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4DD" w:rsidRPr="000854DD" w:rsidRDefault="000854DD" w:rsidP="000854DD">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                                                           </w:t>
      </w:r>
    </w:p>
    <w:p w:rsidR="000854DD" w:rsidRPr="000854DD" w:rsidRDefault="000854DD" w:rsidP="000854DD">
      <w:pPr>
        <w:widowControl/>
        <w:ind w:firstLine="360"/>
        <w:jc w:val="center"/>
        <w:rPr>
          <w:rFonts w:eastAsia="Calibri"/>
          <w:kern w:val="0"/>
        </w:rPr>
      </w:pPr>
    </w:p>
    <w:p w:rsidR="000854DD" w:rsidRPr="000854DD" w:rsidRDefault="000854DD" w:rsidP="000854DD">
      <w:pPr>
        <w:widowControl/>
        <w:rPr>
          <w:rFonts w:eastAsia="Calibri"/>
          <w:kern w:val="0"/>
        </w:rPr>
      </w:pPr>
      <w:r w:rsidRPr="000854DD">
        <w:rPr>
          <w:rFonts w:eastAsia="Calibri"/>
          <w:kern w:val="0"/>
        </w:rPr>
        <w:t xml:space="preserve"> Протокол  № 0</w:t>
      </w:r>
      <w:r w:rsidR="007308F9">
        <w:rPr>
          <w:rFonts w:eastAsia="Calibri"/>
          <w:kern w:val="0"/>
        </w:rPr>
        <w:t>1</w:t>
      </w:r>
      <w:r w:rsidRPr="000854DD">
        <w:rPr>
          <w:rFonts w:eastAsia="Calibri"/>
          <w:kern w:val="0"/>
        </w:rPr>
        <w:t xml:space="preserve"> от «</w:t>
      </w:r>
      <w:r w:rsidR="007308F9">
        <w:rPr>
          <w:rFonts w:eastAsia="Calibri"/>
          <w:kern w:val="0"/>
        </w:rPr>
        <w:t>30</w:t>
      </w:r>
      <w:r w:rsidRPr="000854DD">
        <w:rPr>
          <w:rFonts w:eastAsia="Calibri"/>
          <w:kern w:val="0"/>
        </w:rPr>
        <w:t xml:space="preserve">» </w:t>
      </w:r>
      <w:r w:rsidR="007308F9">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от </w:t>
      </w:r>
      <w:r w:rsidR="007308F9">
        <w:rPr>
          <w:rFonts w:eastAsia="Calibri"/>
          <w:kern w:val="0"/>
          <w:u w:val="single"/>
        </w:rPr>
        <w:t>30</w:t>
      </w:r>
      <w:r w:rsidR="000C147D">
        <w:rPr>
          <w:rFonts w:eastAsia="Calibri"/>
          <w:kern w:val="0"/>
          <w:u w:val="single"/>
        </w:rPr>
        <w:t xml:space="preserve"> </w:t>
      </w:r>
      <w:r w:rsidR="007308F9">
        <w:rPr>
          <w:rFonts w:eastAsia="Calibri"/>
          <w:kern w:val="0"/>
          <w:u w:val="single"/>
        </w:rPr>
        <w:t>августа</w:t>
      </w:r>
      <w:r w:rsidRPr="000854DD">
        <w:rPr>
          <w:rFonts w:eastAsia="Calibri"/>
          <w:kern w:val="0"/>
        </w:rPr>
        <w:t xml:space="preserve"> 20</w:t>
      </w:r>
      <w:r w:rsidR="000C147D">
        <w:rPr>
          <w:rFonts w:eastAsia="Calibri"/>
          <w:kern w:val="0"/>
        </w:rPr>
        <w:t>20</w:t>
      </w:r>
      <w:r w:rsidRPr="000854DD">
        <w:rPr>
          <w:rFonts w:eastAsia="Calibri"/>
          <w:kern w:val="0"/>
        </w:rPr>
        <w:t xml:space="preserve"> г.</w:t>
      </w:r>
    </w:p>
    <w:p w:rsidR="000854DD" w:rsidRPr="000854DD" w:rsidRDefault="000854DD" w:rsidP="000854DD">
      <w:pPr>
        <w:widowControl/>
        <w:rPr>
          <w:rFonts w:eastAsia="Calibri"/>
          <w:b/>
          <w:spacing w:val="-10"/>
          <w:kern w:val="0"/>
          <w:sz w:val="28"/>
          <w:szCs w:val="28"/>
        </w:rPr>
      </w:pPr>
    </w:p>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образовательная  программа </w:t>
      </w:r>
      <w:r w:rsidR="00134E85">
        <w:rPr>
          <w:b/>
          <w:sz w:val="48"/>
          <w:szCs w:val="48"/>
        </w:rPr>
        <w:t xml:space="preserve"> начального общего образования</w:t>
      </w:r>
      <w:r w:rsidR="000C147D">
        <w:rPr>
          <w:b/>
          <w:sz w:val="48"/>
          <w:szCs w:val="48"/>
        </w:rPr>
        <w:t xml:space="preserve"> </w:t>
      </w:r>
      <w:r>
        <w:rPr>
          <w:b/>
          <w:sz w:val="48"/>
        </w:rPr>
        <w:t xml:space="preserve">Муниципального </w:t>
      </w:r>
      <w:r w:rsidR="000C147D">
        <w:rPr>
          <w:b/>
          <w:sz w:val="48"/>
        </w:rPr>
        <w:t>бюджетного</w:t>
      </w:r>
      <w:r>
        <w:rPr>
          <w:b/>
          <w:sz w:val="48"/>
        </w:rPr>
        <w:t xml:space="preserve"> общеобразовательного учреждения</w:t>
      </w:r>
    </w:p>
    <w:p w:rsidR="00641F72" w:rsidRDefault="00641F72" w:rsidP="00641F72">
      <w:pPr>
        <w:jc w:val="center"/>
        <w:rPr>
          <w:b/>
          <w:sz w:val="48"/>
        </w:rPr>
      </w:pPr>
      <w:r>
        <w:rPr>
          <w:b/>
          <w:sz w:val="48"/>
        </w:rPr>
        <w:t>«</w:t>
      </w:r>
      <w:r w:rsidR="00894B6D">
        <w:rPr>
          <w:b/>
          <w:sz w:val="48"/>
        </w:rPr>
        <w:t xml:space="preserve">Зидьянская </w:t>
      </w:r>
      <w:r w:rsidR="000B214A">
        <w:rPr>
          <w:b/>
          <w:sz w:val="48"/>
        </w:rPr>
        <w:t>средняя</w:t>
      </w:r>
      <w:r>
        <w:rPr>
          <w:b/>
          <w:sz w:val="48"/>
        </w:rPr>
        <w:t xml:space="preserve"> общеобразовательная школа</w:t>
      </w:r>
      <w:r w:rsidR="000854DD">
        <w:rPr>
          <w:b/>
          <w:sz w:val="48"/>
        </w:rPr>
        <w:t xml:space="preserve"> имени Курбанова Сеида Джамаловича</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0854DD" w:rsidP="00641F72">
      <w:pPr>
        <w:ind w:firstLine="709"/>
        <w:jc w:val="center"/>
        <w:rPr>
          <w:b/>
          <w:sz w:val="40"/>
          <w:szCs w:val="40"/>
        </w:rPr>
      </w:pPr>
      <w:r>
        <w:rPr>
          <w:b/>
          <w:sz w:val="40"/>
          <w:szCs w:val="40"/>
        </w:rPr>
        <w:t>20</w:t>
      </w:r>
      <w:r w:rsidR="000C147D">
        <w:rPr>
          <w:b/>
          <w:sz w:val="40"/>
          <w:szCs w:val="40"/>
        </w:rPr>
        <w:t>20</w:t>
      </w:r>
      <w:r>
        <w:rPr>
          <w:b/>
          <w:sz w:val="40"/>
          <w:szCs w:val="40"/>
        </w:rPr>
        <w:t>-20</w:t>
      </w:r>
      <w:r w:rsidR="000C147D">
        <w:rPr>
          <w:b/>
          <w:sz w:val="40"/>
          <w:szCs w:val="40"/>
        </w:rPr>
        <w:t>21</w:t>
      </w:r>
      <w:r>
        <w:rPr>
          <w:b/>
          <w:sz w:val="40"/>
          <w:szCs w:val="40"/>
        </w:rPr>
        <w:t xml:space="preserve"> уч/год.</w:t>
      </w: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F53E8A">
      <w:pPr>
        <w:rPr>
          <w:b/>
          <w:sz w:val="40"/>
          <w:szCs w:val="40"/>
        </w:rPr>
      </w:pPr>
    </w:p>
    <w:p w:rsidR="00641F72" w:rsidRDefault="00641F72" w:rsidP="00641F72">
      <w:pPr>
        <w:ind w:firstLine="709"/>
        <w:jc w:val="center"/>
        <w:rPr>
          <w:b/>
          <w:sz w:val="40"/>
          <w:szCs w:val="40"/>
        </w:rPr>
      </w:pPr>
    </w:p>
    <w:p w:rsidR="00641F72" w:rsidRDefault="00641F72" w:rsidP="00641F72">
      <w:pPr>
        <w:jc w:val="center"/>
        <w:rPr>
          <w:b/>
          <w:sz w:val="28"/>
          <w:szCs w:val="28"/>
        </w:rPr>
      </w:pPr>
    </w:p>
    <w:p w:rsidR="00641F72" w:rsidRDefault="00641F72" w:rsidP="00641F72">
      <w:pPr>
        <w:ind w:firstLine="425"/>
        <w:jc w:val="center"/>
        <w:rPr>
          <w:b/>
          <w:bCs/>
          <w:iCs/>
          <w:sz w:val="28"/>
          <w:szCs w:val="28"/>
        </w:rPr>
      </w:pPr>
    </w:p>
    <w:p w:rsidR="00641F72" w:rsidRDefault="00641F72" w:rsidP="0018460B">
      <w:pP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F53E8A" w:rsidRDefault="00F53E8A"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0854DD" w:rsidRDefault="000854DD" w:rsidP="00641F72">
      <w:pPr>
        <w:ind w:firstLine="425"/>
        <w:jc w:val="cente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29046A" w:rsidRDefault="0029046A" w:rsidP="000B214A">
      <w:pPr>
        <w:autoSpaceDE w:val="0"/>
        <w:jc w:val="center"/>
        <w:rPr>
          <w:rFonts w:eastAsia="TimesNewRoman"/>
          <w:b/>
          <w:bCs/>
        </w:rPr>
      </w:pPr>
    </w:p>
    <w:p w:rsidR="000854DD" w:rsidRDefault="000854DD" w:rsidP="000B214A">
      <w:pPr>
        <w:autoSpaceDE w:val="0"/>
        <w:jc w:val="center"/>
        <w:rPr>
          <w:rFonts w:eastAsia="TimesNewRoman"/>
          <w:b/>
          <w:bCs/>
        </w:rPr>
      </w:pPr>
    </w:p>
    <w:p w:rsidR="000854DD" w:rsidRDefault="000854DD" w:rsidP="000B214A">
      <w:pPr>
        <w:autoSpaceDE w:val="0"/>
        <w:jc w:val="center"/>
        <w:rPr>
          <w:rFonts w:eastAsia="TimesNewRoman"/>
          <w:b/>
          <w:bCs/>
        </w:rPr>
      </w:pPr>
    </w:p>
    <w:p w:rsidR="000B214A" w:rsidRDefault="000B214A" w:rsidP="000B214A">
      <w:pPr>
        <w:autoSpaceDE w:val="0"/>
        <w:jc w:val="center"/>
        <w:rPr>
          <w:b/>
          <w:bCs/>
        </w:rPr>
      </w:pPr>
      <w:r>
        <w:rPr>
          <w:rFonts w:eastAsia="TimesNewRoman"/>
          <w:b/>
          <w:bCs/>
        </w:rPr>
        <w:t xml:space="preserve">Модуль </w:t>
      </w:r>
      <w:r>
        <w:rPr>
          <w:rFonts w:eastAsia="TimesNewRoman"/>
          <w:b/>
          <w:bCs/>
          <w:lang w:val="en-US"/>
        </w:rPr>
        <w:t>III</w:t>
      </w:r>
    </w:p>
    <w:p w:rsidR="000B214A" w:rsidRDefault="000B214A" w:rsidP="000B214A">
      <w:pPr>
        <w:autoSpaceDE w:val="0"/>
        <w:jc w:val="center"/>
        <w:rPr>
          <w:rFonts w:eastAsia="TimesNewRoman"/>
          <w:b/>
          <w:bCs/>
        </w:rPr>
      </w:pPr>
      <w:r>
        <w:rPr>
          <w:rFonts w:eastAsia="TimesNewRoman"/>
          <w:b/>
          <w:bCs/>
        </w:rPr>
        <w:t xml:space="preserve">Основная образовательная программа </w:t>
      </w:r>
    </w:p>
    <w:p w:rsidR="000B214A" w:rsidRDefault="000B214A" w:rsidP="000B214A">
      <w:pPr>
        <w:autoSpaceDE w:val="0"/>
        <w:jc w:val="center"/>
        <w:rPr>
          <w:b/>
          <w:bCs/>
        </w:rPr>
      </w:pPr>
      <w:r>
        <w:rPr>
          <w:rFonts w:eastAsia="TimesNewRoman"/>
          <w:b/>
          <w:bCs/>
        </w:rPr>
        <w:t xml:space="preserve">среднего общего образования </w:t>
      </w:r>
    </w:p>
    <w:p w:rsidR="002657A4" w:rsidRPr="007D0AEB" w:rsidRDefault="002657A4" w:rsidP="002657A4">
      <w:pPr>
        <w:pStyle w:val="afff2"/>
        <w:spacing w:line="252" w:lineRule="auto"/>
        <w:ind w:firstLine="0"/>
        <w:contextualSpacing/>
        <w:rPr>
          <w:rStyle w:val="Zag11"/>
          <w:b/>
          <w:sz w:val="24"/>
          <w:szCs w:val="24"/>
        </w:rPr>
      </w:pP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r w:rsidRPr="007D0AEB">
        <w:rPr>
          <w:rStyle w:val="Zag11"/>
          <w:b/>
          <w:sz w:val="24"/>
          <w:szCs w:val="24"/>
        </w:rPr>
        <w:tab/>
      </w:r>
    </w:p>
    <w:p w:rsidR="002657A4" w:rsidRPr="007D0AEB" w:rsidRDefault="002657A4" w:rsidP="002657A4">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2657A4" w:rsidRPr="002657A4" w:rsidRDefault="002657A4" w:rsidP="002657A4">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2657A4" w:rsidRPr="007D0AEB" w:rsidRDefault="002657A4" w:rsidP="002657A4">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2657A4" w:rsidRPr="002657A4" w:rsidRDefault="002657A4" w:rsidP="002657A4">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2657A4" w:rsidRPr="007D0AEB" w:rsidRDefault="002657A4" w:rsidP="002657A4">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2657A4" w:rsidRPr="007D0AEB" w:rsidRDefault="002657A4" w:rsidP="002657A4">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2657A4" w:rsidRPr="002657A4" w:rsidRDefault="002657A4" w:rsidP="002657A4">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2657A4" w:rsidRPr="002657A4" w:rsidRDefault="002657A4" w:rsidP="002657A4">
      <w:pPr>
        <w:spacing w:line="252" w:lineRule="auto"/>
        <w:ind w:firstLine="454"/>
        <w:contextualSpacing/>
        <w:jc w:val="both"/>
      </w:pPr>
      <w:r w:rsidRPr="002657A4">
        <w:t>2.2. Программы отдельных учебных предметов, курсов</w:t>
      </w:r>
      <w:r w:rsidRPr="002657A4">
        <w:tab/>
      </w:r>
      <w:r w:rsidRPr="002657A4">
        <w:tab/>
      </w:r>
    </w:p>
    <w:p w:rsidR="002657A4" w:rsidRPr="002657A4" w:rsidRDefault="002657A4" w:rsidP="002657A4">
      <w:pPr>
        <w:spacing w:line="252" w:lineRule="auto"/>
        <w:ind w:firstLine="454"/>
        <w:contextualSpacing/>
        <w:jc w:val="both"/>
      </w:pPr>
      <w:r w:rsidRPr="002657A4">
        <w:t>2.3. Программа воспитания и социализации обучающихся</w:t>
      </w:r>
    </w:p>
    <w:p w:rsidR="002657A4" w:rsidRPr="002657A4" w:rsidRDefault="002657A4" w:rsidP="002657A4">
      <w:pPr>
        <w:spacing w:line="252" w:lineRule="auto"/>
        <w:ind w:firstLine="454"/>
        <w:contextualSpacing/>
        <w:jc w:val="both"/>
      </w:pPr>
      <w:r w:rsidRPr="002657A4">
        <w:t>2.4. Программа коррекционной работы</w:t>
      </w:r>
    </w:p>
    <w:p w:rsidR="002657A4" w:rsidRPr="007D0AEB" w:rsidRDefault="002657A4" w:rsidP="002657A4">
      <w:pPr>
        <w:spacing w:line="252" w:lineRule="auto"/>
        <w:ind w:firstLine="454"/>
        <w:contextualSpacing/>
        <w:jc w:val="both"/>
        <w:rPr>
          <w:b/>
        </w:rPr>
      </w:pPr>
      <w:r w:rsidRPr="007D0AEB">
        <w:rPr>
          <w:b/>
        </w:rPr>
        <w:t>3. Организационный раздел</w:t>
      </w:r>
    </w:p>
    <w:p w:rsidR="002657A4" w:rsidRPr="002657A4" w:rsidRDefault="002657A4" w:rsidP="002657A4">
      <w:pPr>
        <w:spacing w:line="252" w:lineRule="auto"/>
        <w:ind w:firstLine="454"/>
        <w:contextualSpacing/>
        <w:jc w:val="both"/>
      </w:pPr>
      <w:r w:rsidRPr="002657A4">
        <w:t>3.1. Учебный план среднего общего образования</w:t>
      </w:r>
    </w:p>
    <w:p w:rsidR="002657A4" w:rsidRPr="002657A4" w:rsidRDefault="002657A4" w:rsidP="002657A4">
      <w:pPr>
        <w:spacing w:line="252" w:lineRule="auto"/>
        <w:ind w:firstLine="454"/>
        <w:contextualSpacing/>
        <w:jc w:val="both"/>
      </w:pPr>
      <w:r w:rsidRPr="002657A4">
        <w:t>3.2. Система условий реализации основной образовательной программы среднего общего образования</w:t>
      </w:r>
    </w:p>
    <w:p w:rsidR="00641F72" w:rsidRDefault="00641F72" w:rsidP="00641F72">
      <w:pPr>
        <w:autoSpaceDE w:val="0"/>
        <w:jc w:val="center"/>
        <w:rPr>
          <w:rFonts w:eastAsia="TimesNewRoman"/>
          <w:b/>
          <w:bCs/>
        </w:rPr>
      </w:pPr>
    </w:p>
    <w:p w:rsidR="00641F72" w:rsidRDefault="00641F72"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AB121C" w:rsidRDefault="00AB121C"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8D55F5" w:rsidRDefault="008D55F5" w:rsidP="00641F72">
      <w:pPr>
        <w:rPr>
          <w:bCs/>
          <w:iCs/>
          <w:sz w:val="28"/>
        </w:rPr>
      </w:pPr>
    </w:p>
    <w:p w:rsidR="00CC0C73" w:rsidRDefault="00CC0C73" w:rsidP="00641F72">
      <w:pPr>
        <w:rPr>
          <w:b/>
        </w:rPr>
      </w:pPr>
    </w:p>
    <w:p w:rsidR="00641F72" w:rsidRDefault="00641F72" w:rsidP="00641F72">
      <w:pPr>
        <w:rPr>
          <w:b/>
        </w:rPr>
      </w:pPr>
    </w:p>
    <w:p w:rsidR="00476890" w:rsidRDefault="00476890" w:rsidP="00641F72">
      <w:pPr>
        <w:rPr>
          <w:b/>
        </w:rPr>
      </w:pPr>
    </w:p>
    <w:p w:rsidR="00641F72" w:rsidRDefault="00641F72" w:rsidP="00641F72">
      <w:pPr>
        <w:ind w:left="-709" w:right="-358" w:firstLine="851"/>
        <w:jc w:val="center"/>
        <w:rPr>
          <w:b/>
          <w:smallCaps/>
          <w:sz w:val="26"/>
          <w:szCs w:val="26"/>
        </w:rPr>
      </w:pPr>
      <w:r>
        <w:rPr>
          <w:b/>
          <w:smallCaps/>
          <w:sz w:val="26"/>
          <w:szCs w:val="26"/>
        </w:rPr>
        <w:t>Пояснительная записка</w:t>
      </w:r>
    </w:p>
    <w:p w:rsidR="00641F72" w:rsidRDefault="00641F72" w:rsidP="00A673FC">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r w:rsidR="00A673FC">
        <w:rPr>
          <w:rFonts w:eastAsia="Calibri"/>
        </w:rPr>
        <w:t xml:space="preserve">Зидьянская </w:t>
      </w:r>
      <w:r w:rsidR="00AB121C">
        <w:rPr>
          <w:rFonts w:eastAsia="Calibri"/>
        </w:rPr>
        <w:t xml:space="preserve"> средняя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r w:rsidR="00A673FC">
        <w:rPr>
          <w:rFonts w:eastAsia="Calibri"/>
        </w:rPr>
        <w:t>Зидьянская</w:t>
      </w:r>
      <w:r w:rsidR="00AB121C">
        <w:rPr>
          <w:rFonts w:eastAsia="Calibri"/>
        </w:rPr>
        <w:t xml:space="preserve"> СОШ»</w:t>
      </w:r>
      <w:r w:rsidR="007A6D48">
        <w:rPr>
          <w:rFonts w:eastAsia="Calibri"/>
        </w:rPr>
        <w:t xml:space="preserve"> состоит из 3</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641F72">
      <w:pPr>
        <w:tabs>
          <w:tab w:val="left" w:pos="993"/>
        </w:tabs>
        <w:ind w:firstLine="567"/>
        <w:jc w:val="both"/>
        <w:rPr>
          <w:rFonts w:eastAsia="Calibri"/>
        </w:rPr>
      </w:pPr>
      <w:r>
        <w:rPr>
          <w:rFonts w:eastAsia="Calibri"/>
        </w:rPr>
        <w:t>3модуль: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системно-деятельностного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Стратегическими целями образовательной программы М</w:t>
      </w:r>
      <w:r w:rsidR="000C147D">
        <w:rPr>
          <w:rFonts w:eastAsia="Calibri"/>
        </w:rPr>
        <w:t>Б</w:t>
      </w:r>
      <w:r>
        <w:rPr>
          <w:rFonts w:eastAsia="Calibri"/>
        </w:rPr>
        <w:t xml:space="preserve">ОУ </w:t>
      </w:r>
      <w:r w:rsidR="00AB121C">
        <w:rPr>
          <w:rFonts w:eastAsia="Calibri"/>
        </w:rPr>
        <w:t>«</w:t>
      </w:r>
      <w:r w:rsidR="006D34FE">
        <w:rPr>
          <w:rFonts w:eastAsia="Calibri"/>
        </w:rPr>
        <w:t>Зидьянская</w:t>
      </w:r>
      <w:r w:rsidR="00AB121C">
        <w:rPr>
          <w:rFonts w:eastAsia="Calibri"/>
        </w:rPr>
        <w:t xml:space="preserve"> СОШ»</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lastRenderedPageBreak/>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 школы, адресована учащимся 1–11</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чественного образования с 1 по 11</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7A6D48" w:rsidP="00641F72">
      <w:pPr>
        <w:tabs>
          <w:tab w:val="left" w:pos="993"/>
        </w:tabs>
        <w:ind w:firstLine="567"/>
        <w:jc w:val="both"/>
        <w:rPr>
          <w:rFonts w:eastAsia="Calibri"/>
        </w:rPr>
      </w:pPr>
      <w:r>
        <w:rPr>
          <w:rFonts w:eastAsia="Calibri"/>
        </w:rPr>
        <w:t>Для учащихся 1-11</w:t>
      </w:r>
      <w:r w:rsidR="00641F72">
        <w:rPr>
          <w:rFonts w:eastAsia="Calibri"/>
        </w:rPr>
        <w:t xml:space="preserve">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r w:rsidR="00A673FC">
        <w:rPr>
          <w:rFonts w:eastAsia="Calibri"/>
        </w:rPr>
        <w:t>Зидьянская</w:t>
      </w:r>
      <w:r w:rsidR="007A6D48">
        <w:rPr>
          <w:rFonts w:eastAsia="Calibri"/>
        </w:rPr>
        <w:t xml:space="preserve"> С</w:t>
      </w:r>
      <w:r>
        <w:rPr>
          <w:rFonts w:eastAsia="Calibri"/>
        </w:rPr>
        <w:t xml:space="preserve">ОШ».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3 ступень – среднее общее образование- нормативный срок освоение 2 года.</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r w:rsidR="00A673FC">
        <w:t>Зидьянская</w:t>
      </w:r>
      <w:r>
        <w:t xml:space="preserve"> средняя</w:t>
      </w:r>
      <w:r w:rsidR="00641F72">
        <w:t xml:space="preserve"> общеобразовательная школа »</w:t>
      </w:r>
    </w:p>
    <w:p w:rsidR="00641F72" w:rsidRDefault="00641F72" w:rsidP="00641F72"/>
    <w:p w:rsidR="006605FE" w:rsidRDefault="006605FE"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от </w:t>
      </w:r>
      <w:r>
        <w:rPr>
          <w:rFonts w:eastAsia="Calibri"/>
          <w:kern w:val="0"/>
          <w:u w:val="single"/>
        </w:rPr>
        <w:t>30августа</w:t>
      </w:r>
      <w:r w:rsidRPr="000854DD">
        <w:rPr>
          <w:rFonts w:eastAsia="Calibri"/>
          <w:kern w:val="0"/>
        </w:rPr>
        <w:t xml:space="preserve"> 20</w:t>
      </w:r>
      <w:r w:rsidR="000C147D">
        <w:rPr>
          <w:rFonts w:eastAsia="Calibri"/>
          <w:kern w:val="0"/>
        </w:rPr>
        <w:t>20</w:t>
      </w:r>
      <w:r w:rsidRPr="000854DD">
        <w:rPr>
          <w:rFonts w:eastAsia="Calibri"/>
          <w:kern w:val="0"/>
        </w:rPr>
        <w:t xml:space="preserve"> г.</w:t>
      </w:r>
    </w:p>
    <w:p w:rsidR="00641F72" w:rsidRDefault="00641F72" w:rsidP="00641F72"/>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641F72" w:rsidTr="006605FE">
        <w:tc>
          <w:tcPr>
            <w:tcW w:w="3400" w:type="dxa"/>
          </w:tcPr>
          <w:p w:rsidR="00641F72" w:rsidRDefault="00641F72">
            <w:pPr>
              <w:spacing w:line="276" w:lineRule="auto"/>
              <w:jc w:val="both"/>
              <w:rPr>
                <w:bCs/>
                <w:sz w:val="20"/>
                <w:szCs w:val="20"/>
              </w:rPr>
            </w:pPr>
          </w:p>
        </w:tc>
        <w:tc>
          <w:tcPr>
            <w:tcW w:w="2975" w:type="dxa"/>
          </w:tcPr>
          <w:p w:rsidR="00641F72" w:rsidRDefault="00641F72">
            <w:pPr>
              <w:spacing w:line="276" w:lineRule="auto"/>
              <w:jc w:val="both"/>
              <w:rPr>
                <w:rFonts w:eastAsia="Arial"/>
                <w:sz w:val="20"/>
                <w:szCs w:val="20"/>
              </w:rPr>
            </w:pPr>
          </w:p>
        </w:tc>
        <w:tc>
          <w:tcPr>
            <w:tcW w:w="4140"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начального общего образования  </w:t>
      </w:r>
      <w:r>
        <w:rPr>
          <w:b/>
          <w:sz w:val="48"/>
        </w:rPr>
        <w:t xml:space="preserve">муниципального </w:t>
      </w:r>
      <w:r w:rsidR="000C147D">
        <w:rPr>
          <w:b/>
          <w:sz w:val="48"/>
        </w:rPr>
        <w:t>бюджетного</w:t>
      </w:r>
      <w:r>
        <w:rPr>
          <w:b/>
          <w:sz w:val="48"/>
        </w:rPr>
        <w:t xml:space="preserve"> общеобразовательного учреждения</w:t>
      </w:r>
    </w:p>
    <w:p w:rsidR="00641F72" w:rsidRDefault="00641F72" w:rsidP="00641F72">
      <w:pPr>
        <w:jc w:val="center"/>
        <w:rPr>
          <w:b/>
          <w:sz w:val="48"/>
        </w:rPr>
      </w:pPr>
      <w:r>
        <w:rPr>
          <w:b/>
          <w:sz w:val="48"/>
        </w:rPr>
        <w:t>«</w:t>
      </w:r>
      <w:r w:rsidR="00332822">
        <w:rPr>
          <w:b/>
          <w:sz w:val="48"/>
        </w:rPr>
        <w:t xml:space="preserve">Зидьянская </w:t>
      </w:r>
      <w:r w:rsidR="005D4543">
        <w:rPr>
          <w:b/>
          <w:sz w:val="48"/>
        </w:rPr>
        <w:t>средняя</w:t>
      </w:r>
      <w:r>
        <w:rPr>
          <w:b/>
          <w:sz w:val="48"/>
        </w:rPr>
        <w:t xml:space="preserve"> общеобразовательная школа</w:t>
      </w:r>
      <w:r w:rsidR="00332822">
        <w:rPr>
          <w:b/>
          <w:sz w:val="48"/>
        </w:rPr>
        <w:t xml:space="preserve"> им. Курбанова С.Д.</w:t>
      </w:r>
      <w:r>
        <w:rPr>
          <w:b/>
          <w:sz w:val="48"/>
        </w:rPr>
        <w:t xml:space="preserve"> »</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rPr>
          <w:b/>
          <w:sz w:val="28"/>
          <w:szCs w:val="28"/>
        </w:rPr>
      </w:pPr>
    </w:p>
    <w:p w:rsidR="00641F72" w:rsidRDefault="00641F72" w:rsidP="00CC0C73">
      <w:pPr>
        <w:jc w:val="center"/>
        <w:rPr>
          <w:b/>
          <w:sz w:val="28"/>
          <w:szCs w:val="28"/>
        </w:rPr>
      </w:pPr>
      <w:r>
        <w:rPr>
          <w:b/>
          <w:sz w:val="28"/>
          <w:szCs w:val="28"/>
        </w:rPr>
        <w:t xml:space="preserve">с. </w:t>
      </w:r>
      <w:r w:rsidR="00332822">
        <w:rPr>
          <w:b/>
          <w:sz w:val="28"/>
          <w:szCs w:val="28"/>
        </w:rPr>
        <w:t xml:space="preserve">Зидьян </w:t>
      </w:r>
      <w:r w:rsidR="006D5205">
        <w:rPr>
          <w:b/>
          <w:sz w:val="28"/>
          <w:szCs w:val="28"/>
        </w:rPr>
        <w:t>20</w:t>
      </w:r>
      <w:r w:rsidR="000C147D">
        <w:rPr>
          <w:b/>
          <w:sz w:val="28"/>
          <w:szCs w:val="28"/>
        </w:rPr>
        <w:t>20</w:t>
      </w:r>
      <w:r w:rsidR="00CC0C73">
        <w:rPr>
          <w:b/>
          <w:sz w:val="28"/>
          <w:szCs w:val="28"/>
        </w:rPr>
        <w:t xml:space="preserve"> г.</w:t>
      </w:r>
    </w:p>
    <w:p w:rsidR="006605FE" w:rsidRPr="00CC0C73" w:rsidRDefault="006605FE" w:rsidP="00CC0C73">
      <w:pPr>
        <w:jc w:val="center"/>
        <w:rPr>
          <w:b/>
          <w:sz w:val="28"/>
          <w:szCs w:val="28"/>
        </w:rPr>
      </w:pPr>
    </w:p>
    <w:p w:rsidR="00CC0C73" w:rsidRDefault="00CC0C73" w:rsidP="00641F72">
      <w:pPr>
        <w:ind w:firstLine="567"/>
        <w:jc w:val="center"/>
        <w:rPr>
          <w:b/>
          <w:smallCaps/>
          <w:sz w:val="28"/>
          <w:szCs w:val="28"/>
        </w:rPr>
      </w:pPr>
    </w:p>
    <w:p w:rsidR="00641F72" w:rsidRDefault="00641F72" w:rsidP="00641F72">
      <w:pPr>
        <w:ind w:firstLine="567"/>
        <w:jc w:val="center"/>
        <w:rPr>
          <w:b/>
          <w:smallCaps/>
          <w:sz w:val="28"/>
          <w:szCs w:val="28"/>
        </w:rPr>
      </w:pPr>
      <w:r>
        <w:rPr>
          <w:b/>
          <w:smallCaps/>
          <w:sz w:val="28"/>
          <w:szCs w:val="28"/>
        </w:rPr>
        <w:lastRenderedPageBreak/>
        <w:t>Содержание</w:t>
      </w:r>
    </w:p>
    <w:p w:rsidR="00641F72" w:rsidRDefault="00641F72" w:rsidP="00641F72">
      <w:pPr>
        <w:ind w:firstLine="567"/>
        <w:jc w:val="both"/>
        <w:rPr>
          <w:spacing w:val="6"/>
        </w:rPr>
      </w:pPr>
    </w:p>
    <w:p w:rsidR="00641F72" w:rsidRDefault="00641F72" w:rsidP="00641F72">
      <w:pPr>
        <w:ind w:firstLine="567"/>
        <w:jc w:val="both"/>
        <w:rPr>
          <w:b/>
          <w:spacing w:val="6"/>
        </w:rPr>
      </w:pPr>
      <w:r>
        <w:rPr>
          <w:b/>
          <w:spacing w:val="6"/>
        </w:rPr>
        <w:t>Раздел 1. Целевой</w:t>
      </w:r>
    </w:p>
    <w:p w:rsidR="00641F72" w:rsidRDefault="00641F72" w:rsidP="00641F72">
      <w:pPr>
        <w:ind w:firstLine="567"/>
        <w:jc w:val="both"/>
      </w:pPr>
      <w:r>
        <w:t>1. Пояснительная записка</w:t>
      </w:r>
    </w:p>
    <w:p w:rsidR="00641F72" w:rsidRDefault="00641F72" w:rsidP="00641F72">
      <w:pPr>
        <w:autoSpaceDE w:val="0"/>
        <w:autoSpaceDN w:val="0"/>
        <w:adjustRightInd w:val="0"/>
        <w:ind w:firstLine="567"/>
      </w:pPr>
      <w:r>
        <w:t>2.Планируемые результаты освоения учащимися основной образовательной программы начального общего образования</w:t>
      </w:r>
    </w:p>
    <w:p w:rsidR="00641F72" w:rsidRDefault="00641F72" w:rsidP="00641F72">
      <w:pPr>
        <w:autoSpaceDE w:val="0"/>
        <w:autoSpaceDN w:val="0"/>
        <w:adjustRightInd w:val="0"/>
        <w:ind w:firstLine="567"/>
      </w:pPr>
      <w:r>
        <w:t>3.Система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b/>
          <w:spacing w:val="6"/>
        </w:rPr>
      </w:pPr>
    </w:p>
    <w:p w:rsidR="00641F72" w:rsidRDefault="00641F72" w:rsidP="00641F72">
      <w:pPr>
        <w:ind w:firstLine="567"/>
        <w:jc w:val="both"/>
        <w:rPr>
          <w:b/>
          <w:spacing w:val="6"/>
        </w:rPr>
      </w:pPr>
      <w:r>
        <w:rPr>
          <w:b/>
          <w:spacing w:val="6"/>
        </w:rPr>
        <w:t>Раздел 2.Содержательный</w:t>
      </w:r>
    </w:p>
    <w:p w:rsidR="00641F72" w:rsidRDefault="00641F72" w:rsidP="00641F72">
      <w:pPr>
        <w:ind w:firstLine="567"/>
      </w:pPr>
      <w:r>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t xml:space="preserve">2. Программы отдельных учебных предметов, курсов, курсов внеурочной деятельности   </w:t>
      </w:r>
    </w:p>
    <w:p w:rsidR="00641F72" w:rsidRDefault="00641F72" w:rsidP="00641F72">
      <w:pPr>
        <w:ind w:firstLine="567"/>
        <w:jc w:val="both"/>
        <w:rPr>
          <w:spacing w:val="6"/>
        </w:rPr>
      </w:pPr>
      <w:r>
        <w:t>3. Программа духовно-нравственного развития, воспитания учащихся</w:t>
      </w:r>
    </w:p>
    <w:p w:rsidR="00641F72" w:rsidRDefault="00641F72" w:rsidP="00641F72">
      <w:pPr>
        <w:autoSpaceDE w:val="0"/>
        <w:autoSpaceDN w:val="0"/>
        <w:adjustRightInd w:val="0"/>
        <w:ind w:firstLine="567"/>
        <w:jc w:val="both"/>
        <w:rPr>
          <w:spacing w:val="6"/>
        </w:rPr>
      </w:pPr>
      <w:r>
        <w:t>4. Программа формирования экологической культуры, здорового и безопасного образа жизни</w:t>
      </w:r>
    </w:p>
    <w:p w:rsidR="00641F72" w:rsidRDefault="00641F72" w:rsidP="00641F72">
      <w:pPr>
        <w:autoSpaceDE w:val="0"/>
        <w:autoSpaceDN w:val="0"/>
        <w:adjustRightInd w:val="0"/>
        <w:ind w:firstLine="567"/>
        <w:jc w:val="both"/>
        <w:rPr>
          <w:spacing w:val="6"/>
        </w:rPr>
      </w:pPr>
      <w:r>
        <w:rPr>
          <w:spacing w:val="6"/>
        </w:rPr>
        <w:t xml:space="preserve">5. Программа коррекционной работы    </w:t>
      </w:r>
    </w:p>
    <w:p w:rsidR="00641F72" w:rsidRDefault="00641F72" w:rsidP="00641F72">
      <w:pPr>
        <w:ind w:firstLine="567"/>
        <w:jc w:val="both"/>
      </w:pPr>
    </w:p>
    <w:p w:rsidR="00641F72" w:rsidRDefault="00641F72" w:rsidP="00641F72">
      <w:pPr>
        <w:ind w:firstLine="567"/>
        <w:jc w:val="both"/>
        <w:rPr>
          <w:b/>
          <w:spacing w:val="6"/>
        </w:rPr>
      </w:pPr>
      <w:r>
        <w:rPr>
          <w:b/>
          <w:spacing w:val="6"/>
        </w:rPr>
        <w:t xml:space="preserve">Раздел 3. Организационный </w:t>
      </w:r>
    </w:p>
    <w:p w:rsidR="00641F72" w:rsidRDefault="00641F72" w:rsidP="00641F72">
      <w:pPr>
        <w:ind w:firstLine="567"/>
        <w:jc w:val="both"/>
      </w:pPr>
      <w:r>
        <w:t xml:space="preserve">1. Учебный план </w:t>
      </w:r>
    </w:p>
    <w:p w:rsidR="00641F72" w:rsidRDefault="00641F72" w:rsidP="00641F72">
      <w:pPr>
        <w:ind w:firstLine="567"/>
        <w:jc w:val="both"/>
      </w:pPr>
      <w:r>
        <w:t xml:space="preserve">2. План внеурочной деятельности </w:t>
      </w:r>
    </w:p>
    <w:p w:rsidR="00641F72" w:rsidRDefault="00641F72" w:rsidP="00641F72">
      <w:pPr>
        <w:ind w:firstLine="567"/>
      </w:pPr>
      <w:r>
        <w:t>3. Система условий реализации основной образовательной программы  в соответствии с требованиями Стандарта</w:t>
      </w:r>
    </w:p>
    <w:p w:rsidR="00641F72" w:rsidRDefault="00641F72" w:rsidP="00641F72">
      <w:pPr>
        <w:ind w:firstLine="567"/>
        <w:jc w:val="both"/>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образования  муниципального казенного общеобразовательного учреждения ( </w:t>
      </w:r>
      <w:r w:rsidR="000C147D">
        <w:rPr>
          <w:rFonts w:eastAsia="Calibri"/>
        </w:rPr>
        <w:t>МБ</w:t>
      </w:r>
      <w:r w:rsidR="007A6D48">
        <w:rPr>
          <w:rFonts w:eastAsia="Calibri"/>
        </w:rPr>
        <w:t>ОУ «</w:t>
      </w:r>
      <w:r w:rsidR="00332822">
        <w:rPr>
          <w:rFonts w:eastAsia="Calibri"/>
        </w:rPr>
        <w:t>Зидьянская</w:t>
      </w:r>
      <w:r w:rsidR="007A6D48">
        <w:rPr>
          <w:rFonts w:eastAsia="Calibri"/>
        </w:rPr>
        <w:t xml:space="preserve"> С</w:t>
      </w:r>
      <w:r>
        <w:rPr>
          <w:rFonts w:eastAsia="Calibri"/>
        </w:rPr>
        <w:t xml:space="preserve">ОШ»).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641F72" w:rsidRDefault="00641F72" w:rsidP="00641F72">
      <w:pPr>
        <w:shd w:val="clear" w:color="auto" w:fill="FFFFFF"/>
        <w:tabs>
          <w:tab w:val="left" w:pos="1637"/>
        </w:tabs>
        <w:ind w:firstLine="567"/>
        <w:jc w:val="both"/>
      </w:pPr>
      <w:r>
        <w:t>-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Приказ  Минобрнауки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Письмо Минобрнауки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r>
        <w:rPr>
          <w:rFonts w:eastAsia="@Arial Unicode MS"/>
          <w:b/>
        </w:rPr>
        <w:t xml:space="preserve">Задачами </w:t>
      </w:r>
      <w:r>
        <w:rPr>
          <w:iCs/>
        </w:rPr>
        <w:t>ООП НОО</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себя </w:t>
      </w:r>
      <w:r>
        <w:rPr>
          <w:rFonts w:eastAsia="Calibri"/>
          <w:spacing w:val="6"/>
        </w:rPr>
        <w:t xml:space="preserve"> и окружающего мира;</w:t>
      </w:r>
    </w:p>
    <w:p w:rsidR="00641F72" w:rsidRDefault="00214DD9"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воспитание любви к своему селу</w:t>
      </w:r>
      <w:r w:rsidR="00641F72">
        <w:rPr>
          <w:rFonts w:eastAsia="Calibri"/>
          <w:spacing w:val="6"/>
        </w:rPr>
        <w:t>, к своей семье, к своей Родине, к её природе,   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w:t>
      </w:r>
      <w:r>
        <w:rPr>
          <w:rFonts w:eastAsia="Calibri"/>
          <w:spacing w:val="6"/>
        </w:rPr>
        <w:lastRenderedPageBreak/>
        <w:t>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здоровьесберегающего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системно-деятельностный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w:t>
      </w:r>
      <w:r>
        <w:rPr>
          <w:rFonts w:eastAsia="Calibri"/>
        </w:rPr>
        <w:lastRenderedPageBreak/>
        <w:t>с учителем и сверстниками в учебном процессе;</w:t>
      </w:r>
    </w:p>
    <w:p w:rsidR="00641F72" w:rsidRDefault="00641F72" w:rsidP="00641F72">
      <w:pPr>
        <w:ind w:firstLine="454"/>
        <w:jc w:val="both"/>
        <w:rPr>
          <w:rFonts w:eastAsia="Calibri"/>
        </w:rPr>
      </w:pPr>
      <w:r>
        <w:rPr>
          <w:rFonts w:eastAsia="Calibri"/>
        </w:rPr>
        <w:t>• с изменением при этом самооценки ребёнка, которая приобретает черты адекватности и рефлексивности;</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на основе  Примерной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М</w:t>
      </w:r>
      <w:r w:rsidR="000C147D">
        <w:rPr>
          <w:rFonts w:eastAsia="Calibri"/>
        </w:rPr>
        <w:t>Б</w:t>
      </w:r>
      <w:r w:rsidR="00F70675">
        <w:rPr>
          <w:rFonts w:eastAsia="Calibri"/>
        </w:rPr>
        <w:t>ОУ «</w:t>
      </w:r>
      <w:r w:rsidR="00F8793A">
        <w:rPr>
          <w:rFonts w:eastAsia="Calibri"/>
        </w:rPr>
        <w:t>Зидья</w:t>
      </w:r>
      <w:r w:rsidR="00F70675">
        <w:rPr>
          <w:rFonts w:eastAsia="Calibri"/>
        </w:rPr>
        <w:t>нская С</w:t>
      </w:r>
      <w:r>
        <w:rPr>
          <w:rFonts w:eastAsia="Calibri"/>
        </w:rPr>
        <w:t xml:space="preserve">ОШ».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для углубления понимания смыслов образования и в качестве ориентира  в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bCs/>
        </w:rPr>
        <w:t xml:space="preserve">- </w:t>
      </w:r>
      <w:r>
        <w:t>4 года.</w:t>
      </w:r>
    </w:p>
    <w:p w:rsidR="00641F72" w:rsidRDefault="00641F72" w:rsidP="00641F72">
      <w:pPr>
        <w:ind w:firstLine="567"/>
        <w:jc w:val="both"/>
      </w:pPr>
      <w: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641F72" w:rsidRDefault="00641F72" w:rsidP="00641F72">
      <w:pPr>
        <w:ind w:firstLine="567"/>
        <w:jc w:val="both"/>
        <w:rPr>
          <w:b/>
        </w:rPr>
      </w:pPr>
      <w:r>
        <w:rPr>
          <w:b/>
        </w:rPr>
        <w:lastRenderedPageBreak/>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программой формирования универсальных учебных действий у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систему условий реализации основной образовательной программы  в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В процессе освоения предметных курсов начальной школы планируемые результаты 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текстом»  и «Формирование ИКТ – компетентности учащихся»;</w:t>
      </w:r>
    </w:p>
    <w:p w:rsidR="00641F72" w:rsidRDefault="00641F72" w:rsidP="00641F72">
      <w:pPr>
        <w:numPr>
          <w:ilvl w:val="0"/>
          <w:numId w:val="5"/>
        </w:numPr>
        <w:shd w:val="clear" w:color="auto" w:fill="FFFFFF"/>
        <w:ind w:right="5" w:firstLine="567"/>
      </w:pPr>
      <w:r>
        <w:lastRenderedPageBreak/>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w:t>
      </w:r>
      <w:r w:rsidR="00F8793A">
        <w:t xml:space="preserve"> мировых религиозных культур </w:t>
      </w:r>
      <w:r>
        <w:t>»,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учения;  выбирать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внеучебную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5.Планировать собственную деятельность, связанную с бытовыми жизненными ситуациями:  маршрут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подбирать  дополнительную информацию для изучения незнакомого материала.              </w:t>
      </w:r>
    </w:p>
    <w:p w:rsidR="00641F72" w:rsidRDefault="00641F72" w:rsidP="00641F72">
      <w:pPr>
        <w:ind w:firstLine="567"/>
        <w:jc w:val="both"/>
      </w:pPr>
      <w:r>
        <w:lastRenderedPageBreak/>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641F72" w:rsidRDefault="00641F72" w:rsidP="00641F72">
      <w:pPr>
        <w:jc w:val="both"/>
      </w:pPr>
      <w:r>
        <w:t>4. Уметь передавать содержание в сжатом, выборочном, развёрнутом виде,  в виде презентаций.</w:t>
      </w:r>
    </w:p>
    <w:p w:rsidR="00641F72" w:rsidRDefault="00641F72" w:rsidP="00641F72">
      <w:pPr>
        <w:ind w:firstLine="567"/>
        <w:jc w:val="both"/>
      </w:pPr>
      <w:r>
        <w:rPr>
          <w:b/>
        </w:rPr>
        <w:t>В сфере коммуникативных универсальных учебных действий</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xml:space="preserve">• понимать информацию, представленную разными способами: словесно, в виде таблицы, </w:t>
      </w:r>
      <w:r>
        <w:rPr>
          <w:rFonts w:eastAsia="Calibri"/>
        </w:rPr>
        <w:lastRenderedPageBreak/>
        <w:t>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(метапредметные результаты)</w:t>
      </w:r>
    </w:p>
    <w:p w:rsidR="00641F72" w:rsidRDefault="00641F72" w:rsidP="00641F72">
      <w:pPr>
        <w:ind w:firstLine="454"/>
        <w:jc w:val="both"/>
        <w:rPr>
          <w:rFonts w:eastAsia="Calibri"/>
        </w:rPr>
      </w:pPr>
      <w:r>
        <w:rPr>
          <w:rFonts w:eastAsia="Calibri"/>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Знакомство со средствами ИКТ,  гигиена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xml:space="preserve">• использовать безопасные для органов зрения, нервной системы, опорно-двигательного </w:t>
      </w:r>
      <w:r>
        <w:rPr>
          <w:rFonts w:eastAsia="Calibri"/>
        </w:rPr>
        <w:lastRenderedPageBreak/>
        <w:t>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xml:space="preserve">• пользоваться основными средствами телекоммуникации; участвовать в коллективной </w:t>
      </w:r>
      <w:r>
        <w:rPr>
          <w:rFonts w:eastAsia="Calibri"/>
        </w:rPr>
        <w:lastRenderedPageBreak/>
        <w:t>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движущиеся модели и управлять ими в компьютерно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сформированности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lastRenderedPageBreak/>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1) сформированности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2) приобретать  первоначальные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сформированности уважительного отношения к России, родному краю, своей семье, истории, культуре, природе нашей страны, её современной жизни; </w:t>
      </w:r>
    </w:p>
    <w:p w:rsidR="00641F72" w:rsidRDefault="00641F72" w:rsidP="00641F72">
      <w:pPr>
        <w:ind w:firstLine="567"/>
        <w:jc w:val="both"/>
      </w:pPr>
      <w: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lastRenderedPageBreak/>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сформированности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w:t>
      </w:r>
      <w:r>
        <w:lastRenderedPageBreak/>
        <w:t xml:space="preserve">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основным результатом начального образования должна стать сформированность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формирование  личности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ьной школы»  МКОУ «</w:t>
      </w:r>
      <w:r w:rsidR="00F8793A">
        <w:rPr>
          <w:spacing w:val="-3"/>
        </w:rPr>
        <w:t>Зидья</w:t>
      </w:r>
      <w:r w:rsidR="00CC0C73">
        <w:rPr>
          <w:spacing w:val="-3"/>
        </w:rPr>
        <w:t>нская С</w:t>
      </w:r>
      <w:r>
        <w:rPr>
          <w:spacing w:val="-3"/>
        </w:rPr>
        <w:t xml:space="preserve">ОШ»рассматривается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r>
        <w:rPr>
          <w:b/>
          <w:spacing w:val="-3"/>
        </w:rPr>
        <w:t xml:space="preserve">Портрет  выпускника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принимающий  и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владеющий основами умения учиться, способный к организации собственной  деятельности;</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w:t>
      </w:r>
      <w:r w:rsidR="000C147D">
        <w:rPr>
          <w:rFonts w:eastAsia="Calibri"/>
        </w:rPr>
        <w:t>Б</w:t>
      </w:r>
      <w:r w:rsidR="0083581F">
        <w:rPr>
          <w:rFonts w:eastAsia="Calibri"/>
        </w:rPr>
        <w:t>ОУ «</w:t>
      </w:r>
      <w:r w:rsidR="00826B72">
        <w:rPr>
          <w:rFonts w:eastAsia="Calibri"/>
        </w:rPr>
        <w:t>Зидьянская</w:t>
      </w:r>
      <w:r w:rsidR="0083581F">
        <w:rPr>
          <w:rFonts w:eastAsia="Calibri"/>
        </w:rPr>
        <w:t xml:space="preserve"> С</w:t>
      </w:r>
      <w:r>
        <w:rPr>
          <w:rFonts w:eastAsia="Calibri"/>
        </w:rPr>
        <w:t xml:space="preserve">ОШ».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r>
        <w:rPr>
          <w:szCs w:val="28"/>
        </w:rPr>
        <w:t xml:space="preserve">Основа  примерной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w:t>
      </w:r>
      <w:r w:rsidR="000C147D">
        <w:rPr>
          <w:rFonts w:eastAsia="Calibri"/>
        </w:rPr>
        <w:t>Б</w:t>
      </w:r>
      <w:r w:rsidR="0083581F">
        <w:rPr>
          <w:rFonts w:eastAsia="Calibri"/>
        </w:rPr>
        <w:t>ОУ «</w:t>
      </w:r>
      <w:r w:rsidR="00826B72">
        <w:rPr>
          <w:rFonts w:eastAsia="Calibri"/>
        </w:rPr>
        <w:t>Зидьянская</w:t>
      </w:r>
      <w:r w:rsidR="0083581F">
        <w:rPr>
          <w:rFonts w:eastAsia="Calibri"/>
        </w:rPr>
        <w:t xml:space="preserve"> С</w:t>
      </w:r>
      <w:r>
        <w:rPr>
          <w:rFonts w:eastAsia="Calibri"/>
        </w:rPr>
        <w:t>ОШ».</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 xml:space="preserve">1. Получение информации о качестве образовательных услуг, эффективности </w:t>
      </w:r>
      <w:r>
        <w:rPr>
          <w:rFonts w:eastAsia="@Arial Unicode MS"/>
        </w:rPr>
        <w:lastRenderedPageBreak/>
        <w:t>деятельности школы и педагогов.</w:t>
      </w:r>
    </w:p>
    <w:p w:rsidR="00641F72" w:rsidRDefault="00641F72" w:rsidP="00641F72">
      <w:pPr>
        <w:ind w:firstLine="567"/>
        <w:rPr>
          <w:rFonts w:eastAsia="@Arial Unicode MS"/>
        </w:rPr>
      </w:pPr>
      <w:r>
        <w:rPr>
          <w:rFonts w:eastAsia="@Arial Unicode MS"/>
        </w:rPr>
        <w:t>2. Оценка образовательных достижений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237"/>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Диагностичность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lastRenderedPageBreak/>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операционального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t xml:space="preserve">- </w:t>
      </w:r>
      <w:r>
        <w:rPr>
          <w:rFonts w:eastAsia="@Arial Unicode MS"/>
          <w:b/>
          <w:i/>
        </w:rPr>
        <w:t>метапредметные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Особенности оценки личностных, метапредметных и предметных результатов</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смыслообразование,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w:t>
      </w:r>
      <w:r>
        <w:rPr>
          <w:rFonts w:eastAsia="@Arial Unicode MS"/>
        </w:rPr>
        <w:lastRenderedPageBreak/>
        <w:t xml:space="preserve">моральной децентрации.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Оценка метапредметных результатов</w:t>
      </w:r>
    </w:p>
    <w:p w:rsidR="00641F72" w:rsidRDefault="00641F72" w:rsidP="00641F72">
      <w:pPr>
        <w:jc w:val="both"/>
        <w:rPr>
          <w:rFonts w:eastAsia="@Arial Unicode MS"/>
        </w:rPr>
      </w:pPr>
      <w:r>
        <w:rPr>
          <w:rFonts w:eastAsia="@Arial Unicode MS"/>
        </w:rPr>
        <w:tab/>
        <w:t xml:space="preserve">Объект оценки метапредметных результатов: сформированность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Регулятивные универсальные учебные действия: целеполагание, планирование, осуществление учебных действий, прогнозирование, контроль, коррекция, оценка, саморегуляция.</w:t>
      </w:r>
    </w:p>
    <w:p w:rsidR="00641F72" w:rsidRDefault="00641F72" w:rsidP="00641F72">
      <w:pPr>
        <w:jc w:val="both"/>
        <w:rPr>
          <w:rFonts w:eastAsia="@Arial Unicode MS"/>
        </w:rPr>
      </w:pPr>
      <w:r>
        <w:rPr>
          <w:rFonts w:eastAsia="@Arial Unicode MS"/>
        </w:rPr>
        <w:tab/>
        <w:t>Познавательные универсальные учебные действия: общеучебные,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Основное содержание оценки метапредметных результатов на ступени начального  общего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 xml:space="preserve">контрольные </w:t>
            </w:r>
            <w:r>
              <w:rPr>
                <w:rFonts w:eastAsia="@Arial Unicode MS"/>
              </w:rPr>
              <w:lastRenderedPageBreak/>
              <w:t>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Уровень </w:t>
            </w:r>
          </w:p>
          <w:p w:rsidR="00641F72" w:rsidRDefault="00641F72">
            <w:pPr>
              <w:spacing w:line="276" w:lineRule="auto"/>
              <w:jc w:val="both"/>
              <w:rPr>
                <w:rFonts w:eastAsia="@Arial Unicode MS"/>
              </w:rPr>
            </w:pPr>
            <w:r>
              <w:rPr>
                <w:rFonts w:eastAsia="@Arial Unicode MS"/>
              </w:rPr>
              <w:t xml:space="preserve">присвоения </w:t>
            </w:r>
            <w:r>
              <w:rPr>
                <w:rFonts w:eastAsia="@Arial Unicode MS"/>
              </w:rPr>
              <w:lastRenderedPageBreak/>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lastRenderedPageBreak/>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r>
              <w:rPr>
                <w:rFonts w:eastAsia="@Arial Unicode MS"/>
              </w:rPr>
              <w:t xml:space="preserve">межпредметной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Направлена на проверку пооперационного состава действия, которым необходимо овладеть учащимся </w:t>
            </w:r>
            <w:r>
              <w:rPr>
                <w:rFonts w:eastAsia="@Arial Unicode MS"/>
              </w:rPr>
              <w:lastRenderedPageBreak/>
              <w:t>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 xml:space="preserve">Включает основные темы учебного года. Задания </w:t>
            </w:r>
            <w:r>
              <w:lastRenderedPageBreak/>
              <w:t>рассчитаны на проверку не только знаний, но и развивающего эффекта обучения. Задания разного уровня, как по сложности (базовый, повышенный), так и по уровню опосредования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Межпредметные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Направлена на выявление уровня развития речи, навыков самоконтроля, умения работать с информацией, работа на 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 xml:space="preserve">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w:t>
      </w:r>
      <w:r>
        <w:rPr>
          <w:rFonts w:eastAsia="@Arial Unicode MS"/>
        </w:rPr>
        <w:lastRenderedPageBreak/>
        <w:t>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rPr>
          <w:b/>
          <w:sz w:val="25"/>
          <w:szCs w:val="25"/>
        </w:rPr>
        <w:t>образовательных достижений</w:t>
      </w:r>
      <w:bookmarkEnd w:id="9"/>
    </w:p>
    <w:p w:rsidR="00641F72" w:rsidRDefault="00641F72" w:rsidP="00641F72">
      <w:pPr>
        <w:ind w:firstLine="567"/>
        <w:jc w:val="both"/>
        <w:rPr>
          <w:rFonts w:eastAsia="@Arial Unicode MS"/>
        </w:rPr>
      </w:pPr>
      <w:r>
        <w:rPr>
          <w:rFonts w:eastAsia="@Arial Unicode MS"/>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самооценочной)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показатели метапредметных результатов;</w:t>
      </w:r>
    </w:p>
    <w:p w:rsidR="00641F72" w:rsidRDefault="00641F72" w:rsidP="00641F72">
      <w:pPr>
        <w:snapToGrid w:val="0"/>
        <w:ind w:left="360"/>
        <w:jc w:val="both"/>
      </w:pPr>
      <w:r>
        <w:t xml:space="preserve">     - показатели  результатов во внеучебной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внеучебной деятельности. </w:t>
      </w:r>
    </w:p>
    <w:p w:rsidR="00641F72" w:rsidRDefault="00641F72" w:rsidP="00641F72">
      <w:pPr>
        <w:snapToGrid w:val="0"/>
        <w:ind w:firstLine="680"/>
        <w:jc w:val="both"/>
      </w:pPr>
      <w:r>
        <w:t xml:space="preserve">Портфель достижений  содержит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«Мое творчество» - в этот раздел помещаются творческие работы учащихся: рисунки, сочинения, фотографии изделий, фото с выступлений  и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 xml:space="preserve">«Материалы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w:t>
      </w:r>
      <w:r>
        <w:rPr>
          <w:rFonts w:eastAsia="@Arial Unicode MS"/>
          <w:bCs/>
        </w:rPr>
        <w:lastRenderedPageBreak/>
        <w:t>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Допускается объединение разделов «Знакомьтесь, это – я» и «Моя школа. Мой класс»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класса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метапредметных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Предметом итоговой оценки освоения учащимися ООП НОО является достижение предметных и метапредметных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трёх итоговых работ (по русскому языку, математике и комплексной работы на межпредметной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1"/>
        <w:gridCol w:w="3302"/>
        <w:gridCol w:w="3302"/>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Вывод-оценка                                    (о возможности 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Комплексная оценка (данные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Итоговые работы (русский язык, математика и межпредметная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2.Овладел опорной системой знаний и необходимыми учебными действиями, способен использовать их для </w:t>
            </w:r>
            <w:r>
              <w:rPr>
                <w:rFonts w:eastAsia="@Arial Unicode MS"/>
              </w:rPr>
              <w:lastRenderedPageBreak/>
              <w:t>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 xml:space="preserve">Достижение планируемых результатов по всем основным разделам образовательной программы </w:t>
            </w:r>
            <w:r>
              <w:rPr>
                <w:rFonts w:eastAsia="@Arial Unicode MS"/>
              </w:rPr>
              <w:lastRenderedPageBreak/>
              <w:t>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Итоговая оценка является основанием для перехода ребенка из одного класса в другой, с одной ступени обучения на другую, показывая динамику качества обученности.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1. Программа формирования универсальных учебных действий у учащихся                       на ступени  начального общего образования</w:t>
      </w:r>
    </w:p>
    <w:p w:rsidR="00641F72" w:rsidRDefault="00641F72" w:rsidP="00641F72">
      <w:pPr>
        <w:ind w:firstLine="567"/>
        <w:jc w:val="both"/>
      </w:pPr>
      <w:r>
        <w:rPr>
          <w:b/>
        </w:rPr>
        <w:t xml:space="preserve">Цельюпрограммы формирования универсальных учебных действий </w:t>
      </w:r>
      <w:r>
        <w:t xml:space="preserve">(далее УУД)является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p>
    <w:p w:rsidR="00641F72" w:rsidRDefault="00641F72" w:rsidP="00641F72">
      <w:pPr>
        <w:tabs>
          <w:tab w:val="left" w:pos="993"/>
          <w:tab w:val="num" w:pos="1134"/>
        </w:tabs>
        <w:ind w:firstLine="567"/>
        <w:jc w:val="both"/>
      </w:pPr>
      <w:r>
        <w:rPr>
          <w:b/>
        </w:rPr>
        <w:t>Задачи программы</w:t>
      </w:r>
      <w:r>
        <w:t>: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 xml:space="preserve">Формирование основ </w:t>
            </w:r>
            <w:r>
              <w:rPr>
                <w:rFonts w:eastAsia="@Arial Unicode MS"/>
                <w:b/>
                <w:bCs/>
                <w:i/>
                <w:iCs/>
              </w:rPr>
              <w:lastRenderedPageBreak/>
              <w:t>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 xml:space="preserve">- чувства сопричастности и гордости за свою Родину, народ и </w:t>
            </w:r>
            <w:r>
              <w:rPr>
                <w:rFonts w:eastAsia="@Arial Unicode MS"/>
              </w:rPr>
              <w:lastRenderedPageBreak/>
              <w:t>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lastRenderedPageBreak/>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принятия и уважения ценностей семьи и образовательного учреждения, коллектива и общества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w:t>
      </w:r>
      <w:r>
        <w:rPr>
          <w:rFonts w:eastAsia="@Arial Unicode MS"/>
        </w:rPr>
        <w:lastRenderedPageBreak/>
        <w:t>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саморегуляция.</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включают: общеучебные,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r>
              <w:rPr>
                <w:rFonts w:eastAsia="@Arial Unicode MS"/>
                <w:b/>
              </w:rPr>
              <w:t>смыслообразования;</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lastRenderedPageBreak/>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Т.А.Нежновой, </w:t>
            </w:r>
          </w:p>
          <w:p w:rsidR="00641F72" w:rsidRDefault="00641F72">
            <w:pPr>
              <w:tabs>
                <w:tab w:val="num" w:pos="480"/>
              </w:tabs>
              <w:spacing w:line="276" w:lineRule="auto"/>
              <w:ind w:right="-2"/>
              <w:jc w:val="both"/>
              <w:rPr>
                <w:rFonts w:eastAsia="@Arial Unicode MS"/>
              </w:rPr>
            </w:pPr>
            <w:r>
              <w:rPr>
                <w:rFonts w:eastAsia="@Arial Unicode MS"/>
              </w:rPr>
              <w:t>А.Л.Венгера,Д.Б.Эльконина);-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r>
              <w:rPr>
                <w:rFonts w:eastAsia="@Arial Unicode MS"/>
              </w:rPr>
              <w:t xml:space="preserve">Туриелю в модификации </w:t>
            </w:r>
            <w:r>
              <w:rPr>
                <w:rFonts w:eastAsia="@Arial Unicode MS"/>
              </w:rPr>
              <w:lastRenderedPageBreak/>
              <w:t xml:space="preserve">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r>
              <w:rPr>
                <w:rFonts w:eastAsia="@Arial Unicode MS"/>
              </w:rPr>
              <w:t>Карабановой);</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xml:space="preserve">- опросник мотивации;-анкета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r>
              <w:rPr>
                <w:rFonts w:eastAsia="@Arial Unicode MS"/>
              </w:rPr>
              <w:t>Н.Г.Лускановой);</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Ж.Пиаже)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r>
              <w:rPr>
                <w:rFonts w:eastAsia="@Arial Unicode MS"/>
              </w:rPr>
              <w:t>саморегуляции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xml:space="preserve">- списывание с </w:t>
            </w:r>
            <w:r>
              <w:rPr>
                <w:rFonts w:eastAsia="@Arial Unicode MS"/>
              </w:rPr>
              <w:lastRenderedPageBreak/>
              <w:t>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общеучебные;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r>
              <w:rPr>
                <w:rFonts w:eastAsia="@Arial Unicode MS"/>
              </w:rPr>
              <w:t xml:space="preserve">сомволические;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планирования;- приѐмы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Лурия,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(по М.В.Зверевой)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w:t>
            </w:r>
            <w:r>
              <w:rPr>
                <w:rFonts w:eastAsia="@Arial Unicode MS"/>
              </w:rPr>
              <w:lastRenderedPageBreak/>
              <w:t xml:space="preserve">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(Г.А.Цукерман),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 xml:space="preserve">(Бурменская);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tblPr>
      <w:tblGrid>
        <w:gridCol w:w="2286"/>
        <w:gridCol w:w="1754"/>
        <w:gridCol w:w="104"/>
        <w:gridCol w:w="1776"/>
        <w:gridCol w:w="2370"/>
        <w:gridCol w:w="1907"/>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Смыслообразование</w:t>
            </w:r>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r>
              <w:rPr>
                <w:b/>
                <w:bCs/>
              </w:rPr>
              <w:t>Общеучебные</w:t>
            </w:r>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t xml:space="preserve">В результате изучения  всех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1344" w:type="dxa"/>
        <w:tblInd w:w="-743" w:type="dxa"/>
        <w:tblLayout w:type="fixed"/>
        <w:tblLook w:val="04A0"/>
      </w:tblPr>
      <w:tblGrid>
        <w:gridCol w:w="1276"/>
        <w:gridCol w:w="141"/>
        <w:gridCol w:w="2128"/>
        <w:gridCol w:w="2551"/>
        <w:gridCol w:w="1984"/>
        <w:gridCol w:w="571"/>
        <w:gridCol w:w="2693"/>
      </w:tblGrid>
      <w:tr w:rsidR="00641F72" w:rsidTr="00826B72">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269"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 xml:space="preserve">ачальными навыками адаптации в </w:t>
            </w:r>
            <w:r>
              <w:rPr>
                <w:iCs/>
              </w:rPr>
              <w:lastRenderedPageBreak/>
              <w:t>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lastRenderedPageBreak/>
              <w:t xml:space="preserve">1.Принятие и освоение социальной роли обучающегося, развитие мотивов </w:t>
            </w:r>
            <w:r>
              <w:rPr>
                <w:iCs/>
              </w:rPr>
              <w:lastRenderedPageBreak/>
              <w:t>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 xml:space="preserve">1.Формирование </w:t>
            </w:r>
            <w:r>
              <w:rPr>
                <w:iCs/>
              </w:rPr>
              <w:t xml:space="preserve">чувства гордости за свою Родину, российский </w:t>
            </w:r>
            <w:r>
              <w:rPr>
                <w:iCs/>
              </w:rPr>
              <w:lastRenderedPageBreak/>
              <w:t>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lastRenderedPageBreak/>
              <w:t xml:space="preserve">1.Осознание своей этнической и национальной принадлежности, формирование ценностей </w:t>
            </w:r>
            <w:r>
              <w:rPr>
                <w:iCs/>
              </w:rPr>
              <w:lastRenderedPageBreak/>
              <w:t>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целостного, социально ориентированного взгляда на мир в его органичном единстве и 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826B72">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w:t>
            </w:r>
            <w:r>
              <w:rPr>
                <w:iCs/>
              </w:rPr>
              <w:lastRenderedPageBreak/>
              <w:t>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5.Готовность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 xml:space="preserve">6.Определение общей цели и путей её достижения; умение договариваться о распределении функций и ролей в </w:t>
            </w:r>
            <w:r>
              <w:lastRenderedPageBreak/>
              <w:t>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 xml:space="preserve">2.Использование различных способов поиска (в справочных </w:t>
            </w:r>
            <w:r>
              <w:lastRenderedPageBreak/>
              <w:t>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w:t>
            </w:r>
            <w:r>
              <w:lastRenderedPageBreak/>
              <w:t>х и познавательных задач.</w:t>
            </w:r>
          </w:p>
          <w:p w:rsidR="00641F72" w:rsidRDefault="00641F72">
            <w:pPr>
              <w:spacing w:line="276" w:lineRule="auto"/>
              <w:jc w:val="both"/>
            </w:pPr>
            <w:r>
              <w:t>3.Овладение л</w:t>
            </w:r>
            <w:r>
              <w:rPr>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t>.</w:t>
            </w:r>
          </w:p>
          <w:p w:rsidR="00641F72" w:rsidRDefault="00641F72">
            <w:pPr>
              <w:spacing w:line="276" w:lineRule="auto"/>
              <w:jc w:val="both"/>
            </w:pPr>
            <w:r>
              <w:t>4.Определение общей цели и путей её 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w:t>
            </w:r>
            <w:r>
              <w:lastRenderedPageBreak/>
              <w:t>предметными и межпредметными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tc>
        <w:tc>
          <w:tcPr>
            <w:tcW w:w="3264"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w:t>
            </w:r>
            <w:r>
              <w:lastRenderedPageBreak/>
              <w:t>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7.Овладение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826B72">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9"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w:t>
            </w:r>
            <w:r>
              <w:lastRenderedPageBreak/>
              <w:t>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w:t>
            </w:r>
            <w:r>
              <w:lastRenderedPageBreak/>
              <w:t>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w:t>
            </w:r>
            <w:r>
              <w:lastRenderedPageBreak/>
              <w:t>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 xml:space="preserve">5.Формирование умений опознавать и анализировать основные единицы языка, грамматические категории языка, употреблять языковые </w:t>
            </w:r>
            <w:r>
              <w:lastRenderedPageBreak/>
              <w:t>единицы адекватно ситуации речевого общения</w:t>
            </w:r>
          </w:p>
        </w:tc>
        <w:tc>
          <w:tcPr>
            <w:tcW w:w="3264"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w:t>
            </w:r>
            <w:r>
              <w:lastRenderedPageBreak/>
              <w:t>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2.Овладение 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2.Принятие и освоение социальной роли обучающегося, развитие мотивов учебной деятельности и формирование лич</w:t>
            </w:r>
            <w:r>
              <w:softHyphen/>
              <w:t>ностного смысла учения 3.Развитие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 xml:space="preserve">нивать </w:t>
            </w:r>
            <w:r>
              <w:lastRenderedPageBreak/>
              <w:t>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softHyphen/>
              <w:t>нию, 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мократических ценностных ориентации многонационального российского общества; 2.Развитие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 xml:space="preserve">ветствии с </w:t>
            </w:r>
            <w:r>
              <w:lastRenderedPageBreak/>
              <w:t>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ливать собственное поведение и поведение окружающих.</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искового характера 2.Формирование умения 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 xml:space="preserve">знавать различные точки зрения и право каждого иметь и </w:t>
            </w:r>
            <w:r>
              <w:lastRenderedPageBreak/>
              <w:t>излагать своё мнение и аргументировать свою точку зрения иоценку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ливать собственное поведение и поведение окружающих.</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для решения коммуникативных и познавательных задач 3.Использование различных способов поиска учебной ин</w:t>
            </w:r>
            <w:r>
              <w:softHyphen/>
              <w:t>формации в справочниках, словарях, энциклопедиях и интер</w:t>
            </w:r>
            <w:r>
              <w:softHyphen/>
              <w:t xml:space="preserve">претация информации в соответствии с коммуникативными и познавательными задачами. Готовность </w:t>
            </w:r>
            <w:r>
              <w:lastRenderedPageBreak/>
              <w:t>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 xml:space="preserve">мирование представлений о Родине и её людях, окружающем мире, культуре, первоначальных этических представлений, </w:t>
            </w:r>
            <w:r>
              <w:lastRenderedPageBreak/>
              <w:t>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lastRenderedPageBreak/>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w:t>
            </w:r>
            <w:r>
              <w:lastRenderedPageBreak/>
              <w:t xml:space="preserve">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4.Умение работать 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1.Положительное отношение к </w:t>
            </w:r>
            <w:r>
              <w:lastRenderedPageBreak/>
              <w:t>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1.Общее представление о </w:t>
            </w:r>
            <w:r>
              <w:lastRenderedPageBreak/>
              <w:t>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2.Принятие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1.Проявление доброжелательного </w:t>
            </w:r>
            <w:r>
              <w:lastRenderedPageBreak/>
              <w:t>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w:t>
            </w:r>
            <w:r>
              <w:rPr>
                <w:iCs/>
              </w:rPr>
              <w:lastRenderedPageBreak/>
              <w:t xml:space="preserve">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познавательный интерес к математической науке.</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w:t>
            </w:r>
            <w:r>
              <w:lastRenderedPageBreak/>
              <w:t xml:space="preserve">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w:t>
            </w:r>
            <w:r>
              <w:lastRenderedPageBreak/>
              <w:t xml:space="preserve">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t>решения учебной задачи.</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lastRenderedPageBreak/>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t>ход решения учебной задачи.</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w:t>
            </w:r>
            <w:r>
              <w:lastRenderedPageBreak/>
              <w:t xml:space="preserve">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w:t>
            </w:r>
            <w:r>
              <w:lastRenderedPageBreak/>
              <w:t>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3.Овладение начальными навыками адаптации в динамично 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 xml:space="preserve">2.Развитие этических чувств, </w:t>
            </w:r>
            <w:r>
              <w:lastRenderedPageBreak/>
              <w:t>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2.Развитие навыков сотрудничества со 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w:t>
            </w:r>
            <w:r>
              <w:lastRenderedPageBreak/>
              <w:t>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lastRenderedPageBreak/>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w:t>
            </w:r>
            <w:r>
              <w:lastRenderedPageBreak/>
              <w:t>соответствии с поставленной 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различных способов поиска (в справочных </w:t>
            </w:r>
            <w:r>
              <w:lastRenderedPageBreak/>
              <w:t>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 xml:space="preserve">формационных и коммуникационных технологий (ИКТ) для решения коммуникативных и </w:t>
            </w:r>
            <w:r>
              <w:lastRenderedPageBreak/>
              <w:t>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4.Овладение базовыми предметными и межпредметными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1.Сформированность уважительного отношения к России, родному краю, своей семье, истории, культуре, природе нашей страны, её современной </w:t>
            </w:r>
            <w:r>
              <w:lastRenderedPageBreak/>
              <w:t>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 xml:space="preserve">2.Освоение доступных способов </w:t>
            </w:r>
            <w:r>
              <w:lastRenderedPageBreak/>
              <w:t>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w:t>
            </w:r>
            <w:r>
              <w:lastRenderedPageBreak/>
              <w:t>норм здоровьесберега-ющего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 xml:space="preserve">ства (наблюдение, </w:t>
            </w:r>
            <w:r>
              <w:lastRenderedPageBreak/>
              <w:t>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Изобразительное искусство</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навыками коллективной деятельности в процессе 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3.Понимание особой роли культуры и  искусства в жизни общества и каждого отдельного человека.</w:t>
            </w:r>
          </w:p>
          <w:p w:rsidR="00641F72" w:rsidRDefault="00641F72">
            <w:pPr>
              <w:shd w:val="clear" w:color="auto" w:fill="FFFFFF"/>
              <w:autoSpaceDE w:val="0"/>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эстетических чувств, художественно-творческого мышления, наблюдательности и фантазии.</w:t>
            </w:r>
          </w:p>
          <w:p w:rsidR="00641F72" w:rsidRDefault="00641F72">
            <w:pPr>
              <w:autoSpaceDE w:val="0"/>
              <w:spacing w:line="276" w:lineRule="auto"/>
              <w:jc w:val="both"/>
            </w:pPr>
            <w: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1.Осознанное стремление к освоению новых </w:t>
            </w:r>
            <w:r>
              <w:lastRenderedPageBreak/>
              <w:t>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551"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 xml:space="preserve">1.Осознанное стремление к освоению новых </w:t>
            </w:r>
            <w:r>
              <w:lastRenderedPageBreak/>
              <w:t>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умением вести диалог, распределять функции </w:t>
            </w:r>
            <w:r>
              <w:lastRenderedPageBreak/>
              <w:t>и роли в процессе выполнения коллективной творческой работы.</w:t>
            </w:r>
          </w:p>
          <w:p w:rsidR="00641F72" w:rsidRDefault="00641F72">
            <w:pPr>
              <w:tabs>
                <w:tab w:val="left" w:pos="186"/>
              </w:tabs>
              <w:spacing w:line="276" w:lineRule="auto"/>
              <w:jc w:val="both"/>
            </w:pPr>
            <w: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1.Овладение умением творческого видения с позиций художника, т.е. </w:t>
            </w:r>
            <w:r>
              <w:lastRenderedPageBreak/>
              <w:t>умением сравнивать, анализировать, выделять главное, обобщать.</w:t>
            </w:r>
          </w:p>
          <w:p w:rsidR="00641F72" w:rsidRDefault="00641F72">
            <w:pPr>
              <w:shd w:val="clear" w:color="auto" w:fill="FFFFFF"/>
              <w:autoSpaceDE w:val="0"/>
              <w:spacing w:line="276" w:lineRule="auto"/>
              <w:jc w:val="both"/>
            </w:pPr>
            <w: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 xml:space="preserve">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w:t>
            </w:r>
            <w:r>
              <w:lastRenderedPageBreak/>
              <w:t>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lastRenderedPageBreak/>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овладение  навыками  моделирования из бумаги, лепки из пластилина, навыками </w:t>
            </w:r>
            <w:r>
              <w:lastRenderedPageBreak/>
              <w:t>изображения средствами аппликации и коллажа.</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lastRenderedPageBreak/>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примерыпроизведений искусства, выражающих красоту мудрости и богатой духовной жизни, красоту внутреннего  мира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 xml:space="preserve">5.Применение художественных </w:t>
            </w:r>
            <w:r>
              <w:lastRenderedPageBreak/>
              <w:t>умений, знаний и представлений в 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принимать и сохранять цели и задачи учебной деятельности, поиска средств ее осуществления. </w:t>
            </w:r>
            <w:r>
              <w:lastRenderedPageBreak/>
              <w:t>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ее осуществления. </w:t>
            </w:r>
            <w:r>
              <w:lastRenderedPageBreak/>
              <w:t>2.Освоение  способов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1.Освоение  способов  решения  проблем  творческого  и  поискового  характера. 2.Использование знаково-символических средств представления </w:t>
            </w:r>
            <w:r>
              <w:lastRenderedPageBreak/>
              <w:t>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планировать, контролировать и оценивать учебные действия в соответствии с поставленной задачей и условиями ее </w:t>
            </w:r>
            <w:r>
              <w:lastRenderedPageBreak/>
              <w:t>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Приобретение  навыков  самообслуживания;  овладение технологическими приемами ручной  обработки  </w:t>
            </w:r>
            <w:r>
              <w:lastRenderedPageBreak/>
              <w:t>материалов;  усвоение правил техники безопасности.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 xml:space="preserve">Получение первоначальных представлений о созидательном и нравственном значении труда в жизни человека и </w:t>
            </w:r>
            <w:r>
              <w:lastRenderedPageBreak/>
              <w:t xml:space="preserve">общества; о мире профессий и важности правильного выбора профессии. </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Приобретение первоначальных знаний о правилах создания предметной и информационной среды и умений применять их для выполнения </w:t>
            </w:r>
            <w:r>
              <w:lastRenderedPageBreak/>
              <w:t>учебно-познавательных и проектных художественно-конструкторских задач.</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Физическая культура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1.Целеполагание,волевая саморегуляция,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коррекция.</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1.Выполнять простейшие акробатические и гимнастические комбинации на высоком качественном уровне. </w:t>
            </w:r>
            <w:r>
              <w:lastRenderedPageBreak/>
              <w:t>2.Выполнять жизненно важные двигательные навыки и умения различными способами, в различных условиях.</w:t>
            </w:r>
          </w:p>
        </w:tc>
        <w:tc>
          <w:tcPr>
            <w:tcW w:w="255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1.Выполнять простейшие акробатические и гимнастические комбинации на высоком качественном уровне. 2.Характеризовать </w:t>
            </w:r>
            <w:r>
              <w:lastRenderedPageBreak/>
              <w:t>физическую нагрузку по показателю частоты пульса.</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w:t>
            </w:r>
            <w:r>
              <w:lastRenderedPageBreak/>
              <w:t xml:space="preserve">по показателю частоты пульса. </w:t>
            </w:r>
          </w:p>
          <w:p w:rsidR="00641F72" w:rsidRDefault="00641F72">
            <w:pPr>
              <w:spacing w:line="276" w:lineRule="auto"/>
              <w:jc w:val="both"/>
            </w:pPr>
            <w:r>
              <w:t>3.Выполнять жизненно важные двигательные навыки и умения различными способами, в различных условиях.</w:t>
            </w:r>
          </w:p>
        </w:tc>
      </w:tr>
      <w:tr w:rsidR="00641F72" w:rsidTr="00826B72">
        <w:tc>
          <w:tcPr>
            <w:tcW w:w="11344"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551"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ценности </w:t>
            </w:r>
            <w:r>
              <w:rPr>
                <w:lang w:val="en-US"/>
              </w:rPr>
              <w:t> </w:t>
            </w:r>
            <w:r>
              <w:t>и чувства.</w:t>
            </w:r>
          </w:p>
          <w:p w:rsidR="00641F72" w:rsidRDefault="00641F72">
            <w:pPr>
              <w:spacing w:line="276" w:lineRule="auto"/>
            </w:pPr>
          </w:p>
          <w:p w:rsidR="00641F72" w:rsidRDefault="00641F72">
            <w:pPr>
              <w:spacing w:line="276" w:lineRule="auto"/>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69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сформированности  личностного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Метапредметные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Умение осуществлять информационную, познавательную и практическую деятельность с использованием различных средств информации и коммуникации.</w:t>
            </w:r>
          </w:p>
          <w:p w:rsidR="00641F72" w:rsidRDefault="00641F72">
            <w:pPr>
              <w:spacing w:line="276" w:lineRule="auto"/>
              <w:jc w:val="both"/>
            </w:pPr>
          </w:p>
        </w:tc>
      </w:tr>
      <w:tr w:rsidR="00641F72" w:rsidTr="00826B72">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128"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w:t>
            </w:r>
            <w:r>
              <w:lastRenderedPageBreak/>
              <w:t xml:space="preserve">воображения, музыкальной памяти и слуха, певческий голос. </w:t>
            </w:r>
          </w:p>
          <w:p w:rsidR="00641F72" w:rsidRDefault="00641F72">
            <w:pPr>
              <w:snapToGrid w:val="0"/>
              <w:spacing w:line="276" w:lineRule="auto"/>
              <w:ind w:left="720" w:firstLine="510"/>
              <w:jc w:val="both"/>
            </w:pPr>
          </w:p>
        </w:tc>
        <w:tc>
          <w:tcPr>
            <w:tcW w:w="2551"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lastRenderedPageBreak/>
              <w:t xml:space="preserve">1.Воспитание нравственных и эстетических чувств: любовь к Родине, </w:t>
            </w:r>
            <w:r>
              <w:lastRenderedPageBreak/>
              <w:t>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555"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1.Учебно-творческие способности в различных видах музыкальной </w:t>
            </w:r>
            <w:r>
              <w:lastRenderedPageBreak/>
              <w:t>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lastRenderedPageBreak/>
              <w:t xml:space="preserve">1.Основы музыкальной культуры через эмоциональное активное восприятие, развитый </w:t>
            </w:r>
            <w:r>
              <w:lastRenderedPageBreak/>
              <w:t>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826B72">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9927"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826B72">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826B72">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lastRenderedPageBreak/>
              <w:t>Метапредметные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826B72">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128"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551"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555"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 xml:space="preserve">владеть техникой </w:t>
            </w:r>
            <w:r w:rsidRPr="008D14EF">
              <w:lastRenderedPageBreak/>
              <w:t>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69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r w:rsidRPr="008D14EF">
              <w:t>аудировании:</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читать вслух и про себя 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 xml:space="preserve">писать с опорой на образец поздравление с </w:t>
            </w:r>
            <w:r w:rsidRPr="008D14EF">
              <w:lastRenderedPageBreak/>
              <w:t>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·оценка условий,  алгоритмов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·использование результатов действия, размещённых в  информационной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общеучебных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создание простых гипермедиасообщений;</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обмен гипермедиасообщениями;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w:t>
      </w:r>
      <w:r>
        <w:rPr>
          <w:shd w:val="clear" w:color="auto" w:fill="FFFFFF"/>
        </w:rPr>
        <w:lastRenderedPageBreak/>
        <w:t>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Основная образовательная программа начального общего образования в  школе реализуется средствами учебно-методических комплектов «</w:t>
      </w:r>
      <w:r w:rsidR="00A44F90">
        <w:t>Школа России»</w:t>
      </w:r>
      <w:r>
        <w:t>. Главная целевая 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 xml:space="preserve">воспитание любви к своему городу, к своей семье, к своей Родине, к ее природе, </w:t>
      </w:r>
      <w:r>
        <w:lastRenderedPageBreak/>
        <w:t>истории, культуре;</w:t>
      </w:r>
    </w:p>
    <w:p w:rsidR="00641F72" w:rsidRDefault="00641F72" w:rsidP="00641F72">
      <w:pPr>
        <w:numPr>
          <w:ilvl w:val="0"/>
          <w:numId w:val="14"/>
        </w:numPr>
        <w:tabs>
          <w:tab w:val="left" w:pos="345"/>
        </w:tabs>
        <w:ind w:left="0" w:firstLine="567"/>
        <w:jc w:val="both"/>
      </w:pPr>
      <w: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В авторских программах</w:t>
      </w:r>
      <w:r w:rsidR="00C9522E">
        <w:t xml:space="preserve"> «Моя первая экология» и «Спортивно-оздоровительное направление»</w:t>
      </w:r>
      <w:r>
        <w:t xml:space="preserve">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учебников  для реализации начального общего образования в  МКОУ </w:t>
      </w:r>
      <w:r w:rsidR="00AB121C">
        <w:rPr>
          <w:rFonts w:eastAsia="Calibri"/>
          <w:b/>
          <w:bCs/>
        </w:rPr>
        <w:t>«</w:t>
      </w:r>
      <w:r w:rsidR="00826B72">
        <w:rPr>
          <w:rFonts w:eastAsia="Calibri"/>
          <w:b/>
          <w:bCs/>
        </w:rPr>
        <w:t>Зидьянская</w:t>
      </w:r>
      <w:r w:rsidR="00AB121C">
        <w:rPr>
          <w:rFonts w:eastAsia="Calibri"/>
          <w:b/>
          <w:bCs/>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3960"/>
        <w:gridCol w:w="1083"/>
        <w:gridCol w:w="1727"/>
      </w:tblGrid>
      <w:tr w:rsidR="00641F72" w:rsidTr="005B5152">
        <w:tc>
          <w:tcPr>
            <w:tcW w:w="256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p>
          <w:p w:rsidR="00641F72" w:rsidRDefault="00641F72">
            <w:pPr>
              <w:spacing w:line="276" w:lineRule="auto"/>
              <w:ind w:left="360"/>
            </w:pPr>
            <w:r>
              <w:rPr>
                <w:sz w:val="22"/>
                <w:szCs w:val="22"/>
              </w:rPr>
              <w:t xml:space="preserve">                        НАЧАЛЬНОЕ ОБЩЕЕ ОБРАЗОВАНИЕ  (1-4 классы ФГОС)</w:t>
            </w:r>
          </w:p>
          <w:p w:rsidR="00641F72" w:rsidRDefault="00641F72">
            <w:pPr>
              <w:spacing w:line="276" w:lineRule="auto"/>
              <w:ind w:left="360"/>
            </w:pP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Фрейтаг И.П.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A673FC">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Элифба </w:t>
            </w:r>
            <w:r w:rsidR="00B51146">
              <w:rPr>
                <w:rFonts w:ascii="Times New Roman" w:hAnsi="Times New Roman" w:cs="Times New Roman"/>
                <w:sz w:val="22"/>
                <w:szCs w:val="22"/>
              </w:rPr>
              <w:t>Я.Керимов.</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5B5152">
        <w:trPr>
          <w:trHeight w:val="658"/>
        </w:trPr>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Канакина В.П., Горецкий В.Г. </w:t>
            </w:r>
            <w:r>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r>
            <w:r>
              <w:rPr>
                <w:rFonts w:ascii="Times New Roman" w:hAnsi="Times New Roman" w:cs="Times New Roman"/>
                <w:sz w:val="22"/>
                <w:szCs w:val="22"/>
              </w:rPr>
              <w:lastRenderedPageBreak/>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Шмагина Т.С.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Неменская Л.А./Под ред.      </w:t>
            </w:r>
            <w:r>
              <w:rPr>
                <w:rFonts w:ascii="Times New Roman" w:hAnsi="Times New Roman" w:cs="Times New Roman"/>
                <w:sz w:val="22"/>
                <w:szCs w:val="22"/>
              </w:rPr>
              <w:br/>
              <w:t xml:space="preserve">Неменского Б.М.              </w:t>
            </w:r>
            <w:r>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Роговцева Н.И., Богданова    </w:t>
            </w:r>
            <w:r>
              <w:rPr>
                <w:rFonts w:ascii="Times New Roman" w:hAnsi="Times New Roman" w:cs="Times New Roman"/>
                <w:sz w:val="22"/>
                <w:szCs w:val="22"/>
              </w:rPr>
              <w:br/>
              <w:t>Н.В.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B51146" w:rsidRDefault="00B51146" w:rsidP="00B51146">
            <w:pPr>
              <w:spacing w:line="276" w:lineRule="auto"/>
            </w:pPr>
            <w:r>
              <w:rPr>
                <w:sz w:val="22"/>
                <w:szCs w:val="22"/>
              </w:rPr>
              <w:t>Я. Керимовазербайджанский</w:t>
            </w:r>
          </w:p>
          <w:p w:rsidR="00641F72" w:rsidRDefault="00641F72" w:rsidP="00B51146">
            <w:pPr>
              <w:spacing w:line="276" w:lineRule="auto"/>
            </w:pPr>
            <w:r>
              <w:rPr>
                <w:sz w:val="22"/>
                <w:szCs w:val="22"/>
              </w:rPr>
              <w:t xml:space="preserve"> 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Грехнева.Г.М., Корепова К.Е.</w:t>
            </w:r>
            <w:r w:rsidR="00641F72">
              <w:rPr>
                <w:rFonts w:ascii="Times New Roman" w:hAnsi="Times New Roman" w:cs="Times New Roman"/>
                <w:sz w:val="22"/>
                <w:szCs w:val="22"/>
              </w:rPr>
              <w:br/>
              <w:t xml:space="preserve">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СитвоглазовВ.И. Саплина Е.В.</w:t>
            </w:r>
            <w:r w:rsidR="00641F72">
              <w:rPr>
                <w:rFonts w:ascii="Times New Roman" w:hAnsi="Times New Roman" w:cs="Times New Roman"/>
                <w:sz w:val="22"/>
                <w:szCs w:val="22"/>
              </w:rPr>
              <w:t xml:space="preserve">. 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r w:rsidR="00641F72">
              <w:rPr>
                <w:rFonts w:ascii="Times New Roman" w:hAnsi="Times New Roman" w:cs="Times New Roman"/>
                <w:sz w:val="22"/>
                <w:szCs w:val="22"/>
              </w:rPr>
              <w:br/>
              <w:t xml:space="preserve">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br/>
              <w:t xml:space="preserve">. 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r>
              <w:rPr>
                <w:rFonts w:ascii="Times New Roman" w:hAnsi="Times New Roman" w:cs="Times New Roman"/>
                <w:sz w:val="22"/>
                <w:szCs w:val="22"/>
              </w:rPr>
              <w:br/>
            </w:r>
            <w:r w:rsidR="00641F72">
              <w:rPr>
                <w:rFonts w:ascii="Times New Roman" w:hAnsi="Times New Roman" w:cs="Times New Roman"/>
                <w:sz w:val="22"/>
                <w:szCs w:val="22"/>
              </w:rPr>
              <w:t>. Технология</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rsidP="0000629C">
            <w:pPr>
              <w:spacing w:line="276" w:lineRule="auto"/>
            </w:pPr>
            <w:r>
              <w:rPr>
                <w:sz w:val="22"/>
                <w:szCs w:val="22"/>
              </w:rPr>
              <w:t>Я.Керимов азербайджанский</w:t>
            </w:r>
            <w:r w:rsidR="00641F72">
              <w:rPr>
                <w:sz w:val="22"/>
                <w:szCs w:val="22"/>
              </w:rPr>
              <w:t>язык</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Рамзаева Т.Г.</w:t>
            </w:r>
            <w:r w:rsidR="00641F72">
              <w:rPr>
                <w:rFonts w:ascii="Times New Roman" w:hAnsi="Times New Roman" w:cs="Times New Roman"/>
                <w:sz w:val="22"/>
                <w:szCs w:val="22"/>
              </w:rPr>
              <w:t xml:space="preserve">. </w:t>
            </w:r>
            <w:r w:rsidR="00641F72">
              <w:rPr>
                <w:rFonts w:ascii="Times New Roman" w:hAnsi="Times New Roman" w:cs="Times New Roman"/>
                <w:sz w:val="22"/>
                <w:szCs w:val="22"/>
              </w:rPr>
              <w:br/>
              <w:t xml:space="preserve">Русский язык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Грехнева Г.М</w:t>
            </w:r>
            <w:r w:rsidR="00641F72">
              <w:rPr>
                <w:rFonts w:ascii="Times New Roman" w:hAnsi="Times New Roman" w:cs="Times New Roman"/>
                <w:sz w:val="22"/>
                <w:szCs w:val="22"/>
              </w:rPr>
              <w:br/>
              <w:t xml:space="preserve">и  др. Литературное чтение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Бантова М.А.,     Бельтюкова Г.В. и др.        </w:t>
            </w:r>
            <w:r>
              <w:rPr>
                <w:rFonts w:ascii="Times New Roman" w:hAnsi="Times New Roman" w:cs="Times New Roman"/>
                <w:sz w:val="22"/>
                <w:szCs w:val="22"/>
              </w:rPr>
              <w:br/>
              <w:t xml:space="preserve">Математика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00629C">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Саплина.Е.В., Сивоглазов В.И.</w:t>
            </w:r>
            <w:r w:rsidR="00641F72">
              <w:rPr>
                <w:rFonts w:ascii="Times New Roman" w:hAnsi="Times New Roman" w:cs="Times New Roman"/>
                <w:sz w:val="22"/>
                <w:szCs w:val="22"/>
              </w:rPr>
              <w:br/>
              <w:t xml:space="preserve">Окружающий мир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Основы </w:t>
            </w:r>
            <w:r w:rsidR="0000629C">
              <w:rPr>
                <w:rFonts w:ascii="Times New Roman" w:hAnsi="Times New Roman" w:cs="Times New Roman"/>
                <w:sz w:val="22"/>
                <w:szCs w:val="22"/>
              </w:rPr>
              <w:t>мировых регультыр</w:t>
            </w:r>
            <w:r w:rsidR="005B5152">
              <w:rPr>
                <w:rFonts w:ascii="Times New Roman" w:hAnsi="Times New Roman" w:cs="Times New Roman"/>
                <w:sz w:val="22"/>
                <w:szCs w:val="22"/>
              </w:rPr>
              <w:t xml:space="preserve"> культур. Амиров Р.Б.</w:t>
            </w:r>
            <w:r>
              <w:rPr>
                <w:rFonts w:ascii="Times New Roman" w:hAnsi="Times New Roman" w:cs="Times New Roman"/>
                <w:sz w:val="22"/>
                <w:szCs w:val="22"/>
              </w:rPr>
              <w:br/>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Кузин В.С.</w:t>
            </w:r>
          </w:p>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Изобразительное искусство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Малышева Н.А.</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    Технология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5B5152" w:rsidRDefault="005B515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Алеев В.В</w:t>
            </w:r>
            <w:r w:rsidR="00641F72">
              <w:rPr>
                <w:rFonts w:ascii="Times New Roman" w:hAnsi="Times New Roman" w:cs="Times New Roman"/>
                <w:sz w:val="22"/>
                <w:szCs w:val="22"/>
              </w:rPr>
              <w:t xml:space="preserve">. </w:t>
            </w:r>
          </w:p>
          <w:p w:rsidR="00641F72" w:rsidRDefault="00641F72" w:rsidP="005B515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Музыка    </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5B5152">
        <w:tc>
          <w:tcPr>
            <w:tcW w:w="2562" w:type="dxa"/>
            <w:tcBorders>
              <w:top w:val="single" w:sz="4" w:space="0" w:color="auto"/>
              <w:left w:val="single" w:sz="4" w:space="0" w:color="auto"/>
              <w:bottom w:val="single" w:sz="4" w:space="0" w:color="auto"/>
              <w:right w:val="single" w:sz="4" w:space="0" w:color="auto"/>
            </w:tcBorders>
          </w:tcPr>
          <w:p w:rsidR="00641F72" w:rsidRDefault="00641F7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hideMark/>
          </w:tcPr>
          <w:p w:rsidR="00641F72" w:rsidRDefault="005B5152">
            <w:pPr>
              <w:spacing w:line="276" w:lineRule="auto"/>
            </w:pPr>
            <w:r>
              <w:rPr>
                <w:sz w:val="22"/>
                <w:szCs w:val="22"/>
              </w:rPr>
              <w:t>Погадаев В.И</w:t>
            </w:r>
          </w:p>
          <w:p w:rsidR="005B5152" w:rsidRDefault="005B5152">
            <w:pPr>
              <w:spacing w:line="276" w:lineRule="auto"/>
            </w:pPr>
            <w:r>
              <w:t>Физическая культура</w:t>
            </w:r>
          </w:p>
        </w:tc>
        <w:tc>
          <w:tcPr>
            <w:tcW w:w="10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7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5B5152" w:rsidTr="005B5152">
        <w:tc>
          <w:tcPr>
            <w:tcW w:w="2562" w:type="dxa"/>
            <w:tcBorders>
              <w:top w:val="single" w:sz="4" w:space="0" w:color="auto"/>
              <w:left w:val="single" w:sz="4" w:space="0" w:color="auto"/>
              <w:bottom w:val="single" w:sz="4" w:space="0" w:color="auto"/>
              <w:right w:val="single" w:sz="4" w:space="0" w:color="auto"/>
            </w:tcBorders>
          </w:tcPr>
          <w:p w:rsidR="005B5152" w:rsidRDefault="005B5152" w:rsidP="005B5152">
            <w:pPr>
              <w:widowControl/>
              <w:numPr>
                <w:ilvl w:val="0"/>
                <w:numId w:val="16"/>
              </w:numPr>
              <w:suppressAutoHyphens w:val="0"/>
              <w:spacing w:line="276" w:lineRule="auto"/>
            </w:pPr>
          </w:p>
        </w:tc>
        <w:tc>
          <w:tcPr>
            <w:tcW w:w="3960" w:type="dxa"/>
            <w:tcBorders>
              <w:top w:val="single" w:sz="4" w:space="0" w:color="auto"/>
              <w:left w:val="single" w:sz="4" w:space="0" w:color="auto"/>
              <w:bottom w:val="single" w:sz="4" w:space="0" w:color="auto"/>
              <w:right w:val="single" w:sz="4" w:space="0" w:color="auto"/>
            </w:tcBorders>
          </w:tcPr>
          <w:p w:rsidR="005B5152" w:rsidRDefault="005B5152" w:rsidP="005B5152">
            <w:pPr>
              <w:spacing w:line="276" w:lineRule="auto"/>
            </w:pPr>
            <w:r>
              <w:rPr>
                <w:sz w:val="22"/>
                <w:szCs w:val="22"/>
              </w:rPr>
              <w:t>Я. Керимов</w:t>
            </w:r>
          </w:p>
          <w:p w:rsidR="005B5152" w:rsidRDefault="005B5152" w:rsidP="005B5152">
            <w:pPr>
              <w:spacing w:line="276" w:lineRule="auto"/>
            </w:pPr>
            <w:r>
              <w:rPr>
                <w:sz w:val="22"/>
                <w:szCs w:val="22"/>
              </w:rPr>
              <w:lastRenderedPageBreak/>
              <w:t>Азербайджанский язык</w:t>
            </w:r>
          </w:p>
        </w:tc>
        <w:tc>
          <w:tcPr>
            <w:tcW w:w="1083"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lastRenderedPageBreak/>
              <w:t>4</w:t>
            </w:r>
          </w:p>
        </w:tc>
        <w:tc>
          <w:tcPr>
            <w:tcW w:w="1727" w:type="dxa"/>
            <w:tcBorders>
              <w:top w:val="single" w:sz="4" w:space="0" w:color="auto"/>
              <w:left w:val="single" w:sz="4" w:space="0" w:color="auto"/>
              <w:bottom w:val="single" w:sz="4" w:space="0" w:color="auto"/>
              <w:right w:val="single" w:sz="4" w:space="0" w:color="auto"/>
            </w:tcBorders>
          </w:tcPr>
          <w:p w:rsidR="005B5152" w:rsidRDefault="005B5152">
            <w:pPr>
              <w:spacing w:line="276" w:lineRule="auto"/>
            </w:pPr>
            <w:r>
              <w:rPr>
                <w:sz w:val="22"/>
                <w:szCs w:val="22"/>
              </w:rPr>
              <w:t>Баку</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6.Личностные, метапредметные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Старооскольского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духовно-нравственного</w:t>
      </w:r>
      <w:bookmarkStart w:id="12" w:name="bookmark1"/>
      <w:bookmarkEnd w:id="11"/>
      <w:r>
        <w:rPr>
          <w:b/>
          <w:bCs/>
        </w:rPr>
        <w:t xml:space="preserve">  развития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Pr>
          <w:iCs/>
        </w:rPr>
        <w:t xml:space="preserve"> на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lastRenderedPageBreak/>
        <w:t>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в соответствии с направлениям,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lastRenderedPageBreak/>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в специальных событиях, спроектированных с  учетом определенной ценности и смысла;</w:t>
      </w:r>
    </w:p>
    <w:p w:rsidR="00641F72" w:rsidRDefault="00641F72" w:rsidP="00641F72">
      <w:pPr>
        <w:numPr>
          <w:ilvl w:val="0"/>
          <w:numId w:val="17"/>
        </w:numPr>
        <w:ind w:left="0" w:firstLine="567"/>
        <w:jc w:val="both"/>
      </w:pPr>
      <w:r>
        <w:t xml:space="preserve">в личном  примере ученикам. </w:t>
      </w:r>
    </w:p>
    <w:p w:rsidR="00641F72" w:rsidRDefault="00641F72" w:rsidP="00641F72">
      <w:pPr>
        <w:ind w:firstLine="567"/>
        <w:jc w:val="both"/>
      </w:pPr>
      <w: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rPr>
          <w:shd w:val="clear" w:color="auto" w:fill="FFFFFF"/>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641F72" w:rsidRDefault="00641F72" w:rsidP="00641F72">
      <w:pPr>
        <w:ind w:firstLine="567"/>
        <w:jc w:val="both"/>
      </w:pPr>
      <w:r>
        <w:rPr>
          <w:b/>
        </w:rPr>
        <w:t>Аксиологический принцип.</w:t>
      </w:r>
      <w:r>
        <w:rPr>
          <w:shd w:val="clear" w:color="auto" w:fill="FFFFFF"/>
        </w:rPr>
        <w:t xml:space="preserve">Ценности определяют основное содержание духовно-нравственного развития и воспитания личности младшего школьника. Их отбор среди </w:t>
      </w:r>
      <w:r>
        <w:rPr>
          <w:shd w:val="clear" w:color="auto" w:fill="FFFFFF"/>
        </w:rPr>
        <w:lastRenderedPageBreak/>
        <w:t>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rPr>
          <w:shd w:val="clear" w:color="auto" w:fill="FFFFFF"/>
        </w:rP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rPr>
          <w:shd w:val="clear" w:color="auto" w:fill="FFFFFF"/>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Принцип полисубъектности воспитания.</w:t>
      </w:r>
      <w:r>
        <w:rPr>
          <w:shd w:val="clear" w:color="auto" w:fill="FFFFFF"/>
        </w:rPr>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системно-деятельностной организации воспитания.</w:t>
      </w:r>
      <w:r>
        <w:rPr>
          <w:shd w:val="clear" w:color="auto" w:fill="FFFFFF"/>
        </w:rPr>
        <w:t>Воспитание, направленное на духовно-нравственное развитие учащихся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w:t>
            </w:r>
            <w:r>
              <w:lastRenderedPageBreak/>
              <w:t>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w:t>
            </w:r>
            <w:r>
              <w:lastRenderedPageBreak/>
              <w:t>«Герои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w:t>
            </w:r>
            <w:r>
              <w:lastRenderedPageBreak/>
              <w:t>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обязанности», «Ты и </w:t>
            </w:r>
            <w:r>
              <w:lastRenderedPageBreak/>
              <w:t>закон», «Мы и общество», «Я – гражданин и патриот своей страны», «Разрешение конфликтов без насилия»,  «Правовое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деятельность: конкурсы, </w:t>
            </w:r>
            <w:r>
              <w:rPr>
                <w:b/>
              </w:rPr>
              <w:lastRenderedPageBreak/>
              <w:t>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Конкурсы рисунков  «Мой мир». Праздники: «Помним, любим и 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Викторина «Знаешь ли ты Конституцию РФ?». Игровая ситуация (по выбору): «В транспорте»,«В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2. Знакомить с правилами поведения в школе, семье, общественных местах, нормами культуры речи и закреплять их знание.</w:t>
            </w:r>
          </w:p>
          <w:p w:rsidR="00641F72" w:rsidRDefault="00641F72">
            <w:pPr>
              <w:spacing w:line="276" w:lineRule="auto"/>
              <w:jc w:val="both"/>
              <w:rPr>
                <w:rFonts w:eastAsia="@Arial Unicode MS"/>
              </w:rPr>
            </w:pPr>
            <w:r>
              <w:rPr>
                <w:rFonts w:eastAsia="@Arial Unicode MS"/>
              </w:rPr>
              <w:lastRenderedPageBreak/>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А. Седугина,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нравственным вопросам на основе одноименной статьи Л.Н. Толстого, рассказа «Васюткино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Социальное </w:t>
            </w:r>
            <w:r>
              <w:rPr>
                <w:b/>
              </w:rPr>
              <w:lastRenderedPageBreak/>
              <w:t>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Участие в разнообразных видах труда: уборка помещений и </w:t>
            </w:r>
            <w:r>
              <w:lastRenderedPageBreak/>
              <w:t>территорий, развешивание кормушек и подкармливание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участия в природо-охранительной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 xml:space="preserve">Экскурсии в зоопарк, дендропарк, краеведческий музей. Посадка деревьев и кустарников. Целевые прогулки: «По улицам зимнего города», «К цветущей </w:t>
            </w:r>
            <w:r w:rsidR="00C9522E">
              <w:t>акации</w:t>
            </w:r>
            <w:r>
              <w:t xml:space="preserve">» и др. Наблюдение за объектами живой </w:t>
            </w:r>
            <w:r>
              <w:lastRenderedPageBreak/>
              <w:t>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C9522E">
            <w:pPr>
              <w:spacing w:line="276" w:lineRule="auto"/>
              <w:jc w:val="both"/>
            </w:pPr>
            <w:r>
              <w:t>Янва</w:t>
            </w:r>
            <w:r w:rsidR="00C9522E">
              <w:t>рь – «Пошла коляда», , март – «Грачи</w:t>
            </w:r>
            <w:r>
              <w:t xml:space="preserve">», «День птиц», </w:t>
            </w:r>
            <w:r w:rsidR="00102666">
              <w:t xml:space="preserve">20 марта «Новруз», </w:t>
            </w:r>
            <w:r>
              <w:t>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102666">
            <w:pPr>
              <w:spacing w:line="276" w:lineRule="auto"/>
              <w:jc w:val="both"/>
            </w:pPr>
            <w:r>
              <w:t xml:space="preserve">Игры, экологические конкурсы, выставки, олимпиады. Экологические проекты: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3. Формировать умение видеть красоту природы, труда  и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деятельности и формы </w:t>
            </w:r>
            <w:r>
              <w:rPr>
                <w:b/>
              </w:rPr>
              <w:lastRenderedPageBreak/>
              <w:t>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игры на конструирование эмоций, игры на воспитание эмпатии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Совместная деятельность образовательного учреждения, семьи и общественности по духовно-нравственному развитию и воспитанию учащихся</w:t>
      </w:r>
    </w:p>
    <w:p w:rsidR="00641F72" w:rsidRDefault="00641F72" w:rsidP="00641F72">
      <w:pPr>
        <w:tabs>
          <w:tab w:val="left" w:pos="709"/>
        </w:tabs>
        <w:ind w:firstLine="567"/>
        <w:jc w:val="both"/>
      </w:pPr>
      <w:r>
        <w:t xml:space="preserve">Одной из педагогических задач разработки и реализации данной Программы является </w:t>
      </w:r>
      <w:r>
        <w:lastRenderedPageBreak/>
        <w:t>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например, традиционный  праздник соревнования «Папа, мама, я – спортивная семья», театральные постановки к Дню мамы</w:t>
      </w:r>
      <w:r>
        <w:t>);</w:t>
      </w:r>
    </w:p>
    <w:p w:rsidR="00641F72" w:rsidRDefault="00641F72" w:rsidP="00641F72">
      <w:pPr>
        <w:ind w:firstLine="567"/>
        <w:jc w:val="both"/>
      </w:pPr>
      <w: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lastRenderedPageBreak/>
        <w:tab/>
        <w:t>Сроки и формы проведения мероприятий в рамках повышения педагогической культуры родителей согласуются с планами воспитательной работы школы .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lastRenderedPageBreak/>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w:t>
            </w:r>
            <w:r>
              <w:lastRenderedPageBreak/>
              <w:t>ситуациях.</w:t>
            </w:r>
          </w:p>
          <w:p w:rsidR="00641F72" w:rsidRDefault="00641F72">
            <w:pPr>
              <w:tabs>
                <w:tab w:val="left" w:pos="1926"/>
              </w:tabs>
              <w:spacing w:line="276" w:lineRule="auto"/>
              <w:jc w:val="both"/>
            </w:pPr>
            <w:r>
              <w:t>Способность к рефлексии, осознанному поступку, проявление эмпатии.</w:t>
            </w:r>
          </w:p>
          <w:p w:rsidR="00641F72" w:rsidRDefault="00641F72">
            <w:pPr>
              <w:tabs>
                <w:tab w:val="left" w:pos="1926"/>
              </w:tabs>
              <w:spacing w:line="276" w:lineRule="auto"/>
              <w:jc w:val="both"/>
            </w:pPr>
            <w:r>
              <w:t>Построение общения с детьми на основе гуманитарных принципов: толерантности, диалогичности, эмпатии,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обучения  в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О недопустимости перегрузок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lastRenderedPageBreak/>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lastRenderedPageBreak/>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здоровьесберегающей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t xml:space="preserve">Школьная столовая построена в соответствии с гигиеническими  требованиями к условиям обучения в образовательном учреждении и нормативами СанПиН, оснащена всем </w:t>
      </w:r>
      <w:r>
        <w:lastRenderedPageBreak/>
        <w:t xml:space="preserve">необходимым оборудование, мебелью. </w:t>
      </w:r>
    </w:p>
    <w:p w:rsidR="00641F72" w:rsidRDefault="00641F72" w:rsidP="00641F72">
      <w:pPr>
        <w:ind w:firstLine="567"/>
        <w:jc w:val="both"/>
      </w:pPr>
      <w:r>
        <w:t xml:space="preserve">  Для обучающихся предусматривается обязательная  организация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r w:rsidR="00F55A08">
        <w:t>Зидья</w:t>
      </w:r>
      <w:r w:rsidR="00AB121C">
        <w:t>нская СОШ»</w:t>
      </w:r>
      <w:r>
        <w:t>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rsidR="00641F72" w:rsidRDefault="00641F72" w:rsidP="00641F72">
      <w:pPr>
        <w:shd w:val="clear" w:color="auto" w:fill="FFFFFF"/>
        <w:ind w:firstLine="567"/>
        <w:jc w:val="both"/>
      </w:pPr>
    </w:p>
    <w:p w:rsidR="00641F72" w:rsidRDefault="00641F72" w:rsidP="00641F72">
      <w:pPr>
        <w:ind w:firstLine="567"/>
        <w:jc w:val="both"/>
        <w:rPr>
          <w:b/>
        </w:rPr>
      </w:pPr>
      <w:r>
        <w:t>Режим работы школьной столовой соответствует режиму работы школы.</w:t>
      </w:r>
    </w:p>
    <w:p w:rsidR="00641F72" w:rsidRDefault="00641F72" w:rsidP="00641F72">
      <w:pPr>
        <w:shd w:val="clear" w:color="auto" w:fill="FFFFFF"/>
        <w:ind w:firstLine="567"/>
        <w:jc w:val="both"/>
      </w:pPr>
      <w:r>
        <w:t>В школе работает оснащенный спортивный зал, имеется спортивная площадка, оборудованные  необходимым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здоровьсберегающей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rPr>
          <w:b/>
        </w:rPr>
        <w:t>2. Рациональная организация учебной и внеучебной деятельности учащихся.</w:t>
      </w:r>
    </w:p>
    <w:p w:rsidR="00641F72" w:rsidRDefault="00641F72" w:rsidP="00641F72">
      <w:pPr>
        <w:snapToGrid w:val="0"/>
        <w:jc w:val="both"/>
        <w:rPr>
          <w:b/>
        </w:rPr>
      </w:pPr>
      <w:r>
        <w:tab/>
      </w:r>
      <w:r>
        <w:rPr>
          <w:b/>
        </w:rPr>
        <w:t>Использование возможностей УМК « Школа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Pr>
          <w:b/>
        </w:rPr>
        <w:t>« Школа России».</w:t>
      </w:r>
    </w:p>
    <w:p w:rsidR="00641F72" w:rsidRDefault="00641F72" w:rsidP="00641F72">
      <w:pPr>
        <w:ind w:firstLine="708"/>
        <w:jc w:val="both"/>
      </w:pPr>
      <w: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t xml:space="preserve"> При выполнении  упражнений на уроках русского языка учащиеся обсуждают вопросы </w:t>
      </w:r>
      <w:r>
        <w:lastRenderedPageBreak/>
        <w:t>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В курсе «Основы религиозных культур и светской этики»</w:t>
      </w:r>
      <w:r>
        <w:t xml:space="preserve">  тема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внеучебной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Pr>
          <w:b/>
        </w:rPr>
        <w:t>« Школа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в том числе компьютеров и аудиовизуальных средств. Работа с дисплеем 1-3 класс не более 10 минут, в  4 классе - 15 минут</w:t>
      </w:r>
    </w:p>
    <w:p w:rsidR="00641F72" w:rsidRDefault="00641F72" w:rsidP="00641F72">
      <w:pPr>
        <w:ind w:firstLine="567"/>
        <w:jc w:val="both"/>
      </w:pPr>
      <w:r>
        <w:t xml:space="preserve">На различных уроках учителя применяют  ТСО, аудиовизуальные средства, </w:t>
      </w:r>
      <w:r>
        <w:lastRenderedPageBreak/>
        <w:t xml:space="preserve">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России» </w:t>
      </w:r>
      <w: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проведение физкульминуток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 xml:space="preserve">Родительское собрание на протяжении многих лет остается  одной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классные руководители, готовя родительские собрания. Также родители высказывают </w:t>
      </w:r>
      <w:r>
        <w:rPr>
          <w:rFonts w:eastAsia="Arial Unicode MS"/>
        </w:rPr>
        <w:lastRenderedPageBreak/>
        <w:t>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Комплекс микропауз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внимания.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 применение массажных ковриков по методике В.Ф.Базарного)</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 xml:space="preserve">1. Соблюдение правил </w:t>
            </w:r>
            <w:r>
              <w:lastRenderedPageBreak/>
              <w:t>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w:t>
            </w:r>
            <w:r>
              <w:lastRenderedPageBreak/>
              <w:t>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Выставки рисунков, рефератов  и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 xml:space="preserve">1. Соблюдение правил </w:t>
            </w:r>
            <w:r>
              <w:lastRenderedPageBreak/>
              <w:t>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карты травмоопасных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«Друзья Мойдодыра»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 Береги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t xml:space="preserve">Соревнования между </w:t>
            </w:r>
            <w:r>
              <w:lastRenderedPageBreak/>
              <w:t>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t xml:space="preserve">Игры на свежем </w:t>
            </w:r>
            <w:r>
              <w:lastRenderedPageBreak/>
              <w:t>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ловкие”.</w:t>
            </w:r>
          </w:p>
          <w:p w:rsidR="00641F72" w:rsidRDefault="00641F72">
            <w:pPr>
              <w:spacing w:line="276" w:lineRule="auto"/>
            </w:pPr>
            <w:r>
              <w:lastRenderedPageBreak/>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«Резиночка».  </w:t>
            </w:r>
          </w:p>
          <w:p w:rsidR="00641F72" w:rsidRDefault="00641F72">
            <w:pPr>
              <w:spacing w:line="276" w:lineRule="auto"/>
            </w:pPr>
            <w:r>
              <w:t xml:space="preserve">Соревнования по </w:t>
            </w:r>
            <w:r>
              <w:lastRenderedPageBreak/>
              <w:t xml:space="preserve">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 xml:space="preserve">сообщения- рефераты на тему       « Мы и наше </w:t>
            </w:r>
            <w:r>
              <w:rPr>
                <w:rFonts w:eastAsia="Calibri"/>
              </w:rPr>
              <w:lastRenderedPageBreak/>
              <w:t>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 xml:space="preserve">проект на тему         « Влияние физических </w:t>
            </w:r>
            <w:r>
              <w:rPr>
                <w:rFonts w:eastAsia="Calibri"/>
              </w:rPr>
              <w:lastRenderedPageBreak/>
              <w:t>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 Здоровый образ 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Спорт в моей 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rPr>
                <w:i/>
              </w:rPr>
              <w:t>«Сп</w:t>
            </w:r>
            <w:r>
              <w:t xml:space="preserve">ортивные традиции нашей семьи» (круглый стол);.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r>
              <w:rPr>
                <w:b/>
                <w:bCs/>
                <w:i/>
                <w:iCs/>
              </w:rPr>
              <w:t>Родительские  собрания:</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Профилактика употребления психоактивных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психоактивные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психоактивных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641F72" w:rsidRDefault="00641F72" w:rsidP="00641F72">
      <w:pPr>
        <w:numPr>
          <w:ilvl w:val="0"/>
          <w:numId w:val="37"/>
        </w:numPr>
        <w:tabs>
          <w:tab w:val="left" w:pos="851"/>
        </w:tabs>
        <w:ind w:left="0" w:firstLine="567"/>
        <w:jc w:val="both"/>
      </w:pPr>
      <w:r>
        <w:lastRenderedPageBreak/>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121"/>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Традиции и табакокурение.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3.Общешкольное мероприятие по профилактике ПАВ «Скажи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1. Рассмотрение вопросов  профилактики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Тестирование на определение валеологической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371"/>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Разработка учебно-методического комплекса для учителей начальной школы и методическое обеспечение образовательного процесса в </w:t>
            </w:r>
            <w:r>
              <w:lastRenderedPageBreak/>
              <w:t>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Организация и проведение совместных акций с ГИБДД  г.Старый Оскол.</w:t>
            </w:r>
          </w:p>
          <w:p w:rsidR="00641F72" w:rsidRDefault="00641F72">
            <w:pPr>
              <w:spacing w:line="276" w:lineRule="auto"/>
            </w:pPr>
            <w:r>
              <w:t>Организация встреч представителей ГИБДД г.</w:t>
            </w:r>
            <w:r w:rsidR="00F8793A">
              <w:t>Дербент</w:t>
            </w:r>
            <w:r>
              <w:t xml:space="preserve">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rsidP="00F8793A">
            <w:pPr>
              <w:spacing w:line="276" w:lineRule="auto"/>
            </w:pPr>
            <w:r>
              <w:t>Совместные акции по БДД с представителям</w:t>
            </w:r>
            <w:r w:rsidR="00F8793A">
              <w:t>и отдела по пропаганде ГИБДД  Дербентский район</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lastRenderedPageBreak/>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 xml:space="preserve">разработка и реализация индивидуальных учебных планов, организация </w:t>
      </w:r>
      <w:r>
        <w:lastRenderedPageBreak/>
        <w:t>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т.е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t>— определение зоны ближайшего развития учащегося, выявление его резервных возможностей;</w:t>
      </w:r>
    </w:p>
    <w:p w:rsidR="00641F72" w:rsidRDefault="00641F72" w:rsidP="00641F72">
      <w:pPr>
        <w:ind w:firstLine="567"/>
        <w:jc w:val="both"/>
      </w:pPr>
      <w:r>
        <w:t xml:space="preserve">— изучение развития эмоционально-волевой сферы и личностных особенностей </w:t>
      </w:r>
      <w:r>
        <w:lastRenderedPageBreak/>
        <w:t>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Соц.педагог</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Проанализировать причины возникновения трудностей в обучении.</w:t>
            </w:r>
          </w:p>
          <w:p w:rsidR="00641F72" w:rsidRDefault="00641F72">
            <w:pPr>
              <w:suppressLineNumbers/>
              <w:spacing w:line="276" w:lineRule="auto"/>
              <w:jc w:val="both"/>
            </w:pPr>
            <w:r>
              <w:lastRenderedPageBreak/>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Индивидуальная коррекционная программа, соответствующая выявленному </w:t>
            </w:r>
            <w:r>
              <w:lastRenderedPageBreak/>
              <w:t>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r>
              <w:t xml:space="preserve">Соц.педагог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 xml:space="preserve">Выявление нарушений в поведении (гиперактивность,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t xml:space="preserve">Разработать воспитательную программу </w:t>
            </w:r>
            <w:r>
              <w:lastRenderedPageBreak/>
              <w:t>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Учитель-предметник, классный руководитель, социальный </w:t>
            </w:r>
            <w:r>
              <w:lastRenderedPageBreak/>
              <w:t>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r>
              <w:t>Соц.педагог</w:t>
            </w:r>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Лечебно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Разработка рекомендаций для педагогов, учителя, и родителей по работе с детьми с ОВЗ. 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w:t>
      </w:r>
      <w:r>
        <w:lastRenderedPageBreak/>
        <w:t>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обуч-ся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родителей по вопросам выбора стратегии воспитания, соответствующей психолого-физиологичес ким </w:t>
            </w:r>
            <w:r>
              <w:lastRenderedPageBreak/>
              <w:t>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Специалисты ПМПк</w:t>
            </w:r>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 xml:space="preserve">Заместитель директора по </w:t>
            </w:r>
            <w:r>
              <w:lastRenderedPageBreak/>
              <w:t>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Специалисты ПМПк</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Сбор и анализ информации </w:t>
            </w:r>
            <w:r>
              <w:t>(информационно-аналитическаядеятельность)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r>
        <w:rPr>
          <w:b/>
        </w:rPr>
        <w:t>психолого – медико–педагогический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сотрудничество с Зональной психолого-медико-педагогической комиссией общеобразовательных учреждений  Старооскольского городского округа;</w:t>
      </w:r>
    </w:p>
    <w:p w:rsidR="00641F72" w:rsidRDefault="00641F72" w:rsidP="00641F72">
      <w:pPr>
        <w:ind w:firstLine="567"/>
        <w:jc w:val="both"/>
        <w:rPr>
          <w:bCs/>
        </w:rPr>
      </w:pPr>
      <w:r>
        <w:t>- сотрудничество с</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p>
    <w:p w:rsidR="00641F72" w:rsidRDefault="00641F72" w:rsidP="00641F72">
      <w:pPr>
        <w:ind w:firstLine="567"/>
        <w:jc w:val="both"/>
        <w:rPr>
          <w:b/>
        </w:rPr>
      </w:pPr>
    </w:p>
    <w:p w:rsidR="00641F72" w:rsidRDefault="00641F72" w:rsidP="00641F72">
      <w:pPr>
        <w:ind w:firstLine="567"/>
        <w:jc w:val="center"/>
        <w:rPr>
          <w:b/>
        </w:rPr>
      </w:pPr>
      <w:r>
        <w:rPr>
          <w:b/>
        </w:rPr>
        <w:lastRenderedPageBreak/>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обеспечение здоровьесберегающих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В учреждении имеются: кабинет психологической службы, кабинет социального педагога, два спортивных зала, библиотека, столовая,  медицинский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многоплановый  анализ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Критерии эффективности  реализации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 xml:space="preserve">МКОУ « </w:t>
      </w:r>
      <w:r w:rsidR="00826B72">
        <w:rPr>
          <w:b/>
        </w:rPr>
        <w:t>Зидьянская С</w:t>
      </w:r>
      <w:r>
        <w:rPr>
          <w:b/>
        </w:rPr>
        <w:t>ОШ »</w:t>
      </w:r>
    </w:p>
    <w:p w:rsidR="00641F72" w:rsidRDefault="00641F72" w:rsidP="00641F72">
      <w:pPr>
        <w:snapToGrid w:val="0"/>
        <w:jc w:val="center"/>
        <w:rPr>
          <w:rFonts w:eastAsia="Times New Roman"/>
          <w:b/>
        </w:rPr>
      </w:pPr>
      <w:r>
        <w:rPr>
          <w:rFonts w:eastAsia="Times New Roman"/>
          <w:b/>
        </w:rPr>
        <w:t>Пояснительная записка</w:t>
      </w:r>
    </w:p>
    <w:p w:rsidR="00641F72" w:rsidRDefault="00641F72" w:rsidP="00641F72">
      <w:pPr>
        <w:rPr>
          <w:b/>
        </w:rPr>
      </w:pPr>
    </w:p>
    <w:p w:rsidR="00641F72" w:rsidRDefault="00641F72" w:rsidP="00641F72">
      <w:pPr>
        <w:pStyle w:val="17"/>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7"/>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7"/>
        <w:shd w:val="clear" w:color="auto" w:fill="auto"/>
        <w:spacing w:line="240" w:lineRule="auto"/>
        <w:ind w:left="2580"/>
        <w:rPr>
          <w:rFonts w:ascii="Times New Roman" w:hAnsi="Times New Roman" w:cs="Times New Roman"/>
          <w:sz w:val="24"/>
          <w:szCs w:val="24"/>
        </w:rPr>
      </w:pP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приказа Минобрнауки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Минобрнауки России от 19 декабря 2012 г. № 1067, зарегистрированным в Минюсте России  30.01.2013 N 26755; </w:t>
      </w:r>
    </w:p>
    <w:p w:rsidR="00641F72" w:rsidRDefault="00641F72" w:rsidP="00641F72">
      <w:pPr>
        <w:pStyle w:val="17"/>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7"/>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1-4 </w:t>
      </w:r>
      <w:r>
        <w:t xml:space="preserve"> классов общеобразовательных учреждений Республики Дагестан с родным языком обучения. </w:t>
      </w:r>
    </w:p>
    <w:p w:rsidR="00641F72" w:rsidRDefault="00641F72" w:rsidP="00641F72">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 xml:space="preserve">Реализация учебного плана на начальной ступени общего образования направлена на </w:t>
      </w:r>
      <w:r>
        <w:rPr>
          <w:rFonts w:ascii="Times New Roman" w:hAnsi="Times New Roman" w:cs="Times New Roman"/>
          <w:sz w:val="24"/>
          <w:szCs w:val="24"/>
        </w:rPr>
        <w:lastRenderedPageBreak/>
        <w:t>формирование базовых основ и фундамента всего последующего обучения, в том числе:</w:t>
      </w:r>
    </w:p>
    <w:p w:rsidR="00641F72" w:rsidRDefault="00641F72" w:rsidP="00641F72">
      <w:pPr>
        <w:pStyle w:val="17"/>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7"/>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7"/>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7"/>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7"/>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7"/>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7"/>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7"/>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7"/>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7"/>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7"/>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7"/>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Обучение в первых классах в соответствии с СанПиН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7"/>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w:t>
      </w:r>
      <w:r>
        <w:rPr>
          <w:rFonts w:ascii="Times New Roman" w:hAnsi="Times New Roman" w:cs="Times New Roman"/>
          <w:sz w:val="24"/>
          <w:szCs w:val="24"/>
        </w:rPr>
        <w:lastRenderedPageBreak/>
        <w:t>ритмика, современные и бальные танцы, обучение традиционным и национальным спортивным играм).</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7"/>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 </w:t>
      </w:r>
      <w:r w:rsidR="00B510B7">
        <w:t>Зидья</w:t>
      </w:r>
      <w:r w:rsidR="00996A55">
        <w:t>нская С</w:t>
      </w:r>
      <w:r>
        <w:t xml:space="preserve">ОШ »в I-IV классах обучение осуществляется на </w:t>
      </w:r>
      <w:r w:rsidR="00B510B7">
        <w:t>русском</w:t>
      </w:r>
      <w:r>
        <w:t xml:space="preserve"> языке (р</w:t>
      </w:r>
      <w:r w:rsidR="00B510B7">
        <w:t>одной</w:t>
      </w:r>
      <w:r>
        <w:t xml:space="preserve"> язык изучается как предмет), с V по XI класс – на русском языке (родной язык изучается как предмет).</w:t>
      </w:r>
    </w:p>
    <w:p w:rsidR="00641F72" w:rsidRDefault="00641F72" w:rsidP="00641F72">
      <w:pPr>
        <w:pStyle w:val="17"/>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7"/>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r w:rsidR="00D9633A">
        <w:rPr>
          <w:rFonts w:ascii="Times New Roman" w:hAnsi="Times New Roman" w:cs="Times New Roman"/>
          <w:sz w:val="24"/>
          <w:szCs w:val="24"/>
        </w:rPr>
        <w:t xml:space="preserve">Зидьянская </w:t>
      </w:r>
      <w:r w:rsidR="00AB121C">
        <w:rPr>
          <w:rFonts w:ascii="Times New Roman" w:hAnsi="Times New Roman" w:cs="Times New Roman"/>
          <w:sz w:val="24"/>
          <w:szCs w:val="24"/>
        </w:rPr>
        <w:t xml:space="preserve"> СОШ»</w:t>
      </w:r>
      <w:r>
        <w:rPr>
          <w:rFonts w:ascii="Times New Roman" w:hAnsi="Times New Roman" w:cs="Times New Roman"/>
          <w:sz w:val="24"/>
          <w:szCs w:val="24"/>
        </w:rPr>
        <w:t xml:space="preserve"> организует изучение одного модуля «Основы исламской культуры»  выбранного учащимися и их родителями.</w:t>
      </w:r>
    </w:p>
    <w:p w:rsidR="00641F72" w:rsidRDefault="00641F72" w:rsidP="00641F72">
      <w:pPr>
        <w:pStyle w:val="17"/>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lastRenderedPageBreak/>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7"/>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7"/>
        <w:shd w:val="clear" w:color="auto" w:fill="auto"/>
        <w:tabs>
          <w:tab w:val="left" w:pos="855"/>
        </w:tabs>
        <w:spacing w:line="240" w:lineRule="auto"/>
        <w:ind w:right="20"/>
        <w:rPr>
          <w:rFonts w:ascii="Times New Roman" w:hAnsi="Times New Roman" w:cs="Times New Roman"/>
          <w:sz w:val="24"/>
          <w:szCs w:val="28"/>
        </w:rPr>
      </w:pPr>
      <w:r w:rsidRPr="00A50B8C">
        <w:rPr>
          <w:rStyle w:val="affd"/>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A50B8C" w:rsidRPr="00A50B8C" w:rsidRDefault="00A50B8C" w:rsidP="00A50B8C">
      <w:pPr>
        <w:pStyle w:val="17"/>
        <w:shd w:val="clear" w:color="auto" w:fill="auto"/>
        <w:tabs>
          <w:tab w:val="left" w:pos="932"/>
        </w:tabs>
        <w:spacing w:line="240" w:lineRule="auto"/>
        <w:ind w:right="20"/>
        <w:rPr>
          <w:rFonts w:ascii="Times New Roman" w:hAnsi="Times New Roman" w:cs="Times New Roman"/>
          <w:sz w:val="24"/>
          <w:szCs w:val="28"/>
        </w:rPr>
      </w:pPr>
      <w:r w:rsidRPr="00A50B8C">
        <w:rPr>
          <w:rStyle w:val="affd"/>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модулем  «Основы исламской культуры»  по 1 часу в 4-х классах.</w:t>
      </w:r>
    </w:p>
    <w:p w:rsidR="00A50B8C" w:rsidRPr="00A50B8C" w:rsidRDefault="00A50B8C" w:rsidP="00A50B8C">
      <w:pPr>
        <w:pStyle w:val="17"/>
        <w:shd w:val="clear" w:color="auto" w:fill="auto"/>
        <w:tabs>
          <w:tab w:val="left" w:pos="884"/>
        </w:tabs>
        <w:spacing w:line="240" w:lineRule="auto"/>
        <w:ind w:right="20"/>
        <w:rPr>
          <w:rFonts w:ascii="Times New Roman" w:hAnsi="Times New Roman" w:cs="Times New Roman"/>
          <w:sz w:val="24"/>
          <w:szCs w:val="28"/>
        </w:rPr>
      </w:pPr>
      <w:r w:rsidRPr="00A50B8C">
        <w:rPr>
          <w:rStyle w:val="affd"/>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7"/>
        <w:shd w:val="clear" w:color="auto" w:fill="auto"/>
        <w:tabs>
          <w:tab w:val="left" w:pos="874"/>
        </w:tabs>
        <w:spacing w:line="240" w:lineRule="auto"/>
        <w:ind w:right="20"/>
        <w:rPr>
          <w:rFonts w:ascii="Times New Roman" w:hAnsi="Times New Roman" w:cs="Times New Roman"/>
          <w:sz w:val="24"/>
          <w:szCs w:val="28"/>
        </w:rPr>
      </w:pPr>
      <w:r w:rsidRPr="00A50B8C">
        <w:rPr>
          <w:rStyle w:val="affd"/>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7"/>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-познавательная деятельность, художественно-эстетическая деятельность, проектная деятельность, инновационно-образовательная деятельность, интеллектуально-развивающая деятельность.</w:t>
      </w:r>
    </w:p>
    <w:p w:rsidR="00A50B8C" w:rsidRPr="00A50B8C" w:rsidRDefault="00A50B8C" w:rsidP="00FD2D39">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d"/>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d"/>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Кружком  «Говорун» - по 1 часу в 1-х классах. </w:t>
      </w:r>
    </w:p>
    <w:p w:rsidR="00A50B8C" w:rsidRPr="00A50B8C" w:rsidRDefault="00A50B8C" w:rsidP="00A50B8C">
      <w:pPr>
        <w:pStyle w:val="17"/>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классах ;и(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«Числяндия» - 2 часа во 2-х классах, «Познавайка»- 2 часа в 4-х классах, «Волшебное словечко» - 2часа во 2-х классах .Данные курсы проектной деятельности введены </w:t>
      </w:r>
      <w:r w:rsidRPr="00A50B8C">
        <w:rPr>
          <w:rFonts w:ascii="Times New Roman" w:hAnsi="Times New Roman" w:cs="Times New Roman"/>
          <w:sz w:val="24"/>
          <w:szCs w:val="28"/>
        </w:rPr>
        <w:lastRenderedPageBreak/>
        <w:t>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d"/>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p>
    <w:p w:rsidR="00996A55" w:rsidRDefault="00996A55" w:rsidP="00A50B8C">
      <w:pPr>
        <w:jc w:val="center"/>
        <w:rPr>
          <w:b/>
          <w:sz w:val="28"/>
          <w:szCs w:val="28"/>
        </w:rPr>
      </w:pPr>
    </w:p>
    <w:p w:rsidR="00B510B7" w:rsidRPr="00AA2287" w:rsidRDefault="00B510B7" w:rsidP="00B510B7">
      <w:pPr>
        <w:pStyle w:val="aff8"/>
        <w:rPr>
          <w:sz w:val="28"/>
          <w:szCs w:val="28"/>
        </w:rPr>
      </w:pPr>
      <w:r>
        <w:rPr>
          <w:sz w:val="28"/>
          <w:szCs w:val="28"/>
        </w:rPr>
        <w:t>У</w:t>
      </w:r>
      <w:r w:rsidRPr="00AA2287">
        <w:rPr>
          <w:sz w:val="28"/>
          <w:szCs w:val="28"/>
        </w:rPr>
        <w:t>чебный план</w:t>
      </w:r>
      <w:r w:rsidRPr="005C05C4">
        <w:rPr>
          <w:sz w:val="28"/>
          <w:szCs w:val="28"/>
        </w:rPr>
        <w:t>с р</w:t>
      </w:r>
      <w:r>
        <w:rPr>
          <w:sz w:val="28"/>
          <w:szCs w:val="28"/>
        </w:rPr>
        <w:t xml:space="preserve">усским (неродным) </w:t>
      </w:r>
      <w:r w:rsidRPr="005C05C4">
        <w:rPr>
          <w:sz w:val="28"/>
          <w:szCs w:val="28"/>
        </w:rPr>
        <w:t xml:space="preserve"> языком обучения</w:t>
      </w:r>
      <w:r>
        <w:rPr>
          <w:sz w:val="28"/>
          <w:szCs w:val="28"/>
        </w:rPr>
        <w:t xml:space="preserve"> (вариант 2)</w:t>
      </w:r>
    </w:p>
    <w:p w:rsidR="00B510B7" w:rsidRDefault="00B510B7" w:rsidP="00B510B7">
      <w:pPr>
        <w:pStyle w:val="aff8"/>
        <w:rPr>
          <w:sz w:val="28"/>
          <w:szCs w:val="28"/>
        </w:rPr>
      </w:pPr>
      <w:r w:rsidRPr="00AA2287">
        <w:rPr>
          <w:sz w:val="28"/>
          <w:szCs w:val="28"/>
        </w:rPr>
        <w:t xml:space="preserve">для </w:t>
      </w:r>
      <w:r w:rsidRPr="00AA2287">
        <w:rPr>
          <w:sz w:val="28"/>
          <w:szCs w:val="28"/>
          <w:lang w:val="en-US"/>
        </w:rPr>
        <w:t>I</w:t>
      </w:r>
      <w:r w:rsidRPr="00AA2287">
        <w:rPr>
          <w:sz w:val="28"/>
          <w:szCs w:val="28"/>
        </w:rPr>
        <w:t>-</w:t>
      </w:r>
      <w:r w:rsidRPr="00AA2287">
        <w:rPr>
          <w:sz w:val="28"/>
          <w:szCs w:val="28"/>
          <w:lang w:val="en-US"/>
        </w:rPr>
        <w:t>IV</w:t>
      </w:r>
      <w:r>
        <w:rPr>
          <w:sz w:val="28"/>
          <w:szCs w:val="28"/>
        </w:rPr>
        <w:t xml:space="preserve"> классов </w:t>
      </w:r>
      <w:r w:rsidRPr="00AA2287">
        <w:rPr>
          <w:sz w:val="28"/>
          <w:szCs w:val="28"/>
        </w:rPr>
        <w:t xml:space="preserve">образовательных </w:t>
      </w:r>
      <w:r>
        <w:rPr>
          <w:sz w:val="28"/>
          <w:szCs w:val="28"/>
        </w:rPr>
        <w:t xml:space="preserve">организаций, реализующих программы начального общего образования,  на 2017/2018  учебный год </w:t>
      </w:r>
    </w:p>
    <w:p w:rsidR="00B510B7" w:rsidRPr="005C05C4" w:rsidRDefault="00B510B7" w:rsidP="00B510B7">
      <w:pPr>
        <w:pStyle w:val="aff8"/>
        <w:rPr>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851"/>
        <w:gridCol w:w="850"/>
        <w:gridCol w:w="1276"/>
        <w:gridCol w:w="709"/>
        <w:gridCol w:w="992"/>
      </w:tblGrid>
      <w:tr w:rsidR="00B510B7" w:rsidRPr="00B510B7" w:rsidTr="00B510B7">
        <w:tc>
          <w:tcPr>
            <w:tcW w:w="2269" w:type="dxa"/>
            <w:vMerge w:val="restart"/>
            <w:shd w:val="clear" w:color="auto" w:fill="auto"/>
          </w:tcPr>
          <w:p w:rsidR="00B510B7" w:rsidRPr="00B510B7" w:rsidRDefault="00B510B7" w:rsidP="00C9522E">
            <w:pPr>
              <w:ind w:left="120" w:right="-108"/>
              <w:jc w:val="center"/>
              <w:rPr>
                <w:rFonts w:eastAsia="Times New Roman"/>
                <w:b/>
              </w:rPr>
            </w:pPr>
            <w:r w:rsidRPr="00B510B7">
              <w:rPr>
                <w:rFonts w:eastAsia="Times New Roman"/>
                <w:b/>
                <w:sz w:val="22"/>
                <w:szCs w:val="22"/>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510B7" w:rsidRPr="00B510B7" w:rsidRDefault="00C74716" w:rsidP="00C9522E">
            <w:pPr>
              <w:ind w:left="120" w:right="-108"/>
              <w:rPr>
                <w:rFonts w:eastAsia="Times New Roman"/>
                <w:b/>
              </w:rPr>
            </w:pPr>
            <w:r w:rsidRPr="00C74716">
              <w:rPr>
                <w:noProof/>
                <w:sz w:val="22"/>
                <w:szCs w:val="22"/>
              </w:rPr>
              <w:pict>
                <v:line id="Line 7" o:spid="_x0000_s1050" style="position:absolute;left:0;text-align:left;flip:y;z-index:251685888;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"/>
              </w:pict>
            </w:r>
            <w:r w:rsidR="00B510B7" w:rsidRPr="00B510B7">
              <w:rPr>
                <w:b/>
                <w:sz w:val="22"/>
                <w:szCs w:val="22"/>
              </w:rPr>
              <w:t>Предметы</w:t>
            </w:r>
          </w:p>
          <w:p w:rsidR="00B510B7" w:rsidRPr="00B510B7" w:rsidRDefault="00B510B7" w:rsidP="00C9522E">
            <w:pPr>
              <w:ind w:left="-120" w:right="-108"/>
              <w:jc w:val="center"/>
              <w:rPr>
                <w:b/>
              </w:rPr>
            </w:pPr>
          </w:p>
          <w:p w:rsidR="00B510B7" w:rsidRPr="00B510B7" w:rsidRDefault="00B510B7" w:rsidP="00C9522E">
            <w:pPr>
              <w:ind w:left="-120" w:right="12"/>
              <w:jc w:val="right"/>
              <w:rPr>
                <w:b/>
              </w:rPr>
            </w:pPr>
            <w:r w:rsidRPr="00B510B7">
              <w:rPr>
                <w:b/>
                <w:sz w:val="22"/>
                <w:szCs w:val="22"/>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Всего</w:t>
            </w:r>
          </w:p>
        </w:tc>
      </w:tr>
      <w:tr w:rsidR="00B510B7" w:rsidRPr="00B510B7" w:rsidTr="00B510B7">
        <w:tc>
          <w:tcPr>
            <w:tcW w:w="2269" w:type="dxa"/>
            <w:vMerge/>
            <w:shd w:val="clear" w:color="auto" w:fill="auto"/>
          </w:tcPr>
          <w:p w:rsidR="00B510B7" w:rsidRPr="00B510B7" w:rsidRDefault="00B510B7" w:rsidP="00C9522E">
            <w:pPr>
              <w:rPr>
                <w:b/>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B510B7" w:rsidRPr="00B510B7" w:rsidRDefault="00B510B7" w:rsidP="00C9522E">
            <w:pPr>
              <w:rPr>
                <w:b/>
              </w:rPr>
            </w:pP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lang w:val="en-US"/>
              </w:rPr>
            </w:pPr>
            <w:r w:rsidRPr="00B510B7">
              <w:rPr>
                <w:b/>
                <w:sz w:val="22"/>
                <w:szCs w:val="22"/>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lang w:val="en-US"/>
              </w:rPr>
              <w:t>IV</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p>
        </w:tc>
      </w:tr>
      <w:tr w:rsidR="00B510B7" w:rsidRPr="00B510B7" w:rsidTr="00B510B7">
        <w:trPr>
          <w:trHeight w:val="555"/>
        </w:trPr>
        <w:tc>
          <w:tcPr>
            <w:tcW w:w="2269" w:type="dxa"/>
            <w:vMerge w:val="restart"/>
            <w:shd w:val="clear" w:color="auto" w:fill="auto"/>
          </w:tcPr>
          <w:p w:rsidR="00B510B7" w:rsidRPr="00B510B7" w:rsidRDefault="00B510B7" w:rsidP="00C9522E">
            <w:pPr>
              <w:jc w:val="both"/>
            </w:pPr>
            <w:r w:rsidRPr="00B510B7">
              <w:rPr>
                <w:sz w:val="22"/>
                <w:szCs w:val="22"/>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5</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19</w:t>
            </w:r>
          </w:p>
        </w:tc>
      </w:tr>
      <w:tr w:rsidR="00B510B7" w:rsidRPr="00B510B7" w:rsidTr="00B510B7">
        <w:trPr>
          <w:trHeight w:val="375"/>
        </w:trPr>
        <w:tc>
          <w:tcPr>
            <w:tcW w:w="2269" w:type="dxa"/>
            <w:vMerge/>
            <w:shd w:val="clear" w:color="auto" w:fill="auto"/>
          </w:tcPr>
          <w:p w:rsidR="00B510B7" w:rsidRPr="00B510B7" w:rsidRDefault="00B510B7" w:rsidP="00C9522E">
            <w:pPr>
              <w:jc w:val="both"/>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jc w:val="both"/>
            </w:pPr>
            <w:r w:rsidRPr="00B510B7">
              <w:rPr>
                <w:sz w:val="22"/>
                <w:szCs w:val="22"/>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14</w:t>
            </w:r>
          </w:p>
        </w:tc>
      </w:tr>
      <w:tr w:rsidR="00B510B7" w:rsidRPr="00B510B7" w:rsidTr="00B510B7">
        <w:trPr>
          <w:trHeight w:val="570"/>
        </w:trPr>
        <w:tc>
          <w:tcPr>
            <w:tcW w:w="2269" w:type="dxa"/>
            <w:vMerge w:val="restart"/>
            <w:shd w:val="clear" w:color="auto" w:fill="auto"/>
          </w:tcPr>
          <w:p w:rsidR="00B510B7" w:rsidRPr="00B510B7" w:rsidRDefault="00B510B7" w:rsidP="00C9522E">
            <w:pPr>
              <w:ind w:left="72" w:right="-108"/>
            </w:pPr>
            <w:r w:rsidRPr="00B510B7">
              <w:rPr>
                <w:sz w:val="22"/>
                <w:szCs w:val="22"/>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 xml:space="preserve">Родной язык  </w:t>
            </w:r>
          </w:p>
        </w:tc>
        <w:tc>
          <w:tcPr>
            <w:tcW w:w="851"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850"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right w:val="single" w:sz="4" w:space="0" w:color="auto"/>
            </w:tcBorders>
          </w:tcPr>
          <w:p w:rsidR="00B510B7" w:rsidRPr="00B510B7" w:rsidRDefault="00B510B7" w:rsidP="00C9522E">
            <w:pPr>
              <w:ind w:right="-108"/>
              <w:jc w:val="center"/>
            </w:pPr>
            <w:r w:rsidRPr="00B510B7">
              <w:rPr>
                <w:sz w:val="22"/>
                <w:szCs w:val="22"/>
              </w:rPr>
              <w:t>8</w:t>
            </w:r>
          </w:p>
        </w:tc>
      </w:tr>
      <w:tr w:rsidR="00B510B7" w:rsidRPr="00B510B7" w:rsidTr="00B510B7">
        <w:trPr>
          <w:trHeight w:val="381"/>
        </w:trPr>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Литературное чтение</w:t>
            </w:r>
          </w:p>
        </w:tc>
        <w:tc>
          <w:tcPr>
            <w:tcW w:w="851"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rPr>
                <w:lang w:val="en-US"/>
              </w:rP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6</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16</w:t>
            </w:r>
          </w:p>
        </w:tc>
      </w:tr>
      <w:tr w:rsidR="00B510B7" w:rsidRPr="00B510B7" w:rsidTr="00B510B7">
        <w:tc>
          <w:tcPr>
            <w:tcW w:w="2269" w:type="dxa"/>
            <w:shd w:val="clear" w:color="auto" w:fill="auto"/>
          </w:tcPr>
          <w:p w:rsidR="00B510B7" w:rsidRPr="00B510B7" w:rsidRDefault="00B510B7" w:rsidP="00C9522E">
            <w:pPr>
              <w:ind w:right="-108"/>
            </w:pPr>
            <w:r w:rsidRPr="00B510B7">
              <w:rPr>
                <w:sz w:val="22"/>
                <w:szCs w:val="22"/>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vMerge w:val="restart"/>
            <w:shd w:val="clear" w:color="auto" w:fill="auto"/>
          </w:tcPr>
          <w:p w:rsidR="00B510B7" w:rsidRPr="00B510B7" w:rsidRDefault="00B510B7" w:rsidP="00C9522E">
            <w:pPr>
              <w:ind w:right="-108"/>
            </w:pPr>
            <w:r w:rsidRPr="00B510B7">
              <w:rPr>
                <w:sz w:val="22"/>
                <w:szCs w:val="22"/>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right="-108"/>
            </w:pPr>
            <w:r w:rsidRPr="00B510B7">
              <w:rPr>
                <w:sz w:val="22"/>
                <w:szCs w:val="22"/>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1276"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w:t>
            </w:r>
          </w:p>
        </w:tc>
      </w:tr>
      <w:tr w:rsidR="00B510B7" w:rsidRPr="00B510B7" w:rsidTr="00B510B7">
        <w:tc>
          <w:tcPr>
            <w:tcW w:w="2269" w:type="dxa"/>
            <w:vMerge w:val="restart"/>
            <w:shd w:val="clear" w:color="auto" w:fill="auto"/>
          </w:tcPr>
          <w:p w:rsidR="00B510B7" w:rsidRPr="00B510B7" w:rsidRDefault="00B510B7" w:rsidP="00C9522E">
            <w:pPr>
              <w:ind w:left="72" w:right="-108"/>
            </w:pPr>
            <w:r w:rsidRPr="00B510B7">
              <w:rPr>
                <w:sz w:val="22"/>
                <w:szCs w:val="22"/>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Музыка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vMerge/>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4</w:t>
            </w:r>
          </w:p>
        </w:tc>
      </w:tr>
      <w:tr w:rsidR="00B510B7" w:rsidRPr="00B510B7" w:rsidTr="00B510B7">
        <w:tc>
          <w:tcPr>
            <w:tcW w:w="2269" w:type="dxa"/>
            <w:shd w:val="clear" w:color="auto" w:fill="auto"/>
          </w:tcPr>
          <w:p w:rsidR="00B510B7" w:rsidRPr="00B510B7" w:rsidRDefault="00B510B7" w:rsidP="00C9522E">
            <w:pPr>
              <w:ind w:left="72" w:right="-108"/>
            </w:pPr>
            <w:r w:rsidRPr="00B510B7">
              <w:rPr>
                <w:sz w:val="22"/>
                <w:szCs w:val="22"/>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12</w:t>
            </w:r>
          </w:p>
        </w:tc>
      </w:tr>
      <w:tr w:rsidR="00B510B7" w:rsidRPr="00B510B7" w:rsidTr="00B510B7">
        <w:tc>
          <w:tcPr>
            <w:tcW w:w="2269" w:type="dxa"/>
            <w:shd w:val="clear" w:color="auto" w:fill="auto"/>
          </w:tcPr>
          <w:p w:rsidR="00B510B7" w:rsidRPr="00B510B7" w:rsidRDefault="00B510B7" w:rsidP="00C9522E">
            <w:pPr>
              <w:pStyle w:val="1"/>
              <w:rPr>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pStyle w:val="1"/>
              <w:rPr>
                <w:lang w:eastAsia="ru-RU"/>
              </w:rPr>
            </w:pPr>
            <w:r w:rsidRPr="00B510B7">
              <w:rPr>
                <w:sz w:val="22"/>
                <w:szCs w:val="22"/>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25</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24</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96</w:t>
            </w:r>
          </w:p>
        </w:tc>
      </w:tr>
      <w:tr w:rsidR="00B510B7" w:rsidRPr="00B510B7" w:rsidTr="00B510B7">
        <w:trPr>
          <w:trHeight w:val="390"/>
        </w:trPr>
        <w:tc>
          <w:tcPr>
            <w:tcW w:w="6379" w:type="dxa"/>
            <w:gridSpan w:val="2"/>
            <w:tcBorders>
              <w:right w:val="single" w:sz="4" w:space="0" w:color="auto"/>
            </w:tcBorders>
            <w:shd w:val="clear" w:color="auto" w:fill="auto"/>
          </w:tcPr>
          <w:p w:rsidR="00B510B7" w:rsidRPr="00B510B7" w:rsidRDefault="00B510B7" w:rsidP="00C9522E">
            <w:pPr>
              <w:ind w:left="72" w:right="-108"/>
              <w:rPr>
                <w:b/>
              </w:rPr>
            </w:pPr>
            <w:r w:rsidRPr="00B510B7">
              <w:rPr>
                <w:b/>
                <w:sz w:val="22"/>
                <w:szCs w:val="22"/>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p w:rsidR="00B510B7" w:rsidRPr="00B510B7" w:rsidRDefault="00B510B7" w:rsidP="00C9522E">
            <w:pPr>
              <w:ind w:left="-108" w:right="-108"/>
              <w:jc w:val="center"/>
            </w:pPr>
            <w:r w:rsidRPr="00B510B7">
              <w:rPr>
                <w:sz w:val="22"/>
                <w:szCs w:val="22"/>
              </w:rPr>
              <w:t>мат</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p w:rsidR="00B510B7" w:rsidRPr="00B510B7" w:rsidRDefault="00B510B7" w:rsidP="00C9522E">
            <w:pPr>
              <w:ind w:left="-108" w:right="-108"/>
              <w:jc w:val="center"/>
            </w:pPr>
            <w:r w:rsidRPr="00B510B7">
              <w:rPr>
                <w:sz w:val="22"/>
                <w:szCs w:val="22"/>
              </w:rPr>
              <w:t>1ч мат</w:t>
            </w:r>
          </w:p>
          <w:p w:rsidR="00B510B7" w:rsidRPr="00B510B7" w:rsidRDefault="00B510B7" w:rsidP="00C9522E">
            <w:pPr>
              <w:ind w:left="-108" w:right="-108"/>
              <w:jc w:val="center"/>
            </w:pPr>
            <w:r w:rsidRPr="00B510B7">
              <w:rPr>
                <w:sz w:val="22"/>
                <w:szCs w:val="22"/>
              </w:rPr>
              <w:t>1ч КТНД</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r>
      <w:tr w:rsidR="00B510B7" w:rsidRPr="00B510B7" w:rsidTr="00B510B7">
        <w:trPr>
          <w:trHeight w:val="255"/>
        </w:trPr>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ИТОГО:</w:t>
            </w:r>
          </w:p>
        </w:tc>
        <w:tc>
          <w:tcPr>
            <w:tcW w:w="851"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left="-108" w:right="-108"/>
              <w:jc w:val="center"/>
            </w:pP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3</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26</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99</w:t>
            </w:r>
          </w:p>
        </w:tc>
      </w:tr>
      <w:tr w:rsidR="00B510B7" w:rsidRPr="00B510B7" w:rsidTr="00B510B7">
        <w:tc>
          <w:tcPr>
            <w:tcW w:w="2269" w:type="dxa"/>
            <w:shd w:val="clear" w:color="auto" w:fill="auto"/>
          </w:tcPr>
          <w:p w:rsidR="00B510B7" w:rsidRPr="00B510B7" w:rsidRDefault="00B510B7" w:rsidP="00C9522E">
            <w:pPr>
              <w:ind w:left="72" w:right="-108"/>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pPr>
            <w:r w:rsidRPr="00B510B7">
              <w:rPr>
                <w:sz w:val="22"/>
                <w:szCs w:val="22"/>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pPr>
            <w:r w:rsidRPr="00B510B7">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pPr>
            <w:r w:rsidRPr="00B510B7">
              <w:rPr>
                <w:sz w:val="22"/>
                <w:szCs w:val="22"/>
              </w:rPr>
              <w:t>7</w:t>
            </w:r>
          </w:p>
        </w:tc>
      </w:tr>
      <w:tr w:rsidR="00B510B7" w:rsidRPr="00B510B7" w:rsidTr="00B510B7">
        <w:tc>
          <w:tcPr>
            <w:tcW w:w="2269" w:type="dxa"/>
            <w:shd w:val="clear" w:color="auto" w:fill="auto"/>
          </w:tcPr>
          <w:p w:rsidR="00B510B7" w:rsidRPr="00B510B7" w:rsidRDefault="00B510B7" w:rsidP="00C9522E">
            <w:pPr>
              <w:ind w:left="72" w:right="-108"/>
              <w:rPr>
                <w:b/>
              </w:rPr>
            </w:pPr>
          </w:p>
        </w:tc>
        <w:tc>
          <w:tcPr>
            <w:tcW w:w="411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72" w:right="-108"/>
              <w:rPr>
                <w:b/>
              </w:rPr>
            </w:pPr>
            <w:r w:rsidRPr="00B510B7">
              <w:rPr>
                <w:b/>
                <w:sz w:val="22"/>
                <w:szCs w:val="22"/>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22</w:t>
            </w:r>
          </w:p>
        </w:tc>
        <w:tc>
          <w:tcPr>
            <w:tcW w:w="850"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1276"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709" w:type="dxa"/>
            <w:tcBorders>
              <w:top w:val="single" w:sz="4" w:space="0" w:color="auto"/>
              <w:left w:val="single" w:sz="4" w:space="0" w:color="auto"/>
              <w:bottom w:val="single" w:sz="4" w:space="0" w:color="auto"/>
              <w:right w:val="single" w:sz="4" w:space="0" w:color="auto"/>
            </w:tcBorders>
            <w:hideMark/>
          </w:tcPr>
          <w:p w:rsidR="00B510B7" w:rsidRPr="00B510B7" w:rsidRDefault="00B510B7" w:rsidP="00C9522E">
            <w:pPr>
              <w:ind w:left="-108" w:right="-108"/>
              <w:jc w:val="center"/>
              <w:rPr>
                <w:b/>
              </w:rPr>
            </w:pPr>
            <w:r w:rsidRPr="00B510B7">
              <w:rPr>
                <w:b/>
                <w:sz w:val="22"/>
                <w:szCs w:val="22"/>
              </w:rPr>
              <w:t>28</w:t>
            </w:r>
          </w:p>
        </w:tc>
        <w:tc>
          <w:tcPr>
            <w:tcW w:w="992" w:type="dxa"/>
            <w:tcBorders>
              <w:top w:val="single" w:sz="4" w:space="0" w:color="auto"/>
              <w:left w:val="single" w:sz="4" w:space="0" w:color="auto"/>
              <w:bottom w:val="single" w:sz="4" w:space="0" w:color="auto"/>
              <w:right w:val="single" w:sz="4" w:space="0" w:color="auto"/>
            </w:tcBorders>
          </w:tcPr>
          <w:p w:rsidR="00B510B7" w:rsidRPr="00B510B7" w:rsidRDefault="00B510B7" w:rsidP="00C9522E">
            <w:pPr>
              <w:ind w:right="-108"/>
              <w:jc w:val="center"/>
              <w:rPr>
                <w:b/>
              </w:rPr>
            </w:pPr>
            <w:r w:rsidRPr="00B510B7">
              <w:rPr>
                <w:b/>
                <w:sz w:val="22"/>
                <w:szCs w:val="22"/>
              </w:rPr>
              <w:t>106</w:t>
            </w:r>
          </w:p>
        </w:tc>
      </w:tr>
    </w:tbl>
    <w:p w:rsidR="00B510B7" w:rsidRPr="0087160A" w:rsidRDefault="00B510B7" w:rsidP="00B510B7">
      <w:pPr>
        <w:jc w:val="center"/>
        <w:rPr>
          <w:b/>
          <w:sz w:val="28"/>
          <w:szCs w:val="28"/>
        </w:rPr>
      </w:pPr>
    </w:p>
    <w:p w:rsidR="00EF0323" w:rsidRDefault="00EF0323" w:rsidP="00A50B8C">
      <w:pPr>
        <w:pStyle w:val="aff2"/>
        <w:ind w:firstLine="0"/>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реализации  ООП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r w:rsidR="00D9633A">
        <w:t>Зидьянская</w:t>
      </w:r>
      <w:r w:rsidR="00AB121C">
        <w:t xml:space="preserve"> СОШ»</w:t>
      </w:r>
      <w:r>
        <w:t>укомплектована кадрами, имеющими необходимую квалификацию для решения задач, определённых ООП НОО.</w:t>
      </w:r>
    </w:p>
    <w:p w:rsidR="00641F72" w:rsidRDefault="00641F72" w:rsidP="00641F72">
      <w:pPr>
        <w:shd w:val="clear" w:color="auto" w:fill="FFFFFF"/>
        <w:tabs>
          <w:tab w:val="left" w:pos="720"/>
        </w:tabs>
        <w:ind w:firstLine="567"/>
        <w:jc w:val="both"/>
      </w:pPr>
      <w:r>
        <w:t xml:space="preserve">В начальной школе работают </w:t>
      </w:r>
      <w:r w:rsidR="00B510B7">
        <w:t>5</w:t>
      </w:r>
      <w:r>
        <w:t xml:space="preserve"> педагогов:</w:t>
      </w:r>
    </w:p>
    <w:p w:rsidR="00641F72" w:rsidRDefault="00641F72" w:rsidP="00641F72">
      <w:pPr>
        <w:shd w:val="clear" w:color="auto" w:fill="FFFFFF"/>
        <w:tabs>
          <w:tab w:val="left" w:pos="720"/>
        </w:tabs>
        <w:ind w:firstLine="567"/>
        <w:jc w:val="both"/>
      </w:pPr>
      <w:r>
        <w:t>Имеют высшую и перву</w:t>
      </w:r>
      <w:r w:rsidR="00B510B7">
        <w:t>ю квалификационную категорию – 2</w:t>
      </w:r>
      <w:r>
        <w:t xml:space="preserve">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w:t>
      </w:r>
      <w:r w:rsidR="00B510B7">
        <w:rPr>
          <w:bCs/>
        </w:rPr>
        <w:t>педагог-организатор</w:t>
      </w:r>
      <w:r>
        <w:rPr>
          <w:bCs/>
        </w:rPr>
        <w:t xml:space="preserve"> заведующий библиотекой,  педагог-психолог, социальный педагог. Среди учебно-вспомогательного персонала  - </w:t>
      </w:r>
      <w:r w:rsidR="00B510B7">
        <w:rPr>
          <w:bCs/>
        </w:rPr>
        <w:t xml:space="preserve">завхоз , заведующий библиотекой, вожатая </w:t>
      </w:r>
      <w:r>
        <w:rPr>
          <w:bCs/>
        </w:rPr>
        <w:t>. Также есть технические исполнители и обслуживающий персонал: рабочие по обслуживанию зданий, уборщики служебных помещений, сторожи,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укомплектовано работниками пищеблока:</w:t>
      </w:r>
      <w:r w:rsidR="00B510B7">
        <w:rPr>
          <w:bCs/>
        </w:rPr>
        <w:t>1 человек</w:t>
      </w:r>
      <w:r>
        <w:rPr>
          <w:bCs/>
        </w:rPr>
        <w:t xml:space="preserve"> (из них 1 повара).</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r w:rsidR="00D9633A">
        <w:t>Зидьянская</w:t>
      </w:r>
      <w:r w:rsidR="00AB121C">
        <w:t xml:space="preserve"> СОШ»</w:t>
      </w:r>
      <w:r>
        <w:t>реализуются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дезадаптации в средней школе; определение причин трудностей в обучении (2-4 классы). Для учителей на методических объединениях, а для родителей на родительских </w:t>
      </w:r>
      <w:r>
        <w:lastRenderedPageBreak/>
        <w:t>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B510B7">
        <w:t>«Зидья</w:t>
      </w:r>
      <w:r w:rsidR="00AB121C">
        <w:t>нская СОШ»</w:t>
      </w:r>
      <w:r>
        <w:t xml:space="preserve">педагогом-психологом проводятся: психологические занятий для учащихся 1  классов; коррекционная работа с дезадаптированными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r w:rsidR="00B510B7">
        <w:t>Зидьянская</w:t>
      </w:r>
      <w:r w:rsidR="00AB121C">
        <w:rPr>
          <w:rFonts w:eastAsia="Arial"/>
        </w:rPr>
        <w:t>СОШ»</w:t>
      </w:r>
      <w:r>
        <w:rPr>
          <w:rFonts w:eastAsia="Arial"/>
        </w:rPr>
        <w:t>осуществляется на основе нормативного подушевого финансирования,</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подушевого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внутрибюджетных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lastRenderedPageBreak/>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641F72" w:rsidP="00FD2D39">
      <w:pPr>
        <w:numPr>
          <w:ilvl w:val="1"/>
          <w:numId w:val="48"/>
        </w:numPr>
        <w:tabs>
          <w:tab w:val="left" w:pos="142"/>
        </w:tabs>
        <w:ind w:left="0" w:firstLine="567"/>
        <w:jc w:val="both"/>
      </w:pPr>
      <w:r>
        <w:t>учебные ка</w:t>
      </w:r>
      <w:r w:rsidR="00B510B7">
        <w:t>бинеты (2</w:t>
      </w:r>
      <w:r>
        <w:t>);</w:t>
      </w:r>
    </w:p>
    <w:p w:rsidR="00641F72" w:rsidRPr="004F3CEC" w:rsidRDefault="004F3CEC" w:rsidP="00FD2D39">
      <w:pPr>
        <w:numPr>
          <w:ilvl w:val="1"/>
          <w:numId w:val="48"/>
        </w:numPr>
        <w:tabs>
          <w:tab w:val="left" w:pos="142"/>
        </w:tabs>
        <w:ind w:left="0" w:firstLine="567"/>
        <w:jc w:val="both"/>
        <w:rPr>
          <w:rFonts w:eastAsia="Times New Roman"/>
        </w:rPr>
      </w:pPr>
      <w:r>
        <w:rPr>
          <w:rFonts w:eastAsia="Times New Roman"/>
          <w:bCs/>
          <w:iCs/>
        </w:rPr>
        <w:t xml:space="preserve">библиотека, </w:t>
      </w:r>
      <w:r w:rsidR="00641F72">
        <w:rPr>
          <w:rFonts w:eastAsia="Times New Roman"/>
        </w:rPr>
        <w:t>обеспечивающие сохранность книжного фонда;</w:t>
      </w:r>
    </w:p>
    <w:p w:rsidR="00641F72" w:rsidRDefault="00641F72" w:rsidP="00FD2D39">
      <w:pPr>
        <w:numPr>
          <w:ilvl w:val="1"/>
          <w:numId w:val="48"/>
        </w:numPr>
        <w:tabs>
          <w:tab w:val="left" w:pos="142"/>
        </w:tabs>
        <w:ind w:left="0" w:firstLine="567"/>
        <w:jc w:val="both"/>
        <w:rPr>
          <w:rFonts w:eastAsia="Times New Roman"/>
        </w:rPr>
      </w:pPr>
      <w:r>
        <w:rPr>
          <w:rFonts w:eastAsia="Times New Roman"/>
        </w:rPr>
        <w:t xml:space="preserve">спортивный зал, спортивные площадки. </w:t>
      </w:r>
    </w:p>
    <w:p w:rsidR="00641F72" w:rsidRDefault="00641F72" w:rsidP="00FD2D39">
      <w:pPr>
        <w:numPr>
          <w:ilvl w:val="1"/>
          <w:numId w:val="48"/>
        </w:numPr>
        <w:tabs>
          <w:tab w:val="left" w:pos="142"/>
        </w:tabs>
        <w:ind w:left="0" w:firstLine="567"/>
        <w:jc w:val="both"/>
        <w:rPr>
          <w:rFonts w:eastAsia="Times New Roman"/>
        </w:rPr>
      </w:pPr>
      <w:r>
        <w:rPr>
          <w:rFonts w:eastAsia="Times New Roman"/>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административные и иные помещения, оснащённые необходимым оборудованием;</w:t>
      </w:r>
    </w:p>
    <w:p w:rsidR="00641F72" w:rsidRDefault="00641F72" w:rsidP="00FD2D39">
      <w:pPr>
        <w:numPr>
          <w:ilvl w:val="1"/>
          <w:numId w:val="48"/>
        </w:numPr>
        <w:tabs>
          <w:tab w:val="left" w:pos="142"/>
        </w:tabs>
        <w:ind w:left="0" w:firstLine="567"/>
        <w:jc w:val="both"/>
        <w:rPr>
          <w:rFonts w:eastAsia="Times New Roman"/>
        </w:rPr>
      </w:pPr>
      <w:r>
        <w:rPr>
          <w:rFonts w:eastAsia="Times New Roman"/>
        </w:rPr>
        <w:t>гардеробы, , места личной гигиены</w:t>
      </w:r>
      <w:r w:rsidR="00B510B7">
        <w:rPr>
          <w:rFonts w:eastAsia="Times New Roman"/>
        </w:rPr>
        <w:t xml:space="preserve"> на улице</w:t>
      </w:r>
      <w:r>
        <w:rPr>
          <w:rFonts w:eastAsia="Times New Roman"/>
        </w:rPr>
        <w:t>;</w:t>
      </w:r>
    </w:p>
    <w:p w:rsidR="00641F72" w:rsidRDefault="00641F72" w:rsidP="00FD2D39">
      <w:pPr>
        <w:numPr>
          <w:ilvl w:val="1"/>
          <w:numId w:val="48"/>
        </w:numPr>
        <w:tabs>
          <w:tab w:val="left" w:pos="142"/>
        </w:tabs>
        <w:ind w:left="0" w:firstLine="567"/>
        <w:jc w:val="both"/>
        <w:rPr>
          <w:rFonts w:eastAsia="Times New Roman"/>
        </w:rPr>
      </w:pPr>
      <w:r>
        <w:rPr>
          <w:rFonts w:eastAsia="Times New Roman"/>
        </w:rPr>
        <w:t>участок (территория) с необходимым набором оснащённых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641F72" w:rsidRDefault="00641F72" w:rsidP="00641F72">
      <w:pPr>
        <w:shd w:val="clear" w:color="auto" w:fill="FFFFFF"/>
        <w:ind w:firstLine="567"/>
        <w:jc w:val="both"/>
      </w:pPr>
      <w:r>
        <w:t>-«тревожной» кнопкой;</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shd w:val="clear" w:color="auto" w:fill="FFFFFF"/>
        <w:tabs>
          <w:tab w:val="left" w:pos="0"/>
        </w:tabs>
        <w:ind w:firstLine="567"/>
        <w:jc w:val="both"/>
      </w:pPr>
      <w:r>
        <w:t>- кнопкой отключения вентиляционной системы.</w:t>
      </w:r>
    </w:p>
    <w:p w:rsidR="00641F72" w:rsidRDefault="00641F72" w:rsidP="00641F72">
      <w:pPr>
        <w:ind w:firstLine="567"/>
        <w:jc w:val="both"/>
      </w:pPr>
      <w:r>
        <w:t xml:space="preserve">В настоящее время в 1-4 классах обучается </w:t>
      </w:r>
      <w:r w:rsidR="00CE3E91">
        <w:t>49</w:t>
      </w:r>
      <w:r>
        <w:t xml:space="preserve"> учеников (</w:t>
      </w:r>
      <w:r w:rsidR="00CE3E91">
        <w:t>4</w:t>
      </w:r>
      <w:r>
        <w:t xml:space="preserve"> классов-комплектов).</w:t>
      </w:r>
    </w:p>
    <w:p w:rsidR="00641F72" w:rsidRDefault="00B33541" w:rsidP="00641F72">
      <w:pPr>
        <w:ind w:firstLine="567"/>
        <w:jc w:val="both"/>
        <w:rPr>
          <w:b/>
        </w:rPr>
      </w:pPr>
      <w:r>
        <w:lastRenderedPageBreak/>
        <w:t xml:space="preserve">Учреждение имеет </w:t>
      </w:r>
      <w:r w:rsidR="00CE3E91">
        <w:t>односменный</w:t>
      </w:r>
      <w:r w:rsidR="00641F72">
        <w:t xml:space="preserve">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обеспечение  реализации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нность библиотеки на начало 201</w:t>
      </w:r>
      <w:r w:rsidR="00CE3E91">
        <w:t>7</w:t>
      </w:r>
      <w:r w:rsidR="004F3CEC">
        <w:t>-201</w:t>
      </w:r>
      <w:r w:rsidR="00CE3E91">
        <w:t>8</w:t>
      </w:r>
      <w:r>
        <w:t xml:space="preserve"> учебного года следующая: учебников – 100% художественная литература – </w:t>
      </w:r>
      <w:r w:rsidR="00CE3E91">
        <w:t>300</w:t>
      </w:r>
      <w:r>
        <w:t xml:space="preserve">  экз.,   .,., справочно-библиографические  издания – </w:t>
      </w:r>
      <w:r w:rsidR="00CE3E91">
        <w:t>30</w:t>
      </w:r>
      <w:r>
        <w:t xml:space="preserve"> экз. </w:t>
      </w:r>
    </w:p>
    <w:p w:rsidR="00641F72" w:rsidRDefault="00641F72" w:rsidP="00641F72">
      <w:pPr>
        <w:ind w:firstLine="567"/>
        <w:jc w:val="center"/>
        <w:rPr>
          <w:b/>
        </w:rPr>
      </w:pPr>
      <w:r>
        <w:rPr>
          <w:b/>
        </w:rPr>
        <w:t>Информационное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41F72" w:rsidRDefault="00641F72" w:rsidP="00641F72">
      <w:pPr>
        <w:ind w:firstLine="567"/>
        <w:jc w:val="both"/>
      </w:pPr>
      <w: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 образовательные порталы fipi.ru, openclass.ru, mou.bsu.edu.ru, pedsovet.org, ict.edu.ru, ege.edu.ru, 1 september.ru).</w:t>
      </w:r>
    </w:p>
    <w:p w:rsidR="00641F72" w:rsidRDefault="00641F72" w:rsidP="00641F72">
      <w:pPr>
        <w:ind w:firstLine="567"/>
        <w:jc w:val="both"/>
      </w:pPr>
      <w:r>
        <w:t>Имеется интернет,  сайт школы. (</w:t>
      </w:r>
      <w:hyperlink r:id="rId8" w:history="1">
        <w:r w:rsidR="007E0F35" w:rsidRPr="00045C4B">
          <w:rPr>
            <w:rStyle w:val="a3"/>
          </w:rPr>
          <w:t>http://.ru./</w:t>
        </w:r>
      </w:hyperlink>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Microsoft Windows XP и ALTLinux, офисными программами: MSOffice и OpenOffice.</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FE76B4">
      <w:pPr>
        <w:jc w:val="center"/>
      </w:pPr>
      <w:r>
        <w:rPr>
          <w:b/>
        </w:rPr>
        <w:br w:type="page"/>
      </w:r>
    </w:p>
    <w:p w:rsidR="00641F72" w:rsidRDefault="00641F72" w:rsidP="00641F72"/>
    <w:p w:rsidR="006605FE" w:rsidRPr="000854DD" w:rsidRDefault="006605FE" w:rsidP="006605FE">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6605FE" w:rsidRPr="000854DD" w:rsidRDefault="006605FE" w:rsidP="006605FE">
      <w:pPr>
        <w:widowControl/>
        <w:ind w:firstLine="360"/>
        <w:jc w:val="center"/>
        <w:rPr>
          <w:rFonts w:eastAsia="Calibri"/>
          <w:kern w:val="0"/>
        </w:rPr>
      </w:pPr>
    </w:p>
    <w:p w:rsidR="006605FE" w:rsidRPr="000854DD" w:rsidRDefault="006605FE" w:rsidP="006605FE">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Pr="000854DD">
        <w:rPr>
          <w:rFonts w:eastAsia="Calibri"/>
          <w:kern w:val="0"/>
        </w:rPr>
        <w:t>20</w:t>
      </w:r>
      <w:r w:rsidR="000C147D">
        <w:rPr>
          <w:rFonts w:eastAsia="Calibri"/>
          <w:kern w:val="0"/>
        </w:rPr>
        <w:t>20</w:t>
      </w:r>
      <w:r w:rsidRPr="000854DD">
        <w:rPr>
          <w:rFonts w:eastAsia="Calibri"/>
          <w:kern w:val="0"/>
        </w:rPr>
        <w:t xml:space="preserve"> года                       Приказ № </w:t>
      </w:r>
      <w:r>
        <w:rPr>
          <w:rFonts w:eastAsia="Calibri"/>
          <w:kern w:val="0"/>
        </w:rPr>
        <w:t>20§7</w:t>
      </w:r>
      <w:r w:rsidRPr="000854DD">
        <w:rPr>
          <w:rFonts w:eastAsia="Calibri"/>
          <w:kern w:val="0"/>
        </w:rPr>
        <w:t xml:space="preserve"> от </w:t>
      </w:r>
      <w:r>
        <w:rPr>
          <w:rFonts w:eastAsia="Calibri"/>
          <w:kern w:val="0"/>
          <w:u w:val="single"/>
        </w:rPr>
        <w:t>30</w:t>
      </w:r>
      <w:r w:rsidR="000C147D">
        <w:rPr>
          <w:rFonts w:eastAsia="Calibri"/>
          <w:kern w:val="0"/>
          <w:u w:val="single"/>
        </w:rPr>
        <w:t xml:space="preserve"> </w:t>
      </w:r>
      <w:r>
        <w:rPr>
          <w:rFonts w:eastAsia="Calibri"/>
          <w:kern w:val="0"/>
          <w:u w:val="single"/>
        </w:rPr>
        <w:t>августа</w:t>
      </w:r>
      <w:r w:rsidRPr="000854DD">
        <w:rPr>
          <w:rFonts w:eastAsia="Calibri"/>
          <w:kern w:val="0"/>
        </w:rPr>
        <w:t xml:space="preserve"> 20</w:t>
      </w:r>
      <w:r w:rsidR="000C147D">
        <w:rPr>
          <w:rFonts w:eastAsia="Calibri"/>
          <w:kern w:val="0"/>
        </w:rPr>
        <w:t>20</w:t>
      </w:r>
      <w:r w:rsidRPr="000854DD">
        <w:rPr>
          <w:rFonts w:eastAsia="Calibri"/>
          <w:kern w:val="0"/>
        </w:rPr>
        <w:t>г.</w:t>
      </w:r>
    </w:p>
    <w:p w:rsidR="00641F72" w:rsidRDefault="00641F72" w:rsidP="00641F72"/>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3D7E16" w:rsidRDefault="003D7E16" w:rsidP="00641F72">
      <w:pPr>
        <w:ind w:firstLine="709"/>
        <w:jc w:val="center"/>
        <w:rPr>
          <w:b/>
          <w:sz w:val="40"/>
          <w:szCs w:val="40"/>
        </w:rPr>
      </w:pPr>
    </w:p>
    <w:p w:rsidR="003D7E16" w:rsidRDefault="003D7E16" w:rsidP="00641F72">
      <w:pPr>
        <w:ind w:firstLine="709"/>
        <w:jc w:val="center"/>
        <w:rPr>
          <w:b/>
          <w:sz w:val="40"/>
          <w:szCs w:val="40"/>
        </w:rPr>
      </w:pPr>
    </w:p>
    <w:p w:rsidR="00641F72" w:rsidRDefault="00641F72" w:rsidP="00641F72">
      <w:pPr>
        <w:jc w:val="center"/>
        <w:rPr>
          <w:b/>
          <w:sz w:val="48"/>
          <w:szCs w:val="48"/>
        </w:rPr>
      </w:pPr>
      <w:r>
        <w:rPr>
          <w:b/>
          <w:sz w:val="48"/>
          <w:szCs w:val="48"/>
        </w:rPr>
        <w:t>Основная образовательная  программа</w:t>
      </w:r>
    </w:p>
    <w:p w:rsidR="00641F72" w:rsidRDefault="00641F72" w:rsidP="00641F72">
      <w:pPr>
        <w:jc w:val="center"/>
        <w:rPr>
          <w:b/>
          <w:sz w:val="48"/>
        </w:rPr>
      </w:pPr>
      <w:r>
        <w:rPr>
          <w:b/>
          <w:sz w:val="48"/>
          <w:szCs w:val="48"/>
        </w:rPr>
        <w:t xml:space="preserve">основного общего образования  </w:t>
      </w:r>
      <w:r>
        <w:rPr>
          <w:b/>
          <w:sz w:val="48"/>
        </w:rPr>
        <w:t xml:space="preserve">муниципального </w:t>
      </w:r>
      <w:r w:rsidR="000C147D">
        <w:rPr>
          <w:b/>
          <w:sz w:val="48"/>
        </w:rPr>
        <w:t xml:space="preserve">бюджетного </w:t>
      </w:r>
      <w:r>
        <w:rPr>
          <w:b/>
          <w:sz w:val="48"/>
        </w:rPr>
        <w:t>общеобразовательного учреждения</w:t>
      </w:r>
    </w:p>
    <w:p w:rsidR="00641F72" w:rsidRDefault="00641F72" w:rsidP="00641F72">
      <w:pPr>
        <w:jc w:val="center"/>
        <w:rPr>
          <w:b/>
          <w:sz w:val="48"/>
        </w:rPr>
      </w:pPr>
      <w:r>
        <w:rPr>
          <w:b/>
          <w:sz w:val="48"/>
        </w:rPr>
        <w:t>«</w:t>
      </w:r>
      <w:r w:rsidR="00D9633A">
        <w:rPr>
          <w:b/>
          <w:sz w:val="48"/>
        </w:rPr>
        <w:t>Зидьянская</w:t>
      </w:r>
      <w:r w:rsidR="000C147D">
        <w:rPr>
          <w:b/>
          <w:sz w:val="48"/>
        </w:rPr>
        <w:t xml:space="preserve"> </w:t>
      </w:r>
      <w:r w:rsidR="00A75AA9">
        <w:rPr>
          <w:b/>
          <w:sz w:val="48"/>
        </w:rPr>
        <w:t xml:space="preserve">средняя </w:t>
      </w:r>
      <w:r>
        <w:rPr>
          <w:b/>
          <w:sz w:val="48"/>
        </w:rPr>
        <w:t xml:space="preserve">общеобразовательная школа </w:t>
      </w:r>
      <w:r w:rsidR="00FE76B4">
        <w:rPr>
          <w:b/>
          <w:sz w:val="48"/>
        </w:rPr>
        <w:t xml:space="preserve">                                                                           имени</w:t>
      </w:r>
      <w:r w:rsidR="000C147D">
        <w:rPr>
          <w:b/>
          <w:sz w:val="48"/>
        </w:rPr>
        <w:t xml:space="preserve"> </w:t>
      </w:r>
      <w:r w:rsidR="00CE3E91">
        <w:rPr>
          <w:b/>
          <w:sz w:val="48"/>
        </w:rPr>
        <w:t>К</w:t>
      </w:r>
      <w:r w:rsidR="00FE76B4">
        <w:rPr>
          <w:b/>
          <w:sz w:val="48"/>
        </w:rPr>
        <w:t>урбанова Сеида Джамаловича</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FE76B4">
      <w:pPr>
        <w:pStyle w:val="a5"/>
        <w:spacing w:after="0"/>
        <w:rPr>
          <w:rFonts w:ascii="Times New Roman" w:eastAsia="Arial" w:hAnsi="Times New Roman" w:cs="Times New Roman"/>
          <w:b/>
          <w:smallCaps/>
          <w:kern w:val="0"/>
          <w:lang w:eastAsia="ar-SA" w:bidi="ar-SA"/>
        </w:rPr>
      </w:pPr>
    </w:p>
    <w:p w:rsidR="00D70ACC" w:rsidRDefault="00D70ACC" w:rsidP="00641F72">
      <w:pPr>
        <w:pStyle w:val="a5"/>
        <w:spacing w:after="0"/>
        <w:jc w:val="center"/>
        <w:rPr>
          <w:rFonts w:ascii="Times New Roman" w:eastAsia="Arial" w:hAnsi="Times New Roman" w:cs="Times New Roman"/>
          <w:b/>
          <w:smallCaps/>
          <w:kern w:val="0"/>
          <w:lang w:eastAsia="ar-SA" w:bidi="ar-SA"/>
        </w:rPr>
      </w:pPr>
    </w:p>
    <w:p w:rsidR="00D70ACC" w:rsidRDefault="006605FE"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 Зидьян-казмаляр 20</w:t>
      </w:r>
      <w:r w:rsidR="000C147D">
        <w:rPr>
          <w:rFonts w:ascii="Times New Roman" w:eastAsia="Arial" w:hAnsi="Times New Roman" w:cs="Times New Roman"/>
          <w:b/>
          <w:smallCaps/>
          <w:kern w:val="0"/>
          <w:lang w:eastAsia="ar-SA" w:bidi="ar-SA"/>
        </w:rPr>
        <w:t>20</w:t>
      </w:r>
      <w:r>
        <w:rPr>
          <w:rFonts w:ascii="Times New Roman" w:eastAsia="Arial" w:hAnsi="Times New Roman" w:cs="Times New Roman"/>
          <w:b/>
          <w:smallCaps/>
          <w:kern w:val="0"/>
          <w:lang w:eastAsia="ar-SA" w:bidi="ar-SA"/>
        </w:rPr>
        <w:t>г.</w:t>
      </w: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D9633A">
        <w:rPr>
          <w:rFonts w:eastAsia="Calibri"/>
        </w:rPr>
        <w:t>М</w:t>
      </w:r>
      <w:r w:rsidR="000C147D">
        <w:rPr>
          <w:rFonts w:eastAsia="Calibri"/>
        </w:rPr>
        <w:t>Б</w:t>
      </w:r>
      <w:r w:rsidR="00D9633A">
        <w:rPr>
          <w:rFonts w:eastAsia="Calibri"/>
        </w:rPr>
        <w:t>ОУ «Зидьянская</w:t>
      </w:r>
      <w:r w:rsidR="00FD2D72">
        <w:rPr>
          <w:rFonts w:eastAsia="Calibri"/>
        </w:rPr>
        <w:t xml:space="preserve"> С</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деятельностного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деятельностный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многонационального, поликультурного и поликонфессионального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r>
        <w:rPr>
          <w:i/>
          <w:iCs/>
        </w:rPr>
        <w:t xml:space="preserve">аудирование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 xml:space="preserve">значение изученных грамматических явлений в расширенном объеме (видо-временные,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r>
        <w:rPr>
          <w:i/>
          <w:iCs/>
        </w:rPr>
        <w:t xml:space="preserve">аудирование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w:t>
      </w:r>
      <w:r>
        <w:lastRenderedPageBreak/>
        <w:t xml:space="preserve">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lastRenderedPageBreak/>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w:t>
      </w:r>
      <w:r>
        <w:lastRenderedPageBreak/>
        <w:t xml:space="preserve">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геоэкологических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ресурсообеспеченность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w:t>
      </w:r>
      <w:r>
        <w:lastRenderedPageBreak/>
        <w:t xml:space="preserve">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самостраховки;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w:t>
      </w:r>
      <w:r>
        <w:rPr>
          <w:rFonts w:ascii="Times New Roman" w:eastAsia="Andale Sans UI" w:hAnsi="Times New Roman" w:cs="Times New Roman"/>
          <w:lang w:eastAsia="ar-SA" w:bidi="ar-SA"/>
        </w:rPr>
        <w:lastRenderedPageBreak/>
        <w:t>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критериальной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взаимооценки и предоставляет </w:t>
      </w:r>
      <w:r>
        <w:lastRenderedPageBreak/>
        <w:t xml:space="preserve">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Внутришкольный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 xml:space="preserve">1) сформированность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r>
        <w:t xml:space="preserve">сформированность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сформированности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сформированности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саморегуляции.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917" w:type="dxa"/>
        <w:tblInd w:w="-601" w:type="dxa"/>
        <w:tblLayout w:type="fixed"/>
        <w:tblLook w:val="04A0"/>
      </w:tblPr>
      <w:tblGrid>
        <w:gridCol w:w="1702"/>
        <w:gridCol w:w="2268"/>
        <w:gridCol w:w="1701"/>
        <w:gridCol w:w="992"/>
        <w:gridCol w:w="992"/>
        <w:gridCol w:w="1418"/>
        <w:gridCol w:w="1844"/>
      </w:tblGrid>
      <w:tr w:rsidR="00641F72" w:rsidTr="00F322D3">
        <w:trPr>
          <w:trHeight w:val="29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Перио-дичность</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предо-ставления информации</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F322D3">
        <w:trPr>
          <w:trHeight w:val="125"/>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1.1. Уровень обученности</w:t>
            </w:r>
          </w:p>
        </w:tc>
      </w:tr>
      <w:tr w:rsidR="00641F72" w:rsidTr="00F322D3">
        <w:trPr>
          <w:trHeight w:val="49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F322D3">
        <w:trPr>
          <w:trHeight w:val="30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2268" w:type="dxa"/>
            <w:tcBorders>
              <w:top w:val="single" w:sz="4" w:space="0" w:color="000000"/>
              <w:left w:val="single" w:sz="4" w:space="0" w:color="000000"/>
              <w:bottom w:val="single" w:sz="4" w:space="0" w:color="000000"/>
              <w:right w:val="nil"/>
            </w:tcBorders>
            <w:hideMark/>
          </w:tcPr>
          <w:p w:rsidR="00641F72" w:rsidRDefault="00641F72" w:rsidP="00B77E2E">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w:t>
            </w:r>
            <w:r w:rsidR="00B77E2E">
              <w:rPr>
                <w:rFonts w:ascii="Times New Roman" w:hAnsi="Times New Roman" w:cs="Times New Roman"/>
                <w:color w:val="auto"/>
              </w:rPr>
              <w:t>«Я сдам ЕГЭ, ОГЭ»</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504"/>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Тесты для оценки спосо</w:t>
            </w:r>
            <w:r w:rsidR="00B77E2E">
              <w:rPr>
                <w:rFonts w:ascii="Times New Roman" w:hAnsi="Times New Roman" w:cs="Times New Roman"/>
                <w:color w:val="auto"/>
              </w:rPr>
              <w:t>бностей школьника (Р,А.Петросова</w:t>
            </w:r>
            <w:r>
              <w:rPr>
                <w:rFonts w:ascii="Times New Roman" w:hAnsi="Times New Roman" w:cs="Times New Roman"/>
                <w:color w:val="auto"/>
              </w:rPr>
              <w:t xml:space="preserve">)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F322D3">
        <w:trPr>
          <w:trHeight w:val="90"/>
        </w:trPr>
        <w:tc>
          <w:tcPr>
            <w:tcW w:w="10917"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F322D3">
        <w:trPr>
          <w:trHeight w:val="561"/>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Уровень обученности учащихся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внутришкольного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F322D3">
        <w:trPr>
          <w:trHeight w:val="1020"/>
        </w:trPr>
        <w:tc>
          <w:tcPr>
            <w:tcW w:w="170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226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70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992"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844"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w:t>
      </w:r>
      <w:r>
        <w:rPr>
          <w:rFonts w:ascii="Times New Roman" w:eastAsia="Arial" w:hAnsi="Times New Roman" w:cs="Times New Roman"/>
          <w:kern w:val="0"/>
          <w:lang w:eastAsia="ar-SA" w:bidi="ar-SA"/>
        </w:rPr>
        <w:lastRenderedPageBreak/>
        <w:t>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0C147D">
        <w:rPr>
          <w:rFonts w:ascii="Times New Roman" w:eastAsia="Arial" w:hAnsi="Times New Roman" w:cs="Times New Roman"/>
          <w:kern w:val="0"/>
          <w:sz w:val="22"/>
          <w:szCs w:val="22"/>
          <w:lang w:eastAsia="ar-SA" w:bidi="ar-SA"/>
        </w:rPr>
        <w:t>МБ</w:t>
      </w:r>
      <w:r>
        <w:rPr>
          <w:rFonts w:ascii="Times New Roman" w:eastAsia="Arial" w:hAnsi="Times New Roman" w:cs="Times New Roman"/>
          <w:kern w:val="0"/>
          <w:sz w:val="22"/>
          <w:szCs w:val="22"/>
          <w:lang w:eastAsia="ar-SA" w:bidi="ar-SA"/>
        </w:rPr>
        <w:t>ОУ «</w:t>
      </w:r>
      <w:r w:rsidR="000854DD" w:rsidRPr="000854DD">
        <w:rPr>
          <w:rFonts w:ascii="Times New Roman" w:eastAsia="Arial" w:hAnsi="Times New Roman" w:cs="Times New Roman"/>
          <w:kern w:val="0"/>
          <w:sz w:val="22"/>
          <w:szCs w:val="22"/>
          <w:lang w:eastAsia="ar-SA" w:bidi="ar-SA"/>
        </w:rPr>
        <w:t>Зидьянская  СОШ</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rsidR="000C147D">
        <w:t>Учет достижений учащихся МБ</w:t>
      </w:r>
      <w:r>
        <w:t xml:space="preserve">ОУ </w:t>
      </w:r>
      <w:r w:rsidR="00AB121C">
        <w:t>«</w:t>
      </w:r>
      <w:r w:rsidR="000854DD">
        <w:t xml:space="preserve">Зидьянская </w:t>
      </w:r>
      <w:r w:rsidR="00AB121C">
        <w:t xml:space="preserve"> СОШ»</w:t>
      </w:r>
      <w:r>
        <w:t>формируется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(почетвертная,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rsidR="000C147D">
        <w:t>МБ</w:t>
      </w:r>
      <w:r>
        <w:t>ОУ «</w:t>
      </w:r>
      <w:r w:rsidR="000854DD">
        <w:t>Зидьянская  СОШ</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(почетвертная)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w:t>
      </w:r>
      <w:r w:rsidR="00B77E2E">
        <w:rPr>
          <w:rFonts w:eastAsia="Times New Roman"/>
          <w:lang w:eastAsia="ru-RU"/>
        </w:rPr>
        <w:t>8</w:t>
      </w:r>
      <w:r>
        <w:rPr>
          <w:rFonts w:eastAsia="Times New Roman"/>
          <w:lang w:eastAsia="ru-RU"/>
        </w:rPr>
        <w:t xml:space="preserve">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B77E2E" w:rsidRDefault="00B77E2E" w:rsidP="00641F72">
      <w:pPr>
        <w:suppressAutoHyphens w:val="0"/>
        <w:autoSpaceDE w:val="0"/>
        <w:autoSpaceDN w:val="0"/>
        <w:adjustRightInd w:val="0"/>
        <w:rPr>
          <w:rFonts w:eastAsia="Times New Roman"/>
          <w:lang w:eastAsia="ru-RU"/>
        </w:rPr>
      </w:pPr>
      <w:r>
        <w:rPr>
          <w:rFonts w:eastAsia="Times New Roman"/>
          <w:lang w:eastAsia="ru-RU"/>
        </w:rPr>
        <w:t xml:space="preserve">      В 9 классе пробное ОГЭ</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w:t>
      </w:r>
      <w:r w:rsidR="00B77E2E">
        <w:rPr>
          <w:rFonts w:eastAsia="Times New Roman"/>
          <w:lang w:eastAsia="ru-RU"/>
        </w:rPr>
        <w:t>8</w:t>
      </w:r>
      <w:r>
        <w:rPr>
          <w:rFonts w:eastAsia="Times New Roman"/>
          <w:lang w:eastAsia="ru-RU"/>
        </w:rPr>
        <w:t xml:space="preserve">-е классы - итоговые работы, </w:t>
      </w:r>
      <w:r w:rsidR="00B77E2E">
        <w:rPr>
          <w:rFonts w:eastAsia="Times New Roman"/>
          <w:lang w:eastAsia="ru-RU"/>
        </w:rPr>
        <w:t xml:space="preserve">ВПР, </w:t>
      </w:r>
      <w:r>
        <w:rPr>
          <w:rFonts w:eastAsia="Times New Roman"/>
          <w:lang w:eastAsia="ru-RU"/>
        </w:rPr>
        <w:t>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r w:rsidR="000854DD">
        <w:t>Зидьянская  СОШ</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lastRenderedPageBreak/>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Сформированность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Система внутришкольного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Система внутреннего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41F72" w:rsidRDefault="00641F72" w:rsidP="00641F72">
      <w:pPr>
        <w:autoSpaceDE w:val="0"/>
        <w:autoSpaceDN w:val="0"/>
        <w:adjustRightInd w:val="0"/>
        <w:ind w:firstLine="567"/>
        <w:jc w:val="both"/>
        <w:rPr>
          <w:rStyle w:val="226"/>
          <w:b w:val="0"/>
          <w:bCs w:val="0"/>
        </w:rPr>
      </w:pPr>
      <w:r>
        <w:rPr>
          <w:rStyle w:val="226"/>
          <w:b w:val="0"/>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w:t>
      </w:r>
      <w:r>
        <w:rPr>
          <w:rStyle w:val="226"/>
          <w:b w:val="0"/>
        </w:rPr>
        <w:lastRenderedPageBreak/>
        <w:t>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предпофильная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w:t>
      </w:r>
      <w:r w:rsidR="00B77E2E">
        <w:t xml:space="preserve"> по родному языку</w:t>
      </w:r>
      <w:r>
        <w:t xml:space="preserve">, прошедшие экспертизу на уровне школы, которые отличается от </w:t>
      </w:r>
      <w:r>
        <w:lastRenderedPageBreak/>
        <w:t xml:space="preserve">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B77E2E" w:rsidP="00641F72">
      <w:pPr>
        <w:jc w:val="both"/>
      </w:pPr>
      <w:r>
        <w:t>- требований Ф</w:t>
      </w:r>
      <w:r w:rsidR="00641F72">
        <w:t>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Pr>
          <w:rFonts w:eastAsia="Calibri"/>
          <w:b/>
          <w:bCs/>
        </w:rPr>
        <w:t xml:space="preserve"> общего образования в  МКОУ </w:t>
      </w:r>
      <w:r w:rsidR="00AB121C">
        <w:rPr>
          <w:rFonts w:eastAsia="Calibri"/>
          <w:b/>
          <w:bCs/>
        </w:rPr>
        <w:t>«</w:t>
      </w:r>
      <w:r w:rsidR="00B77E2E">
        <w:rPr>
          <w:rFonts w:eastAsia="Calibri"/>
          <w:b/>
          <w:bCs/>
        </w:rPr>
        <w:t xml:space="preserve">Зидьянская </w:t>
      </w:r>
      <w:r w:rsidR="00AB121C">
        <w:rPr>
          <w:rFonts w:eastAsia="Calibri"/>
          <w:b/>
          <w:bCs/>
        </w:rPr>
        <w:t>СОШ»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r w:rsidRPr="00CF350C">
              <w:t>Ладыженская Т.А., Баранов М. Т., Тростенцова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Баранов М.Т., Ладыженская Т.А., Тростенцова Л.А.и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r w:rsidRPr="00CF350C">
              <w:t xml:space="preserve">Тростенцова Л.А., Ладыженская Т.А., Дейкина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r>
              <w:t>Н.Г.Гольцева, И.В.Шамшин,М.А.Мишерина</w:t>
            </w:r>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F8347A" w:rsidP="00DB096B">
            <w:r w:rsidRPr="00CF350C">
              <w:t>Коровина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F8347A" w:rsidP="00DB096B">
            <w:r>
              <w:t>ОАО «Просвещение</w:t>
            </w:r>
            <w:r w:rsidR="00DB096B">
              <w:t>»</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r w:rsidRPr="00CF350C">
              <w:t>Полухина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Default="00DB096B" w:rsidP="00DB096B">
            <w:r w:rsidRPr="00CF350C">
              <w:t>Коровина В.Я., Журавлёв В.П., Коровин В.И.</w:t>
            </w:r>
          </w:p>
          <w:p w:rsidR="006524A8" w:rsidRPr="00CF350C" w:rsidRDefault="006524A8" w:rsidP="00DB096B"/>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6524A8" w:rsidP="00F8347A">
            <w:r>
              <w:t>Черкезова</w:t>
            </w:r>
            <w:r w:rsidR="00F8347A">
              <w:t>М.В.   ,Бирюкова С.К.,Вербовая Н.Н.</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F8347A" w:rsidP="00F8347A">
            <w:r>
              <w:t>ОО</w:t>
            </w:r>
            <w:r w:rsidR="00DB096B" w:rsidRPr="00CF350C">
              <w:t xml:space="preserve">О "Издательство" </w:t>
            </w:r>
            <w:r>
              <w:t>Дрофа</w:t>
            </w:r>
            <w:r w:rsidR="00DB096B" w:rsidRPr="00CF350C">
              <w:t>"</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F8347A" w:rsidP="00DB096B">
            <w:r>
              <w:t xml:space="preserve">ЧеркезоваМ.В.   ,Бирюкова </w:t>
            </w:r>
            <w:r>
              <w:lastRenderedPageBreak/>
              <w:t>С.К.,Вербовая Н.Н.</w:t>
            </w:r>
          </w:p>
        </w:tc>
        <w:tc>
          <w:tcPr>
            <w:tcW w:w="2977" w:type="dxa"/>
            <w:hideMark/>
          </w:tcPr>
          <w:p w:rsidR="00DB096B" w:rsidRPr="00CF350C" w:rsidRDefault="00DB096B" w:rsidP="00DB096B">
            <w:r w:rsidRPr="00CF350C">
              <w:lastRenderedPageBreak/>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F8347A" w:rsidP="00F8347A">
            <w:r>
              <w:t>ОО</w:t>
            </w:r>
            <w:r w:rsidR="00DB096B" w:rsidRPr="00CF350C">
              <w:t xml:space="preserve">О "Издательство" </w:t>
            </w:r>
            <w:r>
              <w:lastRenderedPageBreak/>
              <w:t>Дрофа</w:t>
            </w:r>
            <w:r w:rsidR="00DB096B" w:rsidRPr="00CF350C">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r w:rsidR="00BE0DBB">
              <w:t xml:space="preserve"> в двух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BE0DBB" w:rsidP="00DB096B">
            <w:r>
              <w:t>Арсентьев Н. Данилов А.</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BE0DBB" w:rsidP="00DB096B">
            <w:r>
              <w:t>Зырянов П.</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BE0DBB" w:rsidP="00DB096B">
            <w:r>
              <w:t xml:space="preserve">Данилов А. Касулина </w:t>
            </w:r>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BE0DBB" w:rsidP="00DB096B">
            <w:r>
              <w:t>Колпаков С.,Селунская С.</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1.2.2.2.1.2</w:t>
            </w:r>
          </w:p>
        </w:tc>
        <w:tc>
          <w:tcPr>
            <w:tcW w:w="2685" w:type="dxa"/>
            <w:hideMark/>
          </w:tcPr>
          <w:p w:rsidR="00BE0DBB" w:rsidRPr="00CF350C" w:rsidRDefault="00BE0DBB" w:rsidP="00BE0DBB">
            <w:r>
              <w:t>АГибалова Е,Донской Г.</w:t>
            </w:r>
          </w:p>
        </w:tc>
        <w:tc>
          <w:tcPr>
            <w:tcW w:w="2977" w:type="dxa"/>
            <w:hideMark/>
          </w:tcPr>
          <w:p w:rsidR="00BE0DBB" w:rsidRPr="00CF350C" w:rsidRDefault="00BE0DBB" w:rsidP="00BE0DBB">
            <w:r w:rsidRPr="00CF350C">
              <w:t>Всеобщая история. История Средних веков</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1.2.2.2.1.3</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 1500-1800</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1.2.2.2.1.4</w:t>
            </w:r>
          </w:p>
        </w:tc>
        <w:tc>
          <w:tcPr>
            <w:tcW w:w="2685" w:type="dxa"/>
            <w:hideMark/>
          </w:tcPr>
          <w:p w:rsidR="00BE0DBB" w:rsidRPr="00CF350C" w:rsidRDefault="00BE0DBB" w:rsidP="00BE0DBB">
            <w:r>
              <w:t>Юдовская А.</w:t>
            </w:r>
          </w:p>
        </w:tc>
        <w:tc>
          <w:tcPr>
            <w:tcW w:w="2977" w:type="dxa"/>
            <w:hideMark/>
          </w:tcPr>
          <w:p w:rsidR="00BE0DBB" w:rsidRPr="00CF350C" w:rsidRDefault="00BE0DBB" w:rsidP="00BE0DBB">
            <w:r w:rsidRPr="00CF350C">
              <w:t>Всеобщая история. История Нового времени.1800-1900</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1.2.2.2.1.5</w:t>
            </w:r>
          </w:p>
        </w:tc>
        <w:tc>
          <w:tcPr>
            <w:tcW w:w="2685" w:type="dxa"/>
            <w:hideMark/>
          </w:tcPr>
          <w:p w:rsidR="00BE0DBB" w:rsidRPr="00CF350C" w:rsidRDefault="00BE0DBB" w:rsidP="00BE0DBB">
            <w:r>
              <w:t>О Сороко-Цюпа</w:t>
            </w:r>
          </w:p>
        </w:tc>
        <w:tc>
          <w:tcPr>
            <w:tcW w:w="2977" w:type="dxa"/>
            <w:hideMark/>
          </w:tcPr>
          <w:p w:rsidR="00BE0DBB" w:rsidRPr="00CF350C" w:rsidRDefault="00BE0DBB" w:rsidP="00BE0DBB">
            <w:r w:rsidRPr="00CF350C">
              <w:t>Вс</w:t>
            </w:r>
            <w:r>
              <w:t xml:space="preserve">еобщая история. </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Обществознание (учебный предмет)</w:t>
            </w:r>
          </w:p>
        </w:tc>
      </w:tr>
      <w:tr w:rsidR="00BE0DBB" w:rsidRPr="00CF350C" w:rsidTr="00B35A3C">
        <w:trPr>
          <w:trHeight w:val="20"/>
        </w:trPr>
        <w:tc>
          <w:tcPr>
            <w:tcW w:w="1392" w:type="dxa"/>
            <w:noWrap/>
          </w:tcPr>
          <w:p w:rsidR="00BE0DBB" w:rsidRPr="00CF350C" w:rsidRDefault="00BE0DBB" w:rsidP="00BE0DBB">
            <w:r>
              <w:t>1.2.2.3.1.1</w:t>
            </w:r>
          </w:p>
        </w:tc>
        <w:tc>
          <w:tcPr>
            <w:tcW w:w="2685" w:type="dxa"/>
          </w:tcPr>
          <w:p w:rsidR="00BE0DBB" w:rsidRPr="00CF350C" w:rsidRDefault="00BE0DBB" w:rsidP="00BE0DBB">
            <w:r>
              <w:t>Боголюбов Л.Н.</w:t>
            </w:r>
          </w:p>
        </w:tc>
        <w:tc>
          <w:tcPr>
            <w:tcW w:w="2977" w:type="dxa"/>
          </w:tcPr>
          <w:p w:rsidR="00BE0DBB" w:rsidRPr="00CF350C" w:rsidRDefault="00BE0DBB" w:rsidP="00BE0DBB">
            <w:r w:rsidRPr="00CF350C">
              <w:t>Обществознание</w:t>
            </w:r>
          </w:p>
        </w:tc>
        <w:tc>
          <w:tcPr>
            <w:tcW w:w="850" w:type="dxa"/>
          </w:tcPr>
          <w:p w:rsidR="00BE0DBB" w:rsidRPr="00CF350C" w:rsidRDefault="00BE0DBB" w:rsidP="00BE0DBB">
            <w:r>
              <w:t>5</w:t>
            </w:r>
          </w:p>
        </w:tc>
        <w:tc>
          <w:tcPr>
            <w:tcW w:w="2127" w:type="dxa"/>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1.2.2.3.1.2</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1.2.2.3.1.3</w:t>
            </w:r>
          </w:p>
        </w:tc>
        <w:tc>
          <w:tcPr>
            <w:tcW w:w="2685" w:type="dxa"/>
            <w:hideMark/>
          </w:tcPr>
          <w:p w:rsidR="00BE0DBB" w:rsidRPr="00CF350C" w:rsidRDefault="00BE0DBB" w:rsidP="00BE0DBB">
            <w:r w:rsidRPr="00CF350C">
              <w:t>Боголюбов Л.Н., Городец</w:t>
            </w:r>
            <w:r>
              <w:t>кая Н.И.</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1.2.2.3.1.4</w:t>
            </w:r>
          </w:p>
        </w:tc>
        <w:tc>
          <w:tcPr>
            <w:tcW w:w="2685" w:type="dxa"/>
            <w:hideMark/>
          </w:tcPr>
          <w:p w:rsidR="00BE0DBB" w:rsidRPr="00CF350C" w:rsidRDefault="00BE0DBB" w:rsidP="00BE0DBB">
            <w:r w:rsidRPr="00CF350C">
              <w:t>Боголюбов Л.Н., Городецкая Н.</w:t>
            </w:r>
            <w:r>
              <w:t xml:space="preserve">И., </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1.2.2.3.1.5</w:t>
            </w:r>
          </w:p>
        </w:tc>
        <w:tc>
          <w:tcPr>
            <w:tcW w:w="2685" w:type="dxa"/>
            <w:hideMark/>
          </w:tcPr>
          <w:p w:rsidR="00BE0DBB" w:rsidRPr="00CF350C" w:rsidRDefault="00BE0DBB" w:rsidP="00BE0DBB">
            <w:r>
              <w:t>Боголюбов Л.Н.</w:t>
            </w:r>
          </w:p>
        </w:tc>
        <w:tc>
          <w:tcPr>
            <w:tcW w:w="2977" w:type="dxa"/>
            <w:hideMark/>
          </w:tcPr>
          <w:p w:rsidR="00BE0DBB" w:rsidRPr="00CF350C" w:rsidRDefault="00BE0DBB" w:rsidP="00BE0DBB">
            <w:r w:rsidRPr="00CF350C">
              <w:t>Обществознание</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География (учебный предмет)</w:t>
            </w:r>
          </w:p>
        </w:tc>
      </w:tr>
      <w:tr w:rsidR="00BE0DBB" w:rsidRPr="00CF350C" w:rsidTr="00B35A3C">
        <w:trPr>
          <w:trHeight w:val="467"/>
        </w:trPr>
        <w:tc>
          <w:tcPr>
            <w:tcW w:w="1392" w:type="dxa"/>
            <w:noWrap/>
            <w:hideMark/>
          </w:tcPr>
          <w:p w:rsidR="00BE0DBB" w:rsidRPr="00CF350C" w:rsidRDefault="00BE0DBB" w:rsidP="00BE0DBB">
            <w:r w:rsidRPr="00CF350C">
              <w:t>1.2.2.4.7.1</w:t>
            </w:r>
          </w:p>
        </w:tc>
        <w:tc>
          <w:tcPr>
            <w:tcW w:w="2685" w:type="dxa"/>
            <w:hideMark/>
          </w:tcPr>
          <w:p w:rsidR="00BE0DBB" w:rsidRPr="00CF350C" w:rsidRDefault="00BE0DBB" w:rsidP="00BE0DBB">
            <w:r>
              <w:t xml:space="preserve">Домогацких </w:t>
            </w:r>
          </w:p>
        </w:tc>
        <w:tc>
          <w:tcPr>
            <w:tcW w:w="2977" w:type="dxa"/>
            <w:hideMark/>
          </w:tcPr>
          <w:p w:rsidR="00BE0DBB" w:rsidRDefault="00BE0DBB" w:rsidP="00BE0DBB">
            <w:r w:rsidRPr="00CF350C">
              <w:t>География</w:t>
            </w:r>
          </w:p>
          <w:p w:rsidR="00BE0DBB" w:rsidRPr="00CF350C" w:rsidRDefault="00BE0DBB" w:rsidP="00BE0DBB"/>
        </w:tc>
        <w:tc>
          <w:tcPr>
            <w:tcW w:w="850" w:type="dxa"/>
            <w:hideMark/>
          </w:tcPr>
          <w:p w:rsidR="00BE0DBB" w:rsidRDefault="00BE0DBB" w:rsidP="00BE0DBB">
            <w:r w:rsidRPr="00CF350C">
              <w:t xml:space="preserve"> 5 </w:t>
            </w:r>
            <w:r>
              <w:t>–</w:t>
            </w:r>
            <w:r w:rsidRPr="00CF350C">
              <w:t xml:space="preserve"> 6</w:t>
            </w:r>
          </w:p>
          <w:p w:rsidR="00BE0DBB" w:rsidRPr="00CF350C" w:rsidRDefault="00BE0DBB" w:rsidP="00BE0DBB"/>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620"/>
        </w:trPr>
        <w:tc>
          <w:tcPr>
            <w:tcW w:w="1392" w:type="dxa"/>
            <w:noWrap/>
          </w:tcPr>
          <w:p w:rsidR="00BE0DBB" w:rsidRPr="00CF350C" w:rsidRDefault="00BE0DBB" w:rsidP="00BE0DBB"/>
        </w:tc>
        <w:tc>
          <w:tcPr>
            <w:tcW w:w="2685" w:type="dxa"/>
          </w:tcPr>
          <w:p w:rsidR="00BE0DBB" w:rsidRDefault="00BE0DBB" w:rsidP="00BE0DBB"/>
          <w:p w:rsidR="00BE0DBB" w:rsidRPr="00CF350C" w:rsidRDefault="00BE0DBB" w:rsidP="00BE0DBB">
            <w:r>
              <w:t>Домогацких</w:t>
            </w:r>
          </w:p>
        </w:tc>
        <w:tc>
          <w:tcPr>
            <w:tcW w:w="2977" w:type="dxa"/>
          </w:tcPr>
          <w:p w:rsidR="00BE0DBB" w:rsidRPr="00CF350C" w:rsidRDefault="00BE0DBB" w:rsidP="00BE0DBB">
            <w:r>
              <w:t>География</w:t>
            </w:r>
          </w:p>
        </w:tc>
        <w:tc>
          <w:tcPr>
            <w:tcW w:w="850" w:type="dxa"/>
          </w:tcPr>
          <w:p w:rsidR="00BE0DBB" w:rsidRPr="00CF350C" w:rsidRDefault="00BE0DBB" w:rsidP="00BE0DBB">
            <w:r>
              <w:t>6</w:t>
            </w:r>
          </w:p>
        </w:tc>
        <w:tc>
          <w:tcPr>
            <w:tcW w:w="2127" w:type="dxa"/>
          </w:tcPr>
          <w:p w:rsidR="00BE0DBB" w:rsidRPr="00CF350C" w:rsidRDefault="00BE0DBB" w:rsidP="00BE0DBB">
            <w:r>
              <w:t>ООО «Дрофа»</w:t>
            </w:r>
          </w:p>
        </w:tc>
      </w:tr>
      <w:tr w:rsidR="00BE0DBB" w:rsidRPr="00CF350C" w:rsidTr="00B35A3C">
        <w:trPr>
          <w:trHeight w:val="20"/>
        </w:trPr>
        <w:tc>
          <w:tcPr>
            <w:tcW w:w="1392" w:type="dxa"/>
            <w:noWrap/>
            <w:hideMark/>
          </w:tcPr>
          <w:p w:rsidR="00BE0DBB" w:rsidRPr="00CF350C" w:rsidRDefault="00BE0DBB" w:rsidP="00BE0DBB">
            <w:r w:rsidRPr="00CF350C">
              <w:t>1.2.2.4.7.2</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lastRenderedPageBreak/>
              <w:t>1.2.2.4.7.3</w:t>
            </w:r>
          </w:p>
        </w:tc>
        <w:tc>
          <w:tcPr>
            <w:tcW w:w="2685" w:type="dxa"/>
            <w:hideMark/>
          </w:tcPr>
          <w:p w:rsidR="00BE0DBB" w:rsidRPr="00CF350C" w:rsidRDefault="00BE0DBB" w:rsidP="00BE0DBB">
            <w:r>
              <w:t>Домогацких</w:t>
            </w:r>
          </w:p>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1.2.2.4.7.4</w:t>
            </w:r>
          </w:p>
        </w:tc>
        <w:tc>
          <w:tcPr>
            <w:tcW w:w="2685" w:type="dxa"/>
            <w:hideMark/>
          </w:tcPr>
          <w:p w:rsidR="00BE0DBB" w:rsidRDefault="00BE0DBB" w:rsidP="00BE0DBB">
            <w:r>
              <w:t>Домогацких,</w:t>
            </w:r>
          </w:p>
          <w:p w:rsidR="00BE0DBB" w:rsidRPr="00CF350C" w:rsidRDefault="00BE0DBB" w:rsidP="00BE0DBB"/>
        </w:tc>
        <w:tc>
          <w:tcPr>
            <w:tcW w:w="2977" w:type="dxa"/>
            <w:hideMark/>
          </w:tcPr>
          <w:p w:rsidR="00BE0DBB" w:rsidRPr="00CF350C" w:rsidRDefault="00BE0DBB" w:rsidP="00BE0DBB">
            <w:r w:rsidRPr="00CF350C">
              <w:t>География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t>ООО "Издательство"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Математика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1.2.3.1.3.1</w:t>
            </w:r>
          </w:p>
        </w:tc>
        <w:tc>
          <w:tcPr>
            <w:tcW w:w="2685" w:type="dxa"/>
            <w:hideMark/>
          </w:tcPr>
          <w:p w:rsidR="00BE0DBB" w:rsidRPr="00CF350C" w:rsidRDefault="0057702F" w:rsidP="00BE0DBB">
            <w:r>
              <w:t>Мерзляк  А.Г.</w:t>
            </w:r>
          </w:p>
        </w:tc>
        <w:tc>
          <w:tcPr>
            <w:tcW w:w="2977" w:type="dxa"/>
            <w:hideMark/>
          </w:tcPr>
          <w:p w:rsidR="00BE0DBB" w:rsidRPr="00CF350C" w:rsidRDefault="00BE0DBB" w:rsidP="00BE0DBB">
            <w:r w:rsidRPr="00CF350C">
              <w:t>Математика 5</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1.2.3.1.3.2</w:t>
            </w:r>
          </w:p>
        </w:tc>
        <w:tc>
          <w:tcPr>
            <w:tcW w:w="2685" w:type="dxa"/>
            <w:hideMark/>
          </w:tcPr>
          <w:p w:rsidR="00BE0DBB" w:rsidRPr="00CF350C" w:rsidRDefault="0057702F" w:rsidP="00BE0DBB">
            <w:r>
              <w:t>Муравин  Г.К.</w:t>
            </w:r>
          </w:p>
        </w:tc>
        <w:tc>
          <w:tcPr>
            <w:tcW w:w="2977" w:type="dxa"/>
            <w:hideMark/>
          </w:tcPr>
          <w:p w:rsidR="00BE0DBB" w:rsidRPr="00CF350C" w:rsidRDefault="00BE0DBB" w:rsidP="00BE0DBB">
            <w:r w:rsidRPr="00CF350C">
              <w:t>Математика 6</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Алгебра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1.2.3.2.5.1</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1.2.3.2.5.2</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1.2.3.2.5.3</w:t>
            </w:r>
          </w:p>
        </w:tc>
        <w:tc>
          <w:tcPr>
            <w:tcW w:w="2685" w:type="dxa"/>
            <w:hideMark/>
          </w:tcPr>
          <w:p w:rsidR="00BE0DBB" w:rsidRPr="00CF350C" w:rsidRDefault="00BE0DBB" w:rsidP="00BE0DBB">
            <w:r w:rsidRPr="00CF350C">
              <w:t>Макарычев Ю.Н., Миндюк Н.Г., Нешков К.И. и др. / Под ред. Теляковского С.А.</w:t>
            </w:r>
          </w:p>
        </w:tc>
        <w:tc>
          <w:tcPr>
            <w:tcW w:w="2977" w:type="dxa"/>
            <w:hideMark/>
          </w:tcPr>
          <w:p w:rsidR="00BE0DBB" w:rsidRPr="00CF350C" w:rsidRDefault="00BE0DBB" w:rsidP="00BE0DBB">
            <w:r w:rsidRPr="00CF350C">
              <w:t>Алгебра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Геометрия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1.2.3.3.2.1</w:t>
            </w:r>
          </w:p>
        </w:tc>
        <w:tc>
          <w:tcPr>
            <w:tcW w:w="2685" w:type="dxa"/>
            <w:hideMark/>
          </w:tcPr>
          <w:p w:rsidR="00BE0DBB" w:rsidRPr="00CF350C" w:rsidRDefault="00BE063C" w:rsidP="00BE0DBB">
            <w:r>
              <w:t xml:space="preserve">Погорелов </w:t>
            </w:r>
          </w:p>
        </w:tc>
        <w:tc>
          <w:tcPr>
            <w:tcW w:w="2977" w:type="dxa"/>
            <w:hideMark/>
          </w:tcPr>
          <w:p w:rsidR="00BE0DBB" w:rsidRPr="00CF350C" w:rsidRDefault="00BE0DBB" w:rsidP="00BE0DBB">
            <w:r w:rsidRPr="00CF350C">
              <w:t>Геометрия. 7-9 классы</w:t>
            </w:r>
          </w:p>
        </w:tc>
        <w:tc>
          <w:tcPr>
            <w:tcW w:w="850" w:type="dxa"/>
            <w:hideMark/>
          </w:tcPr>
          <w:p w:rsidR="00BE0DBB" w:rsidRPr="00CF350C" w:rsidRDefault="00BE0DBB" w:rsidP="00BE0DBB">
            <w:r w:rsidRPr="00CF350C">
              <w:t>7-9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Информатика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1.2.3.4.3.2</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392" w:type="dxa"/>
            <w:noWrap/>
            <w:hideMark/>
          </w:tcPr>
          <w:p w:rsidR="00BE0DBB" w:rsidRPr="00CF350C" w:rsidRDefault="00BE0DBB" w:rsidP="00BE0DBB">
            <w:r w:rsidRPr="00CF350C">
              <w:t>1.2.3.4.3.3</w:t>
            </w:r>
          </w:p>
        </w:tc>
        <w:tc>
          <w:tcPr>
            <w:tcW w:w="2685" w:type="dxa"/>
            <w:hideMark/>
          </w:tcPr>
          <w:p w:rsidR="00BE0DBB" w:rsidRPr="00CF350C" w:rsidRDefault="00BE0DBB" w:rsidP="00BE0DBB">
            <w:r w:rsidRPr="00CF350C">
              <w:t>Семакин И.Г., Залогова Л.А., Русаков С.В., Шестакова Л.В.</w:t>
            </w:r>
          </w:p>
        </w:tc>
        <w:tc>
          <w:tcPr>
            <w:tcW w:w="2977" w:type="dxa"/>
            <w:hideMark/>
          </w:tcPr>
          <w:p w:rsidR="00BE0DBB" w:rsidRPr="00CF350C" w:rsidRDefault="00BE0DBB" w:rsidP="00BE0DBB">
            <w:r w:rsidRPr="00CF350C">
              <w:t>Информатика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"БИНОМ. Лаборатория знаний"</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Физика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1.2.4.1.2.1</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7 класс, в 2 ч.</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1.2.4.1.2.2</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8 класс, в 2 ч.</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392" w:type="dxa"/>
            <w:noWrap/>
            <w:hideMark/>
          </w:tcPr>
          <w:p w:rsidR="00BE0DBB" w:rsidRPr="00CF350C" w:rsidRDefault="00BE0DBB" w:rsidP="00BE0DBB">
            <w:r w:rsidRPr="00CF350C">
              <w:t>1.2.4.1.2.3</w:t>
            </w:r>
          </w:p>
        </w:tc>
        <w:tc>
          <w:tcPr>
            <w:tcW w:w="2685" w:type="dxa"/>
            <w:hideMark/>
          </w:tcPr>
          <w:p w:rsidR="00BE0DBB" w:rsidRPr="00CF350C" w:rsidRDefault="00B77E2E" w:rsidP="00BE0DBB">
            <w:r>
              <w:t>Перышкин А.В.</w:t>
            </w:r>
          </w:p>
        </w:tc>
        <w:tc>
          <w:tcPr>
            <w:tcW w:w="2977" w:type="dxa"/>
            <w:hideMark/>
          </w:tcPr>
          <w:p w:rsidR="00BE0DBB" w:rsidRPr="00CF350C" w:rsidRDefault="00BE0DBB" w:rsidP="00BE0DBB">
            <w:r w:rsidRPr="00CF350C">
              <w:t>"Физика" 9 класс, в 2 ч.</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"ИОЦ Мнемозина"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Биология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1.2.4.2.5.1</w:t>
            </w:r>
          </w:p>
        </w:tc>
        <w:tc>
          <w:tcPr>
            <w:tcW w:w="2685" w:type="dxa"/>
            <w:hideMark/>
          </w:tcPr>
          <w:p w:rsidR="00BE0DBB" w:rsidRPr="00CF350C" w:rsidRDefault="00BE0DBB" w:rsidP="00BE0DBB">
            <w:r w:rsidRPr="00CF350C">
              <w:t>Плешаков А.А., Сонин Н.И.</w:t>
            </w:r>
          </w:p>
        </w:tc>
        <w:tc>
          <w:tcPr>
            <w:tcW w:w="2977" w:type="dxa"/>
            <w:hideMark/>
          </w:tcPr>
          <w:p w:rsidR="00BE0DBB" w:rsidRPr="00CF350C" w:rsidRDefault="00BE0DBB" w:rsidP="00BE0DBB">
            <w:r w:rsidRPr="00CF350C">
              <w:t>Биология (Природоведение)</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1.2.4.2.5.2</w:t>
            </w:r>
          </w:p>
        </w:tc>
        <w:tc>
          <w:tcPr>
            <w:tcW w:w="2685" w:type="dxa"/>
            <w:hideMark/>
          </w:tcPr>
          <w:p w:rsidR="00BE0DBB" w:rsidRPr="00CF350C" w:rsidRDefault="00BE0DBB" w:rsidP="00BE0DBB">
            <w:r w:rsidRPr="00CF350C">
              <w:t>Сонин Н.И., Сонина В.И.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1.2.4.2.5.3</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lastRenderedPageBreak/>
              <w:t>1.2.4.2.5.4</w:t>
            </w:r>
          </w:p>
        </w:tc>
        <w:tc>
          <w:tcPr>
            <w:tcW w:w="2685" w:type="dxa"/>
            <w:hideMark/>
          </w:tcPr>
          <w:p w:rsidR="00BE0DBB" w:rsidRPr="00CF350C" w:rsidRDefault="00BE0DBB" w:rsidP="00BE0DBB">
            <w:r w:rsidRPr="00CF350C">
              <w:t>Сонин Н.И., Захаров В.Б.</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1.2.4.2.5.5</w:t>
            </w:r>
          </w:p>
        </w:tc>
        <w:tc>
          <w:tcPr>
            <w:tcW w:w="2685" w:type="dxa"/>
            <w:hideMark/>
          </w:tcPr>
          <w:p w:rsidR="00BE0DBB" w:rsidRPr="00CF350C" w:rsidRDefault="00BE0DBB" w:rsidP="00BE0DBB">
            <w:r w:rsidRPr="00CF350C">
              <w:t>Сапин М.Р., Сонин Н.И.</w:t>
            </w:r>
          </w:p>
        </w:tc>
        <w:tc>
          <w:tcPr>
            <w:tcW w:w="2977" w:type="dxa"/>
            <w:hideMark/>
          </w:tcPr>
          <w:p w:rsidR="00BE0DBB" w:rsidRPr="00CF350C" w:rsidRDefault="00BE0DBB" w:rsidP="00BE0DBB">
            <w:r w:rsidRPr="00CF350C">
              <w:t>Биология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bCs/>
              </w:rPr>
            </w:pPr>
            <w:r w:rsidRPr="00CF350C">
              <w:rPr>
                <w:b/>
                <w:bCs/>
              </w:rPr>
              <w:t>Химия (учебный предмет)</w:t>
            </w:r>
          </w:p>
        </w:tc>
      </w:tr>
      <w:tr w:rsidR="00BE0DBB" w:rsidRPr="00CF350C" w:rsidTr="00B35A3C">
        <w:trPr>
          <w:trHeight w:val="20"/>
        </w:trPr>
        <w:tc>
          <w:tcPr>
            <w:tcW w:w="1392" w:type="dxa"/>
            <w:noWrap/>
            <w:hideMark/>
          </w:tcPr>
          <w:p w:rsidR="00BE0DBB" w:rsidRPr="00CF350C" w:rsidRDefault="00BE0DBB" w:rsidP="00BE0DBB">
            <w:r w:rsidRPr="00CF350C">
              <w:t>1.2.4.3.1.2</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noWrap/>
            <w:hideMark/>
          </w:tcPr>
          <w:p w:rsidR="00BE0DBB" w:rsidRPr="00CF350C" w:rsidRDefault="00BE0DBB" w:rsidP="00BE0DBB">
            <w:r w:rsidRPr="00CF350C">
              <w:t>1.2.4.3.1.3</w:t>
            </w:r>
          </w:p>
        </w:tc>
        <w:tc>
          <w:tcPr>
            <w:tcW w:w="2685" w:type="dxa"/>
            <w:hideMark/>
          </w:tcPr>
          <w:p w:rsidR="00BE0DBB" w:rsidRPr="00CF350C" w:rsidRDefault="00BE0DBB" w:rsidP="00BE0DBB">
            <w:r w:rsidRPr="00CF350C">
              <w:t>Габриелян О.С.</w:t>
            </w:r>
          </w:p>
        </w:tc>
        <w:tc>
          <w:tcPr>
            <w:tcW w:w="2977" w:type="dxa"/>
            <w:hideMark/>
          </w:tcPr>
          <w:p w:rsidR="00BE0DBB" w:rsidRPr="00CF350C" w:rsidRDefault="00BE0DBB" w:rsidP="00BE0DBB">
            <w:r w:rsidRPr="00CF350C">
              <w:t>Химия</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Изобразительное искусство (учебный предмет)</w:t>
            </w:r>
          </w:p>
        </w:tc>
      </w:tr>
      <w:tr w:rsidR="00BE0DBB" w:rsidRPr="00CF350C" w:rsidTr="00B35A3C">
        <w:trPr>
          <w:trHeight w:val="20"/>
        </w:trPr>
        <w:tc>
          <w:tcPr>
            <w:tcW w:w="1392" w:type="dxa"/>
            <w:hideMark/>
          </w:tcPr>
          <w:p w:rsidR="00BE0DBB" w:rsidRPr="00CF350C" w:rsidRDefault="00BE0DBB" w:rsidP="00BE0DBB">
            <w:r w:rsidRPr="00CF350C">
              <w:t>1.2.5.1.1.1</w:t>
            </w:r>
          </w:p>
        </w:tc>
        <w:tc>
          <w:tcPr>
            <w:tcW w:w="2685" w:type="dxa"/>
            <w:hideMark/>
          </w:tcPr>
          <w:p w:rsidR="00BE0DBB" w:rsidRPr="00CF350C" w:rsidRDefault="00BE0DBB" w:rsidP="00BE0DBB">
            <w:r w:rsidRPr="00CF350C">
              <w:t>Горяева Н.А., Островская О.В.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1.2.5.1.1.2</w:t>
            </w:r>
          </w:p>
        </w:tc>
        <w:tc>
          <w:tcPr>
            <w:tcW w:w="2685" w:type="dxa"/>
            <w:hideMark/>
          </w:tcPr>
          <w:p w:rsidR="00BE0DBB" w:rsidRPr="00CF350C" w:rsidRDefault="00BE0DBB" w:rsidP="00BE0DBB">
            <w:r w:rsidRPr="00CF350C">
              <w:t>Неменская Л.А. / Под ред. Неменского Б.М.</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1.2.5.1.1.3</w:t>
            </w:r>
          </w:p>
        </w:tc>
        <w:tc>
          <w:tcPr>
            <w:tcW w:w="2685" w:type="dxa"/>
            <w:hideMark/>
          </w:tcPr>
          <w:p w:rsidR="00BE0DBB" w:rsidRPr="00CF350C" w:rsidRDefault="00BE0DBB" w:rsidP="00BE0DBB">
            <w:r w:rsidRPr="00CF350C">
              <w:t xml:space="preserve">Питерских А.С., Гуров Г.Е. / Под ред. Неменского Б.М. </w:t>
            </w:r>
          </w:p>
        </w:tc>
        <w:tc>
          <w:tcPr>
            <w:tcW w:w="2977" w:type="dxa"/>
            <w:hideMark/>
          </w:tcPr>
          <w:p w:rsidR="00BE0DBB" w:rsidRPr="00CF350C" w:rsidRDefault="00BE0DBB" w:rsidP="00BE0DBB">
            <w:r w:rsidRPr="00CF350C">
              <w:t>Изобразительное искусство</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Музыка (учебный предмет)</w:t>
            </w:r>
          </w:p>
        </w:tc>
      </w:tr>
      <w:tr w:rsidR="00BE0DBB" w:rsidRPr="00CF350C" w:rsidTr="00B35A3C">
        <w:trPr>
          <w:trHeight w:val="20"/>
        </w:trPr>
        <w:tc>
          <w:tcPr>
            <w:tcW w:w="1392" w:type="dxa"/>
            <w:hideMark/>
          </w:tcPr>
          <w:p w:rsidR="00BE0DBB" w:rsidRPr="00CF350C" w:rsidRDefault="00BE0DBB" w:rsidP="00BE0DBB">
            <w:r w:rsidRPr="00CF350C">
              <w:t>1.2.5.2.2.1</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1.2.5.2.2.2</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392" w:type="dxa"/>
            <w:hideMark/>
          </w:tcPr>
          <w:p w:rsidR="00BE0DBB" w:rsidRPr="00CF350C" w:rsidRDefault="00BE0DBB" w:rsidP="00BE0DBB">
            <w:r w:rsidRPr="00CF350C">
              <w:t>1.2.5.2.2.3</w:t>
            </w:r>
          </w:p>
        </w:tc>
        <w:tc>
          <w:tcPr>
            <w:tcW w:w="2685" w:type="dxa"/>
            <w:hideMark/>
          </w:tcPr>
          <w:p w:rsidR="00BE0DBB" w:rsidRPr="00CF350C" w:rsidRDefault="00BE0DBB" w:rsidP="00BE0DBB">
            <w:r w:rsidRPr="00CF350C">
              <w:t>Науменко Т.И., Алеев В.В.</w:t>
            </w:r>
          </w:p>
        </w:tc>
        <w:tc>
          <w:tcPr>
            <w:tcW w:w="2977" w:type="dxa"/>
            <w:hideMark/>
          </w:tcPr>
          <w:p w:rsidR="00BE0DBB" w:rsidRPr="00CF350C" w:rsidRDefault="00BE0DBB" w:rsidP="00BE0DBB">
            <w:r w:rsidRPr="00CF350C">
              <w:t>Искусство. Музыка</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"ДРОФА"</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Технология (предметная область)</w:t>
            </w:r>
          </w:p>
        </w:tc>
      </w:tr>
      <w:tr w:rsidR="00BE0DBB" w:rsidRPr="00CF350C" w:rsidTr="00B35A3C">
        <w:trPr>
          <w:trHeight w:val="20"/>
        </w:trPr>
        <w:tc>
          <w:tcPr>
            <w:tcW w:w="1392" w:type="dxa"/>
            <w:hideMark/>
          </w:tcPr>
          <w:p w:rsidR="00BE0DBB" w:rsidRPr="00CF350C" w:rsidRDefault="00BE0DBB" w:rsidP="00BE0DBB">
            <w:r w:rsidRPr="00CF350C">
              <w:t>1.2.6.1.5.1</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5 класс. </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1.2.6.1.5.2</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6 класс. </w:t>
            </w:r>
          </w:p>
        </w:tc>
        <w:tc>
          <w:tcPr>
            <w:tcW w:w="850" w:type="dxa"/>
            <w:hideMark/>
          </w:tcPr>
          <w:p w:rsidR="00BE0DBB" w:rsidRPr="00CF350C" w:rsidRDefault="00BE0DBB" w:rsidP="00BE0DBB">
            <w:r w:rsidRPr="00CF350C">
              <w:t>6</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1.2.6.1.5.3</w:t>
            </w:r>
          </w:p>
        </w:tc>
        <w:tc>
          <w:tcPr>
            <w:tcW w:w="2685" w:type="dxa"/>
            <w:hideMark/>
          </w:tcPr>
          <w:p w:rsidR="00BE0DBB" w:rsidRPr="00CF350C" w:rsidRDefault="00BE0DBB" w:rsidP="00BE0DBB">
            <w:r w:rsidRPr="00CF350C">
              <w:t xml:space="preserve">Синица Н.В., Самородский П.С., Симоненко В.Д., </w:t>
            </w:r>
            <w:r w:rsidRPr="00CF350C">
              <w:br/>
              <w:t xml:space="preserve">Яковенко О.В. </w:t>
            </w:r>
          </w:p>
        </w:tc>
        <w:tc>
          <w:tcPr>
            <w:tcW w:w="2977" w:type="dxa"/>
            <w:hideMark/>
          </w:tcPr>
          <w:p w:rsidR="00BE0DBB" w:rsidRPr="00CF350C" w:rsidRDefault="00BE0DBB" w:rsidP="00BE0DBB">
            <w:r w:rsidRPr="00CF350C">
              <w:t xml:space="preserve"> Технология. 7 класс. </w:t>
            </w:r>
          </w:p>
        </w:tc>
        <w:tc>
          <w:tcPr>
            <w:tcW w:w="850" w:type="dxa"/>
            <w:hideMark/>
          </w:tcPr>
          <w:p w:rsidR="00BE0DBB" w:rsidRPr="00CF350C" w:rsidRDefault="00BE0DBB" w:rsidP="00BE0DBB">
            <w:r w:rsidRPr="00CF350C">
              <w:t>7</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hideMark/>
          </w:tcPr>
          <w:p w:rsidR="00BE0DBB" w:rsidRPr="00CF350C" w:rsidRDefault="00BE0DBB" w:rsidP="00BE0DBB">
            <w:r w:rsidRPr="00CF350C">
              <w:t>1.2.6.1.5.4</w:t>
            </w:r>
          </w:p>
        </w:tc>
        <w:tc>
          <w:tcPr>
            <w:tcW w:w="2685" w:type="dxa"/>
            <w:hideMark/>
          </w:tcPr>
          <w:p w:rsidR="00BE0DBB" w:rsidRPr="00CF350C" w:rsidRDefault="00BE0DBB" w:rsidP="00BE0DBB">
            <w:r w:rsidRPr="00CF350C">
              <w:t>Матяш Н.В., Электов А.А., Симоненко В.Д., Гончаров Б.А., Елисеева Е.В., Богатырёв А.Н., Очинин О.П.</w:t>
            </w:r>
          </w:p>
        </w:tc>
        <w:tc>
          <w:tcPr>
            <w:tcW w:w="2977" w:type="dxa"/>
            <w:hideMark/>
          </w:tcPr>
          <w:p w:rsidR="00BE0DBB" w:rsidRPr="00CF350C" w:rsidRDefault="00BE0DBB" w:rsidP="00BE0DBB">
            <w:r w:rsidRPr="00CF350C">
              <w:t xml:space="preserve"> Технология. 8 класс. </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ООО Издательский центр ВЕНТАНА-ГРАФ</w:t>
            </w:r>
          </w:p>
        </w:tc>
      </w:tr>
      <w:tr w:rsidR="00BE0DBB" w:rsidRPr="00CF350C" w:rsidTr="00B35A3C">
        <w:trPr>
          <w:trHeight w:val="20"/>
        </w:trPr>
        <w:tc>
          <w:tcPr>
            <w:tcW w:w="1392" w:type="dxa"/>
          </w:tcPr>
          <w:p w:rsidR="00BE0DBB" w:rsidRPr="00906EB6" w:rsidRDefault="00BE0DBB" w:rsidP="00BE0DBB"/>
        </w:tc>
        <w:tc>
          <w:tcPr>
            <w:tcW w:w="2685" w:type="dxa"/>
          </w:tcPr>
          <w:p w:rsidR="00BE0DBB" w:rsidRPr="00906EB6" w:rsidRDefault="00BE0DBB" w:rsidP="00BE0DBB">
            <w:pPr>
              <w:rPr>
                <w:color w:val="000000"/>
              </w:rPr>
            </w:pPr>
            <w:r w:rsidRPr="00906EB6">
              <w:rPr>
                <w:color w:val="000000"/>
              </w:rPr>
              <w:t>В.Д. Симоненко, О.П. Очинин</w:t>
            </w:r>
          </w:p>
        </w:tc>
        <w:tc>
          <w:tcPr>
            <w:tcW w:w="2977" w:type="dxa"/>
          </w:tcPr>
          <w:p w:rsidR="00BE0DBB" w:rsidRPr="00906EB6" w:rsidRDefault="00BE0DBB" w:rsidP="00BE0DBB">
            <w:pPr>
              <w:rPr>
                <w:color w:val="000000"/>
              </w:rPr>
            </w:pPr>
            <w:r w:rsidRPr="00906EB6">
              <w:rPr>
                <w:color w:val="000000"/>
              </w:rPr>
              <w:t>Технология 10-11</w:t>
            </w:r>
          </w:p>
        </w:tc>
        <w:tc>
          <w:tcPr>
            <w:tcW w:w="850" w:type="dxa"/>
          </w:tcPr>
          <w:p w:rsidR="00BE0DBB" w:rsidRPr="00906EB6" w:rsidRDefault="00BE0DBB" w:rsidP="00BE0DBB">
            <w:pPr>
              <w:rPr>
                <w:color w:val="000000"/>
              </w:rPr>
            </w:pPr>
            <w:r w:rsidRPr="00906EB6">
              <w:rPr>
                <w:color w:val="000000"/>
              </w:rPr>
              <w:t>10-11</w:t>
            </w:r>
          </w:p>
        </w:tc>
        <w:tc>
          <w:tcPr>
            <w:tcW w:w="2127" w:type="dxa"/>
          </w:tcPr>
          <w:p w:rsidR="00BE0DBB" w:rsidRPr="00906EB6" w:rsidRDefault="00BE0DBB" w:rsidP="00BE0DBB">
            <w:pPr>
              <w:rPr>
                <w:color w:val="000000"/>
              </w:rPr>
            </w:pPr>
            <w:r w:rsidRPr="00906EB6">
              <w:rPr>
                <w:color w:val="000000"/>
              </w:rPr>
              <w:t>ООО Издательский центр ВЕНТАНА-ГРАФ</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Физическая культура (учебный предмет)</w:t>
            </w:r>
          </w:p>
        </w:tc>
      </w:tr>
      <w:tr w:rsidR="00BE0DBB" w:rsidRPr="00CF350C" w:rsidTr="00B35A3C">
        <w:trPr>
          <w:trHeight w:val="20"/>
        </w:trPr>
        <w:tc>
          <w:tcPr>
            <w:tcW w:w="1392" w:type="dxa"/>
            <w:hideMark/>
          </w:tcPr>
          <w:p w:rsidR="00BE0DBB" w:rsidRPr="00CF350C" w:rsidRDefault="00BE0DBB" w:rsidP="00BE0DBB">
            <w:r w:rsidRPr="00CF350C">
              <w:t>1.2.7.1.3.1</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5</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t>1.2.7.1.3.2</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6 - 7</w:t>
            </w:r>
          </w:p>
        </w:tc>
        <w:tc>
          <w:tcPr>
            <w:tcW w:w="2127" w:type="dxa"/>
            <w:hideMark/>
          </w:tcPr>
          <w:p w:rsidR="00BE0DBB" w:rsidRPr="00CF350C" w:rsidRDefault="00BE0DBB" w:rsidP="00BE0DBB">
            <w:r w:rsidRPr="00CF350C">
              <w:t xml:space="preserve">ОАО </w:t>
            </w:r>
            <w:r w:rsidRPr="00CF350C">
              <w:lastRenderedPageBreak/>
              <w:t>"Издательство" Просвещение"</w:t>
            </w:r>
          </w:p>
        </w:tc>
      </w:tr>
      <w:tr w:rsidR="00BE0DBB" w:rsidRPr="00CF350C" w:rsidTr="00B35A3C">
        <w:trPr>
          <w:trHeight w:val="20"/>
        </w:trPr>
        <w:tc>
          <w:tcPr>
            <w:tcW w:w="1392" w:type="dxa"/>
            <w:hideMark/>
          </w:tcPr>
          <w:p w:rsidR="00BE0DBB" w:rsidRPr="00CF350C" w:rsidRDefault="00BE0DBB" w:rsidP="00BE0DBB">
            <w:r w:rsidRPr="00CF350C">
              <w:lastRenderedPageBreak/>
              <w:t>1.2.7.1.3.3</w:t>
            </w:r>
          </w:p>
        </w:tc>
        <w:tc>
          <w:tcPr>
            <w:tcW w:w="2685" w:type="dxa"/>
            <w:hideMark/>
          </w:tcPr>
          <w:p w:rsidR="00BE0DBB" w:rsidRPr="00CF350C" w:rsidRDefault="00BE0DBB" w:rsidP="00BE0DBB">
            <w:r w:rsidRPr="00CF350C">
              <w:t>Матвеев А.П.</w:t>
            </w:r>
          </w:p>
        </w:tc>
        <w:tc>
          <w:tcPr>
            <w:tcW w:w="2977" w:type="dxa"/>
            <w:hideMark/>
          </w:tcPr>
          <w:p w:rsidR="00BE0DBB" w:rsidRPr="00CF350C" w:rsidRDefault="00BE0DBB" w:rsidP="00BE0DBB">
            <w:r w:rsidRPr="00CF350C">
              <w:t>Физическая культура</w:t>
            </w:r>
          </w:p>
        </w:tc>
        <w:tc>
          <w:tcPr>
            <w:tcW w:w="850" w:type="dxa"/>
            <w:hideMark/>
          </w:tcPr>
          <w:p w:rsidR="00BE0DBB" w:rsidRPr="00CF350C" w:rsidRDefault="00BE0DBB" w:rsidP="00BE0DBB">
            <w:r w:rsidRPr="00CF350C">
              <w:t xml:space="preserve"> 8 - 9</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392" w:type="dxa"/>
            <w:noWrap/>
            <w:hideMark/>
          </w:tcPr>
          <w:p w:rsidR="00BE0DBB" w:rsidRPr="00CF350C" w:rsidRDefault="00BE0DBB" w:rsidP="00BE0DBB">
            <w:r w:rsidRPr="00CF350C">
              <w:t>1.3.6.1.2.1</w:t>
            </w:r>
          </w:p>
        </w:tc>
        <w:tc>
          <w:tcPr>
            <w:tcW w:w="2685" w:type="dxa"/>
            <w:hideMark/>
          </w:tcPr>
          <w:p w:rsidR="00BE0DBB" w:rsidRPr="00CF350C" w:rsidRDefault="00BE0DBB" w:rsidP="00BE0DBB">
            <w:r w:rsidRPr="00CF350C">
              <w:t xml:space="preserve">Лях В.И. </w:t>
            </w:r>
          </w:p>
        </w:tc>
        <w:tc>
          <w:tcPr>
            <w:tcW w:w="2977" w:type="dxa"/>
            <w:hideMark/>
          </w:tcPr>
          <w:p w:rsidR="00BE0DBB" w:rsidRPr="00CF350C" w:rsidRDefault="00BE0DBB" w:rsidP="00BE0DBB">
            <w:r w:rsidRPr="00CF350C">
              <w:t>Физическая культура (базовый уровень)</w:t>
            </w:r>
          </w:p>
        </w:tc>
        <w:tc>
          <w:tcPr>
            <w:tcW w:w="850" w:type="dxa"/>
            <w:hideMark/>
          </w:tcPr>
          <w:p w:rsidR="00BE0DBB" w:rsidRPr="00CF350C" w:rsidRDefault="00BE0DBB" w:rsidP="00BE0DBB">
            <w:r w:rsidRPr="00CF350C">
              <w:t xml:space="preserve"> 10 - 11</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Основы безопасности жизнедеятельности (учебный предмет)</w:t>
            </w:r>
          </w:p>
        </w:tc>
      </w:tr>
      <w:tr w:rsidR="00BE0DBB" w:rsidRPr="00CF350C" w:rsidTr="00B35A3C">
        <w:trPr>
          <w:trHeight w:val="20"/>
        </w:trPr>
        <w:tc>
          <w:tcPr>
            <w:tcW w:w="1392" w:type="dxa"/>
            <w:hideMark/>
          </w:tcPr>
          <w:p w:rsidR="00BE0DBB" w:rsidRPr="00CF350C" w:rsidRDefault="00BE0DBB" w:rsidP="00BE0DBB">
            <w:r w:rsidRPr="00CF350C">
              <w:t>1.2.7.2.3.4</w:t>
            </w:r>
          </w:p>
        </w:tc>
        <w:tc>
          <w:tcPr>
            <w:tcW w:w="2685" w:type="dxa"/>
            <w:hideMark/>
          </w:tcPr>
          <w:p w:rsidR="00BE0DBB" w:rsidRPr="00CF350C" w:rsidRDefault="00BE0DBB" w:rsidP="00BE0DBB">
            <w:r w:rsidRPr="00CF350C">
              <w:t>Смирнов А.Т., Хренников Б.О. / Под ред. Смирнова А.Т.</w:t>
            </w:r>
          </w:p>
        </w:tc>
        <w:tc>
          <w:tcPr>
            <w:tcW w:w="2977" w:type="dxa"/>
            <w:hideMark/>
          </w:tcPr>
          <w:p w:rsidR="00BE0DBB" w:rsidRPr="00CF350C" w:rsidRDefault="00BE0DBB" w:rsidP="00BE0DBB">
            <w:r w:rsidRPr="00CF350C">
              <w:t>Основы безопасности жизнедеятельности</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ОАО "Издательство" Просвещение"</w:t>
            </w:r>
          </w:p>
        </w:tc>
      </w:tr>
      <w:tr w:rsidR="00BE0DBB" w:rsidRPr="00CF350C" w:rsidTr="00B35A3C">
        <w:trPr>
          <w:trHeight w:val="20"/>
        </w:trPr>
        <w:tc>
          <w:tcPr>
            <w:tcW w:w="10031" w:type="dxa"/>
            <w:gridSpan w:val="5"/>
            <w:hideMark/>
          </w:tcPr>
          <w:p w:rsidR="00BE0DBB" w:rsidRPr="00CF350C" w:rsidRDefault="00BE0DBB" w:rsidP="00BE0DBB">
            <w:pPr>
              <w:jc w:val="center"/>
              <w:rPr>
                <w:b/>
              </w:rPr>
            </w:pPr>
            <w:r w:rsidRPr="00CF350C">
              <w:rPr>
                <w:b/>
              </w:rPr>
              <w:t>История Дагестана</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Магомедов Р.М.</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8</w:t>
            </w:r>
          </w:p>
        </w:tc>
        <w:tc>
          <w:tcPr>
            <w:tcW w:w="2127" w:type="dxa"/>
            <w:hideMark/>
          </w:tcPr>
          <w:p w:rsidR="00BE0DBB" w:rsidRPr="00CF350C" w:rsidRDefault="00BE0DBB" w:rsidP="00BE0DBB">
            <w:r w:rsidRPr="00CF350C">
              <w:t>Издательство "Юпитер"</w:t>
            </w:r>
          </w:p>
        </w:tc>
      </w:tr>
      <w:tr w:rsidR="00BE0DBB" w:rsidRPr="00CF350C" w:rsidTr="00B35A3C">
        <w:trPr>
          <w:trHeight w:val="20"/>
        </w:trPr>
        <w:tc>
          <w:tcPr>
            <w:tcW w:w="1392" w:type="dxa"/>
            <w:hideMark/>
          </w:tcPr>
          <w:p w:rsidR="00BE0DBB" w:rsidRPr="00CF350C" w:rsidRDefault="00BE0DBB" w:rsidP="00BE0DBB">
            <w:r w:rsidRPr="00CF350C">
              <w:t> </w:t>
            </w:r>
          </w:p>
        </w:tc>
        <w:tc>
          <w:tcPr>
            <w:tcW w:w="2685" w:type="dxa"/>
            <w:hideMark/>
          </w:tcPr>
          <w:p w:rsidR="00BE0DBB" w:rsidRPr="00CF350C" w:rsidRDefault="00BE0DBB" w:rsidP="00BE0DBB">
            <w:r w:rsidRPr="00CF350C">
              <w:t>Гаджиев В.Г., Шигабудинов М.Ш.</w:t>
            </w:r>
          </w:p>
        </w:tc>
        <w:tc>
          <w:tcPr>
            <w:tcW w:w="2977" w:type="dxa"/>
            <w:hideMark/>
          </w:tcPr>
          <w:p w:rsidR="00BE0DBB" w:rsidRPr="00CF350C" w:rsidRDefault="00BE0DBB" w:rsidP="00BE0DBB">
            <w:r w:rsidRPr="00CF350C">
              <w:t>История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Дагучпедгиз</w:t>
            </w:r>
          </w:p>
        </w:tc>
      </w:tr>
      <w:tr w:rsidR="00BE0DBB" w:rsidRPr="00CF350C" w:rsidTr="00B35A3C">
        <w:trPr>
          <w:trHeight w:val="20"/>
        </w:trPr>
        <w:tc>
          <w:tcPr>
            <w:tcW w:w="10031" w:type="dxa"/>
            <w:gridSpan w:val="5"/>
            <w:hideMark/>
          </w:tcPr>
          <w:p w:rsidR="00BE0DBB" w:rsidRPr="00CF350C" w:rsidRDefault="00BE0DBB" w:rsidP="00BE0DBB">
            <w:pPr>
              <w:jc w:val="center"/>
              <w:rPr>
                <w:b/>
              </w:rPr>
            </w:pPr>
          </w:p>
        </w:tc>
      </w:tr>
      <w:tr w:rsidR="00BE0DBB" w:rsidRPr="00CF350C" w:rsidTr="00B35A3C">
        <w:trPr>
          <w:trHeight w:val="20"/>
        </w:trPr>
        <w:tc>
          <w:tcPr>
            <w:tcW w:w="10031" w:type="dxa"/>
            <w:gridSpan w:val="5"/>
            <w:noWrap/>
            <w:hideMark/>
          </w:tcPr>
          <w:p w:rsidR="00BE0DBB" w:rsidRPr="00CF350C" w:rsidRDefault="00BE0DBB" w:rsidP="00BE0DBB">
            <w:pPr>
              <w:jc w:val="center"/>
              <w:rPr>
                <w:b/>
              </w:rPr>
            </w:pPr>
            <w:r w:rsidRPr="00CF350C">
              <w:rPr>
                <w:b/>
              </w:rPr>
              <w:t>География Дагестана</w:t>
            </w:r>
          </w:p>
        </w:tc>
      </w:tr>
      <w:tr w:rsidR="00BE0DBB" w:rsidRPr="00CF350C" w:rsidTr="00B35A3C">
        <w:trPr>
          <w:trHeight w:val="20"/>
        </w:trPr>
        <w:tc>
          <w:tcPr>
            <w:tcW w:w="1392" w:type="dxa"/>
            <w:noWrap/>
            <w:hideMark/>
          </w:tcPr>
          <w:p w:rsidR="00BE0DBB" w:rsidRPr="00CF350C" w:rsidRDefault="00BE0DBB" w:rsidP="00BE0DBB">
            <w:r w:rsidRPr="00CF350C">
              <w:t> </w:t>
            </w:r>
          </w:p>
        </w:tc>
        <w:tc>
          <w:tcPr>
            <w:tcW w:w="2685" w:type="dxa"/>
            <w:hideMark/>
          </w:tcPr>
          <w:p w:rsidR="00BE0DBB" w:rsidRPr="00CF350C" w:rsidRDefault="00BE0DBB" w:rsidP="00BE0DBB">
            <w:r w:rsidRPr="00CF350C">
              <w:t>Абасов Н.А., Акаев Б.А., Акавова Г.К.</w:t>
            </w:r>
          </w:p>
        </w:tc>
        <w:tc>
          <w:tcPr>
            <w:tcW w:w="2977" w:type="dxa"/>
            <w:hideMark/>
          </w:tcPr>
          <w:p w:rsidR="00BE0DBB" w:rsidRPr="00CF350C" w:rsidRDefault="00BE0DBB" w:rsidP="00BE0DBB">
            <w:r w:rsidRPr="00CF350C">
              <w:t>География Дагестана</w:t>
            </w:r>
          </w:p>
        </w:tc>
        <w:tc>
          <w:tcPr>
            <w:tcW w:w="850" w:type="dxa"/>
            <w:hideMark/>
          </w:tcPr>
          <w:p w:rsidR="00BE0DBB" w:rsidRPr="00CF350C" w:rsidRDefault="00BE0DBB" w:rsidP="00BE0DBB">
            <w:r w:rsidRPr="00CF350C">
              <w:t>9</w:t>
            </w:r>
          </w:p>
        </w:tc>
        <w:tc>
          <w:tcPr>
            <w:tcW w:w="2127" w:type="dxa"/>
            <w:hideMark/>
          </w:tcPr>
          <w:p w:rsidR="00BE0DBB" w:rsidRPr="00CF350C" w:rsidRDefault="00BE0DBB" w:rsidP="00BE0DB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ab/>
        <w:t xml:space="preserve">Программа воспитания и социализации обучающихся МКОУ </w:t>
      </w:r>
      <w:r w:rsidR="00AB121C">
        <w:t>«</w:t>
      </w:r>
      <w:r w:rsidR="000123F2">
        <w:t>Зидьянская</w:t>
      </w:r>
      <w:r w:rsidR="00AB121C">
        <w:t xml:space="preserve"> СОШ»</w:t>
      </w:r>
      <w:r>
        <w:t>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внеучебную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ab/>
        <w:t>Формирование социально активно</w:t>
      </w:r>
      <w:r w:rsidR="000C147D">
        <w:t>й личности в МБ</w:t>
      </w:r>
      <w:r w:rsidR="000A4C0C">
        <w:t>ОУ «</w:t>
      </w:r>
      <w:r w:rsidR="001914BE">
        <w:t>Зидьянкая</w:t>
      </w:r>
      <w:r w:rsidR="000A4C0C">
        <w:t xml:space="preserve"> С</w:t>
      </w:r>
      <w:r>
        <w:t xml:space="preserve">ОШ»происходит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ab/>
      </w:r>
      <w:r>
        <w:t xml:space="preserve">Учебно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ab/>
        <w:t xml:space="preserve"> Для организации и полноценного функционирования учебно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lastRenderedPageBreak/>
        <w:t xml:space="preserve"> Цель и задачи  программы</w:t>
      </w:r>
    </w:p>
    <w:p w:rsidR="00641F72" w:rsidRDefault="00641F72" w:rsidP="00641F72">
      <w:pPr>
        <w:jc w:val="both"/>
      </w:pP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w:t>
      </w:r>
      <w:r>
        <w:rPr>
          <w:i/>
        </w:rPr>
        <w:lastRenderedPageBreak/>
        <w:t>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внеучебной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межсубъектного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полисубъектности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w:t>
      </w:r>
      <w:r>
        <w:rPr>
          <w:rFonts w:ascii="Times New Roman" w:hAnsi="Times New Roman" w:cs="Times New Roman"/>
          <w:color w:val="auto"/>
          <w:sz w:val="24"/>
          <w:szCs w:val="24"/>
        </w:rPr>
        <w:lastRenderedPageBreak/>
        <w:t xml:space="preserve">(прежде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системно-деятельностной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Style w:val="344"/>
        </w:rPr>
        <w:t>и социализации обучающихся</w:t>
      </w:r>
      <w:bookmarkEnd w:id="16"/>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w:t>
      </w:r>
      <w:r>
        <w:lastRenderedPageBreak/>
        <w:t>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3D7E16">
          <w:footerReference w:type="default" r:id="rId9"/>
          <w:pgSz w:w="11906" w:h="16838"/>
          <w:pgMar w:top="993" w:right="991" w:bottom="284" w:left="1134"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Музейные уроки, посвященные ветеранам ВОв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«Путь мужества и славы» (о Героях Белгородчины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C05AD9">
            <w:pPr>
              <w:spacing w:line="276" w:lineRule="auto"/>
              <w:jc w:val="both"/>
            </w:pPr>
            <w:r>
              <w:t>Праздники микрорайона «Золотая осень</w:t>
            </w:r>
            <w:r w:rsidR="00641F72" w:rsidRPr="000A4C0C">
              <w:t xml:space="preserve">», Акция «Георгиевская ленточка», «Красная гвоздика» Операция «Ветеран живет рядом» (поздравления ветеранов войны и труда), </w:t>
            </w:r>
            <w:r>
              <w:t>«Бесмертный полк»</w:t>
            </w:r>
            <w:r w:rsidR="00641F72" w:rsidRPr="000A4C0C">
              <w:t xml:space="preserve">,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Ролевые драматизации, психогимнастические,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«СуперЛидер.</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Саморазвитие личности. Самоактивизация (лекции, групповые </w:t>
            </w:r>
            <w:r>
              <w:lastRenderedPageBreak/>
              <w:t>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r>
              <w:rPr>
                <w:kern w:val="3"/>
                <w:lang w:eastAsia="ja-JP" w:bidi="fa-IR"/>
              </w:rPr>
              <w:t>Полоролевое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lastRenderedPageBreak/>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w:t>
            </w:r>
            <w:r>
              <w:lastRenderedPageBreak/>
              <w:t>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Позиция человека в группе (групповые обсуждения, коллективная выработка правил 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lastRenderedPageBreak/>
              <w:t xml:space="preserve">Барьеры в общении людей. Роль невербального общения в создании </w:t>
            </w:r>
            <w:r>
              <w:rPr>
                <w:spacing w:val="-2"/>
              </w:rPr>
              <w:lastRenderedPageBreak/>
              <w:t>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w:t>
            </w:r>
            <w:r>
              <w:rPr>
                <w:kern w:val="3"/>
                <w:lang w:eastAsia="ja-JP" w:bidi="fa-IR"/>
              </w:rPr>
              <w:lastRenderedPageBreak/>
              <w:t xml:space="preserve">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 xml:space="preserve">Влияние общества на формирование личности. Позиция человека в группе (групповая </w:t>
            </w:r>
            <w:r>
              <w:rPr>
                <w:kern w:val="3"/>
                <w:lang w:eastAsia="ja-JP" w:bidi="fa-IR"/>
              </w:rPr>
              <w:lastRenderedPageBreak/>
              <w:t>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lastRenderedPageBreak/>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val="de-DE" w:eastAsia="ja-JP" w:bidi="fa-IR"/>
              </w:rPr>
              <w:t xml:space="preserve">Этикет и общение. </w:t>
            </w:r>
            <w:r>
              <w:rPr>
                <w:kern w:val="3"/>
                <w:lang w:eastAsia="ja-JP" w:bidi="fa-IR"/>
              </w:rPr>
              <w:t>«</w:t>
            </w:r>
            <w:r>
              <w:rPr>
                <w:kern w:val="3"/>
                <w:lang w:val="de-DE" w:eastAsia="ja-JP" w:bidi="fa-IR"/>
              </w:rPr>
              <w:t>Как создать о себе впечатление</w:t>
            </w:r>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r>
              <w:rPr>
                <w:kern w:val="3"/>
                <w:lang w:val="de-DE" w:eastAsia="ja-JP" w:bidi="fa-IR"/>
              </w:rPr>
              <w:t>нкурс</w:t>
            </w:r>
            <w:r>
              <w:rPr>
                <w:kern w:val="3"/>
                <w:lang w:eastAsia="ja-JP" w:bidi="fa-IR"/>
              </w:rPr>
              <w:t>е</w:t>
            </w:r>
            <w:r>
              <w:rPr>
                <w:kern w:val="3"/>
                <w:lang w:val="de-DE" w:eastAsia="ja-JP" w:bidi="fa-IR"/>
              </w:rPr>
              <w:t xml:space="preserve"> социальных проектов «Думай, решай, действуй»</w:t>
            </w:r>
            <w:r>
              <w:rPr>
                <w:kern w:val="3"/>
                <w:lang w:eastAsia="ja-JP" w:bidi="fa-IR"/>
              </w:rPr>
              <w:t>, «</w:t>
            </w:r>
            <w:r>
              <w:rPr>
                <w:spacing w:val="-2"/>
                <w:kern w:val="3"/>
                <w:lang w:val="de-DE" w:eastAsia="ja-JP" w:bidi="fa-IR"/>
              </w:rPr>
              <w:t xml:space="preserve">Я – будущий </w:t>
            </w:r>
            <w:r>
              <w:rPr>
                <w:spacing w:val="-2"/>
                <w:kern w:val="3"/>
                <w:lang w:eastAsia="ja-JP" w:bidi="fa-IR"/>
              </w:rPr>
              <w:t>глава</w:t>
            </w:r>
            <w:r>
              <w:rPr>
                <w:spacing w:val="-2"/>
                <w:kern w:val="3"/>
                <w:lang w:val="de-DE" w:eastAsia="ja-JP" w:bidi="fa-IR"/>
              </w:rPr>
              <w:t xml:space="preserve"> моего любимого </w:t>
            </w:r>
            <w:r>
              <w:rPr>
                <w:spacing w:val="-2"/>
                <w:kern w:val="3"/>
                <w:lang w:eastAsia="ja-JP" w:bidi="fa-IR"/>
              </w:rPr>
              <w:t>района»,</w:t>
            </w:r>
            <w:r>
              <w:rPr>
                <w:kern w:val="3"/>
                <w:lang w:val="de-DE" w:eastAsia="ja-JP" w:bidi="fa-IR"/>
              </w:rPr>
              <w:t xml:space="preserve">«Наши дела – родному </w:t>
            </w:r>
            <w:r>
              <w:rPr>
                <w:kern w:val="3"/>
                <w:lang w:eastAsia="ja-JP" w:bidi="fa-IR"/>
              </w:rPr>
              <w:t>краю</w:t>
            </w:r>
            <w:r>
              <w:rPr>
                <w:kern w:val="3"/>
                <w:lang w:val="de-DE" w:eastAsia="ja-JP" w:bidi="fa-IR"/>
              </w:rPr>
              <w:t>», «Свой голос»</w:t>
            </w:r>
            <w:r>
              <w:rPr>
                <w:kern w:val="3"/>
                <w:lang w:eastAsia="ja-JP" w:bidi="fa-IR"/>
              </w:rPr>
              <w:t xml:space="preserve">, </w:t>
            </w:r>
            <w:r>
              <w:rPr>
                <w:kern w:val="3"/>
                <w:lang w:val="de-DE" w:eastAsia="ja-JP" w:bidi="fa-IR"/>
              </w:rPr>
              <w:t xml:space="preserve">«Проблемы нашего </w:t>
            </w:r>
            <w:r>
              <w:rPr>
                <w:kern w:val="3"/>
                <w:lang w:eastAsia="ja-JP" w:bidi="fa-IR"/>
              </w:rPr>
              <w:t>района</w:t>
            </w:r>
            <w:r>
              <w:rPr>
                <w:kern w:val="3"/>
                <w:lang w:val="de-DE" w:eastAsia="ja-JP" w:bidi="fa-IR"/>
              </w:rPr>
              <w:t xml:space="preserve">: наш взгляд». </w:t>
            </w:r>
            <w:r>
              <w:rPr>
                <w:spacing w:val="-2"/>
                <w:kern w:val="3"/>
                <w:lang w:val="de-DE" w:eastAsia="ja-JP" w:bidi="fa-IR"/>
              </w:rPr>
              <w:t xml:space="preserve">Классный час «Честь имею» (организационные основы режима школьной жизни и распорядка жизнедеятельности: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rsidSect="001914BE">
          <w:pgSz w:w="16838" w:h="11906" w:orient="landscape"/>
          <w:pgMar w:top="709" w:right="992" w:bottom="709"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ников по биографиям выдающихся людей (Л. Толстого, А. Швейцера,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дебаты и дискуссии по нравственной тематике (например, «Нагорная проповедь - миф или реальность?», «Нравственное наследие античных этиков»);</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Педагогическая гостиная «О жизни, нравственности и не только…» - (родители, учащиеся, кл.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психоактивных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Видеолекция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«Здоровье не купишь-его разум  дарит», «Ранние связи?Опасны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динамическая пауза с элементами музыко- и танцетерапии.</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Неутомимый орган (тестирование о функциональном состоянии сердечно-сосудистой системы - проба Руфье)</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«Толкалки», «Кричалки».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«Компьютеромания-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641F72" w:rsidP="00641F72">
      <w:pPr>
        <w:ind w:firstLine="567"/>
        <w:jc w:val="both"/>
      </w:pPr>
      <w: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w:t>
      </w:r>
      <w:r>
        <w:lastRenderedPageBreak/>
        <w:t>творческого отношения к труду и жизни.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Профориентационный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Навыки самопрезентации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ЛТО, </w:t>
            </w:r>
            <w:r w:rsidR="00C05AD9">
              <w:t>Ученические бригады</w:t>
            </w:r>
            <w:r>
              <w:t>. Интеллектуальный марафон по классам «Веселые вопросы»</w:t>
            </w:r>
          </w:p>
          <w:p w:rsidR="00641F72" w:rsidRDefault="00C05AD9" w:rsidP="0028230E">
            <w:pPr>
              <w:spacing w:line="276" w:lineRule="auto"/>
              <w:contextualSpacing/>
              <w:jc w:val="center"/>
            </w:pPr>
            <w:r>
              <w:t>Дежурство по кабинету</w:t>
            </w:r>
            <w:r w:rsidR="00641F72">
              <w:t>.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взаимоотношений в семье.Выступление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Профессия и здоровье. Навыки самопрезентации.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Исследование способностей (тест структуры интеллекта Амтхауэра)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Тайны собственного «Я» (тест Холланда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самопрезентации,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деятельностьобразовательного учрежденияс предприятиями, общественнымиорганизациями, системой дополнительногообразования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формирование активной гражданской позиции и ответственного поведения в процессе учебной, внеучебной,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w:t>
      </w:r>
      <w:r>
        <w:rPr>
          <w:spacing w:val="1"/>
        </w:rPr>
        <w:lastRenderedPageBreak/>
        <w:t xml:space="preserve">социального воспитания, методического </w:t>
      </w:r>
      <w:r>
        <w:t xml:space="preserve">обеспечения социальной деятельности и формирования 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rPr>
          <w:spacing w:val="-11"/>
        </w:rPr>
        <w:t xml:space="preserve">качеств.Организация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w:t>
      </w:r>
      <w:r>
        <w:lastRenderedPageBreak/>
        <w:t xml:space="preserve">способы    ее </w:t>
      </w:r>
      <w:r>
        <w:rPr>
          <w:spacing w:val="1"/>
        </w:rPr>
        <w:t xml:space="preserve">дозирования.Оценка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Влияние наркотиков и других психоактивных веществ  на здоровье человека. Табачный энергетический вампиризм (беседа), противокурительный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spacing w:val="4"/>
        </w:rPr>
        <w:t>Спортивно-массовые мероприятия.</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w:t>
      </w:r>
      <w:r>
        <w:lastRenderedPageBreak/>
        <w:t>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r>
              <w:rPr>
                <w:spacing w:val="-3"/>
              </w:rPr>
              <w:t xml:space="preserve">Фотокроссы (ликвидируем ошибки в наглядной агитации, </w:t>
            </w:r>
            <w:r>
              <w:rPr>
                <w:spacing w:val="-2"/>
              </w:rPr>
              <w:t>рекламах, казусы в объявлениях плакатах)</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Деятельность образовательного учреждения в области непрерывного экологического здоровьесберегающего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здоровьесберегающая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Рациональная организация учебной и внеучебной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lastRenderedPageBreak/>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lastRenderedPageBreak/>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 xml:space="preserve">Программа воспитания и социализации обучающихся МКОУ «УЛЛУАИНСКАЯ </w:t>
      </w:r>
      <w:r w:rsidR="0028230E">
        <w:t>С</w:t>
      </w:r>
      <w:r>
        <w:t>ОШ»ориентирована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E03EA6">
      <w:pPr>
        <w:shd w:val="clear" w:color="auto" w:fill="FFFFFF"/>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(профессиональной) и здоровьесберегающей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0C147D">
        <w:rPr>
          <w:rFonts w:eastAsia="Calibri"/>
          <w:b/>
          <w:bCs/>
        </w:rPr>
        <w:t>МБ</w:t>
      </w:r>
      <w:r w:rsidR="0012452E">
        <w:rPr>
          <w:rFonts w:eastAsia="Calibri"/>
          <w:b/>
          <w:bCs/>
        </w:rPr>
        <w:t>ОУ «</w:t>
      </w:r>
      <w:r w:rsidR="00E03EA6">
        <w:rPr>
          <w:rFonts w:eastAsia="Calibri"/>
          <w:b/>
          <w:bCs/>
        </w:rPr>
        <w:t xml:space="preserve">Зидьянская </w:t>
      </w:r>
      <w:r w:rsidR="0012452E">
        <w:rPr>
          <w:rFonts w:eastAsia="Calibri"/>
          <w:b/>
          <w:bCs/>
        </w:rPr>
        <w:t>С</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личностно-социально-деятельностного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1.Динамика развития личностной, социальной, экологической, трудовой (профессиональной) и здоровьесберегающей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адаптированности, автономности, социальной активности, нравственной воспитанности (тест «Размышляем о жизненном опыте», автор Н.Е. Щуркова),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Р.С.Немова)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-изучения уровня коммуникативных организаторских способностей (методика Б.А.Федоришина).</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w:t>
      </w:r>
      <w:r w:rsidR="000C147D">
        <w:rPr>
          <w:rFonts w:ascii="Times New Roman" w:eastAsia="Arial" w:hAnsi="Times New Roman" w:cs="Times New Roman"/>
          <w:kern w:val="0"/>
          <w:shd w:val="clear" w:color="auto" w:fill="FFFFFF"/>
          <w:lang w:eastAsia="ar-SA" w:bidi="ar-SA"/>
        </w:rPr>
        <w:t>рограмма коррекционной работы МБ</w:t>
      </w:r>
      <w:r>
        <w:rPr>
          <w:rFonts w:ascii="Times New Roman" w:eastAsia="Arial" w:hAnsi="Times New Roman" w:cs="Times New Roman"/>
          <w:kern w:val="0"/>
          <w:shd w:val="clear" w:color="auto" w:fill="FFFFFF"/>
          <w:lang w:eastAsia="ar-SA" w:bidi="ar-SA"/>
        </w:rPr>
        <w:t>ОУ «</w:t>
      </w:r>
      <w:r w:rsidR="00E03EA6">
        <w:rPr>
          <w:rFonts w:ascii="Times New Roman" w:eastAsia="Arial" w:hAnsi="Times New Roman" w:cs="Times New Roman"/>
          <w:kern w:val="0"/>
          <w:shd w:val="clear" w:color="auto" w:fill="FFFFFF"/>
          <w:lang w:eastAsia="ar-SA" w:bidi="ar-SA"/>
        </w:rPr>
        <w:t>ЗидьянскаяС</w:t>
      </w:r>
      <w:r>
        <w:rPr>
          <w:rFonts w:ascii="Times New Roman" w:eastAsia="Arial" w:hAnsi="Times New Roman" w:cs="Times New Roman"/>
          <w:kern w:val="0"/>
          <w:shd w:val="clear" w:color="auto" w:fill="FFFFFF"/>
          <w:lang w:eastAsia="ar-SA" w:bidi="ar-SA"/>
        </w:rPr>
        <w:t>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0C147D"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МБ</w:t>
      </w:r>
      <w:r w:rsidR="0028230E">
        <w:rPr>
          <w:rFonts w:ascii="Times New Roman" w:eastAsia="Arial" w:hAnsi="Times New Roman" w:cs="Times New Roman"/>
          <w:kern w:val="0"/>
          <w:lang w:eastAsia="ar-SA" w:bidi="ar-SA"/>
        </w:rPr>
        <w:t>ОУ «</w:t>
      </w:r>
      <w:r w:rsidR="00F20085">
        <w:rPr>
          <w:rFonts w:ascii="Times New Roman" w:eastAsia="Arial" w:hAnsi="Times New Roman" w:cs="Times New Roman"/>
          <w:kern w:val="0"/>
          <w:lang w:eastAsia="ar-SA" w:bidi="ar-SA"/>
        </w:rPr>
        <w:t xml:space="preserve">Зидьянская </w:t>
      </w:r>
      <w:r w:rsidR="0028230E">
        <w:rPr>
          <w:rFonts w:ascii="Times New Roman" w:eastAsia="Arial" w:hAnsi="Times New Roman" w:cs="Times New Roman"/>
          <w:kern w:val="0"/>
          <w:lang w:eastAsia="ar-SA" w:bidi="ar-SA"/>
        </w:rPr>
        <w:t xml:space="preserve"> С</w:t>
      </w:r>
      <w:r w:rsidR="00641F72">
        <w:rPr>
          <w:rFonts w:ascii="Times New Roman" w:eastAsia="Arial" w:hAnsi="Times New Roman" w:cs="Times New Roman"/>
          <w:kern w:val="0"/>
          <w:lang w:eastAsia="ar-SA" w:bidi="ar-SA"/>
        </w:rPr>
        <w:t>ОШ»специальных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организация индивидуальных или групповых занятий для детей с выраженными проявлениями дезадаптации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реализация системы мероприятий по социальной адаптации детей с умеренно ограниченными возможностями здоровья (Коррекционная работа с дезадаптированными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 на определение школьной тревожности по методике Филлипса,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w:t>
            </w:r>
            <w:r>
              <w:rPr>
                <w:rFonts w:ascii="Times New Roman" w:eastAsia="Arial" w:hAnsi="Times New Roman" w:cs="Times New Roman"/>
                <w:kern w:val="0"/>
                <w:lang w:eastAsia="ar-SA" w:bidi="ar-SA"/>
              </w:rPr>
              <w:lastRenderedPageBreak/>
              <w:t xml:space="preserve">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Айзенка,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Анкета старшеклассника, анкета удовлетворенности выбором, «Дифференциально-диагностический опросник», «Коммуникативные и организационные способности» Федоришина,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«Я+Ты = Мы»,  «Я умею быть счастливым человеком», «Толерантность в нашей жизни», «Мой Внутренний мир», «В мире людей»;  программа «Развитие эмоционально-волевой сферы ребенка»; тренинговые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lastRenderedPageBreak/>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здоровьесберегающие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0C147D"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МБ</w:t>
      </w:r>
      <w:r w:rsidR="00641F72">
        <w:rPr>
          <w:rFonts w:ascii="Times New Roman" w:eastAsia="Arial" w:hAnsi="Times New Roman" w:cs="Times New Roman"/>
          <w:kern w:val="0"/>
          <w:lang w:eastAsia="ar-SA" w:bidi="ar-SA"/>
        </w:rPr>
        <w:t>ОУ «</w:t>
      </w:r>
      <w:r w:rsidR="00E03EA6">
        <w:rPr>
          <w:rFonts w:ascii="Times New Roman" w:eastAsia="Arial" w:hAnsi="Times New Roman" w:cs="Times New Roman"/>
          <w:kern w:val="0"/>
          <w:lang w:eastAsia="ar-SA" w:bidi="ar-SA"/>
        </w:rPr>
        <w:t>Зидьянская</w:t>
      </w:r>
      <w:r w:rsidR="00641F72">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sectPr w:rsidR="00B35A3C" w:rsidRPr="007A200C" w:rsidSect="00242894">
          <w:pgSz w:w="11909" w:h="16840"/>
          <w:pgMar w:top="567" w:right="567" w:bottom="567" w:left="1134" w:header="0" w:footer="6" w:gutter="0"/>
          <w:cols w:space="720"/>
        </w:sectPr>
      </w:pP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49650D" w:rsidRDefault="00B35A3C" w:rsidP="00B35A3C">
      <w:pPr>
        <w:pStyle w:val="17"/>
        <w:shd w:val="clear" w:color="auto" w:fill="auto"/>
        <w:tabs>
          <w:tab w:val="left" w:pos="932"/>
        </w:tabs>
        <w:spacing w:line="240" w:lineRule="auto"/>
        <w:ind w:right="20"/>
        <w:rPr>
          <w:sz w:val="24"/>
          <w:szCs w:val="28"/>
        </w:rPr>
      </w:pPr>
      <w:r>
        <w:rPr>
          <w:rStyle w:val="affd"/>
          <w:rFonts w:eastAsiaTheme="minorHAnsi"/>
          <w:sz w:val="24"/>
          <w:szCs w:val="28"/>
        </w:rPr>
        <w:t>4.</w:t>
      </w:r>
      <w:r w:rsidRPr="0049650D">
        <w:rPr>
          <w:rStyle w:val="affd"/>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а модулем  «КТНД»</w:t>
      </w:r>
    </w:p>
    <w:p w:rsidR="00B35A3C" w:rsidRPr="0096494A" w:rsidRDefault="00B35A3C" w:rsidP="00B35A3C">
      <w:pPr>
        <w:pStyle w:val="17"/>
        <w:shd w:val="clear" w:color="auto" w:fill="auto"/>
        <w:tabs>
          <w:tab w:val="left" w:pos="884"/>
        </w:tabs>
        <w:spacing w:line="240" w:lineRule="auto"/>
        <w:ind w:right="20"/>
        <w:rPr>
          <w:sz w:val="24"/>
          <w:szCs w:val="28"/>
        </w:rPr>
      </w:pPr>
      <w:r>
        <w:rPr>
          <w:rStyle w:val="affd"/>
          <w:rFonts w:eastAsiaTheme="minorHAnsi"/>
          <w:sz w:val="24"/>
          <w:szCs w:val="28"/>
        </w:rPr>
        <w:t>5.</w:t>
      </w:r>
      <w:r w:rsidRPr="0049650D">
        <w:rPr>
          <w:rStyle w:val="affd"/>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6.</w:t>
      </w:r>
      <w:r w:rsidRPr="0049650D">
        <w:rPr>
          <w:rStyle w:val="affd"/>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7"/>
        <w:shd w:val="clear" w:color="auto" w:fill="auto"/>
        <w:tabs>
          <w:tab w:val="left" w:pos="874"/>
        </w:tabs>
        <w:spacing w:line="240" w:lineRule="auto"/>
        <w:ind w:right="20"/>
        <w:rPr>
          <w:sz w:val="24"/>
          <w:szCs w:val="28"/>
        </w:rPr>
      </w:pPr>
      <w:r>
        <w:rPr>
          <w:rStyle w:val="affd"/>
          <w:rFonts w:eastAsiaTheme="minorHAnsi"/>
          <w:sz w:val="24"/>
          <w:szCs w:val="28"/>
        </w:rPr>
        <w:t>7.</w:t>
      </w:r>
      <w:r w:rsidRPr="0049650D">
        <w:rPr>
          <w:rStyle w:val="affd"/>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7"/>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96494A" w:rsidRDefault="00B35A3C" w:rsidP="00B35A3C">
      <w:pPr>
        <w:ind w:firstLine="540"/>
        <w:jc w:val="both"/>
        <w:rPr>
          <w:rStyle w:val="FontStyle11"/>
          <w:sz w:val="22"/>
          <w:szCs w:val="28"/>
        </w:rPr>
      </w:pPr>
      <w:r w:rsidRPr="009D429B">
        <w:rPr>
          <w:rStyle w:val="FontStyle11"/>
          <w:szCs w:val="28"/>
        </w:rPr>
        <w:t xml:space="preserve">Учебный план финансируется во всех видах образовательных организаций не ниже предельно допустимой аудиторной учебной нагрузки учащихсяУчебный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Учебный предмет «Технология» построен по модульному принципу с учетом возможностей образовательной организации и потребностей региона для организации  предпрофильной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0C147D"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МБ</w:t>
      </w:r>
      <w:r w:rsidR="00B35A3C" w:rsidRPr="002E74CE">
        <w:rPr>
          <w:rFonts w:ascii="Times New Roman" w:hAnsi="Times New Roman"/>
          <w:sz w:val="24"/>
          <w:szCs w:val="28"/>
        </w:rPr>
        <w:t>ОУ «</w:t>
      </w:r>
      <w:r w:rsidR="00F20085">
        <w:rPr>
          <w:rFonts w:ascii="Times New Roman" w:hAnsi="Times New Roman"/>
          <w:sz w:val="24"/>
          <w:szCs w:val="28"/>
        </w:rPr>
        <w:t>Зидьянская</w:t>
      </w:r>
      <w:r w:rsidR="00B35A3C" w:rsidRPr="002E74CE">
        <w:rPr>
          <w:rFonts w:ascii="Times New Roman" w:hAnsi="Times New Roman"/>
          <w:sz w:val="24"/>
          <w:szCs w:val="28"/>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00B35A3C" w:rsidRPr="002E74CE">
        <w:rPr>
          <w:rFonts w:ascii="Times New Roman" w:hAnsi="Times New Roman"/>
          <w:b/>
          <w:i/>
          <w:sz w:val="24"/>
          <w:szCs w:val="28"/>
        </w:rPr>
        <w:t>Особенности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их целей современного основного общпего</w:t>
      </w:r>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кл.), «Литература» (5-9 кл.), «Математика» (5,6 кл.), «Алгебра» (7-9 кл.), «Геометрия» (7-9 кл.), «Информатика и ИКТ» (8-9 кл.), «Английский язык» (5-9 кл.), «История» (5-9 кл.), «Обществознание» (5-9 кл),  «География» (5-9 кл.), «Биология» (5-9 кл.), «Физика» (7-9 кл), «Химия» (8-9 кл.), «Музыка» (5-7 кл.), «Изобразительное искусство» (5-7 кл.), «Физическая культура» (5-9кл.), «Технология» (5-7 кл.), «Основы безопасности жизнедеятельности» (8 кл.).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r w:rsidRPr="002E74CE">
        <w:rPr>
          <w:szCs w:val="28"/>
        </w:rPr>
        <w:t>с  8 - 9 классы в объеме 1 час в неделю;</w:t>
      </w:r>
    </w:p>
    <w:p w:rsidR="00B35A3C" w:rsidRPr="002E74CE" w:rsidRDefault="00B35A3C" w:rsidP="00B35A3C">
      <w:pPr>
        <w:rPr>
          <w:szCs w:val="28"/>
        </w:rPr>
      </w:pPr>
      <w:r w:rsidRPr="002E74CE">
        <w:rPr>
          <w:b/>
          <w:i/>
          <w:szCs w:val="28"/>
        </w:rPr>
        <w:t xml:space="preserve">«Родной язык и родная  литература»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r w:rsidRPr="002E74CE">
        <w:rPr>
          <w:b/>
          <w:szCs w:val="28"/>
          <w:u w:val="single"/>
        </w:rPr>
        <w:t>Школьный  компонент представлен учебными предметами:</w:t>
      </w:r>
    </w:p>
    <w:p w:rsidR="00B35A3C" w:rsidRPr="002E74CE" w:rsidRDefault="00B35A3C" w:rsidP="00B35A3C">
      <w:pPr>
        <w:pStyle w:val="17"/>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7"/>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8C43A6" w:rsidRPr="008C43A6"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изучается  в </w:t>
      </w:r>
      <w:r w:rsidRPr="002E74CE">
        <w:rPr>
          <w:szCs w:val="28"/>
          <w:lang w:val="en-US"/>
        </w:rPr>
        <w:t>V</w:t>
      </w:r>
      <w:r w:rsidR="00F20085">
        <w:rPr>
          <w:szCs w:val="28"/>
        </w:rPr>
        <w:t xml:space="preserve"> классе 6 часов в неделю</w:t>
      </w:r>
      <w:r w:rsidR="008C43A6" w:rsidRPr="008C43A6">
        <w:rPr>
          <w:szCs w:val="28"/>
        </w:rPr>
        <w:t xml:space="preserve">. </w:t>
      </w:r>
      <w:r w:rsidR="008C43A6">
        <w:rPr>
          <w:szCs w:val="28"/>
          <w:lang w:val="en-US"/>
        </w:rPr>
        <w:t>IX</w:t>
      </w:r>
      <w:r w:rsidR="008C43A6">
        <w:rPr>
          <w:szCs w:val="28"/>
        </w:rPr>
        <w:t xml:space="preserve"> -  2 часа в неделю + 1 час  - в объеме3-х часов в неделю</w:t>
      </w:r>
    </w:p>
    <w:p w:rsidR="00B35A3C" w:rsidRPr="008C43A6"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008C43A6">
        <w:rPr>
          <w:szCs w:val="28"/>
          <w:lang w:val="en-US"/>
        </w:rPr>
        <w:t>I</w:t>
      </w:r>
      <w:r w:rsidRPr="002E74CE">
        <w:rPr>
          <w:szCs w:val="28"/>
        </w:rPr>
        <w:t xml:space="preserve"> класс по </w:t>
      </w:r>
      <w:r w:rsidR="008C43A6">
        <w:rPr>
          <w:szCs w:val="28"/>
        </w:rPr>
        <w:t>2</w:t>
      </w:r>
      <w:r w:rsidRPr="002E74CE">
        <w:rPr>
          <w:szCs w:val="28"/>
        </w:rPr>
        <w:t xml:space="preserve"> часа в неделю, в </w:t>
      </w:r>
      <w:r w:rsidR="008C43A6">
        <w:rPr>
          <w:szCs w:val="28"/>
          <w:lang w:val="en-US"/>
        </w:rPr>
        <w:t>V</w:t>
      </w:r>
      <w:r w:rsidRPr="002E74CE">
        <w:rPr>
          <w:szCs w:val="28"/>
        </w:rPr>
        <w:t xml:space="preserve"> классе </w:t>
      </w:r>
      <w:r w:rsidR="008C43A6">
        <w:rPr>
          <w:szCs w:val="28"/>
        </w:rPr>
        <w:t xml:space="preserve">1 час – в объеме 3-х часов в неделю, в  </w:t>
      </w:r>
      <w:r w:rsidR="008C43A6">
        <w:rPr>
          <w:szCs w:val="28"/>
          <w:lang w:val="en-US"/>
        </w:rPr>
        <w:t>VIII</w:t>
      </w:r>
      <w:r w:rsidR="008C43A6">
        <w:rPr>
          <w:szCs w:val="28"/>
        </w:rPr>
        <w:t xml:space="preserve">– </w:t>
      </w:r>
      <w:r w:rsidR="008C43A6">
        <w:rPr>
          <w:szCs w:val="28"/>
          <w:lang w:val="en-US"/>
        </w:rPr>
        <w:t>I</w:t>
      </w:r>
      <w:r w:rsidR="008C43A6">
        <w:rPr>
          <w:szCs w:val="28"/>
        </w:rPr>
        <w:t>Xклассе 3 часа в неделю</w:t>
      </w:r>
    </w:p>
    <w:p w:rsidR="00B35A3C" w:rsidRPr="002E74CE" w:rsidRDefault="00B35A3C" w:rsidP="008C43A6">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классах  по 5 часов в неделю. «Математика» в– 9 класс</w:t>
      </w:r>
      <w:r w:rsidR="008C43A6">
        <w:rPr>
          <w:szCs w:val="28"/>
        </w:rPr>
        <w:t>е</w:t>
      </w:r>
      <w:r w:rsidRPr="002E74CE">
        <w:rPr>
          <w:szCs w:val="28"/>
        </w:rPr>
        <w:t xml:space="preserve">  - на предметы «Алгебра» и «Геометрия» - </w:t>
      </w:r>
      <w:r w:rsidR="008C43A6">
        <w:rPr>
          <w:szCs w:val="28"/>
        </w:rPr>
        <w:t>6 часа в неделю.</w:t>
      </w:r>
      <w:r w:rsidRPr="002E74CE">
        <w:rPr>
          <w:szCs w:val="28"/>
        </w:rPr>
        <w:t>.</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час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w:t>
      </w:r>
      <w:r w:rsidR="008C43A6" w:rsidRPr="008C43A6">
        <w:rPr>
          <w:szCs w:val="28"/>
        </w:rPr>
        <w:t>1</w:t>
      </w:r>
      <w:r w:rsidRPr="002E74CE">
        <w:rPr>
          <w:szCs w:val="28"/>
        </w:rPr>
        <w:t xml:space="preserve"> часа в неделю, в</w:t>
      </w:r>
      <w:r w:rsidR="008C43A6">
        <w:rPr>
          <w:szCs w:val="28"/>
          <w:lang w:val="en-US"/>
        </w:rPr>
        <w:t>VI</w:t>
      </w:r>
      <w:r w:rsidR="008C43A6">
        <w:rPr>
          <w:szCs w:val="28"/>
        </w:rPr>
        <w:t>классе+ 1 час  , объеме 2 часа в неделю</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в </w:t>
      </w:r>
      <w:r w:rsidRPr="002E74CE">
        <w:rPr>
          <w:szCs w:val="28"/>
          <w:lang w:val="en-US"/>
        </w:rPr>
        <w:t>VIII</w:t>
      </w:r>
      <w:r w:rsidRPr="002E74CE">
        <w:rPr>
          <w:szCs w:val="28"/>
        </w:rPr>
        <w:t xml:space="preserve">- в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577438" w:rsidRPr="002E74CE" w:rsidRDefault="00577438" w:rsidP="00577438">
      <w:pPr>
        <w:ind w:firstLine="567"/>
        <w:jc w:val="both"/>
        <w:rPr>
          <w:szCs w:val="28"/>
        </w:rPr>
      </w:pPr>
      <w:r w:rsidRPr="002E74CE">
        <w:rPr>
          <w:szCs w:val="28"/>
        </w:rPr>
        <w:t xml:space="preserve">Учебный предмет </w:t>
      </w:r>
      <w:r w:rsidRPr="002E74CE">
        <w:rPr>
          <w:b/>
          <w:i/>
          <w:szCs w:val="28"/>
        </w:rPr>
        <w:t>«</w:t>
      </w:r>
      <w:r>
        <w:rPr>
          <w:b/>
          <w:i/>
          <w:szCs w:val="28"/>
        </w:rPr>
        <w:t>Родной язык   и литература</w:t>
      </w:r>
      <w:r w:rsidRPr="002E74CE">
        <w:rPr>
          <w:b/>
          <w:i/>
          <w:szCs w:val="28"/>
        </w:rPr>
        <w:t>»</w:t>
      </w:r>
      <w:r w:rsidRPr="002E74CE">
        <w:rPr>
          <w:szCs w:val="28"/>
        </w:rPr>
        <w:t xml:space="preserve"> изучается </w:t>
      </w:r>
      <w:r>
        <w:rPr>
          <w:szCs w:val="28"/>
        </w:rPr>
        <w:t>с</w:t>
      </w:r>
      <w:r w:rsidRPr="002E74CE">
        <w:rPr>
          <w:szCs w:val="28"/>
          <w:lang w:val="en-US"/>
        </w:rPr>
        <w:t>V</w:t>
      </w:r>
      <w:r>
        <w:rPr>
          <w:szCs w:val="28"/>
        </w:rPr>
        <w:t>–</w:t>
      </w:r>
      <w:r>
        <w:rPr>
          <w:szCs w:val="28"/>
          <w:lang w:val="en-US"/>
        </w:rPr>
        <w:t>I</w:t>
      </w:r>
      <w:r>
        <w:rPr>
          <w:szCs w:val="28"/>
        </w:rPr>
        <w:t>X 3 часа в неделю , с</w:t>
      </w:r>
      <w:r w:rsidRPr="002E74CE">
        <w:rPr>
          <w:szCs w:val="28"/>
          <w:lang w:val="en-US"/>
        </w:rPr>
        <w:t>V</w:t>
      </w:r>
      <w:r w:rsidRPr="002E74CE">
        <w:rPr>
          <w:szCs w:val="28"/>
        </w:rPr>
        <w:t xml:space="preserve"> по </w:t>
      </w:r>
      <w:r w:rsidRPr="002E74CE">
        <w:rPr>
          <w:szCs w:val="28"/>
          <w:lang w:val="en-US"/>
        </w:rPr>
        <w:t>VI</w:t>
      </w:r>
      <w:r>
        <w:rPr>
          <w:szCs w:val="28"/>
          <w:lang w:val="en-US"/>
        </w:rPr>
        <w:t>I</w:t>
      </w:r>
      <w:r w:rsidRPr="002E74CE">
        <w:rPr>
          <w:szCs w:val="28"/>
        </w:rPr>
        <w:t xml:space="preserve"> класс по </w:t>
      </w:r>
      <w:r>
        <w:rPr>
          <w:szCs w:val="28"/>
        </w:rPr>
        <w:t>4</w:t>
      </w:r>
      <w:r w:rsidRPr="002E74CE">
        <w:rPr>
          <w:szCs w:val="28"/>
        </w:rPr>
        <w:t xml:space="preserve">часа в неделю, </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8"/>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r w:rsidRPr="002E74CE">
        <w:rPr>
          <w:rFonts w:cs="Times New Roman"/>
          <w:sz w:val="24"/>
        </w:rPr>
        <w:t xml:space="preserve">с  </w:t>
      </w:r>
      <w:r w:rsidRPr="002E74CE">
        <w:rPr>
          <w:rFonts w:cs="Times New Roman"/>
          <w:sz w:val="24"/>
          <w:lang w:val="en-US"/>
        </w:rPr>
        <w:t>V</w:t>
      </w:r>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 xml:space="preserve">Учебный план  с русским (неродным) языком обучения (вариант 2) для </w:t>
      </w:r>
      <w:r w:rsidRPr="00577438">
        <w:rPr>
          <w:b/>
          <w:color w:val="000000" w:themeColor="text1"/>
          <w:sz w:val="28"/>
          <w:szCs w:val="28"/>
          <w:lang w:val="en-US"/>
        </w:rPr>
        <w:t>V</w:t>
      </w:r>
      <w:r w:rsidRPr="00577438">
        <w:rPr>
          <w:b/>
          <w:color w:val="000000" w:themeColor="text1"/>
          <w:sz w:val="28"/>
          <w:szCs w:val="28"/>
        </w:rPr>
        <w:t>-</w:t>
      </w:r>
      <w:r w:rsidRPr="00577438">
        <w:rPr>
          <w:b/>
          <w:color w:val="000000" w:themeColor="text1"/>
          <w:sz w:val="28"/>
          <w:szCs w:val="28"/>
          <w:lang w:val="en-US"/>
        </w:rPr>
        <w:t>VII</w:t>
      </w:r>
      <w:r w:rsidRPr="00577438">
        <w:rPr>
          <w:b/>
          <w:color w:val="000000" w:themeColor="text1"/>
          <w:sz w:val="28"/>
          <w:szCs w:val="28"/>
        </w:rPr>
        <w:t xml:space="preserve"> классов  образовательных организаций  Республики </w:t>
      </w:r>
      <w:r w:rsidRPr="00577438">
        <w:rPr>
          <w:b/>
          <w:color w:val="000000" w:themeColor="text1"/>
          <w:sz w:val="28"/>
          <w:szCs w:val="28"/>
        </w:rPr>
        <w:lastRenderedPageBreak/>
        <w:t>Дагестан, реализующих программы основного общего образования,</w:t>
      </w:r>
    </w:p>
    <w:p w:rsidR="00577438" w:rsidRPr="00577438" w:rsidRDefault="00577438" w:rsidP="00577438">
      <w:pPr>
        <w:pStyle w:val="aff8"/>
        <w:rPr>
          <w:b/>
          <w:color w:val="000000" w:themeColor="text1"/>
          <w:sz w:val="28"/>
          <w:szCs w:val="28"/>
        </w:rPr>
      </w:pPr>
      <w:r w:rsidRPr="00577438">
        <w:rPr>
          <w:b/>
          <w:color w:val="000000" w:themeColor="text1"/>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577438" w:rsidRPr="00667941" w:rsidTr="000854DD">
        <w:tc>
          <w:tcPr>
            <w:tcW w:w="2493" w:type="dxa"/>
            <w:gridSpan w:val="2"/>
            <w:vMerge w:val="restart"/>
            <w:shd w:val="clear" w:color="auto" w:fill="auto"/>
          </w:tcPr>
          <w:p w:rsidR="00577438" w:rsidRPr="00667941" w:rsidRDefault="00577438" w:rsidP="000854DD">
            <w:pPr>
              <w:ind w:firstLine="825"/>
              <w:rPr>
                <w:rFonts w:eastAsia="Times New Roman"/>
                <w:sz w:val="28"/>
                <w:szCs w:val="28"/>
              </w:rPr>
            </w:pPr>
          </w:p>
        </w:tc>
        <w:tc>
          <w:tcPr>
            <w:tcW w:w="3969" w:type="dxa"/>
            <w:vMerge w:val="restart"/>
            <w:tcBorders>
              <w:top w:val="single" w:sz="4" w:space="0" w:color="auto"/>
              <w:left w:val="single" w:sz="4" w:space="0" w:color="auto"/>
              <w:right w:val="single" w:sz="4" w:space="0" w:color="auto"/>
            </w:tcBorders>
          </w:tcPr>
          <w:p w:rsidR="00577438" w:rsidRPr="00667941" w:rsidRDefault="00C74716" w:rsidP="000854DD">
            <w:pPr>
              <w:rPr>
                <w:rFonts w:eastAsia="Times New Roman"/>
                <w:b/>
                <w:sz w:val="28"/>
                <w:szCs w:val="28"/>
              </w:rPr>
            </w:pPr>
            <w:r w:rsidRPr="00C74716">
              <w:rPr>
                <w:rFonts w:eastAsia="Times New Roman"/>
                <w:sz w:val="28"/>
                <w:szCs w:val="28"/>
              </w:rPr>
              <w:pict>
                <v:line id="_x0000_s1053" style="position:absolute;flip:y;z-index:251688960;mso-position-horizontal-relative:text;mso-position-vertical-relative:text" from="-.15pt,7pt" to="188.45pt,75.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3" w:type="dxa"/>
            <w:gridSpan w:val="2"/>
            <w:vMerge/>
            <w:shd w:val="clear" w:color="auto" w:fill="auto"/>
          </w:tcPr>
          <w:p w:rsidR="00577438" w:rsidRPr="00667941" w:rsidRDefault="00577438" w:rsidP="000854DD">
            <w:pPr>
              <w:rPr>
                <w:b/>
                <w:sz w:val="28"/>
                <w:szCs w:val="28"/>
              </w:rPr>
            </w:pPr>
          </w:p>
        </w:tc>
        <w:tc>
          <w:tcPr>
            <w:tcW w:w="396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lang w:val="en-US"/>
              </w:rPr>
            </w:pPr>
            <w:r w:rsidRPr="00667941">
              <w:rPr>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lang w:val="en-US"/>
              </w:rPr>
            </w:pPr>
            <w:r w:rsidRPr="00667941">
              <w:rPr>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lang w:val="en-US"/>
              </w:rPr>
            </w:pPr>
            <w:r w:rsidRPr="00667941">
              <w:rPr>
                <w:b/>
                <w:sz w:val="28"/>
                <w:szCs w:val="28"/>
                <w:lang w:val="en-US"/>
              </w:rPr>
              <w:t>VII</w:t>
            </w:r>
          </w:p>
        </w:tc>
      </w:tr>
      <w:tr w:rsidR="00577438" w:rsidRPr="00667941" w:rsidTr="000854DD">
        <w:tc>
          <w:tcPr>
            <w:tcW w:w="2493" w:type="dxa"/>
            <w:gridSpan w:val="2"/>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360"/>
        </w:trPr>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1+1</w:t>
            </w:r>
          </w:p>
        </w:tc>
        <w:tc>
          <w:tcPr>
            <w:tcW w:w="1417" w:type="dxa"/>
            <w:tcBorders>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550"/>
        </w:trPr>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3" w:type="dxa"/>
            <w:gridSpan w:val="2"/>
            <w:vMerge/>
            <w:shd w:val="clear" w:color="auto" w:fill="auto"/>
          </w:tcPr>
          <w:p w:rsidR="00577438" w:rsidRPr="00667941" w:rsidRDefault="00577438" w:rsidP="000854DD">
            <w:pPr>
              <w:ind w:left="72" w:right="-108"/>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92"/>
              <w:jc w:val="center"/>
              <w:rPr>
                <w:sz w:val="28"/>
                <w:szCs w:val="28"/>
              </w:rPr>
            </w:pPr>
          </w:p>
        </w:tc>
        <w:tc>
          <w:tcPr>
            <w:tcW w:w="1520"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3" w:type="dxa"/>
            <w:gridSpan w:val="2"/>
            <w:shd w:val="clear" w:color="auto" w:fill="auto"/>
          </w:tcPr>
          <w:p w:rsidR="00577438" w:rsidRPr="00667941" w:rsidRDefault="00577438" w:rsidP="000854DD">
            <w:pPr>
              <w:ind w:left="72" w:right="-108"/>
              <w:rPr>
                <w:sz w:val="28"/>
                <w:szCs w:val="28"/>
              </w:rPr>
            </w:pPr>
            <w:r w:rsidRPr="00667941">
              <w:rPr>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3" w:type="dxa"/>
            <w:gridSpan w:val="2"/>
            <w:shd w:val="clear" w:color="auto" w:fill="auto"/>
          </w:tcPr>
          <w:p w:rsidR="00577438" w:rsidRPr="00E62147" w:rsidRDefault="00577438" w:rsidP="000854DD">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b/>
                <w:sz w:val="28"/>
                <w:szCs w:val="28"/>
              </w:rPr>
            </w:pPr>
            <w:r>
              <w:rPr>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34</w:t>
            </w:r>
          </w:p>
        </w:tc>
      </w:tr>
      <w:tr w:rsidR="00577438" w:rsidRPr="00667941" w:rsidTr="000854DD">
        <w:tc>
          <w:tcPr>
            <w:tcW w:w="6462" w:type="dxa"/>
            <w:gridSpan w:val="3"/>
            <w:tcBorders>
              <w:right w:val="single" w:sz="4" w:space="0" w:color="auto"/>
            </w:tcBorders>
            <w:shd w:val="clear" w:color="auto" w:fill="auto"/>
          </w:tcPr>
          <w:p w:rsidR="00577438" w:rsidRPr="00FC125A" w:rsidRDefault="00577438" w:rsidP="000854DD">
            <w:pPr>
              <w:ind w:left="72" w:right="-108"/>
              <w:rPr>
                <w:b/>
                <w:sz w:val="28"/>
                <w:szCs w:val="28"/>
                <w:lang w:eastAsia="ru-RU"/>
              </w:rPr>
            </w:pPr>
            <w:r w:rsidRPr="00FC125A">
              <w:rPr>
                <w:b/>
                <w:sz w:val="28"/>
                <w:szCs w:val="28"/>
                <w:lang w:eastAsia="ru-RU"/>
              </w:rPr>
              <w:t xml:space="preserve">Национально-региональный компонент </w:t>
            </w:r>
            <w:r>
              <w:rPr>
                <w:b/>
                <w:sz w:val="28"/>
                <w:szCs w:val="28"/>
                <w:lang w:eastAsia="ru-RU"/>
              </w:rPr>
              <w:t>и к</w:t>
            </w:r>
            <w:r w:rsidRPr="00FC125A">
              <w:rPr>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p w:rsidR="00577438" w:rsidRDefault="00577438" w:rsidP="000854DD">
            <w:pPr>
              <w:ind w:left="-108" w:right="-108"/>
              <w:jc w:val="center"/>
              <w:rPr>
                <w:sz w:val="28"/>
                <w:szCs w:val="28"/>
              </w:rPr>
            </w:pPr>
            <w:r>
              <w:rPr>
                <w:sz w:val="28"/>
                <w:szCs w:val="28"/>
              </w:rPr>
              <w:t>1чобществ</w:t>
            </w:r>
          </w:p>
          <w:p w:rsidR="00577438" w:rsidRDefault="00577438" w:rsidP="000854DD">
            <w:pPr>
              <w:ind w:left="-108" w:right="-108"/>
              <w:jc w:val="center"/>
              <w:rPr>
                <w:sz w:val="28"/>
                <w:szCs w:val="28"/>
              </w:rPr>
            </w:pPr>
            <w:r>
              <w:rPr>
                <w:sz w:val="28"/>
                <w:szCs w:val="28"/>
              </w:rPr>
              <w:t>1чбиология</w:t>
            </w:r>
          </w:p>
          <w:p w:rsidR="00577438" w:rsidRDefault="00577438" w:rsidP="000854DD">
            <w:pPr>
              <w:ind w:left="-108" w:right="-108"/>
              <w:jc w:val="center"/>
              <w:rPr>
                <w:sz w:val="28"/>
                <w:szCs w:val="28"/>
              </w:rPr>
            </w:pPr>
            <w:r>
              <w:rPr>
                <w:sz w:val="28"/>
                <w:szCs w:val="28"/>
              </w:rPr>
              <w:t>1ч родной</w:t>
            </w:r>
          </w:p>
          <w:p w:rsidR="00577438" w:rsidRPr="00667941" w:rsidRDefault="00577438" w:rsidP="000854DD">
            <w:pPr>
              <w:ind w:left="-108" w:right="-108"/>
              <w:jc w:val="center"/>
              <w:rPr>
                <w:sz w:val="28"/>
                <w:szCs w:val="28"/>
              </w:rPr>
            </w:pPr>
            <w:r>
              <w:rPr>
                <w:sz w:val="28"/>
                <w:szCs w:val="28"/>
              </w:rPr>
              <w:t>1ч русский</w:t>
            </w:r>
          </w:p>
        </w:tc>
        <w:tc>
          <w:tcPr>
            <w:tcW w:w="1417"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92"/>
              <w:jc w:val="center"/>
              <w:rPr>
                <w:sz w:val="28"/>
                <w:szCs w:val="28"/>
              </w:rPr>
            </w:pPr>
            <w:r>
              <w:rPr>
                <w:sz w:val="28"/>
                <w:szCs w:val="28"/>
              </w:rPr>
              <w:t>2</w:t>
            </w:r>
          </w:p>
          <w:p w:rsidR="00577438" w:rsidRDefault="00577438" w:rsidP="000854DD">
            <w:pPr>
              <w:ind w:left="-124" w:right="-92"/>
              <w:jc w:val="center"/>
              <w:rPr>
                <w:sz w:val="28"/>
                <w:szCs w:val="28"/>
              </w:rPr>
            </w:pPr>
            <w:r>
              <w:rPr>
                <w:sz w:val="28"/>
                <w:szCs w:val="28"/>
              </w:rPr>
              <w:t>1ч биология</w:t>
            </w:r>
          </w:p>
          <w:p w:rsidR="00577438" w:rsidRPr="00667941" w:rsidRDefault="00577438" w:rsidP="000854DD">
            <w:pPr>
              <w:ind w:left="-124" w:right="-92"/>
              <w:jc w:val="center"/>
              <w:rPr>
                <w:sz w:val="28"/>
                <w:szCs w:val="28"/>
              </w:rPr>
            </w:pPr>
            <w:r>
              <w:rPr>
                <w:sz w:val="28"/>
                <w:szCs w:val="28"/>
              </w:rPr>
              <w:t>1ч родной</w:t>
            </w:r>
          </w:p>
        </w:tc>
        <w:tc>
          <w:tcPr>
            <w:tcW w:w="1520"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p w:rsidR="00577438" w:rsidRPr="00667941" w:rsidRDefault="00577438" w:rsidP="000854DD">
            <w:pPr>
              <w:ind w:left="-124" w:right="-108"/>
              <w:jc w:val="center"/>
              <w:rPr>
                <w:sz w:val="28"/>
                <w:szCs w:val="28"/>
              </w:rPr>
            </w:pPr>
            <w:r>
              <w:rPr>
                <w:sz w:val="28"/>
                <w:szCs w:val="28"/>
              </w:rPr>
              <w:t>родной</w:t>
            </w:r>
          </w:p>
        </w:tc>
      </w:tr>
      <w:tr w:rsidR="00577438" w:rsidRPr="00667941" w:rsidTr="000854DD">
        <w:tc>
          <w:tcPr>
            <w:tcW w:w="2462" w:type="dxa"/>
            <w:tcBorders>
              <w:right w:val="single" w:sz="4" w:space="0" w:color="auto"/>
            </w:tcBorders>
            <w:shd w:val="clear" w:color="auto" w:fill="auto"/>
          </w:tcPr>
          <w:p w:rsidR="00577438" w:rsidRPr="00FC125A" w:rsidRDefault="00577438" w:rsidP="000854DD">
            <w:pPr>
              <w:ind w:left="72" w:right="-108"/>
              <w:rPr>
                <w:b/>
                <w:sz w:val="28"/>
                <w:szCs w:val="28"/>
                <w:lang w:eastAsia="ru-RU"/>
              </w:rPr>
            </w:pPr>
          </w:p>
        </w:tc>
        <w:tc>
          <w:tcPr>
            <w:tcW w:w="4000" w:type="dxa"/>
            <w:gridSpan w:val="2"/>
            <w:tcBorders>
              <w:right w:val="single" w:sz="4" w:space="0" w:color="auto"/>
            </w:tcBorders>
            <w:shd w:val="clear" w:color="auto" w:fill="auto"/>
          </w:tcPr>
          <w:p w:rsidR="00577438" w:rsidRPr="00453CBA" w:rsidRDefault="00577438" w:rsidP="000854DD">
            <w:pPr>
              <w:ind w:left="72" w:right="-108"/>
              <w:rPr>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92"/>
              <w:jc w:val="center"/>
              <w:rPr>
                <w:sz w:val="28"/>
                <w:szCs w:val="28"/>
              </w:rPr>
            </w:pPr>
            <w:r>
              <w:rPr>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3" w:type="dxa"/>
            <w:gridSpan w:val="2"/>
            <w:shd w:val="clear" w:color="auto" w:fill="auto"/>
          </w:tcPr>
          <w:p w:rsidR="00577438" w:rsidRPr="00667941" w:rsidRDefault="00577438" w:rsidP="000854DD">
            <w:pPr>
              <w:ind w:left="72" w:right="-108"/>
              <w:rPr>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77438" w:rsidRPr="002A0F71" w:rsidRDefault="00577438" w:rsidP="000854DD">
            <w:pPr>
              <w:ind w:left="72" w:right="-108"/>
              <w:rPr>
                <w:sz w:val="28"/>
                <w:szCs w:val="28"/>
              </w:rPr>
            </w:pPr>
            <w:r w:rsidRPr="002A0F71">
              <w:rPr>
                <w:sz w:val="28"/>
                <w:szCs w:val="28"/>
              </w:rPr>
              <w:t>Предельно допустимая  аудиторная  учебная нагрузка при 6-дневной у</w:t>
            </w:r>
            <w:r>
              <w:rPr>
                <w:sz w:val="28"/>
                <w:szCs w:val="28"/>
              </w:rPr>
              <w:t>чебной неделе (требования СанПиН</w:t>
            </w:r>
            <w:r w:rsidRPr="002A0F71">
              <w:rPr>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92"/>
              <w:jc w:val="center"/>
              <w:rPr>
                <w:b/>
                <w:sz w:val="28"/>
                <w:szCs w:val="28"/>
              </w:rPr>
            </w:pPr>
            <w:r>
              <w:rPr>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35</w:t>
            </w:r>
          </w:p>
        </w:tc>
      </w:tr>
    </w:tbl>
    <w:p w:rsidR="00577438" w:rsidRPr="00AA2287" w:rsidRDefault="00577438" w:rsidP="00577438">
      <w:pPr>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Default="00577438" w:rsidP="00577438">
      <w:pPr>
        <w:pStyle w:val="aff8"/>
        <w:rPr>
          <w:sz w:val="28"/>
          <w:szCs w:val="28"/>
        </w:rPr>
      </w:pPr>
    </w:p>
    <w:p w:rsidR="00577438" w:rsidRPr="00577438" w:rsidRDefault="00577438" w:rsidP="00577438">
      <w:pPr>
        <w:pStyle w:val="aff8"/>
        <w:rPr>
          <w:b/>
          <w:color w:val="auto"/>
          <w:sz w:val="28"/>
          <w:szCs w:val="28"/>
        </w:rPr>
      </w:pPr>
      <w:r w:rsidRPr="00577438">
        <w:rPr>
          <w:b/>
          <w:color w:val="auto"/>
          <w:sz w:val="28"/>
          <w:szCs w:val="28"/>
        </w:rPr>
        <w:t xml:space="preserve">Учебный план  с русским (неродным) языком обучения (вариант 2) для </w:t>
      </w:r>
      <w:r w:rsidRPr="00577438">
        <w:rPr>
          <w:b/>
          <w:color w:val="auto"/>
          <w:sz w:val="28"/>
          <w:szCs w:val="28"/>
          <w:lang w:val="en-US"/>
        </w:rPr>
        <w:t>VIII</w:t>
      </w:r>
      <w:r w:rsidRPr="00577438">
        <w:rPr>
          <w:b/>
          <w:color w:val="auto"/>
          <w:sz w:val="28"/>
          <w:szCs w:val="28"/>
        </w:rPr>
        <w:t>-</w:t>
      </w:r>
      <w:r w:rsidRPr="00577438">
        <w:rPr>
          <w:b/>
          <w:color w:val="auto"/>
          <w:sz w:val="28"/>
          <w:szCs w:val="28"/>
          <w:lang w:val="en-US"/>
        </w:rPr>
        <w:t>IX</w:t>
      </w:r>
      <w:r w:rsidRPr="00577438">
        <w:rPr>
          <w:b/>
          <w:color w:val="auto"/>
          <w:sz w:val="28"/>
          <w:szCs w:val="28"/>
        </w:rPr>
        <w:t xml:space="preserve"> классов  образовательных организаций  Республики Дагестан, </w:t>
      </w:r>
    </w:p>
    <w:p w:rsidR="00577438" w:rsidRPr="00577438" w:rsidRDefault="00577438" w:rsidP="00577438">
      <w:pPr>
        <w:pStyle w:val="aff8"/>
        <w:rPr>
          <w:b/>
          <w:color w:val="auto"/>
          <w:sz w:val="28"/>
          <w:szCs w:val="28"/>
        </w:rPr>
      </w:pPr>
      <w:r w:rsidRPr="00577438">
        <w:rPr>
          <w:b/>
          <w:color w:val="auto"/>
          <w:sz w:val="28"/>
          <w:szCs w:val="28"/>
        </w:rPr>
        <w:t>на 2017/2018 учебный год</w:t>
      </w:r>
    </w:p>
    <w:p w:rsidR="00577438" w:rsidRPr="00667941" w:rsidRDefault="00577438" w:rsidP="00577438">
      <w:pPr>
        <w:pStyle w:val="aff8"/>
        <w:rPr>
          <w:b/>
          <w:sz w:val="28"/>
          <w:szCs w:val="28"/>
        </w:rPr>
      </w:pPr>
    </w:p>
    <w:tbl>
      <w:tblPr>
        <w:tblW w:w="10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577438" w:rsidRPr="00667941" w:rsidTr="000854DD">
        <w:tc>
          <w:tcPr>
            <w:tcW w:w="2492" w:type="dxa"/>
            <w:vMerge w:val="restart"/>
            <w:shd w:val="clear" w:color="auto" w:fill="auto"/>
          </w:tcPr>
          <w:p w:rsidR="00577438" w:rsidRPr="00667941" w:rsidRDefault="00577438" w:rsidP="000854DD">
            <w:pPr>
              <w:rPr>
                <w:rFonts w:eastAsia="Times New Roman"/>
                <w:sz w:val="28"/>
                <w:szCs w:val="28"/>
              </w:rPr>
            </w:pPr>
          </w:p>
        </w:tc>
        <w:tc>
          <w:tcPr>
            <w:tcW w:w="4679" w:type="dxa"/>
            <w:vMerge w:val="restart"/>
            <w:tcBorders>
              <w:top w:val="single" w:sz="4" w:space="0" w:color="auto"/>
              <w:left w:val="single" w:sz="4" w:space="0" w:color="auto"/>
              <w:right w:val="single" w:sz="4" w:space="0" w:color="auto"/>
            </w:tcBorders>
          </w:tcPr>
          <w:p w:rsidR="00577438" w:rsidRPr="00667941" w:rsidRDefault="00C74716" w:rsidP="000854DD">
            <w:pPr>
              <w:rPr>
                <w:rFonts w:eastAsia="Times New Roman"/>
                <w:b/>
                <w:sz w:val="28"/>
                <w:szCs w:val="28"/>
              </w:rPr>
            </w:pPr>
            <w:r w:rsidRPr="00C74716">
              <w:rPr>
                <w:rFonts w:eastAsia="Times New Roman"/>
                <w:sz w:val="28"/>
                <w:szCs w:val="28"/>
              </w:rPr>
              <w:pict>
                <v:line id="_x0000_s1052" style="position:absolute;flip:y;z-index:251687936;mso-position-horizontal-relative:text;mso-position-vertical-relative:text" from="-1.55pt,3.4pt" to="226.65pt,76.95pt"/>
              </w:pict>
            </w:r>
            <w:r w:rsidR="00577438" w:rsidRPr="00667941">
              <w:rPr>
                <w:b/>
                <w:sz w:val="28"/>
                <w:szCs w:val="28"/>
              </w:rPr>
              <w:t>Предметы</w:t>
            </w:r>
          </w:p>
          <w:p w:rsidR="00577438" w:rsidRPr="00667941" w:rsidRDefault="00577438" w:rsidP="000854DD">
            <w:pPr>
              <w:jc w:val="center"/>
              <w:rPr>
                <w:b/>
                <w:sz w:val="28"/>
                <w:szCs w:val="28"/>
              </w:rPr>
            </w:pPr>
          </w:p>
          <w:p w:rsidR="00577438" w:rsidRPr="00667941" w:rsidRDefault="00577438" w:rsidP="000854DD">
            <w:pPr>
              <w:jc w:val="right"/>
              <w:rPr>
                <w:b/>
                <w:sz w:val="28"/>
                <w:szCs w:val="28"/>
              </w:rPr>
            </w:pPr>
            <w:r w:rsidRPr="00667941">
              <w:rPr>
                <w:b/>
                <w:sz w:val="28"/>
                <w:szCs w:val="28"/>
              </w:rPr>
              <w:t>Классы</w:t>
            </w:r>
          </w:p>
          <w:p w:rsidR="00577438" w:rsidRPr="00667941" w:rsidRDefault="00577438" w:rsidP="000854DD">
            <w:pPr>
              <w:jc w:val="center"/>
              <w:rPr>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2626" w:right="-108"/>
              <w:jc w:val="center"/>
              <w:rPr>
                <w:rFonts w:eastAsia="Times New Roman"/>
                <w:b/>
                <w:sz w:val="28"/>
                <w:szCs w:val="28"/>
              </w:rPr>
            </w:pPr>
          </w:p>
          <w:p w:rsidR="00577438" w:rsidRPr="00667941" w:rsidRDefault="00577438" w:rsidP="000854DD">
            <w:pPr>
              <w:ind w:left="-108" w:right="-108"/>
              <w:jc w:val="center"/>
              <w:rPr>
                <w:b/>
                <w:sz w:val="28"/>
                <w:szCs w:val="28"/>
              </w:rPr>
            </w:pPr>
            <w:r w:rsidRPr="00667941">
              <w:rPr>
                <w:b/>
                <w:sz w:val="28"/>
                <w:szCs w:val="28"/>
              </w:rPr>
              <w:t>Количество часов в неделю</w:t>
            </w:r>
          </w:p>
          <w:p w:rsidR="00577438" w:rsidRPr="00667941" w:rsidRDefault="00577438" w:rsidP="000854DD">
            <w:pPr>
              <w:ind w:left="-108" w:right="-108"/>
              <w:jc w:val="center"/>
              <w:rPr>
                <w:b/>
                <w:sz w:val="28"/>
                <w:szCs w:val="28"/>
              </w:rPr>
            </w:pPr>
          </w:p>
          <w:p w:rsidR="00577438" w:rsidRPr="00667941" w:rsidRDefault="00577438" w:rsidP="000854DD">
            <w:pPr>
              <w:ind w:left="-108" w:right="-108"/>
              <w:jc w:val="center"/>
              <w:rPr>
                <w:b/>
                <w:sz w:val="28"/>
                <w:szCs w:val="28"/>
              </w:rPr>
            </w:pPr>
          </w:p>
        </w:tc>
      </w:tr>
      <w:tr w:rsidR="00577438" w:rsidRPr="00667941" w:rsidTr="000854DD">
        <w:tc>
          <w:tcPr>
            <w:tcW w:w="2492" w:type="dxa"/>
            <w:vMerge/>
            <w:shd w:val="clear" w:color="auto" w:fill="auto"/>
          </w:tcPr>
          <w:p w:rsidR="00577438" w:rsidRPr="00667941" w:rsidRDefault="00577438" w:rsidP="000854DD">
            <w:pPr>
              <w:rPr>
                <w:b/>
                <w:sz w:val="28"/>
                <w:szCs w:val="28"/>
              </w:rPr>
            </w:pPr>
          </w:p>
        </w:tc>
        <w:tc>
          <w:tcPr>
            <w:tcW w:w="4679" w:type="dxa"/>
            <w:vMerge/>
            <w:tcBorders>
              <w:left w:val="single" w:sz="4" w:space="0" w:color="auto"/>
              <w:bottom w:val="single" w:sz="4" w:space="0" w:color="auto"/>
              <w:right w:val="single" w:sz="4" w:space="0" w:color="auto"/>
            </w:tcBorders>
            <w:hideMark/>
          </w:tcPr>
          <w:p w:rsidR="00577438" w:rsidRPr="00667941" w:rsidRDefault="00577438" w:rsidP="000854DD">
            <w:pPr>
              <w:jc w:val="center"/>
              <w:rPr>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08" w:right="-108"/>
              <w:jc w:val="center"/>
              <w:rPr>
                <w:b/>
                <w:sz w:val="28"/>
                <w:szCs w:val="28"/>
              </w:rPr>
            </w:pPr>
            <w:r w:rsidRPr="004C2259">
              <w:rPr>
                <w:b/>
                <w:sz w:val="28"/>
                <w:szCs w:val="28"/>
                <w:lang w:val="en-US"/>
              </w:rPr>
              <w:t>VIII</w:t>
            </w:r>
          </w:p>
        </w:tc>
        <w:tc>
          <w:tcPr>
            <w:tcW w:w="1662" w:type="dxa"/>
            <w:tcBorders>
              <w:top w:val="single" w:sz="4" w:space="0" w:color="auto"/>
              <w:left w:val="single" w:sz="4" w:space="0" w:color="auto"/>
              <w:bottom w:val="single" w:sz="4" w:space="0" w:color="auto"/>
              <w:right w:val="single" w:sz="4" w:space="0" w:color="auto"/>
            </w:tcBorders>
            <w:hideMark/>
          </w:tcPr>
          <w:p w:rsidR="00577438" w:rsidRPr="004C2259" w:rsidRDefault="00577438" w:rsidP="000854DD">
            <w:pPr>
              <w:ind w:left="-124" w:right="-108"/>
              <w:jc w:val="center"/>
              <w:rPr>
                <w:b/>
                <w:sz w:val="28"/>
                <w:szCs w:val="28"/>
                <w:lang w:val="en-US"/>
              </w:rPr>
            </w:pPr>
            <w:r w:rsidRPr="004C2259">
              <w:rPr>
                <w:b/>
                <w:sz w:val="28"/>
                <w:szCs w:val="28"/>
                <w:lang w:val="en-US"/>
              </w:rPr>
              <w:t>IX</w:t>
            </w:r>
          </w:p>
        </w:tc>
      </w:tr>
      <w:tr w:rsidR="00577438" w:rsidRPr="00667941" w:rsidTr="000854DD">
        <w:tc>
          <w:tcPr>
            <w:tcW w:w="2492" w:type="dxa"/>
            <w:vMerge w:val="restart"/>
            <w:shd w:val="clear" w:color="auto" w:fill="auto"/>
          </w:tcPr>
          <w:p w:rsidR="00577438" w:rsidRPr="00667941" w:rsidRDefault="00577438" w:rsidP="000854DD">
            <w:pPr>
              <w:jc w:val="both"/>
              <w:rPr>
                <w:sz w:val="28"/>
                <w:szCs w:val="28"/>
              </w:rPr>
            </w:pPr>
            <w:r w:rsidRPr="00667941">
              <w:rPr>
                <w:sz w:val="28"/>
                <w:szCs w:val="28"/>
              </w:rPr>
              <w:t>Филологи</w:t>
            </w:r>
            <w:r>
              <w:rPr>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jc w:val="both"/>
              <w:rPr>
                <w:sz w:val="28"/>
                <w:szCs w:val="28"/>
              </w:rPr>
            </w:pPr>
            <w:r w:rsidRPr="00667941">
              <w:rPr>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08" w:right="-108"/>
              <w:jc w:val="center"/>
              <w:rPr>
                <w:sz w:val="28"/>
                <w:szCs w:val="28"/>
                <w:lang w:val="en-US"/>
              </w:rPr>
            </w:pPr>
            <w:r>
              <w:rPr>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9C27E1" w:rsidRDefault="00577438" w:rsidP="000854DD">
            <w:pPr>
              <w:ind w:left="-124" w:right="-108"/>
              <w:jc w:val="center"/>
              <w:rPr>
                <w:sz w:val="28"/>
                <w:szCs w:val="28"/>
                <w:lang w:val="en-US"/>
              </w:rPr>
            </w:pPr>
            <w:r>
              <w:rPr>
                <w:sz w:val="28"/>
                <w:szCs w:val="28"/>
                <w:lang w:val="en-US"/>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rPr>
          <w:trHeight w:val="360"/>
        </w:trPr>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rPr>
          <w:trHeight w:val="202"/>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r w:rsidRPr="00667941">
              <w:rPr>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 xml:space="preserve">Математика </w:t>
            </w:r>
            <w:r>
              <w:rPr>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5</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1</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18510D" w:rsidRDefault="00577438" w:rsidP="000854DD">
            <w:pPr>
              <w:ind w:left="-124" w:right="-108"/>
              <w:jc w:val="center"/>
              <w:rPr>
                <w:sz w:val="28"/>
                <w:szCs w:val="28"/>
                <w:lang w:val="en-US"/>
              </w:rPr>
            </w:pPr>
            <w:r>
              <w:rPr>
                <w:sz w:val="28"/>
                <w:szCs w:val="28"/>
              </w:rPr>
              <w:t>2/1</w:t>
            </w: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География</w:t>
            </w:r>
            <w:r>
              <w:rPr>
                <w:sz w:val="28"/>
                <w:szCs w:val="28"/>
              </w:rPr>
              <w:t xml:space="preserve"> Дагестана</w:t>
            </w:r>
            <w:r>
              <w:rPr>
                <w:rStyle w:val="affff6"/>
                <w:sz w:val="28"/>
                <w:szCs w:val="28"/>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0/1</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Pr>
                <w:sz w:val="28"/>
                <w:szCs w:val="28"/>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shd w:val="clear" w:color="auto" w:fill="auto"/>
          </w:tcPr>
          <w:p w:rsidR="00577438"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9" w:right="-108"/>
              <w:jc w:val="center"/>
              <w:rPr>
                <w:sz w:val="28"/>
                <w:szCs w:val="28"/>
              </w:rPr>
            </w:pPr>
            <w:r>
              <w:rPr>
                <w:sz w:val="28"/>
                <w:szCs w:val="28"/>
              </w:rPr>
              <w:t>2</w:t>
            </w:r>
          </w:p>
        </w:tc>
      </w:tr>
      <w:tr w:rsidR="00577438" w:rsidRPr="00667941" w:rsidTr="000854DD">
        <w:trPr>
          <w:trHeight w:val="348"/>
        </w:trPr>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9" w:right="-108"/>
              <w:jc w:val="center"/>
              <w:rPr>
                <w:sz w:val="28"/>
                <w:szCs w:val="28"/>
              </w:rPr>
            </w:pPr>
            <w:r>
              <w:rPr>
                <w:sz w:val="28"/>
                <w:szCs w:val="28"/>
              </w:rPr>
              <w:t>2</w:t>
            </w:r>
          </w:p>
        </w:tc>
      </w:tr>
      <w:tr w:rsidR="00577438" w:rsidRPr="00667941" w:rsidTr="000854DD">
        <w:tc>
          <w:tcPr>
            <w:tcW w:w="2492" w:type="dxa"/>
            <w:vMerge w:val="restart"/>
            <w:shd w:val="clear" w:color="auto" w:fill="auto"/>
          </w:tcPr>
          <w:p w:rsidR="00577438" w:rsidRPr="00667941" w:rsidRDefault="00577438" w:rsidP="000854DD">
            <w:pPr>
              <w:ind w:left="72" w:right="-108"/>
              <w:rPr>
                <w:sz w:val="28"/>
                <w:szCs w:val="28"/>
              </w:rPr>
            </w:pPr>
            <w:r w:rsidRPr="00667941">
              <w:rPr>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3</w:t>
            </w:r>
          </w:p>
        </w:tc>
      </w:tr>
      <w:tr w:rsidR="00577438" w:rsidRPr="00667941" w:rsidTr="000854DD">
        <w:tc>
          <w:tcPr>
            <w:tcW w:w="2492" w:type="dxa"/>
            <w:vMerge/>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sidRPr="00667941">
              <w:rPr>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667941" w:rsidRDefault="00577438" w:rsidP="000854DD">
            <w:pPr>
              <w:ind w:left="72" w:right="-108"/>
              <w:rPr>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sz w:val="28"/>
                <w:szCs w:val="28"/>
              </w:rPr>
            </w:pPr>
            <w:r>
              <w:rPr>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577438"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577438" w:rsidRPr="00667941" w:rsidRDefault="00577438" w:rsidP="000854DD">
            <w:pPr>
              <w:ind w:left="-124" w:right="-108"/>
              <w:jc w:val="center"/>
              <w:rPr>
                <w:sz w:val="28"/>
                <w:szCs w:val="28"/>
              </w:rPr>
            </w:pPr>
          </w:p>
        </w:tc>
      </w:tr>
      <w:tr w:rsidR="00577438" w:rsidRPr="00667941" w:rsidTr="000854DD">
        <w:tc>
          <w:tcPr>
            <w:tcW w:w="2492" w:type="dxa"/>
            <w:shd w:val="clear" w:color="auto" w:fill="auto"/>
          </w:tcPr>
          <w:p w:rsidR="00577438" w:rsidRPr="00E62147" w:rsidRDefault="00577438" w:rsidP="000854DD">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E62147" w:rsidRDefault="00577438" w:rsidP="000854DD">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5626EA" w:rsidRDefault="00577438" w:rsidP="000854DD">
            <w:pPr>
              <w:ind w:left="-108" w:right="-108"/>
              <w:jc w:val="center"/>
              <w:rPr>
                <w:b/>
                <w:sz w:val="28"/>
                <w:szCs w:val="28"/>
              </w:rPr>
            </w:pPr>
            <w:r>
              <w:rPr>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577438" w:rsidRPr="00377A97" w:rsidRDefault="00577438" w:rsidP="000854DD">
            <w:pPr>
              <w:ind w:left="-124" w:right="-108"/>
              <w:jc w:val="center"/>
              <w:rPr>
                <w:b/>
                <w:sz w:val="28"/>
                <w:szCs w:val="28"/>
              </w:rPr>
            </w:pPr>
            <w:r>
              <w:rPr>
                <w:b/>
                <w:sz w:val="28"/>
                <w:szCs w:val="28"/>
              </w:rPr>
              <w:t>34</w:t>
            </w:r>
          </w:p>
        </w:tc>
      </w:tr>
      <w:tr w:rsidR="00577438" w:rsidRPr="00667941" w:rsidTr="000854DD">
        <w:tc>
          <w:tcPr>
            <w:tcW w:w="7171" w:type="dxa"/>
            <w:gridSpan w:val="2"/>
            <w:tcBorders>
              <w:right w:val="single" w:sz="4" w:space="0" w:color="auto"/>
            </w:tcBorders>
            <w:shd w:val="clear" w:color="auto" w:fill="auto"/>
          </w:tcPr>
          <w:p w:rsidR="00577438" w:rsidRPr="00833523" w:rsidRDefault="00577438" w:rsidP="000854DD">
            <w:pPr>
              <w:ind w:left="72" w:right="-108"/>
              <w:rPr>
                <w:b/>
                <w:sz w:val="28"/>
                <w:szCs w:val="28"/>
                <w:lang w:eastAsia="ru-RU"/>
              </w:rPr>
            </w:pPr>
            <w:r w:rsidRPr="00A62C9E">
              <w:rPr>
                <w:b/>
                <w:sz w:val="28"/>
                <w:szCs w:val="28"/>
                <w:lang w:eastAsia="ru-RU"/>
              </w:rPr>
              <w:t xml:space="preserve">Национально-региональный компонент </w:t>
            </w:r>
            <w:r>
              <w:rPr>
                <w:b/>
                <w:sz w:val="28"/>
                <w:szCs w:val="28"/>
                <w:lang w:eastAsia="ru-RU"/>
              </w:rPr>
              <w:t xml:space="preserve">и компонент </w:t>
            </w:r>
            <w:r w:rsidRPr="00A62C9E">
              <w:rPr>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08" w:right="-108"/>
              <w:jc w:val="center"/>
              <w:rPr>
                <w:sz w:val="28"/>
                <w:szCs w:val="28"/>
              </w:rPr>
            </w:pPr>
            <w:r>
              <w:rPr>
                <w:sz w:val="28"/>
                <w:szCs w:val="28"/>
              </w:rPr>
              <w:t>1</w:t>
            </w:r>
          </w:p>
          <w:p w:rsidR="00577438" w:rsidRPr="006969A3" w:rsidRDefault="00577438" w:rsidP="000854DD">
            <w:pPr>
              <w:ind w:left="-108" w:right="-108"/>
              <w:jc w:val="center"/>
              <w:rPr>
                <w:sz w:val="28"/>
                <w:szCs w:val="28"/>
              </w:rPr>
            </w:pPr>
            <w:r>
              <w:rPr>
                <w:sz w:val="28"/>
                <w:szCs w:val="28"/>
              </w:rPr>
              <w:t>русский</w:t>
            </w:r>
          </w:p>
        </w:tc>
        <w:tc>
          <w:tcPr>
            <w:tcW w:w="1662" w:type="dxa"/>
            <w:tcBorders>
              <w:top w:val="single" w:sz="4" w:space="0" w:color="auto"/>
              <w:left w:val="single" w:sz="4" w:space="0" w:color="auto"/>
              <w:bottom w:val="single" w:sz="4" w:space="0" w:color="auto"/>
              <w:right w:val="single" w:sz="4" w:space="0" w:color="auto"/>
            </w:tcBorders>
            <w:hideMark/>
          </w:tcPr>
          <w:p w:rsidR="00577438" w:rsidRDefault="00577438" w:rsidP="000854DD">
            <w:pPr>
              <w:ind w:left="-124" w:right="-108"/>
              <w:jc w:val="center"/>
              <w:rPr>
                <w:sz w:val="28"/>
                <w:szCs w:val="28"/>
              </w:rPr>
            </w:pPr>
            <w:r>
              <w:rPr>
                <w:sz w:val="28"/>
                <w:szCs w:val="28"/>
              </w:rPr>
              <w:t>2</w:t>
            </w:r>
          </w:p>
          <w:p w:rsidR="00577438" w:rsidRDefault="00577438" w:rsidP="000854DD">
            <w:pPr>
              <w:ind w:left="-124" w:right="-108"/>
              <w:jc w:val="center"/>
              <w:rPr>
                <w:sz w:val="28"/>
                <w:szCs w:val="28"/>
              </w:rPr>
            </w:pPr>
            <w:r>
              <w:rPr>
                <w:sz w:val="28"/>
                <w:szCs w:val="28"/>
              </w:rPr>
              <w:t>1ч русский</w:t>
            </w:r>
          </w:p>
          <w:p w:rsidR="00577438" w:rsidRPr="004374BC" w:rsidRDefault="00577438" w:rsidP="000854DD">
            <w:pPr>
              <w:ind w:left="-124" w:right="-108"/>
              <w:jc w:val="center"/>
              <w:rPr>
                <w:sz w:val="28"/>
                <w:szCs w:val="28"/>
              </w:rPr>
            </w:pPr>
            <w:r>
              <w:rPr>
                <w:sz w:val="28"/>
                <w:szCs w:val="28"/>
              </w:rPr>
              <w:t>1ч матем</w:t>
            </w:r>
          </w:p>
        </w:tc>
      </w:tr>
      <w:tr w:rsidR="00577438" w:rsidRPr="00667941" w:rsidTr="000854DD">
        <w:tc>
          <w:tcPr>
            <w:tcW w:w="2492" w:type="dxa"/>
            <w:tcBorders>
              <w:right w:val="single" w:sz="4" w:space="0" w:color="auto"/>
            </w:tcBorders>
            <w:shd w:val="clear" w:color="auto" w:fill="auto"/>
          </w:tcPr>
          <w:p w:rsidR="00577438" w:rsidRPr="00A62C9E" w:rsidRDefault="00577438" w:rsidP="000854DD">
            <w:pPr>
              <w:ind w:left="72" w:right="-108"/>
              <w:rPr>
                <w:b/>
                <w:sz w:val="28"/>
                <w:szCs w:val="28"/>
              </w:rPr>
            </w:pPr>
          </w:p>
        </w:tc>
        <w:tc>
          <w:tcPr>
            <w:tcW w:w="4679" w:type="dxa"/>
            <w:tcBorders>
              <w:right w:val="single" w:sz="4" w:space="0" w:color="auto"/>
            </w:tcBorders>
            <w:shd w:val="clear" w:color="auto" w:fill="auto"/>
          </w:tcPr>
          <w:p w:rsidR="00577438" w:rsidRPr="00A62C9E" w:rsidRDefault="00577438" w:rsidP="000854DD">
            <w:pPr>
              <w:ind w:left="72" w:right="-108"/>
              <w:rPr>
                <w:b/>
                <w:sz w:val="28"/>
                <w:szCs w:val="28"/>
              </w:rPr>
            </w:pPr>
            <w:r>
              <w:rPr>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sz w:val="28"/>
                <w:szCs w:val="28"/>
              </w:rPr>
            </w:pPr>
            <w:r>
              <w:rPr>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sz w:val="28"/>
                <w:szCs w:val="28"/>
              </w:rPr>
            </w:pPr>
            <w:r>
              <w:rPr>
                <w:sz w:val="28"/>
                <w:szCs w:val="28"/>
              </w:rPr>
              <w:t>2</w:t>
            </w:r>
          </w:p>
        </w:tc>
      </w:tr>
      <w:tr w:rsidR="00577438" w:rsidRPr="00667941" w:rsidTr="000854DD">
        <w:tc>
          <w:tcPr>
            <w:tcW w:w="2492" w:type="dxa"/>
            <w:shd w:val="clear" w:color="auto" w:fill="auto"/>
          </w:tcPr>
          <w:p w:rsidR="00577438" w:rsidRPr="00667941" w:rsidRDefault="00577438" w:rsidP="000854DD">
            <w:pPr>
              <w:ind w:left="72" w:right="-108"/>
              <w:rPr>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72" w:right="-108"/>
              <w:rPr>
                <w:b/>
                <w:sz w:val="28"/>
                <w:szCs w:val="28"/>
              </w:rPr>
            </w:pPr>
            <w:r w:rsidRPr="00826B8A">
              <w:rPr>
                <w:sz w:val="28"/>
                <w:szCs w:val="28"/>
              </w:rPr>
              <w:t xml:space="preserve">Предельно допустимая  аудиторная  учебная нагрузка при 6-дневной </w:t>
            </w:r>
            <w:r w:rsidRPr="00826B8A">
              <w:rPr>
                <w:sz w:val="28"/>
                <w:szCs w:val="28"/>
              </w:rPr>
              <w:lastRenderedPageBreak/>
              <w:t>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08" w:right="-108"/>
              <w:jc w:val="center"/>
              <w:rPr>
                <w:b/>
                <w:sz w:val="28"/>
                <w:szCs w:val="28"/>
              </w:rPr>
            </w:pPr>
            <w:r>
              <w:rPr>
                <w:b/>
                <w:sz w:val="28"/>
                <w:szCs w:val="28"/>
              </w:rPr>
              <w:lastRenderedPageBreak/>
              <w:t>36</w:t>
            </w:r>
          </w:p>
        </w:tc>
        <w:tc>
          <w:tcPr>
            <w:tcW w:w="1662" w:type="dxa"/>
            <w:tcBorders>
              <w:top w:val="single" w:sz="4" w:space="0" w:color="auto"/>
              <w:left w:val="single" w:sz="4" w:space="0" w:color="auto"/>
              <w:bottom w:val="single" w:sz="4" w:space="0" w:color="auto"/>
              <w:right w:val="single" w:sz="4" w:space="0" w:color="auto"/>
            </w:tcBorders>
            <w:hideMark/>
          </w:tcPr>
          <w:p w:rsidR="00577438" w:rsidRPr="00667941" w:rsidRDefault="00577438" w:rsidP="000854DD">
            <w:pPr>
              <w:ind w:left="-124" w:right="-108"/>
              <w:jc w:val="center"/>
              <w:rPr>
                <w:b/>
                <w:sz w:val="28"/>
                <w:szCs w:val="28"/>
              </w:rPr>
            </w:pPr>
            <w:r>
              <w:rPr>
                <w:b/>
                <w:sz w:val="28"/>
                <w:szCs w:val="28"/>
              </w:rPr>
              <w:t>36</w:t>
            </w:r>
          </w:p>
        </w:tc>
      </w:tr>
    </w:tbl>
    <w:p w:rsidR="00577438" w:rsidRPr="00DE0980" w:rsidRDefault="00577438" w:rsidP="00577438">
      <w:pPr>
        <w:pStyle w:val="aff8"/>
        <w:rPr>
          <w:sz w:val="28"/>
          <w:szCs w:val="28"/>
        </w:rPr>
      </w:pPr>
    </w:p>
    <w:p w:rsidR="00641F72" w:rsidRDefault="00641F72" w:rsidP="00641F72">
      <w:pPr>
        <w:ind w:firstLine="708"/>
        <w:jc w:val="both"/>
      </w:pPr>
    </w:p>
    <w:p w:rsidR="00E03EA6" w:rsidRDefault="00E03EA6"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культуроведческими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Нормативно-правовым основанием  для  составления учебного плана дополнительного образования муниципального </w:t>
      </w:r>
      <w:r w:rsidR="00577438">
        <w:rPr>
          <w:rFonts w:ascii="Times New Roman" w:eastAsia="Arial" w:hAnsi="Times New Roman" w:cs="Times New Roman"/>
          <w:bCs/>
          <w:kern w:val="0"/>
          <w:lang w:eastAsia="ar-SA" w:bidi="ar-SA"/>
        </w:rPr>
        <w:t>казеннего</w:t>
      </w:r>
      <w:r>
        <w:rPr>
          <w:rFonts w:ascii="Times New Roman" w:eastAsia="Arial" w:hAnsi="Times New Roman" w:cs="Times New Roman"/>
          <w:bCs/>
          <w:kern w:val="0"/>
          <w:lang w:eastAsia="ar-SA" w:bidi="ar-SA"/>
        </w:rPr>
        <w:t xml:space="preserve"> общеобразовательного учреждения «</w:t>
      </w:r>
      <w:r w:rsidR="00577438">
        <w:rPr>
          <w:rFonts w:ascii="Times New Roman" w:eastAsia="Arial" w:hAnsi="Times New Roman" w:cs="Times New Roman"/>
          <w:bCs/>
          <w:kern w:val="0"/>
          <w:lang w:eastAsia="ar-SA" w:bidi="ar-SA"/>
        </w:rPr>
        <w:t>Зидьянская СОШ</w:t>
      </w:r>
      <w:r>
        <w:rPr>
          <w:rFonts w:ascii="Times New Roman" w:eastAsia="Arial" w:hAnsi="Times New Roman" w:cs="Times New Roman"/>
          <w:bCs/>
          <w:kern w:val="0"/>
          <w:lang w:eastAsia="ar-SA" w:bidi="ar-SA"/>
        </w:rPr>
        <w:t>»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w:t>
      </w:r>
      <w:r w:rsidR="00577438">
        <w:rPr>
          <w:rFonts w:ascii="Times New Roman" w:eastAsia="Arial" w:hAnsi="Times New Roman" w:cs="Times New Roman"/>
          <w:bCs/>
          <w:kern w:val="0"/>
          <w:lang w:eastAsia="ar-SA" w:bidi="ar-SA"/>
        </w:rPr>
        <w:t>4</w:t>
      </w:r>
      <w:r>
        <w:rPr>
          <w:rFonts w:ascii="Times New Roman" w:eastAsia="Arial" w:hAnsi="Times New Roman" w:cs="Times New Roman"/>
          <w:bCs/>
          <w:kern w:val="0"/>
          <w:lang w:eastAsia="ar-SA" w:bidi="ar-SA"/>
        </w:rPr>
        <w:t>-00.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Pr>
          <w:rFonts w:ascii="Times New Roman" w:eastAsia="Arial" w:hAnsi="Times New Roman" w:cs="Times New Roman"/>
          <w:bCs/>
          <w:kern w:val="0"/>
          <w:lang w:eastAsia="ar-SA" w:bidi="ar-SA"/>
        </w:rPr>
        <w:t>«</w:t>
      </w:r>
      <w:r w:rsidR="00577438">
        <w:rPr>
          <w:rFonts w:ascii="Times New Roman" w:eastAsia="Arial" w:hAnsi="Times New Roman" w:cs="Times New Roman"/>
          <w:bCs/>
          <w:kern w:val="0"/>
          <w:lang w:eastAsia="ar-SA" w:bidi="ar-SA"/>
        </w:rPr>
        <w:t xml:space="preserve">Зидьянская </w:t>
      </w:r>
      <w:r w:rsidR="00AB121C">
        <w:rPr>
          <w:rFonts w:ascii="Times New Roman" w:eastAsia="Arial" w:hAnsi="Times New Roman" w:cs="Times New Roman"/>
          <w:bCs/>
          <w:kern w:val="0"/>
          <w:lang w:eastAsia="ar-SA" w:bidi="ar-SA"/>
        </w:rPr>
        <w:t>СОШ»</w:t>
      </w:r>
      <w:r>
        <w:rPr>
          <w:rFonts w:ascii="Times New Roman" w:eastAsia="Arial" w:hAnsi="Times New Roman" w:cs="Times New Roman"/>
          <w:bCs/>
          <w:kern w:val="0"/>
          <w:lang w:eastAsia="ar-SA" w:bidi="ar-SA"/>
        </w:rPr>
        <w:t xml:space="preserve">созданы необходимые материально-технические и  информационно-методические условия 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E03EA6">
        <w:rPr>
          <w:rFonts w:ascii="Times New Roman" w:eastAsia="Arial" w:hAnsi="Times New Roman" w:cs="Times New Roman"/>
          <w:bCs/>
          <w:kern w:val="0"/>
          <w:lang w:eastAsia="ar-SA" w:bidi="ar-SA"/>
        </w:rPr>
        <w:t>Зидьянская</w:t>
      </w:r>
      <w:r w:rsidR="007C3386">
        <w:rPr>
          <w:rFonts w:ascii="Times New Roman" w:eastAsia="Arial" w:hAnsi="Times New Roman" w:cs="Times New Roman"/>
          <w:bCs/>
          <w:kern w:val="0"/>
          <w:lang w:eastAsia="ar-SA" w:bidi="ar-SA"/>
        </w:rPr>
        <w:t xml:space="preserve"> С</w:t>
      </w:r>
      <w:r>
        <w:rPr>
          <w:rFonts w:ascii="Times New Roman" w:eastAsia="Arial" w:hAnsi="Times New Roman" w:cs="Times New Roman"/>
          <w:bCs/>
          <w:kern w:val="0"/>
          <w:lang w:eastAsia="ar-SA" w:bidi="ar-SA"/>
        </w:rPr>
        <w:t xml:space="preserve">ОШ»-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641F72" w:rsidRDefault="00641F72" w:rsidP="00641F72">
      <w:pPr>
        <w:autoSpaceDE w:val="0"/>
        <w:ind w:firstLine="851"/>
        <w:jc w:val="both"/>
      </w:pPr>
      <w:r>
        <w:t xml:space="preserve">Высшее образование — </w:t>
      </w:r>
      <w:r w:rsidR="00577438">
        <w:t>1</w:t>
      </w:r>
      <w:r w:rsidR="00B73842">
        <w:t>8</w:t>
      </w:r>
    </w:p>
    <w:p w:rsidR="00641F72" w:rsidRDefault="00641F72" w:rsidP="00641F72">
      <w:pPr>
        <w:autoSpaceDE w:val="0"/>
        <w:ind w:firstLine="851"/>
        <w:jc w:val="both"/>
      </w:pPr>
      <w:r>
        <w:t xml:space="preserve">Среднее специальное — </w:t>
      </w:r>
      <w:r w:rsidR="00B73842">
        <w:t>4</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xml:space="preserve">– педагогических работников высшей квалификационной категории — </w:t>
      </w:r>
      <w:r w:rsidR="000D434D">
        <w:t>1</w:t>
      </w:r>
      <w:r>
        <w:t>;</w:t>
      </w:r>
    </w:p>
    <w:p w:rsidR="00641F72" w:rsidRDefault="00641F72" w:rsidP="00641F72">
      <w:pPr>
        <w:autoSpaceDE w:val="0"/>
        <w:ind w:firstLine="851"/>
        <w:jc w:val="both"/>
      </w:pPr>
      <w:r>
        <w:t>– педагогических работников перво</w:t>
      </w:r>
      <w:r w:rsidR="00577438">
        <w:t>й квалификационной категории — 1</w:t>
      </w:r>
      <w:r w:rsidR="00B73842">
        <w:t>0</w:t>
      </w:r>
      <w:r>
        <w:t>;</w:t>
      </w:r>
    </w:p>
    <w:p w:rsidR="00641F72" w:rsidRDefault="00B35A3C" w:rsidP="00641F72">
      <w:pPr>
        <w:autoSpaceDE w:val="0"/>
        <w:ind w:firstLine="851"/>
        <w:jc w:val="both"/>
      </w:pPr>
      <w:r>
        <w:t>– не имеют категории –</w:t>
      </w:r>
      <w:r w:rsidR="00577438">
        <w:t>1</w:t>
      </w:r>
      <w:r w:rsidR="00B73842">
        <w:t>0</w:t>
      </w:r>
      <w:r w:rsidR="00641F72">
        <w:t>.</w:t>
      </w:r>
    </w:p>
    <w:p w:rsidR="00641F72" w:rsidRDefault="00641F72" w:rsidP="00641F72">
      <w:pPr>
        <w:autoSpaceDE w:val="0"/>
        <w:ind w:firstLine="851"/>
        <w:jc w:val="both"/>
        <w:rPr>
          <w:i/>
          <w:iCs/>
        </w:rPr>
      </w:pPr>
      <w:r>
        <w:rPr>
          <w:i/>
          <w:iCs/>
        </w:rPr>
        <w:t>Награды:</w:t>
      </w:r>
    </w:p>
    <w:p w:rsidR="00641F72" w:rsidRDefault="00641F72" w:rsidP="00B73842">
      <w:pPr>
        <w:autoSpaceDE w:val="0"/>
        <w:jc w:val="both"/>
      </w:pPr>
      <w:r>
        <w:t xml:space="preserve"> «Почетный ра</w:t>
      </w:r>
      <w:r w:rsidR="00B73842">
        <w:t xml:space="preserve">ботник общего образования РФ» - </w:t>
      </w:r>
      <w:r w:rsidR="000D434D">
        <w:t>1</w:t>
      </w:r>
    </w:p>
    <w:p w:rsidR="00B73842" w:rsidRPr="00B73842" w:rsidRDefault="000D434D" w:rsidP="00B73842">
      <w:pPr>
        <w:autoSpaceDE w:val="0"/>
        <w:jc w:val="both"/>
      </w:pPr>
      <w: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sz w:val="26"/>
                <w:szCs w:val="26"/>
              </w:rPr>
            </w:pPr>
            <w:r>
              <w:rPr>
                <w:sz w:val="26"/>
                <w:szCs w:val="26"/>
              </w:rPr>
              <w:t>15-25</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2</w:t>
            </w:r>
          </w:p>
        </w:tc>
        <w:tc>
          <w:tcPr>
            <w:tcW w:w="1842"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0</w:t>
            </w:r>
          </w:p>
        </w:tc>
        <w:tc>
          <w:tcPr>
            <w:tcW w:w="1701" w:type="dxa"/>
            <w:tcBorders>
              <w:top w:val="single" w:sz="4" w:space="0" w:color="000000"/>
              <w:left w:val="single" w:sz="4" w:space="0" w:color="000000"/>
              <w:bottom w:val="single" w:sz="4" w:space="0" w:color="000000"/>
              <w:right w:val="nil"/>
            </w:tcBorders>
            <w:hideMark/>
          </w:tcPr>
          <w:p w:rsidR="00641F72" w:rsidRDefault="00B73842">
            <w:pPr>
              <w:snapToGrid w:val="0"/>
              <w:spacing w:line="276" w:lineRule="auto"/>
              <w:ind w:firstLine="851"/>
              <w:jc w:val="both"/>
              <w:rPr>
                <w:sz w:val="26"/>
                <w:szCs w:val="26"/>
              </w:rPr>
            </w:pPr>
            <w:r>
              <w:rPr>
                <w:sz w:val="26"/>
                <w:szCs w:val="26"/>
              </w:rPr>
              <w:t>8</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B73842">
            <w:pPr>
              <w:snapToGrid w:val="0"/>
              <w:spacing w:line="276" w:lineRule="auto"/>
              <w:ind w:firstLine="851"/>
              <w:jc w:val="both"/>
              <w:rPr>
                <w:sz w:val="26"/>
                <w:szCs w:val="26"/>
              </w:rPr>
            </w:pPr>
            <w:r>
              <w:rPr>
                <w:sz w:val="26"/>
                <w:szCs w:val="26"/>
              </w:rPr>
              <w:t>12</w:t>
            </w:r>
          </w:p>
        </w:tc>
      </w:tr>
    </w:tbl>
    <w:p w:rsidR="00641F72" w:rsidRDefault="00641F72" w:rsidP="00B73842">
      <w:pPr>
        <w:autoSpaceDE w:val="0"/>
        <w:jc w:val="both"/>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В школе функционируют </w:t>
      </w:r>
      <w:r w:rsidR="00B73842">
        <w:rPr>
          <w:rFonts w:ascii="Times New Roman" w:eastAsia="Calibri" w:hAnsi="Times New Roman" w:cs="Times New Roman"/>
          <w:lang w:eastAsia="ar-SA" w:bidi="ar-SA"/>
        </w:rPr>
        <w:t>6</w:t>
      </w:r>
      <w:r>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МО учителей  естественно- математического цикла; </w:t>
      </w:r>
    </w:p>
    <w:p w:rsidR="00B73842" w:rsidRDefault="00B7384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гуманитарного цикла</w:t>
      </w:r>
    </w:p>
    <w:p w:rsidR="00641F7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w:t>
      </w:r>
      <w:r w:rsidR="00641F72">
        <w:rPr>
          <w:rFonts w:ascii="Times New Roman" w:eastAsia="Calibri" w:hAnsi="Times New Roman" w:cs="Times New Roman"/>
          <w:lang w:eastAsia="ar-SA" w:bidi="ar-SA"/>
        </w:rPr>
        <w:t xml:space="preserve">филологического цикла;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родного языка</w:t>
      </w:r>
    </w:p>
    <w:p w:rsidR="00B73842" w:rsidRDefault="00B73842" w:rsidP="00B7384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w:t>
      </w:r>
    </w:p>
    <w:p w:rsidR="00B73842" w:rsidRDefault="00B73842" w:rsidP="00641F72">
      <w:pPr>
        <w:pStyle w:val="a5"/>
        <w:spacing w:after="0"/>
        <w:ind w:firstLine="851"/>
        <w:jc w:val="both"/>
        <w:rPr>
          <w:rFonts w:ascii="Times New Roman" w:eastAsia="Calibri" w:hAnsi="Times New Roman" w:cs="Times New Roman"/>
          <w:lang w:eastAsia="ar-SA" w:bidi="ar-SA"/>
        </w:rPr>
      </w:pP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w:t>
      </w:r>
      <w:r w:rsidR="00DE2319">
        <w:rPr>
          <w:rFonts w:ascii="Times New Roman" w:eastAsia="Arial" w:hAnsi="Times New Roman" w:cs="Times New Roman"/>
          <w:bCs/>
          <w:kern w:val="0"/>
          <w:lang w:eastAsia="ar-SA" w:bidi="ar-SA"/>
        </w:rPr>
        <w:t>оциальный педагог</w:t>
      </w:r>
      <w:r>
        <w:rPr>
          <w:rFonts w:ascii="Times New Roman" w:eastAsia="Arial" w:hAnsi="Times New Roman" w:cs="Times New Roman"/>
          <w:bCs/>
          <w:kern w:val="0"/>
          <w:lang w:eastAsia="ar-SA" w:bidi="ar-SA"/>
        </w:rPr>
        <w:t>.</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B73842">
        <w:rPr>
          <w:rFonts w:ascii="Times New Roman" w:eastAsia="Arial" w:hAnsi="Times New Roman" w:cs="Times New Roman"/>
          <w:bCs/>
          <w:kern w:val="0"/>
          <w:lang w:eastAsia="ar-SA" w:bidi="ar-SA"/>
        </w:rPr>
        <w:t>завхоз.</w:t>
      </w:r>
      <w:r>
        <w:rPr>
          <w:rFonts w:ascii="Times New Roman" w:eastAsia="Arial" w:hAnsi="Times New Roman" w:cs="Times New Roman"/>
          <w:bCs/>
          <w:kern w:val="0"/>
          <w:lang w:eastAsia="ar-SA" w:bidi="ar-SA"/>
        </w:rPr>
        <w:t xml:space="preserve"> учебной части, лаборанты. Имеются технические исполнители и обслуживающий персонал: рабочие по обслуживанию зданий, уборщики служебных помещений, сторожи, дворник, гардеробщики.</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Психолого-педагогические условия реализации основной образовательной програмы</w:t>
      </w:r>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гиперактивности»,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дезадаптированными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подушевого финансирования,</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нормативно-подушевого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внутрибюджетных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w:t>
      </w:r>
      <w:r>
        <w:rPr>
          <w:rFonts w:ascii="Times New Roman" w:eastAsia="Arial" w:hAnsi="Times New Roman" w:cs="Times New Roman"/>
          <w:kern w:val="0"/>
          <w:lang w:eastAsia="ar-SA" w:bidi="ar-SA"/>
        </w:rPr>
        <w:lastRenderedPageBreak/>
        <w:t>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Минобрнауки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спортивный зал, 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Информационно-образовательная среда школы включает в себя следующие компоненты: ресурсно-информационный (внутришкольная локальная сеть, выход в Интернет, медиатека, библиотека, сайт школы, программные педагогические средства), учебно-методический (внутришкольное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кабинет,  </w:t>
      </w:r>
      <w:r w:rsidR="00E62C63">
        <w:t xml:space="preserve">2 </w:t>
      </w:r>
      <w:r>
        <w:t xml:space="preserve">интерактивных досок, </w:t>
      </w:r>
      <w:r w:rsidR="00E62C63">
        <w:t>1</w:t>
      </w:r>
      <w:r>
        <w:t xml:space="preserve"> мультимедийных проекторов, учителя, , кабинет социального педагога,   кабинет психолога, </w:t>
      </w:r>
      <w:r w:rsidR="00E62C63">
        <w:t xml:space="preserve">кабинет вожатой, библиотека . В школе имеется 16 </w:t>
      </w:r>
      <w:r>
        <w:t xml:space="preserve"> компьютера</w:t>
      </w:r>
      <w:r w:rsidR="00E62C63">
        <w:t>, 13 ноутбуков в кабинете литературы</w:t>
      </w:r>
      <w:r>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w:t>
      </w:r>
      <w:r>
        <w:rPr>
          <w:rFonts w:ascii="Times New Roman" w:eastAsia="Arial" w:hAnsi="Times New Roman" w:cs="Times New Roman"/>
          <w:kern w:val="0"/>
          <w:lang w:eastAsia="ar-SA" w:bidi="ar-SA"/>
        </w:rPr>
        <w:lastRenderedPageBreak/>
        <w:t>ИПК, мультимедиаколлекция,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242894" w:rsidRDefault="00242894"/>
    <w:p w:rsidR="00242894" w:rsidRDefault="00242894"/>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DE2319" w:rsidRDefault="00DE2319"/>
    <w:p w:rsidR="00977250" w:rsidRPr="000854DD" w:rsidRDefault="00977250" w:rsidP="00977250">
      <w:pPr>
        <w:widowControl/>
        <w:rPr>
          <w:rFonts w:eastAsia="Calibri"/>
          <w:kern w:val="0"/>
        </w:rPr>
      </w:pPr>
      <w:r w:rsidRPr="000854DD">
        <w:rPr>
          <w:rFonts w:eastAsia="Calibri"/>
          <w:kern w:val="0"/>
        </w:rPr>
        <w:t xml:space="preserve">Принята                                                                                                    УТВЕРЖДАЮ                         на заседании Педагогического Совета                               Директор    _________Абдуллаев М.Г.                                                           </w:t>
      </w:r>
    </w:p>
    <w:p w:rsidR="00977250" w:rsidRPr="000854DD" w:rsidRDefault="00977250" w:rsidP="00977250">
      <w:pPr>
        <w:widowControl/>
        <w:ind w:firstLine="360"/>
        <w:jc w:val="center"/>
        <w:rPr>
          <w:rFonts w:eastAsia="Calibri"/>
          <w:kern w:val="0"/>
        </w:rPr>
      </w:pPr>
    </w:p>
    <w:p w:rsidR="00977250" w:rsidRPr="000854DD" w:rsidRDefault="00977250" w:rsidP="00977250">
      <w:pPr>
        <w:widowControl/>
        <w:rPr>
          <w:rFonts w:eastAsia="Calibri"/>
          <w:kern w:val="0"/>
        </w:rPr>
      </w:pPr>
      <w:r w:rsidRPr="000854DD">
        <w:rPr>
          <w:rFonts w:eastAsia="Calibri"/>
          <w:kern w:val="0"/>
        </w:rPr>
        <w:t xml:space="preserve"> Протокол  № 0</w:t>
      </w:r>
      <w:r>
        <w:rPr>
          <w:rFonts w:eastAsia="Calibri"/>
          <w:kern w:val="0"/>
        </w:rPr>
        <w:t>1</w:t>
      </w:r>
      <w:r w:rsidRPr="000854DD">
        <w:rPr>
          <w:rFonts w:eastAsia="Calibri"/>
          <w:kern w:val="0"/>
        </w:rPr>
        <w:t xml:space="preserve"> от «</w:t>
      </w:r>
      <w:r>
        <w:rPr>
          <w:rFonts w:eastAsia="Calibri"/>
          <w:kern w:val="0"/>
        </w:rPr>
        <w:t>30</w:t>
      </w:r>
      <w:r w:rsidRPr="000854DD">
        <w:rPr>
          <w:rFonts w:eastAsia="Calibri"/>
          <w:kern w:val="0"/>
        </w:rPr>
        <w:t xml:space="preserve">» </w:t>
      </w:r>
      <w:r>
        <w:rPr>
          <w:rFonts w:eastAsia="Calibri"/>
          <w:kern w:val="0"/>
        </w:rPr>
        <w:t xml:space="preserve">августа </w:t>
      </w:r>
      <w:r w:rsidR="000D434D">
        <w:rPr>
          <w:rFonts w:eastAsia="Calibri"/>
          <w:kern w:val="0"/>
        </w:rPr>
        <w:t>2020</w:t>
      </w:r>
      <w:r w:rsidRPr="000854DD">
        <w:rPr>
          <w:rFonts w:eastAsia="Calibri"/>
          <w:kern w:val="0"/>
        </w:rPr>
        <w:t xml:space="preserve"> года                       Приказ № </w:t>
      </w:r>
      <w:r>
        <w:rPr>
          <w:rFonts w:eastAsia="Calibri"/>
          <w:kern w:val="0"/>
        </w:rPr>
        <w:t>20§7</w:t>
      </w:r>
      <w:r w:rsidRPr="000854DD">
        <w:rPr>
          <w:rFonts w:eastAsia="Calibri"/>
          <w:kern w:val="0"/>
        </w:rPr>
        <w:t xml:space="preserve"> от </w:t>
      </w:r>
      <w:r>
        <w:rPr>
          <w:rFonts w:eastAsia="Calibri"/>
          <w:kern w:val="0"/>
          <w:u w:val="single"/>
        </w:rPr>
        <w:t>30августа</w:t>
      </w:r>
      <w:r w:rsidRPr="000854DD">
        <w:rPr>
          <w:rFonts w:eastAsia="Calibri"/>
          <w:kern w:val="0"/>
        </w:rPr>
        <w:t xml:space="preserve"> 20</w:t>
      </w:r>
      <w:r w:rsidR="000D434D">
        <w:rPr>
          <w:rFonts w:eastAsia="Calibri"/>
          <w:kern w:val="0"/>
        </w:rPr>
        <w:t>20</w:t>
      </w:r>
      <w:r w:rsidRPr="000854DD">
        <w:rPr>
          <w:rFonts w:eastAsia="Calibri"/>
          <w:kern w:val="0"/>
        </w:rPr>
        <w:t xml:space="preserve"> г.</w:t>
      </w:r>
    </w:p>
    <w:p w:rsidR="00242894" w:rsidRDefault="00242894"/>
    <w:p w:rsidR="00242894" w:rsidRDefault="00242894"/>
    <w:tbl>
      <w:tblPr>
        <w:tblW w:w="10515" w:type="dxa"/>
        <w:tblInd w:w="55" w:type="dxa"/>
        <w:tblLayout w:type="fixed"/>
        <w:tblCellMar>
          <w:top w:w="55" w:type="dxa"/>
          <w:left w:w="55" w:type="dxa"/>
          <w:bottom w:w="55" w:type="dxa"/>
          <w:right w:w="55" w:type="dxa"/>
        </w:tblCellMar>
        <w:tblLook w:val="04A0"/>
      </w:tblPr>
      <w:tblGrid>
        <w:gridCol w:w="3400"/>
        <w:gridCol w:w="2975"/>
        <w:gridCol w:w="4140"/>
      </w:tblGrid>
      <w:tr w:rsidR="00FD2D39" w:rsidTr="00FE76B4">
        <w:tc>
          <w:tcPr>
            <w:tcW w:w="3400" w:type="dxa"/>
          </w:tcPr>
          <w:p w:rsidR="00FD2D39" w:rsidRDefault="00FD2D39" w:rsidP="00FE76B4">
            <w:pPr>
              <w:widowControl/>
              <w:suppressAutoHyphens w:val="0"/>
              <w:spacing w:after="200" w:line="276" w:lineRule="auto"/>
              <w:rPr>
                <w:bCs/>
                <w:sz w:val="20"/>
                <w:szCs w:val="20"/>
              </w:rPr>
            </w:pPr>
          </w:p>
        </w:tc>
        <w:tc>
          <w:tcPr>
            <w:tcW w:w="2975" w:type="dxa"/>
          </w:tcPr>
          <w:p w:rsidR="00FD2D39" w:rsidRDefault="00FD2D39" w:rsidP="003E0A7C">
            <w:pPr>
              <w:spacing w:line="276" w:lineRule="auto"/>
              <w:jc w:val="both"/>
              <w:rPr>
                <w:rFonts w:eastAsia="Arial"/>
                <w:sz w:val="20"/>
                <w:szCs w:val="20"/>
              </w:rPr>
            </w:pPr>
          </w:p>
        </w:tc>
        <w:tc>
          <w:tcPr>
            <w:tcW w:w="4140" w:type="dxa"/>
          </w:tcPr>
          <w:p w:rsidR="00FD2D39" w:rsidRDefault="00FD2D39" w:rsidP="003E0A7C">
            <w:pPr>
              <w:spacing w:line="276" w:lineRule="auto"/>
              <w:ind w:left="88" w:right="-220"/>
              <w:jc w:val="both"/>
              <w:rPr>
                <w:sz w:val="20"/>
                <w:szCs w:val="20"/>
              </w:rPr>
            </w:pPr>
          </w:p>
        </w:tc>
      </w:tr>
    </w:tbl>
    <w:p w:rsidR="00FD2D39" w:rsidRDefault="00FD2D39" w:rsidP="00FD2D39"/>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jc w:val="center"/>
        <w:rPr>
          <w:b/>
          <w:sz w:val="48"/>
          <w:szCs w:val="48"/>
        </w:rPr>
      </w:pPr>
      <w:r>
        <w:rPr>
          <w:b/>
          <w:sz w:val="48"/>
          <w:szCs w:val="48"/>
        </w:rPr>
        <w:t>Основная образовательная  программа</w:t>
      </w:r>
    </w:p>
    <w:p w:rsidR="00FD2D39" w:rsidRDefault="00FD2D39" w:rsidP="00FD2D39">
      <w:pPr>
        <w:jc w:val="center"/>
        <w:rPr>
          <w:b/>
          <w:sz w:val="48"/>
        </w:rPr>
      </w:pPr>
      <w:r>
        <w:rPr>
          <w:b/>
          <w:sz w:val="48"/>
          <w:szCs w:val="48"/>
        </w:rPr>
        <w:t xml:space="preserve">среднего общего образования  </w:t>
      </w:r>
      <w:r>
        <w:rPr>
          <w:b/>
          <w:sz w:val="48"/>
        </w:rPr>
        <w:t xml:space="preserve">муниципального </w:t>
      </w:r>
      <w:r w:rsidR="000D434D">
        <w:rPr>
          <w:b/>
          <w:sz w:val="48"/>
        </w:rPr>
        <w:t>бюджетного</w:t>
      </w:r>
      <w:r>
        <w:rPr>
          <w:b/>
          <w:sz w:val="48"/>
        </w:rPr>
        <w:t xml:space="preserve"> общеобразовательного учреждения</w:t>
      </w:r>
    </w:p>
    <w:p w:rsidR="00FD2D39" w:rsidRDefault="00FD2D39" w:rsidP="00FD2D39">
      <w:pPr>
        <w:jc w:val="center"/>
        <w:rPr>
          <w:b/>
          <w:sz w:val="48"/>
        </w:rPr>
      </w:pPr>
      <w:r>
        <w:rPr>
          <w:b/>
          <w:sz w:val="48"/>
        </w:rPr>
        <w:t>«</w:t>
      </w:r>
      <w:r w:rsidR="00E03EA6">
        <w:rPr>
          <w:b/>
          <w:sz w:val="48"/>
        </w:rPr>
        <w:t>Зидьянская</w:t>
      </w:r>
      <w:r>
        <w:rPr>
          <w:b/>
          <w:sz w:val="48"/>
        </w:rPr>
        <w:t xml:space="preserve"> средняя общеобразовательная школа </w:t>
      </w:r>
      <w:r w:rsidR="00FE76B4">
        <w:rPr>
          <w:b/>
          <w:sz w:val="48"/>
        </w:rPr>
        <w:t xml:space="preserve">                                                                       имени Курбанова Сеида Джамаловича</w:t>
      </w:r>
      <w:r>
        <w:rPr>
          <w:b/>
          <w:sz w:val="48"/>
        </w:rPr>
        <w:t>»</w:t>
      </w:r>
    </w:p>
    <w:p w:rsidR="00FD2D39" w:rsidRDefault="00FD2D39" w:rsidP="00FD2D39">
      <w:pPr>
        <w:rPr>
          <w:sz w:val="32"/>
        </w:rPr>
      </w:pPr>
    </w:p>
    <w:p w:rsidR="00FD2D39" w:rsidRDefault="00FD2D39" w:rsidP="00FD2D39">
      <w:pPr>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ind w:firstLine="709"/>
        <w:jc w:val="center"/>
        <w:rPr>
          <w:b/>
          <w:sz w:val="40"/>
          <w:szCs w:val="40"/>
        </w:rPr>
      </w:pPr>
    </w:p>
    <w:p w:rsidR="00FD2D39" w:rsidRDefault="00FD2D39" w:rsidP="00FD2D39">
      <w:pPr>
        <w:rPr>
          <w:b/>
          <w:sz w:val="40"/>
          <w:szCs w:val="40"/>
        </w:rPr>
      </w:pPr>
    </w:p>
    <w:p w:rsidR="00FD2D39" w:rsidRDefault="00FD2D39" w:rsidP="00FD2D39">
      <w:pPr>
        <w:rPr>
          <w:b/>
          <w:sz w:val="28"/>
          <w:szCs w:val="28"/>
        </w:rPr>
      </w:pPr>
    </w:p>
    <w:p w:rsidR="00977250" w:rsidRDefault="00977250" w:rsidP="00FD2D39">
      <w:pPr>
        <w:rPr>
          <w:b/>
          <w:sz w:val="28"/>
          <w:szCs w:val="28"/>
        </w:rPr>
      </w:pPr>
    </w:p>
    <w:p w:rsidR="00977250" w:rsidRDefault="000D434D" w:rsidP="00977250">
      <w:pPr>
        <w:jc w:val="center"/>
        <w:rPr>
          <w:b/>
          <w:sz w:val="28"/>
          <w:szCs w:val="28"/>
        </w:rPr>
      </w:pPr>
      <w:r>
        <w:rPr>
          <w:b/>
          <w:sz w:val="28"/>
          <w:szCs w:val="28"/>
        </w:rPr>
        <w:t>с</w:t>
      </w:r>
      <w:r w:rsidR="00977250">
        <w:rPr>
          <w:b/>
          <w:sz w:val="28"/>
          <w:szCs w:val="28"/>
        </w:rPr>
        <w:t>.Зидьян-Казмаляр 20</w:t>
      </w:r>
      <w:r>
        <w:rPr>
          <w:b/>
          <w:sz w:val="28"/>
          <w:szCs w:val="28"/>
        </w:rPr>
        <w:t>20</w:t>
      </w:r>
      <w:r w:rsidR="00977250">
        <w:rPr>
          <w:b/>
          <w:sz w:val="28"/>
          <w:szCs w:val="28"/>
        </w:rPr>
        <w:t>г.</w:t>
      </w:r>
      <w:bookmarkStart w:id="18" w:name="_GoBack"/>
      <w:bookmarkEnd w:id="18"/>
    </w:p>
    <w:p w:rsidR="00242894" w:rsidRDefault="00242894" w:rsidP="00242894">
      <w:pPr>
        <w:spacing w:line="252" w:lineRule="auto"/>
        <w:contextualSpacing/>
        <w:jc w:val="center"/>
        <w:rPr>
          <w:b/>
          <w:sz w:val="36"/>
          <w:szCs w:val="36"/>
        </w:rPr>
      </w:pPr>
    </w:p>
    <w:p w:rsidR="006D5205" w:rsidRPr="007D0AEB" w:rsidRDefault="006D5205" w:rsidP="006D5205">
      <w:pPr>
        <w:spacing w:line="252" w:lineRule="auto"/>
        <w:ind w:firstLine="454"/>
        <w:contextualSpacing/>
        <w:jc w:val="both"/>
        <w:rPr>
          <w:rStyle w:val="Zag11"/>
          <w:rFonts w:eastAsia="@Arial Unicode MS"/>
          <w:b/>
        </w:rPr>
      </w:pPr>
      <w:r w:rsidRPr="007D0AEB">
        <w:rPr>
          <w:rStyle w:val="Zag11"/>
          <w:rFonts w:eastAsia="@Arial Unicode MS"/>
          <w:b/>
        </w:rPr>
        <w:t>1. Целевой раздел</w:t>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r w:rsidRPr="007D0AEB">
        <w:rPr>
          <w:rStyle w:val="Zag11"/>
          <w:rFonts w:eastAsia="@Arial Unicode MS"/>
          <w:b/>
        </w:rPr>
        <w:tab/>
      </w:r>
    </w:p>
    <w:p w:rsidR="006D5205" w:rsidRPr="002657A4" w:rsidRDefault="006D5205" w:rsidP="006D5205">
      <w:pPr>
        <w:tabs>
          <w:tab w:val="left" w:pos="4253"/>
        </w:tabs>
        <w:spacing w:line="252" w:lineRule="auto"/>
        <w:ind w:firstLine="454"/>
        <w:contextualSpacing/>
        <w:jc w:val="both"/>
        <w:rPr>
          <w:rStyle w:val="Zag11"/>
          <w:rFonts w:eastAsia="@Arial Unicode MS"/>
        </w:rPr>
      </w:pPr>
      <w:r w:rsidRPr="002657A4">
        <w:rPr>
          <w:rStyle w:val="Zag11"/>
          <w:rFonts w:eastAsia="@Arial Unicode MS"/>
        </w:rPr>
        <w:t>1.1. Пояснительная записка</w:t>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r w:rsidRPr="002657A4">
        <w:rPr>
          <w:rStyle w:val="Zag11"/>
          <w:rFonts w:eastAsia="@Arial Unicode MS"/>
        </w:rPr>
        <w:tab/>
      </w:r>
    </w:p>
    <w:p w:rsidR="006D5205" w:rsidRPr="007D0AEB" w:rsidRDefault="006D5205" w:rsidP="006D5205">
      <w:pPr>
        <w:spacing w:line="252" w:lineRule="auto"/>
        <w:ind w:firstLine="454"/>
        <w:contextualSpacing/>
        <w:jc w:val="both"/>
        <w:rPr>
          <w:rStyle w:val="Zag11"/>
          <w:rFonts w:eastAsia="@Arial Unicode MS"/>
          <w:b/>
        </w:rPr>
      </w:pPr>
      <w:r w:rsidRPr="002657A4">
        <w:rPr>
          <w:rStyle w:val="Zag11"/>
          <w:rFonts w:eastAsia="@Arial Unicode MS"/>
        </w:rPr>
        <w:t>1.2. Планируемые результаты освоения обучающимися основной образовательной программы среднего общего образования</w:t>
      </w:r>
      <w:r w:rsidRPr="007D0AEB">
        <w:rPr>
          <w:rStyle w:val="Zag11"/>
          <w:rFonts w:eastAsia="@Arial Unicode MS"/>
          <w:b/>
        </w:rPr>
        <w:tab/>
      </w:r>
      <w:r w:rsidRPr="007D0AEB">
        <w:rPr>
          <w:rStyle w:val="Zag11"/>
          <w:rFonts w:eastAsia="@Arial Unicode MS"/>
          <w:b/>
        </w:rPr>
        <w:tab/>
      </w:r>
    </w:p>
    <w:p w:rsidR="006D5205" w:rsidRPr="002657A4" w:rsidRDefault="006D5205" w:rsidP="006D5205">
      <w:pPr>
        <w:spacing w:line="252" w:lineRule="auto"/>
        <w:ind w:firstLine="454"/>
        <w:contextualSpacing/>
        <w:jc w:val="both"/>
      </w:pPr>
      <w:r w:rsidRPr="002657A4">
        <w:t xml:space="preserve">1.3. Система оценки достижения планируемых результатов освоения основной образовательной программы среднего общего </w:t>
      </w:r>
    </w:p>
    <w:p w:rsidR="006D5205" w:rsidRPr="007D0AEB" w:rsidRDefault="006D5205" w:rsidP="006D5205">
      <w:pPr>
        <w:spacing w:line="252" w:lineRule="auto"/>
        <w:contextualSpacing/>
        <w:jc w:val="both"/>
        <w:rPr>
          <w:b/>
        </w:rPr>
      </w:pPr>
      <w:r w:rsidRPr="002657A4">
        <w:t>Образования</w:t>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r w:rsidRPr="007D0AEB">
        <w:rPr>
          <w:b/>
        </w:rPr>
        <w:tab/>
      </w:r>
    </w:p>
    <w:p w:rsidR="006D5205" w:rsidRPr="007D0AEB" w:rsidRDefault="006D5205" w:rsidP="006D5205">
      <w:pPr>
        <w:spacing w:line="252" w:lineRule="auto"/>
        <w:ind w:firstLine="454"/>
        <w:contextualSpacing/>
        <w:jc w:val="both"/>
      </w:pPr>
      <w:r w:rsidRPr="007D0AEB">
        <w:rPr>
          <w:b/>
        </w:rPr>
        <w:t xml:space="preserve"> 2. Содержательный раздел</w:t>
      </w:r>
      <w:r>
        <w:tab/>
      </w:r>
      <w:r>
        <w:tab/>
      </w:r>
      <w:r>
        <w:tab/>
      </w:r>
      <w:r>
        <w:tab/>
      </w:r>
      <w:r>
        <w:tab/>
      </w:r>
      <w:r>
        <w:tab/>
      </w:r>
      <w:r>
        <w:tab/>
      </w:r>
    </w:p>
    <w:p w:rsidR="006D5205" w:rsidRPr="002657A4" w:rsidRDefault="006D5205" w:rsidP="006D5205">
      <w:pPr>
        <w:spacing w:line="252" w:lineRule="auto"/>
        <w:ind w:firstLine="454"/>
        <w:contextualSpacing/>
        <w:jc w:val="both"/>
      </w:pPr>
      <w:r w:rsidRPr="002657A4">
        <w:t>2.1. Программа развития универсальных учебных действий на ступени среднего общего образования</w:t>
      </w:r>
      <w:r w:rsidRPr="002657A4">
        <w:tab/>
      </w:r>
      <w:r w:rsidRPr="002657A4">
        <w:tab/>
      </w:r>
      <w:r w:rsidRPr="002657A4">
        <w:tab/>
      </w:r>
      <w:r w:rsidRPr="002657A4">
        <w:tab/>
      </w:r>
      <w:r w:rsidRPr="002657A4">
        <w:tab/>
      </w:r>
      <w:r w:rsidRPr="002657A4">
        <w:tab/>
      </w:r>
    </w:p>
    <w:p w:rsidR="006D5205" w:rsidRPr="002657A4" w:rsidRDefault="006D5205" w:rsidP="006D5205">
      <w:pPr>
        <w:spacing w:line="252" w:lineRule="auto"/>
        <w:ind w:firstLine="454"/>
        <w:contextualSpacing/>
        <w:jc w:val="both"/>
      </w:pPr>
      <w:r w:rsidRPr="002657A4">
        <w:t>2.2. Программы отдельных учебных предметов, курсов</w:t>
      </w:r>
      <w:r w:rsidRPr="002657A4">
        <w:tab/>
      </w:r>
      <w:r w:rsidRPr="002657A4">
        <w:tab/>
      </w:r>
    </w:p>
    <w:p w:rsidR="006D5205" w:rsidRPr="002657A4" w:rsidRDefault="006D5205" w:rsidP="006D5205">
      <w:pPr>
        <w:spacing w:line="252" w:lineRule="auto"/>
        <w:ind w:firstLine="454"/>
        <w:contextualSpacing/>
        <w:jc w:val="both"/>
      </w:pPr>
      <w:r w:rsidRPr="002657A4">
        <w:t>2.3. Программа воспитания и социализации обучающихся</w:t>
      </w:r>
    </w:p>
    <w:p w:rsidR="006D5205" w:rsidRPr="002657A4" w:rsidRDefault="006D5205" w:rsidP="006D5205">
      <w:pPr>
        <w:spacing w:line="252" w:lineRule="auto"/>
        <w:ind w:firstLine="454"/>
        <w:contextualSpacing/>
        <w:jc w:val="both"/>
      </w:pPr>
      <w:r w:rsidRPr="002657A4">
        <w:t>2.4. Программа коррекционной работы</w:t>
      </w:r>
    </w:p>
    <w:p w:rsidR="006D5205" w:rsidRPr="007D0AEB" w:rsidRDefault="006D5205" w:rsidP="006D5205">
      <w:pPr>
        <w:spacing w:line="252" w:lineRule="auto"/>
        <w:ind w:firstLine="454"/>
        <w:contextualSpacing/>
        <w:jc w:val="both"/>
        <w:rPr>
          <w:b/>
        </w:rPr>
      </w:pPr>
      <w:r w:rsidRPr="007D0AEB">
        <w:rPr>
          <w:b/>
        </w:rPr>
        <w:t>3. Организационный раздел</w:t>
      </w:r>
    </w:p>
    <w:p w:rsidR="006D5205" w:rsidRPr="002657A4" w:rsidRDefault="006D5205" w:rsidP="006D5205">
      <w:pPr>
        <w:spacing w:line="252" w:lineRule="auto"/>
        <w:ind w:firstLine="454"/>
        <w:contextualSpacing/>
        <w:jc w:val="both"/>
      </w:pPr>
      <w:r w:rsidRPr="002657A4">
        <w:t>3.1. Учебный план среднего общего образования</w:t>
      </w:r>
    </w:p>
    <w:p w:rsidR="00242894" w:rsidRDefault="006D5205" w:rsidP="006D5205">
      <w:pPr>
        <w:spacing w:line="252" w:lineRule="auto"/>
        <w:contextualSpacing/>
        <w:jc w:val="both"/>
      </w:pPr>
      <w:r w:rsidRPr="002657A4">
        <w:t>3.2. Система условий реализации основной образовательной программы среднего общего образования</w:t>
      </w:r>
    </w:p>
    <w:p w:rsidR="006D5205" w:rsidRPr="007D0AEB" w:rsidRDefault="006D5205" w:rsidP="006D5205">
      <w:pPr>
        <w:spacing w:line="252" w:lineRule="auto"/>
        <w:contextualSpacing/>
        <w:jc w:val="both"/>
        <w:rPr>
          <w:b/>
        </w:rPr>
      </w:pPr>
    </w:p>
    <w:p w:rsidR="00242894" w:rsidRPr="007D0AEB" w:rsidRDefault="00242894" w:rsidP="00242894">
      <w:pPr>
        <w:pStyle w:val="afff2"/>
        <w:spacing w:line="252" w:lineRule="auto"/>
        <w:ind w:firstLine="0"/>
        <w:contextualSpacing/>
        <w:rPr>
          <w:rStyle w:val="Zag11"/>
          <w:sz w:val="24"/>
          <w:szCs w:val="24"/>
        </w:rPr>
      </w:pPr>
      <w:r w:rsidRPr="007D0AEB">
        <w:rPr>
          <w:rStyle w:val="Zag11"/>
          <w:b/>
          <w:sz w:val="24"/>
          <w:szCs w:val="24"/>
        </w:rPr>
        <w:t>Общие положения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МКОУ «</w:t>
      </w:r>
      <w:r w:rsidR="00E03EA6">
        <w:rPr>
          <w:rStyle w:val="Zag11"/>
          <w:sz w:val="24"/>
          <w:szCs w:val="24"/>
        </w:rPr>
        <w:t>Зидьянская</w:t>
      </w:r>
      <w:r w:rsidR="003E0A7C">
        <w:rPr>
          <w:rStyle w:val="Zag11"/>
          <w:sz w:val="24"/>
          <w:szCs w:val="24"/>
        </w:rPr>
        <w:t xml:space="preserve"> СОШ»</w:t>
      </w:r>
      <w:r w:rsidRPr="007D0AEB">
        <w:rPr>
          <w:rStyle w:val="Zag11"/>
          <w:sz w:val="24"/>
          <w:szCs w:val="24"/>
        </w:rPr>
        <w:t xml:space="preserve">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242894" w:rsidRPr="007D0AEB" w:rsidRDefault="00242894" w:rsidP="00242894">
      <w:pPr>
        <w:pStyle w:val="af9"/>
        <w:spacing w:line="252" w:lineRule="auto"/>
        <w:contextualSpacing/>
        <w:rPr>
          <w:rStyle w:val="Zag11"/>
          <w:sz w:val="24"/>
          <w:szCs w:val="24"/>
        </w:rPr>
      </w:pPr>
      <w:r w:rsidRPr="007D0AEB">
        <w:rPr>
          <w:rStyle w:val="Zag11"/>
          <w:sz w:val="24"/>
          <w:szCs w:val="24"/>
        </w:rPr>
        <w:t xml:space="preserve">Основная образовательная программа среднего общего образования </w:t>
      </w:r>
      <w:r w:rsidR="003E0A7C">
        <w:rPr>
          <w:rStyle w:val="Zag11"/>
          <w:sz w:val="24"/>
          <w:szCs w:val="24"/>
        </w:rPr>
        <w:t xml:space="preserve">                    МКОУ «</w:t>
      </w:r>
      <w:r w:rsidR="00834482">
        <w:rPr>
          <w:rStyle w:val="Zag11"/>
          <w:sz w:val="24"/>
          <w:szCs w:val="24"/>
        </w:rPr>
        <w:t>Зидьянская</w:t>
      </w:r>
      <w:r w:rsidR="003E0A7C">
        <w:rPr>
          <w:rStyle w:val="Zag11"/>
          <w:sz w:val="24"/>
          <w:szCs w:val="24"/>
        </w:rPr>
        <w:t xml:space="preserve"> СОШ»</w:t>
      </w:r>
      <w:r w:rsidRPr="007D0AEB">
        <w:rPr>
          <w:rStyle w:val="Zag11"/>
          <w:sz w:val="24"/>
          <w:szCs w:val="24"/>
        </w:rPr>
        <w:t>в соответствии с требованиями Стандарта содержит три раздела: целевой, содержательный и организационный.</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Целевой </w:t>
      </w:r>
      <w:r w:rsidRPr="007D0AEB">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b/>
        </w:rPr>
        <w:t xml:space="preserve">Целевой </w:t>
      </w:r>
      <w:r w:rsidRPr="007D0AEB">
        <w:rPr>
          <w:rStyle w:val="dash0410005f0431005f0437005f0430005f0446005f0020005f0441005f043f005f0438005f0441005f043a005f0430005f005fchar1char1"/>
        </w:rPr>
        <w:t xml:space="preserve">раздел включает: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пояснительную записку;</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оценки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b/>
          <w:bCs/>
        </w:rPr>
        <w:t xml:space="preserve">Содержательный </w:t>
      </w:r>
      <w:r w:rsidRPr="007D0AEB">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lastRenderedPageBreak/>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основное содержание отдельных учебных предметов, курсов;</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7D0AEB">
        <w:rPr>
          <w:rStyle w:val="dash0410005f0431005f0437005f0430005f0446005f0020005f0441005f043f005f0438005f0441005f043a005f0430char1"/>
        </w:rPr>
        <w:t xml:space="preserve">, </w:t>
      </w:r>
      <w:r w:rsidRPr="007D0AEB">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7D0AEB">
        <w:t>;</w:t>
      </w:r>
    </w:p>
    <w:p w:rsidR="00242894" w:rsidRPr="007D0AEB" w:rsidRDefault="00242894" w:rsidP="00242894">
      <w:pPr>
        <w:pStyle w:val="dash0410005f0431005f0437005f0430005f0446005f0020005f0441005f043f005f0438005f0441005f043a005f0430"/>
        <w:spacing w:line="252" w:lineRule="auto"/>
        <w:ind w:left="0" w:firstLine="0"/>
        <w:contextualSpacing/>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3E0A7C">
        <w:rPr>
          <w:rStyle w:val="normal005f005f005f005fchar1005f005fchar1char1"/>
          <w:sz w:val="24"/>
          <w:szCs w:val="24"/>
        </w:rPr>
        <w:t>программу коррекционной работы</w:t>
      </w:r>
      <w:r w:rsidRPr="003E0A7C">
        <w:rPr>
          <w:rStyle w:val="dash0410005f0431005f0437005f0430005f0446005f0020005f0441005f043f005f0438005f0441005f043a005f0430005f005fchar1char1"/>
        </w:rPr>
        <w:t>.</w:t>
      </w:r>
    </w:p>
    <w:p w:rsidR="00242894" w:rsidRPr="007D0AEB" w:rsidRDefault="00242894" w:rsidP="00242894">
      <w:pPr>
        <w:pStyle w:val="af9"/>
        <w:spacing w:line="252" w:lineRule="auto"/>
        <w:contextualSpacing/>
        <w:rPr>
          <w:sz w:val="24"/>
          <w:szCs w:val="24"/>
        </w:rPr>
      </w:pPr>
      <w:r w:rsidRPr="007D0AEB">
        <w:rPr>
          <w:rStyle w:val="dash0410005f0431005f0437005f0430005f0446005f0020005f0441005f043f005f0438005f0441005f043a005f0430005f005fchar1char1"/>
          <w:b/>
          <w:bCs/>
        </w:rPr>
        <w:t xml:space="preserve">Организационный </w:t>
      </w:r>
      <w:r w:rsidRPr="007D0AEB">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42894" w:rsidRPr="007D0AEB" w:rsidRDefault="00242894" w:rsidP="00242894">
      <w:pPr>
        <w:pStyle w:val="dash0410005f0431005f0437005f0430005f0446005f0020005f0441005f043f005f0438005f0441005f043a005f0430"/>
        <w:spacing w:line="252" w:lineRule="auto"/>
        <w:ind w:left="0" w:firstLine="454"/>
        <w:contextualSpacing/>
      </w:pPr>
      <w:r w:rsidRPr="007D0AEB">
        <w:rPr>
          <w:rStyle w:val="dash0410005f0431005f0437005f0430005f0446005f0020005f0441005f043f005f0438005f0441005f043a005f0430005f005fchar1char1"/>
        </w:rPr>
        <w:t>Организационный раздел включает:</w:t>
      </w:r>
    </w:p>
    <w:p w:rsidR="00242894" w:rsidRPr="007D0AEB" w:rsidRDefault="00242894" w:rsidP="00242894">
      <w:pPr>
        <w:pStyle w:val="af9"/>
        <w:spacing w:line="252" w:lineRule="auto"/>
        <w:ind w:firstLine="0"/>
        <w:contextualSpacing/>
        <w:rPr>
          <w:sz w:val="24"/>
          <w:szCs w:val="24"/>
        </w:rPr>
      </w:pPr>
      <w:r w:rsidRPr="007D0AEB">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242894" w:rsidRPr="004F6A18" w:rsidRDefault="00242894" w:rsidP="00242894">
      <w:pPr>
        <w:pStyle w:val="dash0410005f0431005f0437005f0430005f0446005f0020005f0441005f043f005f0438005f0441005f043a005f0430"/>
        <w:spacing w:line="252" w:lineRule="auto"/>
        <w:ind w:left="0" w:firstLine="0"/>
        <w:contextualSpacing/>
        <w:rPr>
          <w:rStyle w:val="Zag11"/>
        </w:rPr>
      </w:pPr>
      <w:r w:rsidRPr="007D0AEB">
        <w:rPr>
          <w:rStyle w:val="dash0410005f0431005f0437005f0430005f0446005f0020005f0441005f043f005f0438005f0441005f043a005f0430005f005fchar1char1"/>
        </w:rPr>
        <w:t>—</w:t>
      </w:r>
      <w:r w:rsidRPr="007D0AEB">
        <w:rPr>
          <w:rStyle w:val="dash0410005f0431005f0437005f0430005f0446005f0020005f0441005f043f005f0438005f0441005f043a005f0430005f005fchar1char1"/>
          <w:lang w:val="en-US"/>
        </w:rPr>
        <w:t> </w:t>
      </w:r>
      <w:r w:rsidRPr="007D0AEB">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42894" w:rsidRPr="007D0AEB" w:rsidRDefault="00242894" w:rsidP="00242894">
      <w:pPr>
        <w:spacing w:line="252" w:lineRule="auto"/>
        <w:contextualSpacing/>
        <w:jc w:val="both"/>
        <w:rPr>
          <w:b/>
        </w:rPr>
      </w:pPr>
      <w:r w:rsidRPr="007D0AEB">
        <w:rPr>
          <w:b/>
        </w:rPr>
        <w:t xml:space="preserve">1.Целевой раздел </w:t>
      </w:r>
    </w:p>
    <w:p w:rsidR="00242894" w:rsidRPr="007D0AEB" w:rsidRDefault="00242894" w:rsidP="00242894">
      <w:pPr>
        <w:spacing w:line="252" w:lineRule="auto"/>
        <w:contextualSpacing/>
        <w:jc w:val="both"/>
        <w:rPr>
          <w:b/>
        </w:rPr>
      </w:pPr>
      <w:r w:rsidRPr="007D0AEB">
        <w:rPr>
          <w:b/>
        </w:rPr>
        <w:t>1.1.Пояснительная записка</w:t>
      </w:r>
    </w:p>
    <w:p w:rsidR="00242894" w:rsidRPr="007D0AEB" w:rsidRDefault="00242894" w:rsidP="00242894">
      <w:pPr>
        <w:autoSpaceDE w:val="0"/>
        <w:autoSpaceDN w:val="0"/>
        <w:adjustRightInd w:val="0"/>
        <w:spacing w:line="252" w:lineRule="auto"/>
        <w:contextualSpacing/>
        <w:jc w:val="both"/>
      </w:pPr>
      <w:r w:rsidRPr="007D0AEB">
        <w:t>Основная образовательная программа  среднего (полного) общего образования  направлена на обеспечение:</w:t>
      </w:r>
    </w:p>
    <w:p w:rsidR="00242894" w:rsidRPr="007D0AEB" w:rsidRDefault="00242894" w:rsidP="00242894">
      <w:pPr>
        <w:spacing w:line="252" w:lineRule="auto"/>
        <w:contextualSpacing/>
        <w:jc w:val="both"/>
      </w:pPr>
      <w:r w:rsidRPr="007D0AEB">
        <w:t xml:space="preserve">-формирования российской гражданской идентичности обучающихся; </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242894" w:rsidRPr="007D0AEB" w:rsidRDefault="00242894" w:rsidP="00242894">
      <w:pPr>
        <w:spacing w:line="252" w:lineRule="auto"/>
        <w:contextualSpacing/>
        <w:jc w:val="both"/>
      </w:pPr>
      <w:r w:rsidRPr="007D0AEB">
        <w:t>- равных возможностей получения качественного среднего (полного) общего образования;</w:t>
      </w:r>
    </w:p>
    <w:p w:rsidR="00242894" w:rsidRPr="007D0AEB" w:rsidRDefault="00242894" w:rsidP="00242894">
      <w:pPr>
        <w:spacing w:line="252" w:lineRule="auto"/>
        <w:contextualSpacing/>
        <w:jc w:val="both"/>
      </w:pPr>
      <w:r w:rsidRPr="007D0AEB">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7D0AEB">
        <w:rPr>
          <w:iCs/>
        </w:rPr>
        <w:t xml:space="preserve"> из обязательных предметных областей, дополнительных учебных предметов, курсов по выбору </w:t>
      </w:r>
      <w:r w:rsidRPr="007D0AEB">
        <w:t>и</w:t>
      </w:r>
      <w:r w:rsidRPr="007D0AEB">
        <w:rPr>
          <w:iCs/>
        </w:rPr>
        <w:t xml:space="preserve"> общих для включения во все учебные планы учебных предметов</w:t>
      </w:r>
      <w:r w:rsidRPr="007D0AEB">
        <w:t>, в том числе на углубленном уровне);</w:t>
      </w:r>
    </w:p>
    <w:p w:rsidR="00242894" w:rsidRPr="007D0AEB" w:rsidRDefault="00242894" w:rsidP="00242894">
      <w:pPr>
        <w:pStyle w:val="3a"/>
        <w:spacing w:after="0" w:line="252" w:lineRule="auto"/>
        <w:ind w:left="0"/>
        <w:contextualSpacing/>
        <w:jc w:val="both"/>
        <w:rPr>
          <w:sz w:val="24"/>
          <w:szCs w:val="24"/>
        </w:rPr>
      </w:pPr>
      <w:r w:rsidRPr="007D0AEB">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42894" w:rsidRPr="007D0AEB" w:rsidRDefault="00242894" w:rsidP="00242894">
      <w:pPr>
        <w:spacing w:line="252" w:lineRule="auto"/>
        <w:contextualSpacing/>
        <w:jc w:val="both"/>
      </w:pPr>
      <w:r w:rsidRPr="007D0AEB">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242894" w:rsidRPr="007D0AEB" w:rsidRDefault="00242894" w:rsidP="00242894">
      <w:pPr>
        <w:spacing w:line="252" w:lineRule="auto"/>
        <w:contextualSpacing/>
        <w:jc w:val="both"/>
      </w:pPr>
      <w:r w:rsidRPr="007D0AEB">
        <w:t>- развития государственно-общественного управления в образовании;</w:t>
      </w:r>
    </w:p>
    <w:p w:rsidR="00242894" w:rsidRPr="007D0AEB" w:rsidRDefault="00242894" w:rsidP="00242894">
      <w:pPr>
        <w:spacing w:line="252" w:lineRule="auto"/>
        <w:contextualSpacing/>
        <w:jc w:val="both"/>
      </w:pPr>
      <w:r w:rsidRPr="007D0AEB">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242894" w:rsidRPr="008A069A" w:rsidRDefault="00242894" w:rsidP="00242894">
      <w:pPr>
        <w:pStyle w:val="3a"/>
        <w:spacing w:after="0" w:line="252" w:lineRule="auto"/>
        <w:ind w:left="0"/>
        <w:contextualSpacing/>
        <w:jc w:val="both"/>
        <w:rPr>
          <w:sz w:val="24"/>
          <w:szCs w:val="24"/>
        </w:rPr>
      </w:pPr>
      <w:r w:rsidRPr="007D0AEB">
        <w:rPr>
          <w:sz w:val="24"/>
          <w:szCs w:val="24"/>
        </w:rPr>
        <w:t xml:space="preserve">- </w:t>
      </w:r>
      <w:r w:rsidRPr="008A069A">
        <w:rPr>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Целями реализации</w:t>
      </w:r>
      <w:r w:rsidRPr="008A069A">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242894" w:rsidRPr="008A069A" w:rsidRDefault="00242894" w:rsidP="00242894">
      <w:pPr>
        <w:pStyle w:val="af1"/>
        <w:spacing w:line="252" w:lineRule="auto"/>
        <w:contextualSpacing/>
        <w:jc w:val="both"/>
        <w:rPr>
          <w:rFonts w:ascii="Times New Roman"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 xml:space="preserve">становление и развитие личности в её индивидуальности, самобытности, уникальности, </w:t>
      </w:r>
      <w:r w:rsidRPr="008A069A">
        <w:rPr>
          <w:rFonts w:ascii="Times New Roman" w:hAnsi="Times New Roman"/>
          <w:sz w:val="24"/>
          <w:szCs w:val="24"/>
        </w:rPr>
        <w:lastRenderedPageBreak/>
        <w:t>неповторимости.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8A069A">
        <w:rPr>
          <w:rStyle w:val="Zag11"/>
          <w:rFonts w:ascii="Times New Roman" w:eastAsia="@Arial Unicode MS" w:hAnsi="Times New Roman"/>
          <w:sz w:val="24"/>
          <w:szCs w:val="24"/>
        </w:rPr>
        <w:t>:</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8A069A">
        <w:rPr>
          <w:rStyle w:val="Zag11"/>
          <w:rFonts w:ascii="Times New Roman" w:eastAsia="@Arial Unicode MS" w:hAnsi="Times New Roman"/>
          <w:sz w:val="24"/>
          <w:szCs w:val="24"/>
        </w:rPr>
        <w:t>, который предполагает:</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 xml:space="preserve">признание решающей роли содержания образования, способов организации образовательной </w:t>
      </w:r>
      <w:r w:rsidRPr="008A069A">
        <w:rPr>
          <w:rStyle w:val="Zag11"/>
          <w:rFonts w:ascii="Times New Roman" w:eastAsia="@Arial Unicode MS" w:hAnsi="Times New Roman"/>
          <w:sz w:val="24"/>
          <w:szCs w:val="24"/>
        </w:rPr>
        <w:lastRenderedPageBreak/>
        <w:t>деятельности и учебного сотрудничества в достижении целей личностного и социального развития обучающихся;</w:t>
      </w:r>
    </w:p>
    <w:p w:rsidR="00242894" w:rsidRPr="008A069A" w:rsidRDefault="00242894" w:rsidP="00242894">
      <w:pPr>
        <w:pStyle w:val="af1"/>
        <w:spacing w:line="252" w:lineRule="auto"/>
        <w:contextualSpacing/>
        <w:jc w:val="both"/>
        <w:rPr>
          <w:rStyle w:val="Zag11"/>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42894" w:rsidRPr="008A069A" w:rsidRDefault="00242894" w:rsidP="00242894">
      <w:pPr>
        <w:pStyle w:val="af1"/>
        <w:spacing w:line="252" w:lineRule="auto"/>
        <w:contextualSpacing/>
        <w:jc w:val="both"/>
        <w:rPr>
          <w:rFonts w:ascii="Times New Roman" w:eastAsia="@Arial Unicode MS" w:hAnsi="Times New Roman"/>
          <w:sz w:val="24"/>
          <w:szCs w:val="24"/>
        </w:rPr>
      </w:pPr>
      <w:r w:rsidRPr="008A069A">
        <w:rPr>
          <w:rStyle w:val="dash0410005f0431005f0437005f0430005f0446005f0020005f0441005f043f005f0438005f0441005f043a005f0430005f005fchar1char1"/>
        </w:rPr>
        <w:t>— </w:t>
      </w:r>
      <w:r w:rsidRPr="008A069A">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242894" w:rsidRPr="008A069A" w:rsidRDefault="00242894" w:rsidP="00242894">
      <w:pPr>
        <w:spacing w:line="252" w:lineRule="auto"/>
        <w:contextualSpacing/>
        <w:jc w:val="both"/>
      </w:pPr>
      <w:r w:rsidRPr="008A069A">
        <w:rPr>
          <w:b/>
        </w:rPr>
        <w:t>Нормативно-правовой базой,</w:t>
      </w:r>
      <w:r w:rsidRPr="008A069A">
        <w:t xml:space="preserve"> на основе которой осуществляется образовательная деятельность в </w:t>
      </w:r>
      <w:r w:rsidR="000D434D">
        <w:t>МБ</w:t>
      </w:r>
      <w:r w:rsidR="003E0A7C" w:rsidRPr="008A069A">
        <w:t>ОУ «</w:t>
      </w:r>
      <w:r w:rsidR="00E03EA6">
        <w:t>Зидьянская</w:t>
      </w:r>
      <w:r w:rsidR="003E0A7C" w:rsidRPr="008A069A">
        <w:t xml:space="preserve"> СОШ»</w:t>
      </w:r>
      <w:r w:rsidRPr="008A069A">
        <w:t>являются:</w:t>
      </w:r>
    </w:p>
    <w:p w:rsidR="00242894" w:rsidRPr="008A069A" w:rsidRDefault="00242894" w:rsidP="00242894">
      <w:pPr>
        <w:spacing w:line="252" w:lineRule="auto"/>
        <w:contextualSpacing/>
        <w:jc w:val="both"/>
      </w:pPr>
      <w:r w:rsidRPr="008A069A">
        <w:t>-Конституция Российской Федерации.</w:t>
      </w:r>
    </w:p>
    <w:p w:rsidR="00242894" w:rsidRPr="008A069A" w:rsidRDefault="00242894" w:rsidP="00242894">
      <w:pPr>
        <w:spacing w:line="252" w:lineRule="auto"/>
        <w:contextualSpacing/>
        <w:jc w:val="both"/>
      </w:pPr>
      <w:r w:rsidRPr="008A069A">
        <w:t>-Закон Российской Федерации «Об образовании в Российской Федерации»    № 273-ФЗ от 29.12.2012.</w:t>
      </w:r>
    </w:p>
    <w:p w:rsidR="00242894" w:rsidRPr="008A069A" w:rsidRDefault="00242894" w:rsidP="00242894">
      <w:pPr>
        <w:spacing w:line="252" w:lineRule="auto"/>
        <w:contextualSpacing/>
        <w:jc w:val="both"/>
      </w:pPr>
      <w:r w:rsidRPr="008A069A">
        <w:t xml:space="preserve">-Федеральные законы, указы и распоряжения Президента РФ, постановления </w:t>
      </w:r>
    </w:p>
    <w:p w:rsidR="00242894" w:rsidRPr="008A069A" w:rsidRDefault="00242894" w:rsidP="00242894">
      <w:pPr>
        <w:spacing w:line="252" w:lineRule="auto"/>
        <w:contextualSpacing/>
        <w:jc w:val="both"/>
      </w:pPr>
      <w:r w:rsidRPr="008A069A">
        <w:t xml:space="preserve">  и распоряжения Правительства РФ.</w:t>
      </w:r>
    </w:p>
    <w:p w:rsidR="00242894" w:rsidRPr="008A069A" w:rsidRDefault="00242894" w:rsidP="00242894">
      <w:pPr>
        <w:spacing w:line="252" w:lineRule="auto"/>
        <w:contextualSpacing/>
        <w:jc w:val="both"/>
      </w:pPr>
      <w:r w:rsidRPr="008A069A">
        <w:t>-Федеральный государственный образовательный стандарт среднего (полного) общего образования.</w:t>
      </w:r>
    </w:p>
    <w:p w:rsidR="00242894" w:rsidRPr="007D0AEB" w:rsidRDefault="00242894" w:rsidP="00242894">
      <w:pPr>
        <w:spacing w:line="252" w:lineRule="auto"/>
        <w:contextualSpacing/>
        <w:jc w:val="both"/>
      </w:pPr>
      <w:r w:rsidRPr="008A069A">
        <w:t>-Конвенция «О правах реб</w:t>
      </w:r>
      <w:r w:rsidRPr="007D0AEB">
        <w:t>ёнка» и другими международными актами  в области защиты прав ребёнка.</w:t>
      </w:r>
    </w:p>
    <w:p w:rsidR="00242894" w:rsidRPr="007D0AEB" w:rsidRDefault="00242894" w:rsidP="00242894">
      <w:pPr>
        <w:spacing w:line="252" w:lineRule="auto"/>
        <w:contextualSpacing/>
        <w:jc w:val="both"/>
      </w:pPr>
      <w:r w:rsidRPr="007D0AEB">
        <w:t xml:space="preserve">-Типовое положение «Об общеобразовательном учреждении». </w:t>
      </w:r>
    </w:p>
    <w:p w:rsidR="00242894" w:rsidRPr="007D0AEB" w:rsidRDefault="00242894" w:rsidP="00242894">
      <w:pPr>
        <w:spacing w:line="252" w:lineRule="auto"/>
        <w:contextualSpacing/>
        <w:jc w:val="both"/>
      </w:pPr>
      <w:r w:rsidRPr="007D0AEB">
        <w:t>-Концепция Модернизации Российского образования.</w:t>
      </w:r>
    </w:p>
    <w:p w:rsidR="00242894" w:rsidRPr="007D0AEB" w:rsidRDefault="00242894" w:rsidP="00242894">
      <w:pPr>
        <w:spacing w:line="252" w:lineRule="auto"/>
        <w:contextualSpacing/>
        <w:jc w:val="both"/>
      </w:pPr>
      <w:r w:rsidRPr="007D0AEB">
        <w:t>-Национальная инициатива «Наша новая школа».</w:t>
      </w:r>
    </w:p>
    <w:p w:rsidR="00242894" w:rsidRPr="007D0AEB" w:rsidRDefault="00242894" w:rsidP="00242894">
      <w:pPr>
        <w:spacing w:line="252" w:lineRule="auto"/>
        <w:contextualSpacing/>
        <w:jc w:val="both"/>
      </w:pPr>
      <w:r w:rsidRPr="007D0AEB">
        <w:t>-Федеральные государственные образовательные стандарты.</w:t>
      </w:r>
    </w:p>
    <w:p w:rsidR="00242894" w:rsidRPr="007D0AEB" w:rsidRDefault="00242894" w:rsidP="00242894">
      <w:pPr>
        <w:spacing w:line="252" w:lineRule="auto"/>
        <w:contextualSpacing/>
        <w:jc w:val="both"/>
      </w:pPr>
      <w:r w:rsidRPr="007D0AEB">
        <w:t xml:space="preserve">-Федеральный базисный учебный план, утвержденный приказом </w:t>
      </w:r>
    </w:p>
    <w:p w:rsidR="00242894" w:rsidRPr="007D0AEB" w:rsidRDefault="00242894" w:rsidP="00242894">
      <w:pPr>
        <w:spacing w:line="252" w:lineRule="auto"/>
        <w:contextualSpacing/>
        <w:jc w:val="both"/>
      </w:pPr>
      <w:r w:rsidRPr="007D0AEB">
        <w:t xml:space="preserve">  Министерства образования Российской Федерации №1312 от 09.03.2004г. (с  изменениями от 30.08 2010г. Приказ Минобрнауки РФ №889).</w:t>
      </w:r>
    </w:p>
    <w:p w:rsidR="00242894" w:rsidRPr="007D0AEB" w:rsidRDefault="00242894" w:rsidP="00242894">
      <w:pPr>
        <w:spacing w:line="252" w:lineRule="auto"/>
        <w:contextualSpacing/>
        <w:jc w:val="both"/>
        <w:rPr>
          <w:iCs/>
        </w:rPr>
      </w:pPr>
      <w:r w:rsidRPr="007D0AEB">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№АФ-59/03.</w:t>
      </w:r>
    </w:p>
    <w:p w:rsidR="00242894" w:rsidRPr="007D0AEB" w:rsidRDefault="00242894" w:rsidP="00242894">
      <w:pPr>
        <w:spacing w:line="252" w:lineRule="auto"/>
        <w:contextualSpacing/>
        <w:jc w:val="both"/>
        <w:rPr>
          <w:iCs/>
        </w:rPr>
      </w:pPr>
      <w:r w:rsidRPr="007D0AEB">
        <w:rPr>
          <w:iCs/>
        </w:rPr>
        <w:t>-Об утверждении Концепции профильного обучения на старшей ступени общего образования: Приказ Минобразования РФ от 18 июля 2002г. №2783.</w:t>
      </w:r>
    </w:p>
    <w:p w:rsidR="00242894" w:rsidRPr="007D0AEB" w:rsidRDefault="00242894" w:rsidP="00242894">
      <w:pPr>
        <w:pStyle w:val="23"/>
        <w:spacing w:after="0" w:line="252" w:lineRule="auto"/>
        <w:contextualSpacing/>
        <w:jc w:val="both"/>
      </w:pPr>
      <w:r w:rsidRPr="007D0AEB">
        <w:t>- СанПин 2.4.2.2.2821- 10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№19993.</w:t>
      </w:r>
    </w:p>
    <w:p w:rsidR="00242894" w:rsidRPr="007D0AEB" w:rsidRDefault="00242894" w:rsidP="00242894">
      <w:pPr>
        <w:pStyle w:val="23"/>
        <w:spacing w:after="0" w:line="252" w:lineRule="auto"/>
        <w:contextualSpacing/>
        <w:jc w:val="both"/>
      </w:pPr>
      <w:r w:rsidRPr="007D0AEB">
        <w:t>-Устав муниципального бюджетного общеобразовательного учреждения Красновской средней общеобразовательной школы.</w:t>
      </w:r>
    </w:p>
    <w:p w:rsidR="00242894" w:rsidRPr="007D0AEB" w:rsidRDefault="00242894" w:rsidP="00242894">
      <w:pPr>
        <w:autoSpaceDE w:val="0"/>
        <w:autoSpaceDN w:val="0"/>
        <w:adjustRightInd w:val="0"/>
        <w:spacing w:line="252" w:lineRule="auto"/>
        <w:contextualSpacing/>
        <w:jc w:val="both"/>
      </w:pPr>
      <w:r w:rsidRPr="007D0AEB">
        <w:t xml:space="preserve">       Методологической основой  программы является системно-деятельностный подход, который обеспечивает:</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формирование готовности обучающихся к саморазвитию и непрерывному образованию;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активную учебно-познавательную деятельность обучающихся; </w:t>
      </w:r>
    </w:p>
    <w:p w:rsidR="00242894" w:rsidRPr="007D0AEB" w:rsidRDefault="00242894" w:rsidP="00242894">
      <w:pPr>
        <w:pStyle w:val="dash041e005f0431005f044b005f0447005f043d005f044b005f04390"/>
        <w:spacing w:line="252" w:lineRule="auto"/>
        <w:contextualSpacing/>
        <w:jc w:val="both"/>
      </w:pPr>
      <w:r w:rsidRPr="007D0AEB">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242894" w:rsidRPr="007D0AEB" w:rsidRDefault="00242894" w:rsidP="00242894">
      <w:pPr>
        <w:pStyle w:val="dash041e005f0431005f044b005f0447005f043d005f044b005f04390"/>
        <w:spacing w:line="252" w:lineRule="auto"/>
        <w:contextualSpacing/>
        <w:jc w:val="both"/>
        <w:rPr>
          <w:rStyle w:val="dash041e005f0431005f044b005f0447005f043d005f044b005f0439005f005fchar1char10"/>
        </w:rPr>
      </w:pPr>
      <w:r w:rsidRPr="007D0AEB">
        <w:rPr>
          <w:rStyle w:val="dash041e005f0431005f044b005f0447005f043d005f044b005f0439005f005fchar1char10"/>
        </w:rPr>
        <w:t>Программа является основой для:</w:t>
      </w:r>
    </w:p>
    <w:p w:rsidR="00242894" w:rsidRPr="007D0AEB" w:rsidRDefault="00242894" w:rsidP="00242894">
      <w:pPr>
        <w:tabs>
          <w:tab w:val="left" w:pos="993"/>
        </w:tabs>
        <w:autoSpaceDE w:val="0"/>
        <w:autoSpaceDN w:val="0"/>
        <w:adjustRightInd w:val="0"/>
        <w:spacing w:line="252" w:lineRule="auto"/>
        <w:contextualSpacing/>
        <w:jc w:val="both"/>
      </w:pPr>
      <w:r w:rsidRPr="007D0AEB">
        <w:t>- разработки рабочих программ учебных предметов,</w:t>
      </w:r>
      <w:r w:rsidRPr="007D0AEB">
        <w:rPr>
          <w:color w:val="000000"/>
        </w:rPr>
        <w:t xml:space="preserve"> курсов, </w:t>
      </w:r>
      <w:r w:rsidRPr="007D0AEB">
        <w:t>учебной литературы, контрольно-измерительных материалов;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образовательного процесса в </w:t>
      </w:r>
      <w:r w:rsidR="000D434D">
        <w:t>МБ</w:t>
      </w:r>
      <w:r w:rsidR="008A069A">
        <w:t>ОУ «</w:t>
      </w:r>
      <w:r w:rsidR="00834482">
        <w:t xml:space="preserve">Зидьянская      </w:t>
      </w:r>
      <w:r w:rsidR="008A069A">
        <w:t xml:space="preserve"> СОШ»</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проведения государственной итоговой и промежуточной аттестации обучающихся;</w:t>
      </w:r>
    </w:p>
    <w:p w:rsidR="00242894" w:rsidRPr="007D0AEB" w:rsidRDefault="00242894" w:rsidP="00242894">
      <w:pPr>
        <w:tabs>
          <w:tab w:val="left" w:pos="993"/>
        </w:tabs>
        <w:autoSpaceDE w:val="0"/>
        <w:autoSpaceDN w:val="0"/>
        <w:adjustRightInd w:val="0"/>
        <w:spacing w:line="252" w:lineRule="auto"/>
        <w:contextualSpacing/>
        <w:jc w:val="both"/>
      </w:pPr>
      <w:r w:rsidRPr="007D0AEB">
        <w:lastRenderedPageBreak/>
        <w:t xml:space="preserve">- построения </w:t>
      </w:r>
      <w:r w:rsidRPr="007D0AEB">
        <w:rPr>
          <w:color w:val="000000"/>
        </w:rPr>
        <w:t>системы внутреннего мониторинга качества образования в образовательном учреждении</w:t>
      </w:r>
      <w:r w:rsidRPr="007D0AEB">
        <w:t>;</w:t>
      </w:r>
    </w:p>
    <w:p w:rsidR="00242894" w:rsidRPr="007D0AEB" w:rsidRDefault="00242894" w:rsidP="00242894">
      <w:pPr>
        <w:tabs>
          <w:tab w:val="left" w:pos="993"/>
        </w:tabs>
        <w:autoSpaceDE w:val="0"/>
        <w:autoSpaceDN w:val="0"/>
        <w:adjustRightInd w:val="0"/>
        <w:spacing w:line="252" w:lineRule="auto"/>
        <w:contextualSpacing/>
        <w:jc w:val="both"/>
      </w:pPr>
      <w:r w:rsidRPr="007D0AEB">
        <w:t>- организации деятельности работы методической службы школы;</w:t>
      </w:r>
    </w:p>
    <w:p w:rsidR="00242894" w:rsidRPr="007D0AEB" w:rsidRDefault="00242894" w:rsidP="00242894">
      <w:pPr>
        <w:tabs>
          <w:tab w:val="left" w:pos="993"/>
        </w:tabs>
        <w:autoSpaceDE w:val="0"/>
        <w:autoSpaceDN w:val="0"/>
        <w:adjustRightInd w:val="0"/>
        <w:spacing w:line="252" w:lineRule="auto"/>
        <w:contextualSpacing/>
        <w:jc w:val="both"/>
      </w:pPr>
      <w:r w:rsidRPr="007D0AEB">
        <w:t>- аттестации педагогических работников;</w:t>
      </w:r>
    </w:p>
    <w:p w:rsidR="00242894" w:rsidRPr="007D0AEB" w:rsidRDefault="00242894" w:rsidP="00242894">
      <w:pPr>
        <w:tabs>
          <w:tab w:val="left" w:pos="993"/>
        </w:tabs>
        <w:autoSpaceDE w:val="0"/>
        <w:autoSpaceDN w:val="0"/>
        <w:adjustRightInd w:val="0"/>
        <w:spacing w:line="252" w:lineRule="auto"/>
        <w:contextualSpacing/>
        <w:jc w:val="both"/>
      </w:pPr>
      <w:r w:rsidRPr="007D0AEB">
        <w:t xml:space="preserve">- организации подготовки, профессиональной переподготовки и повышения квалификации педагогических работников школы. </w:t>
      </w:r>
    </w:p>
    <w:p w:rsidR="00242894" w:rsidRPr="007D0AEB" w:rsidRDefault="00242894" w:rsidP="00242894">
      <w:pPr>
        <w:spacing w:line="252" w:lineRule="auto"/>
        <w:contextualSpacing/>
        <w:jc w:val="both"/>
        <w:rPr>
          <w:rFonts w:eastAsia="Batang"/>
          <w:b/>
        </w:rPr>
      </w:pPr>
      <w:r w:rsidRPr="007D0AEB">
        <w:rPr>
          <w:rFonts w:eastAsia="Batang"/>
          <w:b/>
        </w:rPr>
        <w:t>Приоритетные направления организации образовательной  деятельности:</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7D0AEB">
        <w:rPr>
          <w:rFonts w:eastAsia="Lucida Sans Unicode"/>
          <w:lang w:bidi="ru-RU"/>
        </w:rPr>
        <w:t xml:space="preserve">- </w:t>
      </w:r>
      <w:r w:rsidRPr="00FD2D39">
        <w:rPr>
          <w:rFonts w:ascii="Times New Roman" w:eastAsia="Lucida Sans Unicode" w:hAnsi="Times New Roman" w:cs="Times New Roman"/>
          <w:lang w:bidi="ru-RU"/>
        </w:rPr>
        <w:t>с</w:t>
      </w:r>
      <w:r w:rsidRPr="00FD2D39">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организация взаимодействия с социальными партнёрами школы;</w:t>
      </w:r>
    </w:p>
    <w:p w:rsidR="00242894" w:rsidRPr="00FD2D39" w:rsidRDefault="00242894" w:rsidP="00242894">
      <w:pPr>
        <w:pStyle w:val="a5"/>
        <w:spacing w:after="0" w:line="252" w:lineRule="auto"/>
        <w:contextualSpacing/>
        <w:jc w:val="both"/>
        <w:rPr>
          <w:rFonts w:ascii="Times New Roman" w:eastAsia="Batang" w:hAnsi="Times New Roman" w:cs="Times New Roman"/>
          <w:bCs/>
          <w:color w:val="000000"/>
        </w:rPr>
      </w:pPr>
      <w:r w:rsidRPr="00FD2D39">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242894" w:rsidRPr="007D0AEB" w:rsidRDefault="00242894" w:rsidP="00242894">
      <w:pPr>
        <w:spacing w:line="252" w:lineRule="auto"/>
        <w:ind w:firstLine="709"/>
        <w:contextualSpacing/>
        <w:jc w:val="both"/>
      </w:pPr>
      <w:r w:rsidRPr="007D0AEB">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242894" w:rsidRPr="007D0AEB" w:rsidRDefault="00242894" w:rsidP="00242894">
      <w:pPr>
        <w:spacing w:line="252" w:lineRule="auto"/>
        <w:ind w:firstLine="680"/>
        <w:contextualSpacing/>
        <w:jc w:val="both"/>
      </w:pPr>
      <w:r w:rsidRPr="007D0AEB">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242894" w:rsidRPr="007D0AEB" w:rsidRDefault="00242894" w:rsidP="00242894">
      <w:pPr>
        <w:spacing w:line="252" w:lineRule="auto"/>
        <w:ind w:firstLine="680"/>
        <w:contextualSpacing/>
        <w:jc w:val="both"/>
      </w:pPr>
      <w:r w:rsidRPr="007D0AEB">
        <w:t>Программа отвечает возрастным особенностям обучающихся:  активности, информированности, коммуникабельности, способности к творчеству, стремлению к познанию нового.</w:t>
      </w:r>
    </w:p>
    <w:p w:rsidR="00242894" w:rsidRPr="007D0AEB" w:rsidRDefault="00242894" w:rsidP="00242894">
      <w:pPr>
        <w:spacing w:line="252" w:lineRule="auto"/>
        <w:ind w:firstLine="680"/>
        <w:contextualSpacing/>
        <w:jc w:val="both"/>
      </w:pPr>
      <w:r w:rsidRPr="007D0AEB">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242894" w:rsidRPr="007D0AEB" w:rsidRDefault="00242894" w:rsidP="00242894">
      <w:pPr>
        <w:spacing w:line="252" w:lineRule="auto"/>
        <w:ind w:firstLine="680"/>
        <w:contextualSpacing/>
        <w:jc w:val="both"/>
      </w:pPr>
      <w:r w:rsidRPr="007D0AEB">
        <w:t>Структура данной образовательной программы соответствует требованиям, предъявляемым ФГОС к структуре.</w:t>
      </w:r>
    </w:p>
    <w:p w:rsidR="00242894" w:rsidRPr="007D0AEB" w:rsidRDefault="00242894" w:rsidP="00242894">
      <w:pPr>
        <w:shd w:val="clear" w:color="auto" w:fill="FFFFFF"/>
        <w:tabs>
          <w:tab w:val="left" w:leader="underscore" w:pos="4354"/>
        </w:tabs>
        <w:spacing w:line="252" w:lineRule="auto"/>
        <w:contextualSpacing/>
        <w:jc w:val="both"/>
      </w:pPr>
      <w:r w:rsidRPr="007D0AEB">
        <w:t xml:space="preserve">Цели среднего (полного) общего образования ориентируют субъекты образования на </w:t>
      </w:r>
      <w:r w:rsidRPr="007D0AEB">
        <w:rPr>
          <w:u w:val="single"/>
        </w:rPr>
        <w:t>достижение основных результатов образования</w:t>
      </w:r>
      <w:r w:rsidRPr="007D0AEB">
        <w:t>, связанных с:</w:t>
      </w:r>
    </w:p>
    <w:p w:rsidR="00242894" w:rsidRPr="007D0AEB" w:rsidRDefault="00242894" w:rsidP="00242894">
      <w:pPr>
        <w:spacing w:line="252" w:lineRule="auto"/>
        <w:contextualSpacing/>
        <w:jc w:val="both"/>
      </w:pPr>
      <w:r w:rsidRPr="007D0AEB">
        <w:rPr>
          <w:b/>
        </w:rPr>
        <w:t>личностными результатами,</w:t>
      </w:r>
      <w:r w:rsidRPr="007D0AEB">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242894" w:rsidRPr="007D0AEB" w:rsidRDefault="00242894" w:rsidP="00242894">
      <w:pPr>
        <w:spacing w:line="252" w:lineRule="auto"/>
        <w:contextualSpacing/>
        <w:jc w:val="both"/>
      </w:pPr>
      <w:r w:rsidRPr="007D0AEB">
        <w:rPr>
          <w:b/>
        </w:rPr>
        <w:t xml:space="preserve">метапредметными </w:t>
      </w:r>
      <w:r w:rsidRPr="007D0AEB">
        <w:t xml:space="preserve">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w:t>
      </w:r>
      <w:r w:rsidRPr="007D0AEB">
        <w:lastRenderedPageBreak/>
        <w:t>проектной и социальной деятельности;</w:t>
      </w:r>
    </w:p>
    <w:p w:rsidR="00242894" w:rsidRPr="007D0AEB" w:rsidRDefault="00242894" w:rsidP="00242894">
      <w:pPr>
        <w:spacing w:line="252" w:lineRule="auto"/>
        <w:contextualSpacing/>
        <w:jc w:val="both"/>
      </w:pPr>
      <w:r w:rsidRPr="007D0AEB">
        <w:rPr>
          <w:b/>
        </w:rPr>
        <w:t xml:space="preserve">предметными </w:t>
      </w:r>
      <w:r w:rsidRPr="007D0AEB">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242894" w:rsidRPr="007D0AEB" w:rsidRDefault="00242894" w:rsidP="00242894">
      <w:pPr>
        <w:autoSpaceDE w:val="0"/>
        <w:autoSpaceDN w:val="0"/>
        <w:adjustRightInd w:val="0"/>
        <w:spacing w:line="252" w:lineRule="auto"/>
        <w:ind w:firstLine="708"/>
        <w:contextualSpacing/>
        <w:jc w:val="both"/>
      </w:pPr>
      <w:r w:rsidRPr="007D0AEB">
        <w:t>В основе реализации ООП лежит системно-деятельностный подход, который предполагает:</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ориентацию на достижение цели и основного результата образования — развитие креативной личности , способной ориентироваться в постоянно меняющемся окружающем мире;</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признание решающей роли содержания образования,способов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обеспечение преемственности дошкольного, начального общего, основного общего, среднего (полного) общего и профессионального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ответственного отношения к учению, готовности и способности обучающихся к саморазвитию и самообразованию;</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целосного мировоззрения, соответствующего современному уровню развития науки и общественной практики;</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воспитание социально-активной личности, готовой к активной адаптации в существующем мире, через организацию активной общественной жизни в ш</w:t>
      </w:r>
      <w:r w:rsidR="008A069A">
        <w:t>коле</w:t>
      </w:r>
    </w:p>
    <w:p w:rsidR="00242894" w:rsidRPr="007D0AEB" w:rsidRDefault="00242894" w:rsidP="00242894">
      <w:pPr>
        <w:autoSpaceDE w:val="0"/>
        <w:autoSpaceDN w:val="0"/>
        <w:adjustRightInd w:val="0"/>
        <w:spacing w:before="100" w:beforeAutospacing="1" w:after="100" w:afterAutospacing="1" w:line="252" w:lineRule="auto"/>
        <w:contextualSpacing/>
        <w:jc w:val="both"/>
      </w:pPr>
    </w:p>
    <w:p w:rsidR="00242894" w:rsidRPr="007D0AEB" w:rsidRDefault="00242894" w:rsidP="00242894">
      <w:pPr>
        <w:keepNext/>
        <w:keepLines/>
        <w:spacing w:after="203" w:line="252" w:lineRule="auto"/>
        <w:ind w:left="20"/>
        <w:contextualSpacing/>
        <w:jc w:val="both"/>
        <w:rPr>
          <w:b/>
        </w:rPr>
      </w:pPr>
      <w:r w:rsidRPr="007D0AEB">
        <w:rPr>
          <w:b/>
        </w:rPr>
        <w:t>1.2.  Планируемые результаты освоения обучающимися основной образовательной программы среднего общего образования</w:t>
      </w:r>
    </w:p>
    <w:p w:rsidR="00242894" w:rsidRPr="007D0AEB" w:rsidRDefault="00242894" w:rsidP="00242894">
      <w:pPr>
        <w:keepNext/>
        <w:keepLines/>
        <w:spacing w:after="203" w:line="252" w:lineRule="auto"/>
        <w:ind w:left="20"/>
        <w:contextualSpacing/>
        <w:jc w:val="both"/>
        <w:rPr>
          <w:b/>
        </w:rPr>
      </w:pPr>
      <w:r w:rsidRPr="007D0AEB">
        <w:rPr>
          <w:b/>
        </w:rPr>
        <w:t xml:space="preserve">           1.2.1. Общие положения</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 xml:space="preserve">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w:t>
      </w:r>
      <w:r w:rsidRPr="007D0AEB">
        <w:rPr>
          <w:sz w:val="24"/>
          <w:szCs w:val="24"/>
        </w:rPr>
        <w:lastRenderedPageBreak/>
        <w:t>результатов освоения всех компонентов, составляющих содержательную основу образовательной программы.</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Структура планируемых результатов</w:t>
      </w:r>
    </w:p>
    <w:p w:rsidR="00242894" w:rsidRPr="007D0AEB" w:rsidRDefault="00242894" w:rsidP="00242894">
      <w:pPr>
        <w:autoSpaceDE w:val="0"/>
        <w:autoSpaceDN w:val="0"/>
        <w:adjustRightInd w:val="0"/>
        <w:spacing w:line="252" w:lineRule="auto"/>
        <w:ind w:firstLine="709"/>
        <w:contextualSpacing/>
        <w:jc w:val="both"/>
      </w:pPr>
      <w:r w:rsidRPr="007D0AEB">
        <w:t>Структура планируемых результатов строится с учётом: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динамики развития обучающихся на основе выделения достигнутого уровня развития и ближайшей перспективы — зоны ближайшего развития ученика;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возможностей овладения учащимися учебными действиями на уровне, соответствующем зоне дальнейшего перспективного развития;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t>основных направлений оценочной деятельности.</w:t>
      </w:r>
    </w:p>
    <w:p w:rsidR="00242894" w:rsidRPr="007D0AEB" w:rsidRDefault="00242894" w:rsidP="00242894">
      <w:pPr>
        <w:autoSpaceDE w:val="0"/>
        <w:autoSpaceDN w:val="0"/>
        <w:adjustRightInd w:val="0"/>
        <w:spacing w:line="252" w:lineRule="auto"/>
        <w:contextualSpacing/>
        <w:jc w:val="both"/>
      </w:pPr>
      <w:r w:rsidRPr="007D0AEB">
        <w:t>Планируемые результаты достигаются через предметные программы и программы элективных курсов.</w:t>
      </w:r>
    </w:p>
    <w:p w:rsidR="00242894" w:rsidRPr="007D0AEB" w:rsidRDefault="00242894" w:rsidP="00242894">
      <w:pPr>
        <w:autoSpaceDE w:val="0"/>
        <w:autoSpaceDN w:val="0"/>
        <w:adjustRightInd w:val="0"/>
        <w:spacing w:line="252" w:lineRule="auto"/>
        <w:contextualSpacing/>
        <w:jc w:val="both"/>
        <w:rPr>
          <w:rStyle w:val="afffd"/>
          <w:b w:val="0"/>
          <w:bCs w:val="0"/>
        </w:rPr>
      </w:pPr>
      <w:r w:rsidRPr="007D0AEB">
        <w:t xml:space="preserve">В </w:t>
      </w:r>
      <w:r w:rsidRPr="007D0AEB">
        <w:rPr>
          <w:b/>
        </w:rPr>
        <w:t>структуре планируемых результатов по каждой учебной программе</w:t>
      </w:r>
      <w:r w:rsidRPr="007D0AEB">
        <w:t xml:space="preserve"> (предметной, междисциплинарной) выделяются следующие уровни описания: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rPr>
          <w:b/>
        </w:rPr>
        <w:t>цели-ориентиры, определяющие ведущие целевые установки и основные ожидаемые результаты изучения данной учебной программы</w:t>
      </w:r>
      <w:r w:rsidRPr="007D0AEB">
        <w:t>.</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rPr>
          <w:i/>
        </w:rPr>
      </w:pPr>
      <w:r w:rsidRPr="007D0AEB">
        <w:t xml:space="preserve"> Их включение в структуру планируемых результатов призвано раскрыть </w:t>
      </w:r>
      <w:r w:rsidRPr="007D0AEB">
        <w:rPr>
          <w:i/>
          <w:u w:val="single"/>
        </w:rPr>
        <w:t>«Цель изучения данного предмета в образовательном учреждении»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учебного материала</w:t>
      </w:r>
      <w:r w:rsidRPr="007D0AEB">
        <w:t xml:space="preserve">. Планируемые результаты, приводятся в блоках </w:t>
      </w:r>
      <w:r w:rsidRPr="007D0AEB">
        <w:rPr>
          <w:i/>
          <w:u w:val="single"/>
        </w:rPr>
        <w:t>«Выпускник научится»</w:t>
      </w:r>
      <w:r w:rsidRPr="007D0AEB">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ind w:firstLine="426"/>
        <w:contextualSpacing/>
        <w:jc w:val="both"/>
      </w:pPr>
      <w:r w:rsidRPr="007D0AEB">
        <w:rPr>
          <w:b/>
        </w:rPr>
        <w:t>цели, характеризующие систему учебных действий в отношении знаний, умений, навыков, расширяющих и углубляющих знание учебного материала .</w:t>
      </w:r>
      <w:r w:rsidRPr="007D0AEB">
        <w:t xml:space="preserve"> Планируемые результаты, приводятся в блоках </w:t>
      </w:r>
      <w:r w:rsidRPr="007D0AEB">
        <w:rPr>
          <w:i/>
          <w:u w:val="single"/>
        </w:rPr>
        <w:t>«Выпускник получит возможность научиться»</w:t>
      </w:r>
      <w:r w:rsidRPr="007D0AEB">
        <w:t xml:space="preserve"> к каждому разделу программы учебного предмета. </w:t>
      </w:r>
    </w:p>
    <w:p w:rsidR="00242894" w:rsidRPr="007D0AEB" w:rsidRDefault="00242894" w:rsidP="00242894">
      <w:pPr>
        <w:pStyle w:val="55"/>
        <w:shd w:val="clear" w:color="auto" w:fill="auto"/>
        <w:spacing w:line="252" w:lineRule="auto"/>
        <w:ind w:left="20" w:right="20" w:firstLine="420"/>
        <w:contextualSpacing/>
        <w:rPr>
          <w:sz w:val="24"/>
          <w:szCs w:val="24"/>
        </w:rPr>
      </w:pPr>
      <w:r w:rsidRPr="007D0AEB">
        <w:rPr>
          <w:sz w:val="24"/>
          <w:szCs w:val="24"/>
        </w:rPr>
        <w:t>Планируемые результаты освоения обучающимися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242894" w:rsidRPr="007D0AEB" w:rsidRDefault="00242894" w:rsidP="00242894">
      <w:pPr>
        <w:autoSpaceDE w:val="0"/>
        <w:autoSpaceDN w:val="0"/>
        <w:adjustRightInd w:val="0"/>
        <w:spacing w:line="252" w:lineRule="auto"/>
        <w:contextualSpacing/>
        <w:jc w:val="both"/>
        <w:rPr>
          <w:b/>
          <w:i/>
        </w:rPr>
      </w:pPr>
      <w:r w:rsidRPr="007D0AEB">
        <w:rPr>
          <w:b/>
          <w:i/>
        </w:rPr>
        <w:t>Личностные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before="100" w:beforeAutospacing="1" w:after="100" w:afterAutospacing="1" w:line="252" w:lineRule="auto"/>
        <w:contextualSpacing/>
        <w:jc w:val="both"/>
      </w:pPr>
      <w:r w:rsidRPr="007D0AEB">
        <w:t>в результате освоения основной образовательной программы среднего (полного)  общего образования у обучающихся должны  быть сформированы: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к служению Отечеству, его защите;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 , творческой  и ответственной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нравственное сознание  и поведение на основе усвоения общечеловеческих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эстетическое отношение к миру, включая эстетику быта, научного и технического творчества, спорта, общественных отношений;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бережное ,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ответственное отношение к созданию семьи на основе осознанного приятия семейных ценностей.</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Метапредметные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pPr>
      <w:r w:rsidRPr="007D0AEB">
        <w:t>В результате освоения основной образовательной программы среднего (полного) общего образования обучающиеся должны уметь:</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определять назначении и функции различных социальных институтов;</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самостоятельно оценивать и принимать решения, определяющие стратегию поведения, с учетом гражданских и нравственных ценностей;</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ясно и логично излагать свою точку зрения, использовать адекватные языковые средства;</w:t>
      </w:r>
    </w:p>
    <w:p w:rsidR="00242894" w:rsidRPr="007D0AEB" w:rsidRDefault="00242894" w:rsidP="00FD2D39">
      <w:pPr>
        <w:widowControl/>
        <w:numPr>
          <w:ilvl w:val="0"/>
          <w:numId w:val="62"/>
        </w:numPr>
        <w:suppressAutoHyphens w:val="0"/>
        <w:autoSpaceDE w:val="0"/>
        <w:autoSpaceDN w:val="0"/>
        <w:adjustRightInd w:val="0"/>
        <w:spacing w:before="100" w:beforeAutospacing="1" w:after="100" w:afterAutospacing="1" w:line="252" w:lineRule="auto"/>
        <w:contextualSpacing/>
        <w:jc w:val="both"/>
      </w:pPr>
      <w:r w:rsidRPr="007D0AEB">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242894" w:rsidRPr="007D0AEB" w:rsidRDefault="00242894" w:rsidP="00242894">
      <w:pPr>
        <w:spacing w:line="252" w:lineRule="auto"/>
        <w:ind w:left="20" w:firstLine="440"/>
        <w:contextualSpacing/>
        <w:jc w:val="both"/>
        <w:rPr>
          <w:b/>
        </w:rPr>
      </w:pPr>
      <w:r w:rsidRPr="007D0AEB">
        <w:rPr>
          <w:b/>
        </w:rPr>
        <w:t>Предметные результаты:</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rStyle w:val="415"/>
          <w:rFonts w:eastAsia="Arial Unicode MS"/>
          <w:b w:val="0"/>
          <w:bCs w:val="0"/>
          <w:i/>
          <w:iCs/>
          <w:sz w:val="24"/>
          <w:szCs w:val="24"/>
        </w:rPr>
        <w:t>Планируемые результаты:</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 xml:space="preserve"> Модель выпускника представляется следующей:</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242894" w:rsidRPr="007D0AEB" w:rsidRDefault="00242894" w:rsidP="00FD2D39">
      <w:pPr>
        <w:pStyle w:val="55"/>
        <w:numPr>
          <w:ilvl w:val="0"/>
          <w:numId w:val="63"/>
        </w:numPr>
        <w:shd w:val="clear" w:color="auto" w:fill="auto"/>
        <w:tabs>
          <w:tab w:val="left" w:pos="351"/>
        </w:tabs>
        <w:spacing w:line="252" w:lineRule="auto"/>
        <w:ind w:left="20" w:right="20"/>
        <w:contextualSpacing/>
        <w:rPr>
          <w:sz w:val="24"/>
          <w:szCs w:val="24"/>
        </w:rPr>
      </w:pPr>
      <w:r w:rsidRPr="007D0AEB">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242894" w:rsidRPr="007D0AEB" w:rsidRDefault="00242894" w:rsidP="00FD2D39">
      <w:pPr>
        <w:pStyle w:val="55"/>
        <w:numPr>
          <w:ilvl w:val="0"/>
          <w:numId w:val="63"/>
        </w:numPr>
        <w:shd w:val="clear" w:color="auto" w:fill="auto"/>
        <w:tabs>
          <w:tab w:val="left" w:pos="178"/>
        </w:tabs>
        <w:spacing w:line="252" w:lineRule="auto"/>
        <w:ind w:left="20" w:right="20"/>
        <w:contextualSpacing/>
        <w:rPr>
          <w:sz w:val="24"/>
          <w:szCs w:val="24"/>
        </w:rPr>
      </w:pPr>
      <w:r w:rsidRPr="007D0AEB">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242894" w:rsidRPr="007D0AEB" w:rsidRDefault="00242894" w:rsidP="00FD2D39">
      <w:pPr>
        <w:pStyle w:val="55"/>
        <w:numPr>
          <w:ilvl w:val="0"/>
          <w:numId w:val="63"/>
        </w:numPr>
        <w:shd w:val="clear" w:color="auto" w:fill="auto"/>
        <w:tabs>
          <w:tab w:val="left" w:pos="159"/>
        </w:tabs>
        <w:spacing w:line="252" w:lineRule="auto"/>
        <w:ind w:left="20" w:right="20"/>
        <w:contextualSpacing/>
        <w:rPr>
          <w:sz w:val="24"/>
          <w:szCs w:val="24"/>
        </w:rPr>
      </w:pPr>
      <w:r w:rsidRPr="007D0AEB">
        <w:rPr>
          <w:sz w:val="24"/>
          <w:szCs w:val="24"/>
        </w:rPr>
        <w:t xml:space="preserve">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w:t>
      </w:r>
      <w:r w:rsidRPr="007D0AEB">
        <w:rPr>
          <w:sz w:val="24"/>
          <w:szCs w:val="24"/>
        </w:rPr>
        <w:lastRenderedPageBreak/>
        <w:t>вести общение в различных ситуациях с людьми, отличающимися друг от друга по возрасту, ценностным ориентациям и другим признакам.</w:t>
      </w:r>
    </w:p>
    <w:p w:rsidR="00242894" w:rsidRPr="007D0AEB" w:rsidRDefault="00242894" w:rsidP="00FD2D39">
      <w:pPr>
        <w:pStyle w:val="55"/>
        <w:numPr>
          <w:ilvl w:val="0"/>
          <w:numId w:val="63"/>
        </w:numPr>
        <w:shd w:val="clear" w:color="auto" w:fill="auto"/>
        <w:tabs>
          <w:tab w:val="left" w:pos="217"/>
        </w:tabs>
        <w:spacing w:line="252" w:lineRule="auto"/>
        <w:ind w:left="20" w:right="20"/>
        <w:contextualSpacing/>
        <w:rPr>
          <w:sz w:val="24"/>
          <w:szCs w:val="24"/>
        </w:rPr>
      </w:pPr>
      <w:r w:rsidRPr="007D0AEB">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242894" w:rsidRPr="007D0AEB" w:rsidRDefault="00242894" w:rsidP="00FD2D39">
      <w:pPr>
        <w:pStyle w:val="55"/>
        <w:numPr>
          <w:ilvl w:val="0"/>
          <w:numId w:val="63"/>
        </w:numPr>
        <w:shd w:val="clear" w:color="auto" w:fill="auto"/>
        <w:tabs>
          <w:tab w:val="left" w:pos="159"/>
        </w:tabs>
        <w:spacing w:line="252" w:lineRule="auto"/>
        <w:ind w:left="20"/>
        <w:contextualSpacing/>
        <w:rPr>
          <w:sz w:val="24"/>
          <w:szCs w:val="24"/>
        </w:rPr>
      </w:pPr>
      <w:r w:rsidRPr="007D0AEB">
        <w:rPr>
          <w:sz w:val="24"/>
          <w:szCs w:val="24"/>
        </w:rPr>
        <w:t>Основными характеристиками личности являются: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любящий свой край и свою Родину, уважающий свой народ, его культуру и духовные традиции;</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владеющий основами научных методов познания окружающего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творчество и инновационную деятельность;</w:t>
      </w:r>
    </w:p>
    <w:p w:rsidR="00242894" w:rsidRPr="007D0AEB" w:rsidRDefault="00242894" w:rsidP="00242894">
      <w:pPr>
        <w:pStyle w:val="55"/>
        <w:shd w:val="clear" w:color="auto" w:fill="auto"/>
        <w:tabs>
          <w:tab w:val="left" w:pos="308"/>
        </w:tabs>
        <w:spacing w:line="252" w:lineRule="auto"/>
        <w:ind w:left="20" w:right="20" w:firstLine="0"/>
        <w:contextualSpacing/>
        <w:rPr>
          <w:sz w:val="24"/>
          <w:szCs w:val="24"/>
        </w:rPr>
      </w:pPr>
      <w:r w:rsidRPr="007D0AEB">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42894" w:rsidRPr="007D0AEB" w:rsidRDefault="00242894" w:rsidP="00FD2D39">
      <w:pPr>
        <w:pStyle w:val="55"/>
        <w:numPr>
          <w:ilvl w:val="0"/>
          <w:numId w:val="64"/>
        </w:numPr>
        <w:shd w:val="clear" w:color="auto" w:fill="auto"/>
        <w:tabs>
          <w:tab w:val="left" w:pos="159"/>
        </w:tabs>
        <w:spacing w:line="252" w:lineRule="auto"/>
        <w:ind w:left="20" w:right="20"/>
        <w:contextualSpacing/>
        <w:rPr>
          <w:sz w:val="24"/>
          <w:szCs w:val="24"/>
        </w:rPr>
      </w:pPr>
      <w:r w:rsidRPr="007D0AEB">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осознанно выполняющий и пропагандирующий правила здорового, безопасного и экологически целесообразного образа жизни;</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мотивированный на образование и самообразование в течение всей своей жизни.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 уровне среднего общего образования устанавливаются планируемые результаты освоения:</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242894" w:rsidRPr="007D0AEB" w:rsidRDefault="00242894" w:rsidP="00FD2D39">
      <w:pPr>
        <w:pStyle w:val="55"/>
        <w:numPr>
          <w:ilvl w:val="0"/>
          <w:numId w:val="64"/>
        </w:numPr>
        <w:shd w:val="clear" w:color="auto" w:fill="auto"/>
        <w:tabs>
          <w:tab w:val="left" w:pos="193"/>
        </w:tabs>
        <w:spacing w:after="240" w:line="252" w:lineRule="auto"/>
        <w:ind w:left="20" w:right="20"/>
        <w:contextualSpacing/>
        <w:rPr>
          <w:sz w:val="24"/>
          <w:szCs w:val="24"/>
        </w:rPr>
      </w:pPr>
      <w:r w:rsidRPr="007D0AEB">
        <w:rPr>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242894" w:rsidRPr="007D0AEB" w:rsidRDefault="00242894" w:rsidP="00242894">
      <w:pPr>
        <w:keepNext/>
        <w:keepLines/>
        <w:spacing w:line="252" w:lineRule="auto"/>
        <w:ind w:left="20"/>
        <w:contextualSpacing/>
        <w:jc w:val="both"/>
        <w:rPr>
          <w:b/>
        </w:rPr>
      </w:pPr>
      <w:bookmarkStart w:id="19" w:name="bookmark12"/>
      <w:r w:rsidRPr="007D0AEB">
        <w:rPr>
          <w:b/>
        </w:rPr>
        <w:t xml:space="preserve">  1.2.2. Ведущие целевые установки и основные ожидаемые результаты</w:t>
      </w:r>
      <w:bookmarkEnd w:id="1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w:t>
      </w:r>
      <w:r w:rsidRPr="007D0AEB">
        <w:rPr>
          <w:sz w:val="24"/>
          <w:szCs w:val="24"/>
        </w:rPr>
        <w:lastRenderedPageBreak/>
        <w:t>разработке нескольких вариантов решений, к поиску нестандартных решений, поиску и осуществлению наиболее приемлемого решения.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242894" w:rsidRPr="007D0AEB" w:rsidRDefault="00242894" w:rsidP="00FD2D39">
      <w:pPr>
        <w:pStyle w:val="55"/>
        <w:numPr>
          <w:ilvl w:val="0"/>
          <w:numId w:val="64"/>
        </w:numPr>
        <w:shd w:val="clear" w:color="auto" w:fill="auto"/>
        <w:tabs>
          <w:tab w:val="left" w:pos="250"/>
        </w:tabs>
        <w:spacing w:line="252" w:lineRule="auto"/>
        <w:ind w:left="20" w:right="20"/>
        <w:contextualSpacing/>
        <w:rPr>
          <w:sz w:val="24"/>
          <w:szCs w:val="24"/>
        </w:rPr>
      </w:pPr>
      <w:r w:rsidRPr="007D0AEB">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критического отношения к знанию, жизненному опыту;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основы ценностных суждений и оценок;</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личностных универсальных учебных действий приоритетное внимание уделяется формированию:</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основ гражданской идентичности личности (включая когнитивный, эмоционально- ценностный и поведенческий компоненты);</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242894" w:rsidRPr="007D0AEB" w:rsidRDefault="00242894" w:rsidP="00FD2D39">
      <w:pPr>
        <w:pStyle w:val="55"/>
        <w:numPr>
          <w:ilvl w:val="0"/>
          <w:numId w:val="64"/>
        </w:numPr>
        <w:shd w:val="clear" w:color="auto" w:fill="auto"/>
        <w:tabs>
          <w:tab w:val="left" w:pos="298"/>
        </w:tabs>
        <w:spacing w:line="252" w:lineRule="auto"/>
        <w:ind w:left="20" w:right="20"/>
        <w:contextualSpacing/>
        <w:rPr>
          <w:sz w:val="24"/>
          <w:szCs w:val="24"/>
        </w:rPr>
      </w:pPr>
      <w:r w:rsidRPr="007D0AEB">
        <w:rPr>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формирование навыков взаимо- и самооценки, навыков рефлексии на основе использования критериальной системы оценки;</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 xml:space="preserve">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w:t>
      </w:r>
      <w:r w:rsidRPr="007D0AEB">
        <w:rPr>
          <w:sz w:val="24"/>
          <w:szCs w:val="24"/>
        </w:rPr>
        <w:lastRenderedPageBreak/>
        <w:t>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242894" w:rsidRPr="007D0AEB" w:rsidRDefault="00242894" w:rsidP="00FD2D39">
      <w:pPr>
        <w:pStyle w:val="55"/>
        <w:numPr>
          <w:ilvl w:val="0"/>
          <w:numId w:val="64"/>
        </w:numPr>
        <w:shd w:val="clear" w:color="auto" w:fill="auto"/>
        <w:tabs>
          <w:tab w:val="left" w:pos="375"/>
        </w:tabs>
        <w:spacing w:line="252" w:lineRule="auto"/>
        <w:ind w:left="20" w:right="20"/>
        <w:contextualSpacing/>
        <w:rPr>
          <w:sz w:val="24"/>
          <w:szCs w:val="24"/>
        </w:rPr>
      </w:pPr>
      <w:r w:rsidRPr="007D0AEB">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Ведущим способом решения этой задачи является формирование способности к проектированию.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коммуникативных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242894" w:rsidRPr="007D0AEB" w:rsidRDefault="00242894" w:rsidP="00FD2D39">
      <w:pPr>
        <w:pStyle w:val="55"/>
        <w:numPr>
          <w:ilvl w:val="0"/>
          <w:numId w:val="64"/>
        </w:numPr>
        <w:shd w:val="clear" w:color="auto" w:fill="auto"/>
        <w:tabs>
          <w:tab w:val="left" w:pos="418"/>
        </w:tabs>
        <w:spacing w:line="252" w:lineRule="auto"/>
        <w:ind w:left="20" w:right="20"/>
        <w:contextualSpacing/>
        <w:rPr>
          <w:sz w:val="24"/>
          <w:szCs w:val="24"/>
        </w:rPr>
      </w:pPr>
      <w:r w:rsidRPr="007D0AEB">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сфере развития познавательных универсальных учебных действий приоритетное внимание уделяется:</w:t>
      </w:r>
    </w:p>
    <w:p w:rsidR="00242894" w:rsidRPr="007D0AEB" w:rsidRDefault="00242894" w:rsidP="00FD2D39">
      <w:pPr>
        <w:pStyle w:val="55"/>
        <w:numPr>
          <w:ilvl w:val="0"/>
          <w:numId w:val="64"/>
        </w:numPr>
        <w:shd w:val="clear" w:color="auto" w:fill="auto"/>
        <w:tabs>
          <w:tab w:val="left" w:pos="428"/>
        </w:tabs>
        <w:spacing w:line="252" w:lineRule="auto"/>
        <w:ind w:left="20" w:right="20"/>
        <w:contextualSpacing/>
        <w:rPr>
          <w:sz w:val="24"/>
          <w:szCs w:val="24"/>
        </w:rPr>
      </w:pPr>
      <w:r w:rsidRPr="007D0AEB">
        <w:rPr>
          <w:sz w:val="24"/>
          <w:szCs w:val="24"/>
        </w:rPr>
        <w:t>практическому освоению обучающимися основ проектно-исследовательской деятельности;</w:t>
      </w:r>
    </w:p>
    <w:p w:rsidR="00242894" w:rsidRPr="007D0AEB" w:rsidRDefault="00242894" w:rsidP="00FD2D39">
      <w:pPr>
        <w:pStyle w:val="55"/>
        <w:numPr>
          <w:ilvl w:val="0"/>
          <w:numId w:val="64"/>
        </w:numPr>
        <w:shd w:val="clear" w:color="auto" w:fill="auto"/>
        <w:tabs>
          <w:tab w:val="left" w:pos="159"/>
        </w:tabs>
        <w:spacing w:line="252" w:lineRule="auto"/>
        <w:ind w:left="20"/>
        <w:contextualSpacing/>
        <w:rPr>
          <w:sz w:val="24"/>
          <w:szCs w:val="24"/>
        </w:rPr>
      </w:pPr>
      <w:r w:rsidRPr="007D0AEB">
        <w:rPr>
          <w:sz w:val="24"/>
          <w:szCs w:val="24"/>
        </w:rPr>
        <w:t>развитию стратегий смыслового чтения и работе с информацией;</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242894" w:rsidRPr="007D0AEB" w:rsidRDefault="00242894" w:rsidP="00242894">
      <w:pPr>
        <w:keepNext/>
        <w:keepLines/>
        <w:spacing w:line="252" w:lineRule="auto"/>
        <w:ind w:left="20" w:right="1280"/>
        <w:contextualSpacing/>
        <w:jc w:val="both"/>
        <w:rPr>
          <w:b/>
        </w:rPr>
      </w:pPr>
      <w:r w:rsidRPr="007D0AEB">
        <w:rPr>
          <w:b/>
        </w:rPr>
        <w:t>1.2.3. Планируемые результаты освоения учебных и    междисциплинарных программ</w:t>
      </w:r>
    </w:p>
    <w:p w:rsidR="00242894" w:rsidRPr="007D0AEB" w:rsidRDefault="00242894" w:rsidP="00242894">
      <w:pPr>
        <w:keepNext/>
        <w:keepLines/>
        <w:spacing w:line="252" w:lineRule="auto"/>
        <w:ind w:left="20"/>
        <w:contextualSpacing/>
        <w:jc w:val="both"/>
        <w:rPr>
          <w:b/>
        </w:rPr>
      </w:pPr>
      <w:r w:rsidRPr="007D0AEB">
        <w:rPr>
          <w:b/>
        </w:rPr>
        <w:t>1.2.3.1. Формирование универсальных учебных действий</w:t>
      </w:r>
    </w:p>
    <w:p w:rsidR="00242894" w:rsidRPr="007D0AEB" w:rsidRDefault="00242894" w:rsidP="00242894">
      <w:pPr>
        <w:pStyle w:val="55"/>
        <w:shd w:val="clear" w:color="auto" w:fill="auto"/>
        <w:spacing w:line="252" w:lineRule="auto"/>
        <w:ind w:left="20" w:right="3400" w:firstLine="0"/>
        <w:contextualSpacing/>
        <w:rPr>
          <w:rStyle w:val="affff1"/>
          <w:sz w:val="24"/>
          <w:szCs w:val="24"/>
        </w:rPr>
      </w:pPr>
      <w:r w:rsidRPr="007D0AEB">
        <w:rPr>
          <w:rStyle w:val="affff1"/>
          <w:sz w:val="24"/>
          <w:szCs w:val="24"/>
        </w:rPr>
        <w:t xml:space="preserve">Личностные универсальные учебные действия </w:t>
      </w:r>
    </w:p>
    <w:p w:rsidR="00242894" w:rsidRPr="007D0AEB" w:rsidRDefault="00242894" w:rsidP="008A069A">
      <w:pPr>
        <w:pStyle w:val="55"/>
        <w:shd w:val="clear" w:color="auto" w:fill="auto"/>
        <w:spacing w:line="252" w:lineRule="auto"/>
        <w:ind w:left="20" w:right="1700" w:firstLine="0"/>
        <w:contextualSpacing/>
        <w:rPr>
          <w:sz w:val="24"/>
          <w:szCs w:val="24"/>
        </w:rPr>
      </w:pPr>
      <w:r w:rsidRPr="007D0AEB">
        <w:rPr>
          <w:sz w:val="24"/>
          <w:szCs w:val="24"/>
        </w:rPr>
        <w:t>В рамка</w:t>
      </w:r>
      <w:r w:rsidR="008A069A">
        <w:rPr>
          <w:sz w:val="24"/>
          <w:szCs w:val="24"/>
        </w:rPr>
        <w:t xml:space="preserve">х когнитивного компонента будут </w:t>
      </w:r>
      <w:r w:rsidRPr="007D0AEB">
        <w:rPr>
          <w:sz w:val="24"/>
          <w:szCs w:val="24"/>
        </w:rPr>
        <w:t>сформированы:</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42894" w:rsidRPr="007D0AEB" w:rsidRDefault="00242894" w:rsidP="00FD2D39">
      <w:pPr>
        <w:pStyle w:val="55"/>
        <w:numPr>
          <w:ilvl w:val="0"/>
          <w:numId w:val="64"/>
        </w:numPr>
        <w:shd w:val="clear" w:color="auto" w:fill="auto"/>
        <w:tabs>
          <w:tab w:val="left" w:pos="313"/>
        </w:tabs>
        <w:spacing w:line="252" w:lineRule="auto"/>
        <w:ind w:left="20" w:right="20"/>
        <w:contextualSpacing/>
        <w:rPr>
          <w:sz w:val="24"/>
          <w:szCs w:val="24"/>
        </w:rPr>
      </w:pPr>
      <w:r w:rsidRPr="007D0AEB">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42894" w:rsidRPr="007D0AEB" w:rsidRDefault="00242894" w:rsidP="00FD2D39">
      <w:pPr>
        <w:pStyle w:val="55"/>
        <w:numPr>
          <w:ilvl w:val="0"/>
          <w:numId w:val="64"/>
        </w:numPr>
        <w:shd w:val="clear" w:color="auto" w:fill="auto"/>
        <w:tabs>
          <w:tab w:val="left" w:pos="279"/>
        </w:tabs>
        <w:spacing w:line="252" w:lineRule="auto"/>
        <w:ind w:left="20" w:right="20"/>
        <w:contextualSpacing/>
        <w:rPr>
          <w:sz w:val="24"/>
          <w:szCs w:val="24"/>
        </w:rPr>
      </w:pPr>
      <w:r w:rsidRPr="007D0AEB">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освоение общекультурного наследия России и общемирового культурного наследия;</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ориентация в системе моральных норм и ценностей и их иерархизация, понимание конвенционального характера морали;</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ценностного и эмоционального компонентов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гражданский патриотизм, любовь к Родине, чувство гордости за свою страну;</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уважение к истории, культурным и историческим памятникам;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эмоционально положительное принятие своей этнической идентичности;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уважение к другим народам России и мира и принятие их, межэтническая то</w:t>
      </w:r>
      <w:r w:rsidRPr="007D0AEB">
        <w:rPr>
          <w:sz w:val="24"/>
          <w:szCs w:val="24"/>
        </w:rPr>
        <w:softHyphen/>
        <w:t>лерантность, готовность к равноправному сотрудничеству;</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потребность в самовыражении и самореализации, социальном признании;</w:t>
      </w:r>
    </w:p>
    <w:p w:rsidR="00242894" w:rsidRPr="007D0AEB" w:rsidRDefault="00242894" w:rsidP="00FD2D39">
      <w:pPr>
        <w:pStyle w:val="55"/>
        <w:numPr>
          <w:ilvl w:val="0"/>
          <w:numId w:val="64"/>
        </w:numPr>
        <w:shd w:val="clear" w:color="auto" w:fill="auto"/>
        <w:tabs>
          <w:tab w:val="left" w:pos="265"/>
        </w:tabs>
        <w:spacing w:line="252" w:lineRule="auto"/>
        <w:ind w:left="20" w:right="20"/>
        <w:contextualSpacing/>
        <w:rPr>
          <w:sz w:val="24"/>
          <w:szCs w:val="24"/>
        </w:rPr>
      </w:pPr>
      <w:r w:rsidRPr="007D0AEB">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В рамках деятельностного (поведенческого) компонента будут сформированы:</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lastRenderedPageBreak/>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готовность и способность к выполнению норм и требований школьной жизни, прав и обязанностей ученика;</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потребность в участии в общественной жизни ближайшего социального окружения, общественно полезной деятельности;</w:t>
      </w:r>
    </w:p>
    <w:p w:rsidR="00242894" w:rsidRPr="007D0AEB" w:rsidRDefault="00242894" w:rsidP="00FD2D39">
      <w:pPr>
        <w:pStyle w:val="55"/>
        <w:numPr>
          <w:ilvl w:val="0"/>
          <w:numId w:val="64"/>
        </w:numPr>
        <w:shd w:val="clear" w:color="auto" w:fill="auto"/>
        <w:tabs>
          <w:tab w:val="left" w:pos="255"/>
        </w:tabs>
        <w:spacing w:line="252" w:lineRule="auto"/>
        <w:ind w:left="20" w:right="20"/>
        <w:contextualSpacing/>
        <w:rPr>
          <w:sz w:val="24"/>
          <w:szCs w:val="24"/>
        </w:rPr>
      </w:pPr>
      <w:r w:rsidRPr="007D0AEB">
        <w:rPr>
          <w:sz w:val="24"/>
          <w:szCs w:val="24"/>
        </w:rPr>
        <w:t>умение строить жизненные планы с учётом конкретных социально-исторических, политических и экономических условий;</w:t>
      </w:r>
    </w:p>
    <w:p w:rsidR="00242894" w:rsidRPr="007D0AEB" w:rsidRDefault="00242894" w:rsidP="00FD2D39">
      <w:pPr>
        <w:pStyle w:val="55"/>
        <w:numPr>
          <w:ilvl w:val="0"/>
          <w:numId w:val="64"/>
        </w:numPr>
        <w:shd w:val="clear" w:color="auto" w:fill="auto"/>
        <w:tabs>
          <w:tab w:val="left" w:pos="270"/>
        </w:tabs>
        <w:spacing w:line="252" w:lineRule="auto"/>
        <w:ind w:left="20" w:right="20"/>
        <w:contextualSpacing/>
        <w:rPr>
          <w:sz w:val="24"/>
          <w:szCs w:val="24"/>
        </w:rPr>
      </w:pPr>
      <w:r w:rsidRPr="007D0AEB">
        <w:rPr>
          <w:sz w:val="24"/>
          <w:szCs w:val="24"/>
        </w:rPr>
        <w:t>устойчивый познавательный интерес и становление смыслообразующей функции познавательного мотива;</w:t>
      </w:r>
    </w:p>
    <w:p w:rsidR="00242894" w:rsidRPr="007D0AEB" w:rsidRDefault="008A069A" w:rsidP="003B05B0">
      <w:pPr>
        <w:pStyle w:val="55"/>
        <w:numPr>
          <w:ilvl w:val="0"/>
          <w:numId w:val="64"/>
        </w:numPr>
        <w:shd w:val="clear" w:color="auto" w:fill="auto"/>
        <w:tabs>
          <w:tab w:val="left" w:pos="183"/>
          <w:tab w:val="left" w:pos="6804"/>
        </w:tabs>
        <w:spacing w:line="252" w:lineRule="auto"/>
        <w:ind w:left="20" w:right="3401"/>
        <w:contextualSpacing/>
        <w:rPr>
          <w:sz w:val="24"/>
          <w:szCs w:val="24"/>
        </w:rPr>
      </w:pPr>
      <w:r>
        <w:rPr>
          <w:sz w:val="24"/>
          <w:szCs w:val="24"/>
        </w:rPr>
        <w:t xml:space="preserve">готовность к профессиональному </w:t>
      </w:r>
      <w:r w:rsidR="00242894" w:rsidRPr="007D0AEB">
        <w:rPr>
          <w:sz w:val="24"/>
          <w:szCs w:val="24"/>
        </w:rPr>
        <w:t>самоопределению.</w:t>
      </w:r>
    </w:p>
    <w:p w:rsidR="00242894" w:rsidRPr="007D0AEB" w:rsidRDefault="00242894" w:rsidP="00242894">
      <w:pPr>
        <w:pStyle w:val="55"/>
        <w:shd w:val="clear" w:color="auto" w:fill="auto"/>
        <w:tabs>
          <w:tab w:val="left" w:pos="183"/>
        </w:tabs>
        <w:spacing w:line="252" w:lineRule="auto"/>
        <w:ind w:left="20" w:right="3820" w:firstLine="0"/>
        <w:contextualSpacing/>
        <w:rPr>
          <w:rStyle w:val="affff1"/>
          <w:sz w:val="24"/>
          <w:szCs w:val="24"/>
        </w:rPr>
      </w:pPr>
      <w:r w:rsidRPr="007D0AEB">
        <w:rPr>
          <w:rStyle w:val="affff1"/>
          <w:sz w:val="24"/>
          <w:szCs w:val="24"/>
        </w:rPr>
        <w:t xml:space="preserve">Регулятивные универсальные учебные действия </w:t>
      </w:r>
    </w:p>
    <w:p w:rsidR="00242894" w:rsidRPr="007D0AEB" w:rsidRDefault="00242894" w:rsidP="00242894">
      <w:pPr>
        <w:pStyle w:val="55"/>
        <w:shd w:val="clear" w:color="auto" w:fill="auto"/>
        <w:tabs>
          <w:tab w:val="left" w:pos="183"/>
        </w:tabs>
        <w:spacing w:line="252" w:lineRule="auto"/>
        <w:ind w:left="20" w:right="3820" w:firstLine="0"/>
        <w:contextualSpacing/>
        <w:rPr>
          <w:sz w:val="24"/>
          <w:szCs w:val="24"/>
        </w:rPr>
      </w:pPr>
      <w:r w:rsidRPr="007D0AEB">
        <w:rPr>
          <w:rStyle w:val="affd"/>
          <w:sz w:val="24"/>
          <w:szCs w:val="24"/>
        </w:rPr>
        <w:t>Выпускник научится:</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целеполаганию, включая постановку новых целей, преобразование практической задачи в познавательную;</w:t>
      </w:r>
    </w:p>
    <w:p w:rsidR="00242894" w:rsidRPr="007D0AEB" w:rsidRDefault="00242894" w:rsidP="00FD2D39">
      <w:pPr>
        <w:pStyle w:val="55"/>
        <w:numPr>
          <w:ilvl w:val="0"/>
          <w:numId w:val="64"/>
        </w:numPr>
        <w:shd w:val="clear" w:color="auto" w:fill="auto"/>
        <w:tabs>
          <w:tab w:val="left" w:pos="232"/>
        </w:tabs>
        <w:spacing w:line="252" w:lineRule="auto"/>
        <w:ind w:left="40"/>
        <w:contextualSpacing/>
        <w:rPr>
          <w:sz w:val="24"/>
          <w:szCs w:val="24"/>
        </w:rPr>
      </w:pPr>
      <w:r w:rsidRPr="007D0AEB">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планировать пути достижения целей;</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устанавливать целевые приоритеты;</w:t>
      </w:r>
    </w:p>
    <w:p w:rsidR="00242894" w:rsidRPr="007D0AEB" w:rsidRDefault="00242894" w:rsidP="00FD2D39">
      <w:pPr>
        <w:pStyle w:val="55"/>
        <w:numPr>
          <w:ilvl w:val="0"/>
          <w:numId w:val="64"/>
        </w:numPr>
        <w:shd w:val="clear" w:color="auto" w:fill="auto"/>
        <w:tabs>
          <w:tab w:val="left" w:pos="174"/>
        </w:tabs>
        <w:spacing w:line="252" w:lineRule="auto"/>
        <w:ind w:left="40"/>
        <w:contextualSpacing/>
        <w:rPr>
          <w:sz w:val="24"/>
          <w:szCs w:val="24"/>
        </w:rPr>
      </w:pPr>
      <w:r w:rsidRPr="007D0AEB">
        <w:rPr>
          <w:sz w:val="24"/>
          <w:szCs w:val="24"/>
        </w:rPr>
        <w:t>уметь самостоятельно контролировать своё время и управлять им;</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принимать решения в проблемной ситуации на основе переговоров;</w:t>
      </w:r>
    </w:p>
    <w:p w:rsidR="00242894" w:rsidRPr="007D0AEB" w:rsidRDefault="00242894" w:rsidP="00FD2D39">
      <w:pPr>
        <w:pStyle w:val="55"/>
        <w:numPr>
          <w:ilvl w:val="0"/>
          <w:numId w:val="64"/>
        </w:numPr>
        <w:shd w:val="clear" w:color="auto" w:fill="auto"/>
        <w:tabs>
          <w:tab w:val="left" w:pos="270"/>
        </w:tabs>
        <w:spacing w:line="252" w:lineRule="auto"/>
        <w:ind w:left="40"/>
        <w:contextualSpacing/>
        <w:rPr>
          <w:sz w:val="24"/>
          <w:szCs w:val="24"/>
        </w:rPr>
      </w:pPr>
      <w:r w:rsidRPr="007D0AEB">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894" w:rsidRPr="007D0AEB" w:rsidRDefault="00242894" w:rsidP="00FD2D39">
      <w:pPr>
        <w:pStyle w:val="55"/>
        <w:numPr>
          <w:ilvl w:val="0"/>
          <w:numId w:val="64"/>
        </w:numPr>
        <w:shd w:val="clear" w:color="auto" w:fill="auto"/>
        <w:tabs>
          <w:tab w:val="left" w:pos="261"/>
        </w:tabs>
        <w:spacing w:line="252" w:lineRule="auto"/>
        <w:ind w:left="40"/>
        <w:contextualSpacing/>
        <w:rPr>
          <w:sz w:val="24"/>
          <w:szCs w:val="24"/>
        </w:rPr>
      </w:pPr>
      <w:r w:rsidRPr="007D0AEB">
        <w:rPr>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42894" w:rsidRPr="007D0AEB" w:rsidRDefault="00242894" w:rsidP="00FD2D39">
      <w:pPr>
        <w:pStyle w:val="55"/>
        <w:numPr>
          <w:ilvl w:val="0"/>
          <w:numId w:val="64"/>
        </w:numPr>
        <w:shd w:val="clear" w:color="auto" w:fill="auto"/>
        <w:tabs>
          <w:tab w:val="left" w:pos="198"/>
        </w:tabs>
        <w:spacing w:line="252" w:lineRule="auto"/>
        <w:ind w:left="40" w:right="800"/>
        <w:contextualSpacing/>
        <w:rPr>
          <w:sz w:val="24"/>
          <w:szCs w:val="24"/>
        </w:rPr>
      </w:pPr>
      <w:r w:rsidRPr="007D0AEB">
        <w:rPr>
          <w:sz w:val="24"/>
          <w:szCs w:val="24"/>
        </w:rPr>
        <w:t>основам прогнозирования как предвидения будущих событий и развития процесса.</w:t>
      </w:r>
    </w:p>
    <w:p w:rsidR="00242894" w:rsidRPr="007D0AEB" w:rsidRDefault="00242894" w:rsidP="00242894">
      <w:pPr>
        <w:pStyle w:val="55"/>
        <w:shd w:val="clear" w:color="auto" w:fill="auto"/>
        <w:tabs>
          <w:tab w:val="left" w:pos="198"/>
        </w:tabs>
        <w:spacing w:line="252" w:lineRule="auto"/>
        <w:ind w:left="40" w:right="80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самостоятельно ставить новые учебные цели и задачи;</w:t>
      </w:r>
    </w:p>
    <w:p w:rsidR="00242894" w:rsidRPr="007D0AEB" w:rsidRDefault="00242894" w:rsidP="00FD2D39">
      <w:pPr>
        <w:widowControl/>
        <w:numPr>
          <w:ilvl w:val="0"/>
          <w:numId w:val="64"/>
        </w:numPr>
        <w:tabs>
          <w:tab w:val="left" w:pos="170"/>
        </w:tabs>
        <w:suppressAutoHyphens w:val="0"/>
        <w:spacing w:line="252" w:lineRule="auto"/>
        <w:ind w:left="40"/>
        <w:contextualSpacing/>
        <w:jc w:val="both"/>
      </w:pPr>
      <w:r w:rsidRPr="007D0AEB">
        <w:t>построению жизненных планов во временной перспективе;</w:t>
      </w:r>
    </w:p>
    <w:p w:rsidR="00242894" w:rsidRPr="007D0AEB" w:rsidRDefault="00242894" w:rsidP="00FD2D39">
      <w:pPr>
        <w:widowControl/>
        <w:numPr>
          <w:ilvl w:val="0"/>
          <w:numId w:val="64"/>
        </w:numPr>
        <w:tabs>
          <w:tab w:val="left" w:pos="208"/>
        </w:tabs>
        <w:suppressAutoHyphens w:val="0"/>
        <w:spacing w:line="252" w:lineRule="auto"/>
        <w:ind w:left="40" w:right="1520"/>
        <w:contextualSpacing/>
        <w:jc w:val="both"/>
      </w:pPr>
      <w:r w:rsidRPr="007D0AEB">
        <w:t>при планировании достижения целей самостоятельно, полно и адекватно учитывать условия и средства их достижения;</w:t>
      </w:r>
    </w:p>
    <w:p w:rsidR="00242894" w:rsidRPr="007D0AEB" w:rsidRDefault="00242894" w:rsidP="00FD2D39">
      <w:pPr>
        <w:widowControl/>
        <w:numPr>
          <w:ilvl w:val="0"/>
          <w:numId w:val="64"/>
        </w:numPr>
        <w:tabs>
          <w:tab w:val="left" w:pos="357"/>
        </w:tabs>
        <w:suppressAutoHyphens w:val="0"/>
        <w:spacing w:line="252" w:lineRule="auto"/>
        <w:ind w:left="40"/>
        <w:contextualSpacing/>
        <w:jc w:val="both"/>
      </w:pPr>
      <w:r w:rsidRPr="007D0AEB">
        <w:t>выделять альтернативные способы достижения цели и выбирать наиболее эффективный способ;</w:t>
      </w:r>
    </w:p>
    <w:p w:rsidR="00242894" w:rsidRPr="007D0AEB" w:rsidRDefault="00242894" w:rsidP="00FD2D39">
      <w:pPr>
        <w:widowControl/>
        <w:numPr>
          <w:ilvl w:val="0"/>
          <w:numId w:val="64"/>
        </w:numPr>
        <w:tabs>
          <w:tab w:val="left" w:pos="227"/>
        </w:tabs>
        <w:suppressAutoHyphens w:val="0"/>
        <w:spacing w:line="252" w:lineRule="auto"/>
        <w:ind w:left="40"/>
        <w:contextualSpacing/>
        <w:jc w:val="both"/>
      </w:pPr>
      <w:r w:rsidRPr="007D0AEB">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242894" w:rsidRPr="007D0AEB" w:rsidRDefault="00242894" w:rsidP="00FD2D39">
      <w:pPr>
        <w:widowControl/>
        <w:numPr>
          <w:ilvl w:val="0"/>
          <w:numId w:val="64"/>
        </w:numPr>
        <w:tabs>
          <w:tab w:val="left" w:pos="203"/>
        </w:tabs>
        <w:suppressAutoHyphens w:val="0"/>
        <w:spacing w:line="252" w:lineRule="auto"/>
        <w:ind w:left="40"/>
        <w:contextualSpacing/>
        <w:jc w:val="both"/>
      </w:pPr>
      <w:r w:rsidRPr="007D0AEB">
        <w:t>осуществлять познавательную рефлексию в отношении действий по решению учебных и познавательных задач;</w:t>
      </w:r>
    </w:p>
    <w:p w:rsidR="00242894" w:rsidRPr="007D0AEB" w:rsidRDefault="00242894" w:rsidP="00FD2D39">
      <w:pPr>
        <w:widowControl/>
        <w:numPr>
          <w:ilvl w:val="0"/>
          <w:numId w:val="64"/>
        </w:numPr>
        <w:tabs>
          <w:tab w:val="left" w:pos="362"/>
        </w:tabs>
        <w:suppressAutoHyphens w:val="0"/>
        <w:spacing w:line="252" w:lineRule="auto"/>
        <w:ind w:left="40"/>
        <w:contextualSpacing/>
        <w:jc w:val="both"/>
      </w:pPr>
      <w:r w:rsidRPr="007D0AEB">
        <w:t>адекватно оценивать объективную трудность как меру фактического или предполагаемого расхода ресурсов на решение задачи;</w:t>
      </w:r>
    </w:p>
    <w:p w:rsidR="00242894" w:rsidRPr="007D0AEB" w:rsidRDefault="00242894" w:rsidP="00FD2D39">
      <w:pPr>
        <w:widowControl/>
        <w:numPr>
          <w:ilvl w:val="0"/>
          <w:numId w:val="64"/>
        </w:numPr>
        <w:tabs>
          <w:tab w:val="left" w:pos="232"/>
        </w:tabs>
        <w:suppressAutoHyphens w:val="0"/>
        <w:spacing w:line="252" w:lineRule="auto"/>
        <w:ind w:left="40"/>
        <w:contextualSpacing/>
        <w:jc w:val="both"/>
      </w:pPr>
      <w:r w:rsidRPr="007D0AEB">
        <w:t>адекватно оценивать свои возможности достижения цели определённой сложности в различных сферах самостоятельной деятельности;</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основам саморегуляции эмоциональных состояний;</w:t>
      </w:r>
    </w:p>
    <w:p w:rsidR="00242894" w:rsidRPr="007D0AEB" w:rsidRDefault="00242894" w:rsidP="00FD2D39">
      <w:pPr>
        <w:widowControl/>
        <w:numPr>
          <w:ilvl w:val="0"/>
          <w:numId w:val="64"/>
        </w:numPr>
        <w:tabs>
          <w:tab w:val="left" w:pos="179"/>
        </w:tabs>
        <w:suppressAutoHyphens w:val="0"/>
        <w:spacing w:after="236" w:line="252" w:lineRule="auto"/>
        <w:ind w:left="40" w:right="1180"/>
        <w:contextualSpacing/>
        <w:jc w:val="both"/>
      </w:pPr>
      <w:r w:rsidRPr="007D0AEB">
        <w:t>прилагать волевые усилия и преодолевать трудности и препятствия на пути достижения целей.</w:t>
      </w:r>
    </w:p>
    <w:p w:rsidR="00242894" w:rsidRPr="007D0AEB" w:rsidRDefault="00242894" w:rsidP="00242894">
      <w:pPr>
        <w:spacing w:line="252" w:lineRule="auto"/>
        <w:ind w:left="40" w:right="3900"/>
        <w:contextualSpacing/>
        <w:jc w:val="both"/>
      </w:pPr>
      <w:r w:rsidRPr="007D0AEB">
        <w:lastRenderedPageBreak/>
        <w:t xml:space="preserve">Коммуникативные универсальные учебные действия </w:t>
      </w:r>
    </w:p>
    <w:p w:rsidR="00242894" w:rsidRPr="007D0AEB" w:rsidRDefault="00242894" w:rsidP="00242894">
      <w:pPr>
        <w:spacing w:line="252" w:lineRule="auto"/>
        <w:ind w:left="40" w:right="390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309"/>
        </w:tabs>
        <w:spacing w:line="252" w:lineRule="auto"/>
        <w:ind w:left="40"/>
        <w:contextualSpacing/>
        <w:rPr>
          <w:sz w:val="24"/>
          <w:szCs w:val="24"/>
        </w:rPr>
      </w:pPr>
      <w:r w:rsidRPr="007D0AEB">
        <w:rPr>
          <w:sz w:val="24"/>
          <w:szCs w:val="24"/>
        </w:rPr>
        <w:t>учитывать разные мнения и стремиться к координации различных позиций в сотрудничестве;</w:t>
      </w:r>
    </w:p>
    <w:p w:rsidR="00242894" w:rsidRPr="007D0AEB" w:rsidRDefault="00242894" w:rsidP="00FD2D39">
      <w:pPr>
        <w:pStyle w:val="55"/>
        <w:numPr>
          <w:ilvl w:val="0"/>
          <w:numId w:val="64"/>
        </w:numPr>
        <w:shd w:val="clear" w:color="auto" w:fill="auto"/>
        <w:tabs>
          <w:tab w:val="left" w:pos="203"/>
        </w:tabs>
        <w:spacing w:line="252" w:lineRule="auto"/>
        <w:ind w:left="40"/>
        <w:contextualSpacing/>
        <w:rPr>
          <w:sz w:val="24"/>
          <w:szCs w:val="24"/>
        </w:rPr>
      </w:pPr>
      <w:r w:rsidRPr="007D0AEB">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42894" w:rsidRPr="007D0AEB" w:rsidRDefault="00242894" w:rsidP="00FD2D39">
      <w:pPr>
        <w:pStyle w:val="55"/>
        <w:numPr>
          <w:ilvl w:val="0"/>
          <w:numId w:val="64"/>
        </w:numPr>
        <w:shd w:val="clear" w:color="auto" w:fill="auto"/>
        <w:tabs>
          <w:tab w:val="left" w:pos="237"/>
        </w:tabs>
        <w:spacing w:line="252" w:lineRule="auto"/>
        <w:ind w:left="40"/>
        <w:contextualSpacing/>
        <w:rPr>
          <w:sz w:val="24"/>
          <w:szCs w:val="24"/>
        </w:rPr>
      </w:pPr>
      <w:r w:rsidRPr="007D0AEB">
        <w:rPr>
          <w:sz w:val="24"/>
          <w:szCs w:val="24"/>
        </w:rPr>
        <w:t>устанавливать и сравнивать разные точки зрения, прежде чем принимать решения и делать выбор;</w:t>
      </w:r>
    </w:p>
    <w:p w:rsidR="00242894" w:rsidRPr="007D0AEB" w:rsidRDefault="00242894" w:rsidP="00FD2D39">
      <w:pPr>
        <w:pStyle w:val="55"/>
        <w:numPr>
          <w:ilvl w:val="0"/>
          <w:numId w:val="64"/>
        </w:numPr>
        <w:shd w:val="clear" w:color="auto" w:fill="auto"/>
        <w:tabs>
          <w:tab w:val="left" w:pos="194"/>
        </w:tabs>
        <w:spacing w:line="252" w:lineRule="auto"/>
        <w:ind w:left="40"/>
        <w:contextualSpacing/>
        <w:rPr>
          <w:sz w:val="24"/>
          <w:szCs w:val="24"/>
        </w:rPr>
      </w:pPr>
      <w:r w:rsidRPr="007D0AEB">
        <w:rPr>
          <w:sz w:val="24"/>
          <w:szCs w:val="24"/>
        </w:rPr>
        <w:t>аргументировать свою точку зрения, спорить и отстаивать свою позицию не враждебным для оппонентов образом;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задавать вопросы, необходимые для организации собственной деятельности и сотрудничества с партнёром;</w:t>
      </w:r>
    </w:p>
    <w:p w:rsidR="00242894" w:rsidRPr="007D0AEB" w:rsidRDefault="00242894" w:rsidP="00FD2D39">
      <w:pPr>
        <w:pStyle w:val="55"/>
        <w:numPr>
          <w:ilvl w:val="0"/>
          <w:numId w:val="64"/>
        </w:numPr>
        <w:shd w:val="clear" w:color="auto" w:fill="auto"/>
        <w:tabs>
          <w:tab w:val="left" w:pos="323"/>
        </w:tabs>
        <w:spacing w:line="252" w:lineRule="auto"/>
        <w:ind w:left="40"/>
        <w:contextualSpacing/>
        <w:rPr>
          <w:sz w:val="24"/>
          <w:szCs w:val="24"/>
        </w:rPr>
      </w:pPr>
      <w:r w:rsidRPr="007D0AEB">
        <w:rPr>
          <w:sz w:val="24"/>
          <w:szCs w:val="24"/>
        </w:rPr>
        <w:t>осуществлять взаимный контроль и оказывать в сотрудничестве необходимую взаимопомощь;</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адекватно использовать речь для планирования и регуляции своей деятельности;</w:t>
      </w:r>
    </w:p>
    <w:p w:rsidR="00242894" w:rsidRPr="007D0AEB" w:rsidRDefault="00242894" w:rsidP="00FD2D39">
      <w:pPr>
        <w:pStyle w:val="55"/>
        <w:numPr>
          <w:ilvl w:val="0"/>
          <w:numId w:val="64"/>
        </w:numPr>
        <w:shd w:val="clear" w:color="auto" w:fill="auto"/>
        <w:tabs>
          <w:tab w:val="left" w:pos="246"/>
        </w:tabs>
        <w:spacing w:line="252" w:lineRule="auto"/>
        <w:ind w:left="40"/>
        <w:contextualSpacing/>
        <w:rPr>
          <w:sz w:val="24"/>
          <w:szCs w:val="24"/>
        </w:rPr>
      </w:pPr>
      <w:r w:rsidRPr="007D0AEB">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42894" w:rsidRPr="007D0AEB" w:rsidRDefault="00242894" w:rsidP="00FD2D39">
      <w:pPr>
        <w:pStyle w:val="55"/>
        <w:numPr>
          <w:ilvl w:val="0"/>
          <w:numId w:val="64"/>
        </w:numPr>
        <w:shd w:val="clear" w:color="auto" w:fill="auto"/>
        <w:tabs>
          <w:tab w:val="left" w:pos="246"/>
        </w:tabs>
        <w:spacing w:line="252" w:lineRule="auto"/>
        <w:ind w:left="40" w:right="20"/>
        <w:contextualSpacing/>
        <w:rPr>
          <w:sz w:val="24"/>
          <w:szCs w:val="24"/>
        </w:rPr>
      </w:pPr>
      <w:r w:rsidRPr="007D0AEB">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осуществлять контроль, коррекцию, оценку действий партнёра, уметь убеждать;</w:t>
      </w:r>
    </w:p>
    <w:p w:rsidR="00242894" w:rsidRPr="007D0AEB" w:rsidRDefault="00242894" w:rsidP="00FD2D39">
      <w:pPr>
        <w:pStyle w:val="55"/>
        <w:numPr>
          <w:ilvl w:val="0"/>
          <w:numId w:val="64"/>
        </w:numPr>
        <w:shd w:val="clear" w:color="auto" w:fill="auto"/>
        <w:tabs>
          <w:tab w:val="left" w:pos="242"/>
        </w:tabs>
        <w:spacing w:line="252" w:lineRule="auto"/>
        <w:ind w:left="40" w:right="20"/>
        <w:contextualSpacing/>
        <w:rPr>
          <w:sz w:val="24"/>
          <w:szCs w:val="24"/>
        </w:rPr>
      </w:pPr>
      <w:r w:rsidRPr="007D0AEB">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коммуникативной рефлексии;</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использовать адекватные языковые средства для отображения своих чувств, мыслей, мотивов и потребностей;</w:t>
      </w:r>
    </w:p>
    <w:p w:rsidR="00242894" w:rsidRPr="007D0AEB" w:rsidRDefault="00242894" w:rsidP="00FD2D39">
      <w:pPr>
        <w:pStyle w:val="55"/>
        <w:numPr>
          <w:ilvl w:val="0"/>
          <w:numId w:val="64"/>
        </w:numPr>
        <w:shd w:val="clear" w:color="auto" w:fill="auto"/>
        <w:tabs>
          <w:tab w:val="left" w:pos="237"/>
        </w:tabs>
        <w:spacing w:line="252" w:lineRule="auto"/>
        <w:ind w:left="40" w:right="20"/>
        <w:contextualSpacing/>
        <w:rPr>
          <w:sz w:val="24"/>
          <w:szCs w:val="24"/>
        </w:rPr>
      </w:pPr>
      <w:r w:rsidRPr="007D0AEB">
        <w:rPr>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37"/>
        </w:tabs>
        <w:suppressAutoHyphens w:val="0"/>
        <w:spacing w:line="252" w:lineRule="auto"/>
        <w:ind w:left="40" w:right="20"/>
        <w:contextualSpacing/>
        <w:jc w:val="both"/>
      </w:pPr>
      <w:r w:rsidRPr="007D0AEB">
        <w:t>учитывать и координировать отличные от собственной позиции других людей в сотрудничестве;</w:t>
      </w:r>
    </w:p>
    <w:p w:rsidR="00242894" w:rsidRPr="007D0AEB" w:rsidRDefault="00242894" w:rsidP="00FD2D39">
      <w:pPr>
        <w:widowControl/>
        <w:numPr>
          <w:ilvl w:val="0"/>
          <w:numId w:val="64"/>
        </w:numPr>
        <w:tabs>
          <w:tab w:val="left" w:pos="184"/>
        </w:tabs>
        <w:suppressAutoHyphens w:val="0"/>
        <w:spacing w:line="252" w:lineRule="auto"/>
        <w:ind w:left="40" w:right="20"/>
        <w:contextualSpacing/>
        <w:jc w:val="both"/>
      </w:pPr>
      <w:r w:rsidRPr="007D0AEB">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spacing w:line="252" w:lineRule="auto"/>
        <w:ind w:left="40" w:right="20"/>
        <w:contextualSpacing/>
        <w:jc w:val="both"/>
      </w:pPr>
      <w:r w:rsidRPr="007D0AEB">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242894" w:rsidRPr="007D0AEB" w:rsidRDefault="00242894" w:rsidP="00242894">
      <w:pPr>
        <w:spacing w:line="252" w:lineRule="auto"/>
        <w:ind w:left="40" w:right="20"/>
        <w:contextualSpacing/>
        <w:jc w:val="both"/>
      </w:pPr>
      <w:r w:rsidRPr="007D0AEB">
        <w:t>•осуществлять коммуникативную рефлексию как осознание оснований собственных действий и действий партнёра;</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242894" w:rsidRPr="007D0AEB" w:rsidRDefault="00242894" w:rsidP="00FD2D39">
      <w:pPr>
        <w:widowControl/>
        <w:numPr>
          <w:ilvl w:val="0"/>
          <w:numId w:val="64"/>
        </w:numPr>
        <w:tabs>
          <w:tab w:val="left" w:pos="299"/>
        </w:tabs>
        <w:suppressAutoHyphens w:val="0"/>
        <w:spacing w:line="252" w:lineRule="auto"/>
        <w:ind w:left="40" w:right="20"/>
        <w:contextualSpacing/>
        <w:jc w:val="both"/>
      </w:pPr>
      <w:r w:rsidRPr="007D0AEB">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42894" w:rsidRPr="007D0AEB" w:rsidRDefault="00242894" w:rsidP="00FD2D39">
      <w:pPr>
        <w:widowControl/>
        <w:numPr>
          <w:ilvl w:val="0"/>
          <w:numId w:val="64"/>
        </w:numPr>
        <w:tabs>
          <w:tab w:val="left" w:pos="424"/>
        </w:tabs>
        <w:suppressAutoHyphens w:val="0"/>
        <w:spacing w:line="252" w:lineRule="auto"/>
        <w:ind w:left="40" w:right="20"/>
        <w:contextualSpacing/>
        <w:jc w:val="both"/>
      </w:pPr>
      <w:r w:rsidRPr="007D0AEB">
        <w:t xml:space="preserve">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w:t>
      </w:r>
      <w:r w:rsidRPr="007D0AEB">
        <w:lastRenderedPageBreak/>
        <w:t>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42894" w:rsidRPr="007D0AEB" w:rsidRDefault="00242894" w:rsidP="00FD2D39">
      <w:pPr>
        <w:widowControl/>
        <w:numPr>
          <w:ilvl w:val="0"/>
          <w:numId w:val="64"/>
        </w:numPr>
        <w:tabs>
          <w:tab w:val="left" w:pos="251"/>
        </w:tabs>
        <w:suppressAutoHyphens w:val="0"/>
        <w:spacing w:line="252" w:lineRule="auto"/>
        <w:ind w:left="40" w:right="20"/>
        <w:contextualSpacing/>
        <w:jc w:val="both"/>
      </w:pPr>
      <w:r w:rsidRPr="007D0AEB">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242894" w:rsidRPr="007D0AEB" w:rsidRDefault="00242894" w:rsidP="00FD2D39">
      <w:pPr>
        <w:widowControl/>
        <w:numPr>
          <w:ilvl w:val="0"/>
          <w:numId w:val="64"/>
        </w:numPr>
        <w:tabs>
          <w:tab w:val="left" w:pos="314"/>
        </w:tabs>
        <w:suppressAutoHyphens w:val="0"/>
        <w:spacing w:after="240" w:line="252" w:lineRule="auto"/>
        <w:ind w:left="40" w:right="20"/>
        <w:contextualSpacing/>
        <w:jc w:val="both"/>
      </w:pPr>
      <w:r w:rsidRPr="007D0AEB">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42894" w:rsidRPr="007D0AEB" w:rsidRDefault="00242894" w:rsidP="00242894">
      <w:pPr>
        <w:spacing w:line="252" w:lineRule="auto"/>
        <w:ind w:left="40" w:right="4260"/>
        <w:contextualSpacing/>
        <w:jc w:val="both"/>
      </w:pPr>
      <w:r w:rsidRPr="007D0AEB">
        <w:t xml:space="preserve">Познавательные универсальные учебные действия </w:t>
      </w:r>
    </w:p>
    <w:p w:rsidR="00242894" w:rsidRPr="007D0AEB" w:rsidRDefault="00242894" w:rsidP="00242894">
      <w:pPr>
        <w:spacing w:line="252" w:lineRule="auto"/>
        <w:ind w:left="40" w:right="4260"/>
        <w:contextualSpacing/>
        <w:jc w:val="both"/>
      </w:pPr>
      <w:r w:rsidRPr="007D0AEB">
        <w:rPr>
          <w:rStyle w:val="57"/>
          <w:rFonts w:eastAsia="Arial Unicode MS"/>
          <w:sz w:val="24"/>
          <w:szCs w:val="24"/>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основам реализации проектно-исследовательской деятельности;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проводить наблюдение и эксперимент под руководством учителя;</w:t>
      </w:r>
    </w:p>
    <w:p w:rsidR="00242894" w:rsidRPr="007D0AEB" w:rsidRDefault="00242894" w:rsidP="00FD2D39">
      <w:pPr>
        <w:pStyle w:val="55"/>
        <w:numPr>
          <w:ilvl w:val="0"/>
          <w:numId w:val="64"/>
        </w:numPr>
        <w:shd w:val="clear" w:color="auto" w:fill="auto"/>
        <w:tabs>
          <w:tab w:val="left" w:pos="208"/>
        </w:tabs>
        <w:spacing w:line="252" w:lineRule="auto"/>
        <w:ind w:left="40" w:right="20"/>
        <w:contextualSpacing/>
        <w:rPr>
          <w:sz w:val="24"/>
          <w:szCs w:val="24"/>
        </w:rPr>
      </w:pPr>
      <w:r w:rsidRPr="007D0AEB">
        <w:rPr>
          <w:sz w:val="24"/>
          <w:szCs w:val="24"/>
        </w:rPr>
        <w:t>осуществлять расширенный поиск информации с использованием ресурсов библиотек и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и преобразовывать модели и схемы для решения задач;</w:t>
      </w:r>
    </w:p>
    <w:p w:rsidR="00242894" w:rsidRPr="007D0AEB" w:rsidRDefault="00242894" w:rsidP="00FD2D39">
      <w:pPr>
        <w:pStyle w:val="55"/>
        <w:numPr>
          <w:ilvl w:val="0"/>
          <w:numId w:val="64"/>
        </w:numPr>
        <w:shd w:val="clear" w:color="auto" w:fill="auto"/>
        <w:tabs>
          <w:tab w:val="left" w:pos="213"/>
        </w:tabs>
        <w:spacing w:line="252" w:lineRule="auto"/>
        <w:ind w:left="40" w:right="20"/>
        <w:contextualSpacing/>
        <w:rPr>
          <w:sz w:val="24"/>
          <w:szCs w:val="24"/>
        </w:rPr>
      </w:pPr>
      <w:r w:rsidRPr="007D0AEB">
        <w:rPr>
          <w:sz w:val="24"/>
          <w:szCs w:val="24"/>
        </w:rPr>
        <w:t>осуществлять выбор наиболее эффективных способов решения задач в зависимости от конкретных условий;</w:t>
      </w:r>
    </w:p>
    <w:p w:rsidR="00242894" w:rsidRPr="007D0AEB" w:rsidRDefault="00242894" w:rsidP="00FD2D39">
      <w:pPr>
        <w:pStyle w:val="55"/>
        <w:numPr>
          <w:ilvl w:val="0"/>
          <w:numId w:val="64"/>
        </w:numPr>
        <w:shd w:val="clear" w:color="auto" w:fill="auto"/>
        <w:tabs>
          <w:tab w:val="left" w:pos="179"/>
        </w:tabs>
        <w:spacing w:line="252" w:lineRule="auto"/>
        <w:ind w:left="40"/>
        <w:contextualSpacing/>
        <w:rPr>
          <w:sz w:val="24"/>
          <w:szCs w:val="24"/>
        </w:rPr>
      </w:pPr>
      <w:r w:rsidRPr="007D0AEB">
        <w:rPr>
          <w:sz w:val="24"/>
          <w:szCs w:val="24"/>
        </w:rPr>
        <w:t>давать определение понятиям;</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устанавливать причинно-следственные связи;</w:t>
      </w:r>
    </w:p>
    <w:p w:rsidR="00242894" w:rsidRPr="007D0AEB" w:rsidRDefault="00242894" w:rsidP="00FD2D39">
      <w:pPr>
        <w:pStyle w:val="55"/>
        <w:numPr>
          <w:ilvl w:val="0"/>
          <w:numId w:val="64"/>
        </w:numPr>
        <w:shd w:val="clear" w:color="auto" w:fill="auto"/>
        <w:tabs>
          <w:tab w:val="left" w:pos="164"/>
        </w:tabs>
        <w:spacing w:line="252" w:lineRule="auto"/>
        <w:ind w:left="20" w:right="1280"/>
        <w:contextualSpacing/>
        <w:rPr>
          <w:sz w:val="24"/>
          <w:szCs w:val="24"/>
        </w:rPr>
      </w:pPr>
      <w:r w:rsidRPr="007D0AEB">
        <w:rPr>
          <w:sz w:val="24"/>
          <w:szCs w:val="24"/>
        </w:rPr>
        <w:t>осуществлять логическую операцию установления родовидовых отношений, ограничение понятия;</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42894" w:rsidRPr="007D0AEB" w:rsidRDefault="00242894" w:rsidP="00FD2D39">
      <w:pPr>
        <w:pStyle w:val="55"/>
        <w:numPr>
          <w:ilvl w:val="0"/>
          <w:numId w:val="64"/>
        </w:numPr>
        <w:shd w:val="clear" w:color="auto" w:fill="auto"/>
        <w:tabs>
          <w:tab w:val="left" w:pos="303"/>
        </w:tabs>
        <w:spacing w:line="252" w:lineRule="auto"/>
        <w:ind w:left="20" w:right="20"/>
        <w:contextualSpacing/>
        <w:rPr>
          <w:sz w:val="24"/>
          <w:szCs w:val="24"/>
        </w:rPr>
      </w:pPr>
      <w:r w:rsidRPr="007D0AEB">
        <w:rPr>
          <w:sz w:val="24"/>
          <w:szCs w:val="24"/>
        </w:rPr>
        <w:t>осуществлять сравнение, классификацию, самостоятельно выбирая основания и критерии для указанных логических операций;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классификацию на основе дихотомического деления (на основе отрицания);</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строить логическое рассуждение, включающее установление причинно-следственных связей;</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объяснять явления, процессы, связи и отношения, выявляемые в ходе исследования;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основам ознакомительного, изучающего, усваивающего и поискового чтения;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242894" w:rsidRPr="007D0AEB" w:rsidRDefault="00242894" w:rsidP="00FD2D39">
      <w:pPr>
        <w:pStyle w:val="55"/>
        <w:numPr>
          <w:ilvl w:val="0"/>
          <w:numId w:val="64"/>
        </w:numPr>
        <w:shd w:val="clear" w:color="auto" w:fill="auto"/>
        <w:tabs>
          <w:tab w:val="left" w:pos="284"/>
        </w:tabs>
        <w:spacing w:line="252" w:lineRule="auto"/>
        <w:ind w:left="20" w:right="20"/>
        <w:contextualSpacing/>
        <w:rPr>
          <w:sz w:val="24"/>
          <w:szCs w:val="24"/>
        </w:rPr>
      </w:pPr>
      <w:r w:rsidRPr="007D0AEB">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42894" w:rsidRPr="007D0AEB" w:rsidRDefault="00242894" w:rsidP="00242894">
      <w:pPr>
        <w:spacing w:line="252" w:lineRule="auto"/>
        <w:ind w:left="20" w:right="4420"/>
        <w:contextualSpacing/>
        <w:jc w:val="both"/>
        <w:rPr>
          <w:b/>
        </w:rPr>
      </w:pPr>
      <w:r w:rsidRPr="007D0AEB">
        <w:rPr>
          <w:b/>
        </w:rPr>
        <w:t xml:space="preserve">Выпускник получит возможность научиться: </w:t>
      </w:r>
    </w:p>
    <w:p w:rsidR="00242894" w:rsidRPr="007D0AEB" w:rsidRDefault="00242894" w:rsidP="00242894">
      <w:pPr>
        <w:spacing w:line="252" w:lineRule="auto"/>
        <w:ind w:left="20" w:right="4420"/>
        <w:contextualSpacing/>
        <w:jc w:val="both"/>
        <w:rPr>
          <w:b/>
        </w:rPr>
      </w:pPr>
      <w:r w:rsidRPr="007D0AEB">
        <w:rPr>
          <w:rStyle w:val="72"/>
          <w:rFonts w:eastAsia="Arial Unicode MS"/>
        </w:rPr>
        <w:t>•основам рефлексивного чтения;</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ставить проблему, аргументировать её актуальность;</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самостоятельно проводить исследование на основе применения методов наблюдения и эксперимента;</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выдвигать гипотезы о связях и закономерностях событий, процессов, объектов;</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организовывать исследование с целью проверки гипотез;</w:t>
      </w:r>
    </w:p>
    <w:p w:rsidR="00242894" w:rsidRPr="007D0AEB" w:rsidRDefault="00242894" w:rsidP="00FD2D39">
      <w:pPr>
        <w:widowControl/>
        <w:numPr>
          <w:ilvl w:val="0"/>
          <w:numId w:val="64"/>
        </w:numPr>
        <w:tabs>
          <w:tab w:val="left" w:pos="154"/>
        </w:tabs>
        <w:suppressAutoHyphens w:val="0"/>
        <w:spacing w:after="275" w:line="252" w:lineRule="auto"/>
        <w:ind w:left="20"/>
        <w:contextualSpacing/>
        <w:jc w:val="both"/>
      </w:pPr>
      <w:r w:rsidRPr="007D0AEB">
        <w:t>делать умозаключения (индуктивное и по аналогии) и выводы на основе аргументации.</w:t>
      </w:r>
    </w:p>
    <w:p w:rsidR="00242894" w:rsidRPr="007D0AEB" w:rsidRDefault="00242894" w:rsidP="00242894">
      <w:pPr>
        <w:keepNext/>
        <w:keepLines/>
        <w:spacing w:after="258" w:line="252" w:lineRule="auto"/>
        <w:ind w:left="20"/>
        <w:contextualSpacing/>
        <w:jc w:val="both"/>
        <w:rPr>
          <w:b/>
        </w:rPr>
      </w:pPr>
      <w:r w:rsidRPr="007D0AEB">
        <w:rPr>
          <w:b/>
        </w:rPr>
        <w:t xml:space="preserve">            1.2.3.2 Формирование ИКТ-компетентности обучающихся</w:t>
      </w:r>
    </w:p>
    <w:p w:rsidR="00242894" w:rsidRPr="007D0AEB" w:rsidRDefault="00242894" w:rsidP="00242894">
      <w:pPr>
        <w:keepNext/>
        <w:keepLines/>
        <w:spacing w:line="252" w:lineRule="auto"/>
        <w:ind w:left="20" w:right="5900"/>
        <w:contextualSpacing/>
        <w:jc w:val="both"/>
        <w:rPr>
          <w:b/>
          <w:i/>
        </w:rPr>
      </w:pPr>
      <w:bookmarkStart w:id="20" w:name="bookmark16"/>
      <w:r w:rsidRPr="007D0AEB">
        <w:rPr>
          <w:b/>
          <w:i/>
        </w:rPr>
        <w:t>Обращение с устройствами ИКТ</w:t>
      </w:r>
    </w:p>
    <w:p w:rsidR="00242894" w:rsidRPr="007D0AEB" w:rsidRDefault="00242894" w:rsidP="00242894">
      <w:pPr>
        <w:keepNext/>
        <w:keepLines/>
        <w:spacing w:line="252" w:lineRule="auto"/>
        <w:ind w:left="20" w:right="5900"/>
        <w:contextualSpacing/>
        <w:jc w:val="both"/>
        <w:rPr>
          <w:b/>
        </w:rPr>
      </w:pPr>
      <w:r w:rsidRPr="007D0AEB">
        <w:rPr>
          <w:b/>
        </w:rPr>
        <w:t>Выпускник научится:</w:t>
      </w:r>
      <w:bookmarkEnd w:id="20"/>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подключать устройства ИКТ к электрическим и информационным сетям, использовать аккумуляторы;</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lastRenderedPageBreak/>
        <w:t>осуществлять информационное подключение к локальной сети и глобальной сети Интернет;</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выводить информацию на бумагу, правильно обращаться с расходными материалами;</w:t>
      </w:r>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7"/>
        </w:tabs>
        <w:suppressAutoHyphens w:val="0"/>
        <w:spacing w:line="252" w:lineRule="auto"/>
        <w:ind w:left="20" w:right="20"/>
        <w:contextualSpacing/>
        <w:jc w:val="both"/>
      </w:pPr>
      <w:r w:rsidRPr="007D0AEB">
        <w:t>осознавать и использовать в практической деятельности основные психологические особенности восприятия информации человеком.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242894" w:rsidRPr="007D0AEB" w:rsidRDefault="00242894" w:rsidP="00242894">
      <w:pPr>
        <w:keepNext/>
        <w:keepLines/>
        <w:spacing w:line="252" w:lineRule="auto"/>
        <w:ind w:left="20" w:right="4360"/>
        <w:contextualSpacing/>
        <w:jc w:val="both"/>
        <w:rPr>
          <w:b/>
          <w:i/>
        </w:rPr>
      </w:pPr>
      <w:bookmarkStart w:id="21" w:name="bookmark17"/>
      <w:r w:rsidRPr="007D0AEB">
        <w:rPr>
          <w:b/>
          <w:i/>
        </w:rPr>
        <w:t xml:space="preserve">Фиксация изображений и звуков </w:t>
      </w:r>
    </w:p>
    <w:p w:rsidR="00242894" w:rsidRPr="007D0AEB" w:rsidRDefault="00242894" w:rsidP="00242894">
      <w:pPr>
        <w:keepNext/>
        <w:keepLines/>
        <w:spacing w:line="252" w:lineRule="auto"/>
        <w:ind w:left="20" w:right="4360"/>
        <w:contextualSpacing/>
        <w:jc w:val="both"/>
        <w:rPr>
          <w:b/>
        </w:rPr>
      </w:pPr>
      <w:r w:rsidRPr="007D0AEB">
        <w:rPr>
          <w:b/>
        </w:rPr>
        <w:t>Выпускник научится:</w:t>
      </w:r>
      <w:bookmarkEnd w:id="21"/>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выбирать технические средства ИКТ для фиксации изображений и звуков в соответствии с поставленной целью;</w:t>
      </w:r>
    </w:p>
    <w:p w:rsidR="00242894" w:rsidRPr="007D0AEB" w:rsidRDefault="00242894" w:rsidP="00FD2D39">
      <w:pPr>
        <w:pStyle w:val="55"/>
        <w:numPr>
          <w:ilvl w:val="0"/>
          <w:numId w:val="64"/>
        </w:numPr>
        <w:shd w:val="clear" w:color="auto" w:fill="auto"/>
        <w:tabs>
          <w:tab w:val="left" w:pos="337"/>
        </w:tabs>
        <w:spacing w:line="252" w:lineRule="auto"/>
        <w:ind w:left="20" w:right="20"/>
        <w:contextualSpacing/>
        <w:rPr>
          <w:sz w:val="24"/>
          <w:szCs w:val="24"/>
        </w:rPr>
      </w:pPr>
      <w:r w:rsidRPr="007D0AEB">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242894" w:rsidRPr="007D0AEB" w:rsidRDefault="00242894" w:rsidP="00242894">
      <w:pPr>
        <w:keepNext/>
        <w:keepLines/>
        <w:spacing w:line="252" w:lineRule="auto"/>
        <w:ind w:left="20"/>
        <w:contextualSpacing/>
        <w:jc w:val="both"/>
        <w:rPr>
          <w:b/>
        </w:rPr>
      </w:pPr>
      <w:bookmarkStart w:id="22" w:name="bookmark18"/>
      <w:r w:rsidRPr="007D0AEB">
        <w:rPr>
          <w:b/>
        </w:rPr>
        <w:t>Выпускник получит возможность научиться:</w:t>
      </w:r>
      <w:bookmarkEnd w:id="22"/>
    </w:p>
    <w:p w:rsidR="00242894" w:rsidRPr="007D0AEB" w:rsidRDefault="00242894" w:rsidP="00FD2D39">
      <w:pPr>
        <w:widowControl/>
        <w:numPr>
          <w:ilvl w:val="0"/>
          <w:numId w:val="64"/>
        </w:numPr>
        <w:tabs>
          <w:tab w:val="left" w:pos="126"/>
        </w:tabs>
        <w:suppressAutoHyphens w:val="0"/>
        <w:spacing w:line="252" w:lineRule="auto"/>
        <w:ind w:left="20"/>
        <w:contextualSpacing/>
        <w:jc w:val="both"/>
      </w:pPr>
      <w:r w:rsidRPr="007D0AEB">
        <w:t>различать творческую и техническую фиксацию звуков и изображений;</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возможности ИКТ в творческой деятельности, связанной с искусством;</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осуществлять трёхмерное сканирование.</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w:t>
      </w:r>
      <w:r w:rsidR="00E62C63">
        <w:rPr>
          <w:sz w:val="24"/>
          <w:szCs w:val="24"/>
        </w:rPr>
        <w:t xml:space="preserve">ных наук, предметов «КТНД» </w:t>
      </w:r>
      <w:r w:rsidRPr="007D0AEB">
        <w:rPr>
          <w:sz w:val="24"/>
          <w:szCs w:val="24"/>
        </w:rPr>
        <w:t xml:space="preserve"> «Русский язык», «Иностранный язык», «Физическая культура»,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письменных сообщений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создавать текст на русском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сканировать текст и осуществлять распознавание сканированного текста;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осуществлять редактирование и структурирование текста в соответствии с его смыслом средствами текстового редактора;</w:t>
      </w:r>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использовать средства орфографического и синтаксического контроля русского текста и текста на иностранном языке.</w:t>
      </w:r>
    </w:p>
    <w:p w:rsidR="00242894" w:rsidRPr="007D0AEB" w:rsidRDefault="00242894" w:rsidP="00242894">
      <w:pPr>
        <w:keepNext/>
        <w:keepLines/>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212"/>
        </w:tabs>
        <w:suppressAutoHyphens w:val="0"/>
        <w:spacing w:line="252" w:lineRule="auto"/>
        <w:ind w:left="20" w:right="20"/>
        <w:contextualSpacing/>
        <w:jc w:val="both"/>
      </w:pPr>
      <w:r w:rsidRPr="007D0AEB">
        <w:t>создавать текст на иностранном языке с использованием слепого десятипальцевого клавиатурного письма;</w:t>
      </w:r>
    </w:p>
    <w:p w:rsidR="00242894" w:rsidRPr="007D0AEB" w:rsidRDefault="00242894" w:rsidP="00FD2D39">
      <w:pPr>
        <w:pStyle w:val="55"/>
        <w:numPr>
          <w:ilvl w:val="0"/>
          <w:numId w:val="64"/>
        </w:numPr>
        <w:shd w:val="clear" w:color="auto" w:fill="auto"/>
        <w:tabs>
          <w:tab w:val="left" w:pos="169"/>
        </w:tabs>
        <w:spacing w:after="244" w:line="252" w:lineRule="auto"/>
        <w:ind w:left="20" w:right="20"/>
        <w:contextualSpacing/>
        <w:rPr>
          <w:rStyle w:val="affff1"/>
          <w:i w:val="0"/>
          <w:iCs w:val="0"/>
          <w:sz w:val="24"/>
          <w:szCs w:val="24"/>
        </w:rPr>
      </w:pPr>
      <w:r w:rsidRPr="007D0AEB">
        <w:rPr>
          <w:rStyle w:val="affff1"/>
          <w:sz w:val="24"/>
          <w:szCs w:val="24"/>
        </w:rPr>
        <w:t xml:space="preserve">использовать компьютерные инструменты, упрощающие расшифровку аудиозаписей. </w:t>
      </w:r>
    </w:p>
    <w:p w:rsidR="00242894" w:rsidRPr="007D0AEB" w:rsidRDefault="00242894" w:rsidP="00242894">
      <w:pPr>
        <w:pStyle w:val="55"/>
        <w:shd w:val="clear" w:color="auto" w:fill="auto"/>
        <w:tabs>
          <w:tab w:val="left" w:pos="169"/>
        </w:tabs>
        <w:spacing w:after="244"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242894" w:rsidRPr="007D0AEB" w:rsidRDefault="00242894" w:rsidP="00242894">
      <w:pPr>
        <w:keepNext/>
        <w:keepLines/>
        <w:spacing w:line="252" w:lineRule="auto"/>
        <w:ind w:left="20" w:right="5800"/>
        <w:contextualSpacing/>
        <w:jc w:val="both"/>
        <w:rPr>
          <w:b/>
          <w:i/>
        </w:rPr>
      </w:pPr>
      <w:r w:rsidRPr="007D0AEB">
        <w:rPr>
          <w:b/>
          <w:i/>
        </w:rPr>
        <w:t xml:space="preserve">Создание графических объектов </w:t>
      </w:r>
    </w:p>
    <w:p w:rsidR="00242894" w:rsidRPr="007D0AEB" w:rsidRDefault="00242894" w:rsidP="00242894">
      <w:pPr>
        <w:keepNext/>
        <w:keepLines/>
        <w:spacing w:line="252" w:lineRule="auto"/>
        <w:ind w:left="20" w:right="580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318"/>
        </w:tabs>
        <w:spacing w:line="252" w:lineRule="auto"/>
        <w:ind w:left="20" w:right="20"/>
        <w:contextualSpacing/>
        <w:rPr>
          <w:sz w:val="24"/>
          <w:szCs w:val="24"/>
        </w:rPr>
      </w:pPr>
      <w:r w:rsidRPr="007D0AEB">
        <w:rPr>
          <w:sz w:val="24"/>
          <w:szCs w:val="24"/>
        </w:rPr>
        <w:t>создавать различные геометрические объекты с использованием возможностей специальных компьютерных инструментов;</w:t>
      </w:r>
    </w:p>
    <w:p w:rsidR="00242894" w:rsidRPr="007D0AEB" w:rsidRDefault="00242894" w:rsidP="00FD2D39">
      <w:pPr>
        <w:pStyle w:val="55"/>
        <w:numPr>
          <w:ilvl w:val="0"/>
          <w:numId w:val="64"/>
        </w:numPr>
        <w:shd w:val="clear" w:color="auto" w:fill="auto"/>
        <w:tabs>
          <w:tab w:val="left" w:pos="414"/>
        </w:tabs>
        <w:spacing w:line="252" w:lineRule="auto"/>
        <w:ind w:left="20" w:right="20"/>
        <w:contextualSpacing/>
        <w:rPr>
          <w:sz w:val="24"/>
          <w:szCs w:val="24"/>
        </w:rPr>
      </w:pPr>
      <w:r w:rsidRPr="007D0AEB">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создавать специализированные карты и диаграммы: географические, хронологические;</w:t>
      </w:r>
    </w:p>
    <w:p w:rsidR="00242894" w:rsidRPr="007D0AEB" w:rsidRDefault="00242894" w:rsidP="00FD2D39">
      <w:pPr>
        <w:pStyle w:val="55"/>
        <w:numPr>
          <w:ilvl w:val="0"/>
          <w:numId w:val="64"/>
        </w:numPr>
        <w:shd w:val="clear" w:color="auto" w:fill="auto"/>
        <w:tabs>
          <w:tab w:val="left" w:pos="371"/>
        </w:tabs>
        <w:spacing w:line="252" w:lineRule="auto"/>
        <w:ind w:left="40" w:right="20"/>
        <w:contextualSpacing/>
        <w:rPr>
          <w:sz w:val="24"/>
          <w:szCs w:val="24"/>
        </w:rPr>
      </w:pPr>
      <w:r w:rsidRPr="007D0AEB">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42894" w:rsidRPr="007D0AEB" w:rsidRDefault="00242894" w:rsidP="00242894">
      <w:pPr>
        <w:spacing w:line="252" w:lineRule="auto"/>
        <w:ind w:left="4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79"/>
        </w:tabs>
        <w:suppressAutoHyphens w:val="0"/>
        <w:spacing w:line="252" w:lineRule="auto"/>
        <w:ind w:left="40"/>
        <w:contextualSpacing/>
        <w:jc w:val="both"/>
      </w:pPr>
      <w:r w:rsidRPr="007D0AEB">
        <w:t>создавать мультипликационные фильмы;</w:t>
      </w:r>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создавать виртуальные модели трёхмерных объектов.</w:t>
      </w:r>
    </w:p>
    <w:p w:rsidR="00242894" w:rsidRPr="007D0AEB" w:rsidRDefault="00242894" w:rsidP="00242894">
      <w:pPr>
        <w:pStyle w:val="55"/>
        <w:shd w:val="clear" w:color="auto" w:fill="auto"/>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242894" w:rsidRPr="007D0AEB" w:rsidRDefault="00242894" w:rsidP="00242894">
      <w:pPr>
        <w:keepNext/>
        <w:keepLines/>
        <w:spacing w:line="252" w:lineRule="auto"/>
        <w:ind w:left="40" w:right="4380"/>
        <w:contextualSpacing/>
        <w:jc w:val="both"/>
        <w:rPr>
          <w:b/>
          <w:i/>
        </w:rPr>
      </w:pPr>
      <w:r w:rsidRPr="007D0AEB">
        <w:rPr>
          <w:b/>
          <w:i/>
        </w:rPr>
        <w:t xml:space="preserve">Создание музыкальных и звуковых сообщений </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звуковые и музыкальные редакторы;</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клавишные и кинестетические синтезаторы;</w:t>
      </w:r>
    </w:p>
    <w:p w:rsidR="00242894" w:rsidRPr="007D0AEB" w:rsidRDefault="00242894" w:rsidP="00FD2D39">
      <w:pPr>
        <w:pStyle w:val="55"/>
        <w:numPr>
          <w:ilvl w:val="0"/>
          <w:numId w:val="64"/>
        </w:numPr>
        <w:shd w:val="clear" w:color="auto" w:fill="auto"/>
        <w:tabs>
          <w:tab w:val="left" w:pos="198"/>
        </w:tabs>
        <w:spacing w:line="252" w:lineRule="auto"/>
        <w:ind w:left="40" w:right="3920"/>
        <w:contextualSpacing/>
        <w:rPr>
          <w:sz w:val="24"/>
          <w:szCs w:val="24"/>
        </w:rPr>
      </w:pPr>
      <w:r w:rsidRPr="007D0AEB">
        <w:rPr>
          <w:sz w:val="24"/>
          <w:szCs w:val="24"/>
        </w:rPr>
        <w:t>использовать программы звукозаписи и микрофоны.</w:t>
      </w:r>
    </w:p>
    <w:p w:rsidR="00242894" w:rsidRPr="007D0AEB" w:rsidRDefault="00242894" w:rsidP="00242894">
      <w:pPr>
        <w:pStyle w:val="55"/>
        <w:shd w:val="clear" w:color="auto" w:fill="auto"/>
        <w:tabs>
          <w:tab w:val="left" w:pos="198"/>
        </w:tabs>
        <w:spacing w:line="252" w:lineRule="auto"/>
        <w:ind w:left="40" w:right="3920" w:firstLine="0"/>
        <w:contextualSpacing/>
        <w:rPr>
          <w:sz w:val="24"/>
          <w:szCs w:val="24"/>
        </w:rPr>
      </w:pPr>
      <w:r w:rsidRPr="007D0AEB">
        <w:rPr>
          <w:rStyle w:val="415"/>
          <w:rFonts w:eastAsia="Arial Unicode MS"/>
          <w:b w:val="0"/>
          <w:bCs w:val="0"/>
          <w:i/>
          <w:iCs/>
          <w:sz w:val="24"/>
          <w:szCs w:val="24"/>
        </w:rPr>
        <w:t>Выпускник получит возможность научиться:</w:t>
      </w:r>
    </w:p>
    <w:p w:rsidR="00242894" w:rsidRPr="007D0AEB" w:rsidRDefault="00242894" w:rsidP="00FD2D39">
      <w:pPr>
        <w:widowControl/>
        <w:numPr>
          <w:ilvl w:val="0"/>
          <w:numId w:val="64"/>
        </w:numPr>
        <w:tabs>
          <w:tab w:val="left" w:pos="194"/>
        </w:tabs>
        <w:suppressAutoHyphens w:val="0"/>
        <w:spacing w:line="252" w:lineRule="auto"/>
        <w:ind w:left="40" w:right="1140"/>
        <w:contextualSpacing/>
        <w:jc w:val="both"/>
      </w:pPr>
      <w:r w:rsidRPr="007D0AEB">
        <w:t>использовать музыкальные редакторы, клавишные и кинестетические синте</w:t>
      </w:r>
      <w:r w:rsidRPr="007D0AEB">
        <w:softHyphen/>
        <w:t>заторы для решения творческих задач.</w:t>
      </w:r>
    </w:p>
    <w:p w:rsidR="00242894" w:rsidRPr="007D0AEB" w:rsidRDefault="00242894" w:rsidP="00242894">
      <w:pPr>
        <w:pStyle w:val="55"/>
        <w:shd w:val="clear" w:color="auto" w:fill="auto"/>
        <w:spacing w:after="248" w:line="252" w:lineRule="auto"/>
        <w:ind w:left="40" w:right="20" w:firstLine="0"/>
        <w:contextualSpacing/>
        <w:rPr>
          <w:sz w:val="24"/>
          <w:szCs w:val="24"/>
        </w:rPr>
      </w:pPr>
      <w:r w:rsidRPr="007D0AEB">
        <w:rPr>
          <w:sz w:val="24"/>
          <w:szCs w:val="24"/>
        </w:rPr>
        <w:t>Результаты достигаются преимущественно в р</w:t>
      </w:r>
      <w:r w:rsidR="008F65F6">
        <w:rPr>
          <w:sz w:val="24"/>
          <w:szCs w:val="24"/>
        </w:rPr>
        <w:t xml:space="preserve">амках урока литературы </w:t>
      </w:r>
      <w:r w:rsidRPr="007D0AEB">
        <w:rPr>
          <w:sz w:val="24"/>
          <w:szCs w:val="24"/>
        </w:rPr>
        <w:t>, а также во внеурочной деятельности.</w:t>
      </w:r>
    </w:p>
    <w:p w:rsidR="00242894" w:rsidRPr="007D0AEB" w:rsidRDefault="00242894" w:rsidP="00242894">
      <w:pPr>
        <w:keepNext/>
        <w:keepLines/>
        <w:spacing w:line="252" w:lineRule="auto"/>
        <w:ind w:left="40" w:right="2520"/>
        <w:contextualSpacing/>
        <w:jc w:val="both"/>
      </w:pPr>
      <w:bookmarkStart w:id="23" w:name="bookmark23"/>
      <w:r w:rsidRPr="007D0AEB">
        <w:rPr>
          <w:b/>
          <w:i/>
        </w:rPr>
        <w:t>Создание, восприятие и использование гипермедиа сообщений</w:t>
      </w:r>
    </w:p>
    <w:p w:rsidR="00242894" w:rsidRPr="007D0AEB" w:rsidRDefault="00242894" w:rsidP="00242894">
      <w:pPr>
        <w:keepNext/>
        <w:keepLines/>
        <w:spacing w:line="252" w:lineRule="auto"/>
        <w:ind w:left="40" w:right="2520"/>
        <w:contextualSpacing/>
        <w:jc w:val="both"/>
        <w:rPr>
          <w:b/>
        </w:rPr>
      </w:pPr>
      <w:r w:rsidRPr="007D0AEB">
        <w:rPr>
          <w:b/>
        </w:rPr>
        <w:t>Выпускник научится:</w:t>
      </w:r>
      <w:bookmarkEnd w:id="23"/>
    </w:p>
    <w:p w:rsidR="00242894" w:rsidRPr="007D0AEB" w:rsidRDefault="00242894" w:rsidP="00FD2D39">
      <w:pPr>
        <w:pStyle w:val="55"/>
        <w:numPr>
          <w:ilvl w:val="0"/>
          <w:numId w:val="64"/>
        </w:numPr>
        <w:shd w:val="clear" w:color="auto" w:fill="auto"/>
        <w:tabs>
          <w:tab w:val="left" w:pos="222"/>
        </w:tabs>
        <w:spacing w:line="252" w:lineRule="auto"/>
        <w:ind w:left="40" w:right="20"/>
        <w:contextualSpacing/>
        <w:rPr>
          <w:sz w:val="24"/>
          <w:szCs w:val="24"/>
        </w:rPr>
      </w:pPr>
      <w:r w:rsidRPr="007D0AEB">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242894" w:rsidRPr="007D0AEB" w:rsidRDefault="00242894" w:rsidP="00FD2D39">
      <w:pPr>
        <w:pStyle w:val="55"/>
        <w:numPr>
          <w:ilvl w:val="0"/>
          <w:numId w:val="64"/>
        </w:numPr>
        <w:shd w:val="clear" w:color="auto" w:fill="auto"/>
        <w:tabs>
          <w:tab w:val="left" w:pos="395"/>
        </w:tabs>
        <w:spacing w:line="252" w:lineRule="auto"/>
        <w:ind w:left="40" w:right="20"/>
        <w:contextualSpacing/>
        <w:rPr>
          <w:sz w:val="24"/>
          <w:szCs w:val="24"/>
        </w:rPr>
      </w:pPr>
      <w:r w:rsidRPr="007D0AEB">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242894" w:rsidRPr="007D0AEB" w:rsidRDefault="00242894" w:rsidP="00FD2D39">
      <w:pPr>
        <w:pStyle w:val="55"/>
        <w:numPr>
          <w:ilvl w:val="0"/>
          <w:numId w:val="64"/>
        </w:numPr>
        <w:shd w:val="clear" w:color="auto" w:fill="auto"/>
        <w:tabs>
          <w:tab w:val="left" w:pos="290"/>
        </w:tabs>
        <w:spacing w:line="252" w:lineRule="auto"/>
        <w:ind w:left="40" w:right="20"/>
        <w:contextualSpacing/>
        <w:rPr>
          <w:sz w:val="24"/>
          <w:szCs w:val="24"/>
        </w:rPr>
      </w:pPr>
      <w:r w:rsidRPr="007D0AEB">
        <w:rPr>
          <w:sz w:val="24"/>
          <w:szCs w:val="24"/>
        </w:rPr>
        <w:t>проводить деконструкцию сообщений, выделение в них структуры, элементов и фрагментов;</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при восприятии сообщений внутренние и внешние ссылки;</w:t>
      </w:r>
    </w:p>
    <w:p w:rsidR="00242894" w:rsidRPr="007D0AEB" w:rsidRDefault="00242894" w:rsidP="00FD2D39">
      <w:pPr>
        <w:pStyle w:val="55"/>
        <w:numPr>
          <w:ilvl w:val="0"/>
          <w:numId w:val="64"/>
        </w:numPr>
        <w:shd w:val="clear" w:color="auto" w:fill="auto"/>
        <w:tabs>
          <w:tab w:val="left" w:pos="314"/>
        </w:tabs>
        <w:spacing w:line="252" w:lineRule="auto"/>
        <w:ind w:left="40" w:right="20"/>
        <w:contextualSpacing/>
        <w:rPr>
          <w:sz w:val="24"/>
          <w:szCs w:val="24"/>
        </w:rPr>
      </w:pPr>
      <w:r w:rsidRPr="007D0AEB">
        <w:rPr>
          <w:sz w:val="24"/>
          <w:szCs w:val="24"/>
        </w:rPr>
        <w:t>формулировать вопросы к сообщению, создавать краткое описание сообщения; цитировать фрагменты сообщения;</w:t>
      </w:r>
    </w:p>
    <w:p w:rsidR="00242894" w:rsidRPr="007D0AEB" w:rsidRDefault="00242894" w:rsidP="00FD2D39">
      <w:pPr>
        <w:pStyle w:val="55"/>
        <w:numPr>
          <w:ilvl w:val="0"/>
          <w:numId w:val="64"/>
        </w:numPr>
        <w:shd w:val="clear" w:color="auto" w:fill="auto"/>
        <w:tabs>
          <w:tab w:val="left" w:pos="198"/>
        </w:tabs>
        <w:spacing w:line="252" w:lineRule="auto"/>
        <w:ind w:left="40" w:right="20"/>
        <w:contextualSpacing/>
        <w:rPr>
          <w:sz w:val="24"/>
          <w:szCs w:val="24"/>
        </w:rPr>
      </w:pPr>
      <w:r w:rsidRPr="007D0AEB">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242894" w:rsidRPr="007D0AEB" w:rsidRDefault="00242894" w:rsidP="00242894">
      <w:pPr>
        <w:keepNext/>
        <w:keepLines/>
        <w:spacing w:line="252" w:lineRule="auto"/>
        <w:ind w:left="40"/>
        <w:contextualSpacing/>
        <w:jc w:val="both"/>
        <w:rPr>
          <w:b/>
        </w:rPr>
      </w:pPr>
      <w:bookmarkStart w:id="24" w:name="bookmark24"/>
      <w:r w:rsidRPr="007D0AEB">
        <w:rPr>
          <w:b/>
        </w:rPr>
        <w:t>Выпускник получит возможность научиться:</w:t>
      </w:r>
      <w:bookmarkEnd w:id="24"/>
    </w:p>
    <w:p w:rsidR="00242894" w:rsidRPr="007D0AEB" w:rsidRDefault="00242894" w:rsidP="00FD2D39">
      <w:pPr>
        <w:widowControl/>
        <w:numPr>
          <w:ilvl w:val="0"/>
          <w:numId w:val="64"/>
        </w:numPr>
        <w:tabs>
          <w:tab w:val="left" w:pos="174"/>
        </w:tabs>
        <w:suppressAutoHyphens w:val="0"/>
        <w:spacing w:line="252" w:lineRule="auto"/>
        <w:ind w:left="40"/>
        <w:contextualSpacing/>
        <w:jc w:val="both"/>
      </w:pPr>
      <w:r w:rsidRPr="007D0AEB">
        <w:t>проектировать дизайн сообщений в соответствии с задачами и средствами доставки;</w:t>
      </w:r>
    </w:p>
    <w:p w:rsidR="00242894" w:rsidRPr="007D0AEB" w:rsidRDefault="00242894" w:rsidP="00FD2D39">
      <w:pPr>
        <w:pStyle w:val="55"/>
        <w:numPr>
          <w:ilvl w:val="0"/>
          <w:numId w:val="64"/>
        </w:numPr>
        <w:shd w:val="clear" w:color="auto" w:fill="auto"/>
        <w:tabs>
          <w:tab w:val="left" w:pos="285"/>
        </w:tabs>
        <w:spacing w:after="236" w:line="252" w:lineRule="auto"/>
        <w:ind w:left="40" w:right="20"/>
        <w:contextualSpacing/>
        <w:rPr>
          <w:rStyle w:val="affff1"/>
          <w:i w:val="0"/>
          <w:iCs w:val="0"/>
          <w:sz w:val="24"/>
          <w:szCs w:val="24"/>
        </w:rPr>
      </w:pPr>
      <w:r w:rsidRPr="007D0AEB">
        <w:rPr>
          <w:rStyle w:val="affff1"/>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42894" w:rsidRPr="007D0AEB" w:rsidRDefault="00242894" w:rsidP="00242894">
      <w:pPr>
        <w:pStyle w:val="55"/>
        <w:shd w:val="clear" w:color="auto" w:fill="auto"/>
        <w:tabs>
          <w:tab w:val="left" w:pos="285"/>
        </w:tabs>
        <w:spacing w:after="236" w:line="252" w:lineRule="auto"/>
        <w:ind w:left="40" w:right="20" w:firstLine="0"/>
        <w:contextualSpacing/>
        <w:rPr>
          <w:sz w:val="24"/>
          <w:szCs w:val="24"/>
        </w:rPr>
      </w:pPr>
      <w:r w:rsidRPr="007D0AEB">
        <w:rPr>
          <w:sz w:val="24"/>
          <w:szCs w:val="24"/>
        </w:rPr>
        <w:t>Результаты достигаются преимущественно в рамках предметов «Информатика и ИКТ», «Литература», «Русс</w:t>
      </w:r>
      <w:r w:rsidR="008F65F6">
        <w:rPr>
          <w:sz w:val="24"/>
          <w:szCs w:val="24"/>
        </w:rPr>
        <w:t xml:space="preserve">кий язык», «Иностранный язык», </w:t>
      </w:r>
      <w:r w:rsidRPr="007D0AEB">
        <w:rPr>
          <w:sz w:val="24"/>
          <w:szCs w:val="24"/>
        </w:rPr>
        <w:t>могут достигаться при изучении и других предметов.</w:t>
      </w:r>
    </w:p>
    <w:p w:rsidR="00242894" w:rsidRPr="007D0AEB" w:rsidRDefault="00242894" w:rsidP="00242894">
      <w:pPr>
        <w:keepNext/>
        <w:keepLines/>
        <w:spacing w:line="252" w:lineRule="auto"/>
        <w:ind w:left="40" w:right="4380"/>
        <w:contextualSpacing/>
        <w:jc w:val="both"/>
      </w:pPr>
      <w:bookmarkStart w:id="25" w:name="bookmark25"/>
      <w:r w:rsidRPr="007D0AEB">
        <w:rPr>
          <w:b/>
          <w:i/>
        </w:rPr>
        <w:lastRenderedPageBreak/>
        <w:t>Коммуникация и социальное взаимодействие</w:t>
      </w:r>
    </w:p>
    <w:p w:rsidR="00242894" w:rsidRPr="007D0AEB" w:rsidRDefault="00242894" w:rsidP="00242894">
      <w:pPr>
        <w:keepNext/>
        <w:keepLines/>
        <w:spacing w:line="252" w:lineRule="auto"/>
        <w:ind w:left="40" w:right="4380"/>
        <w:contextualSpacing/>
        <w:jc w:val="both"/>
        <w:rPr>
          <w:b/>
        </w:rPr>
      </w:pPr>
      <w:r w:rsidRPr="007D0AEB">
        <w:rPr>
          <w:b/>
        </w:rPr>
        <w:t>Выпускник научится:</w:t>
      </w:r>
      <w:bookmarkEnd w:id="25"/>
    </w:p>
    <w:p w:rsidR="00242894" w:rsidRPr="007D0AEB" w:rsidRDefault="00242894" w:rsidP="00FD2D39">
      <w:pPr>
        <w:pStyle w:val="55"/>
        <w:numPr>
          <w:ilvl w:val="0"/>
          <w:numId w:val="64"/>
        </w:numPr>
        <w:shd w:val="clear" w:color="auto" w:fill="auto"/>
        <w:tabs>
          <w:tab w:val="left" w:pos="304"/>
        </w:tabs>
        <w:spacing w:line="252" w:lineRule="auto"/>
        <w:ind w:left="40" w:right="20"/>
        <w:contextualSpacing/>
        <w:rPr>
          <w:sz w:val="24"/>
          <w:szCs w:val="24"/>
        </w:rPr>
      </w:pPr>
      <w:r w:rsidRPr="007D0AEB">
        <w:rPr>
          <w:sz w:val="24"/>
          <w:szCs w:val="24"/>
        </w:rPr>
        <w:t>выступать с аудиовидеоподдержкой, включая выступление перед дистанционной аудиторией;</w:t>
      </w:r>
    </w:p>
    <w:p w:rsidR="00242894" w:rsidRPr="007D0AEB" w:rsidRDefault="00242894" w:rsidP="00FD2D39">
      <w:pPr>
        <w:pStyle w:val="55"/>
        <w:numPr>
          <w:ilvl w:val="0"/>
          <w:numId w:val="64"/>
        </w:numPr>
        <w:shd w:val="clear" w:color="auto" w:fill="auto"/>
        <w:tabs>
          <w:tab w:val="left" w:pos="256"/>
        </w:tabs>
        <w:spacing w:line="252" w:lineRule="auto"/>
        <w:ind w:left="40" w:right="20"/>
        <w:contextualSpacing/>
        <w:rPr>
          <w:sz w:val="24"/>
          <w:szCs w:val="24"/>
        </w:rPr>
      </w:pPr>
      <w:r w:rsidRPr="007D0AEB">
        <w:rPr>
          <w:sz w:val="24"/>
          <w:szCs w:val="24"/>
        </w:rPr>
        <w:t>участвовать в обсуждении (аудиовидеофорум, текстовый форум) с использованием возможностей Интернета;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использовать возможности электронной почты для информационного обмена;</w:t>
      </w:r>
    </w:p>
    <w:p w:rsidR="00242894" w:rsidRPr="007D0AEB" w:rsidRDefault="00242894" w:rsidP="00FD2D39">
      <w:pPr>
        <w:pStyle w:val="55"/>
        <w:numPr>
          <w:ilvl w:val="0"/>
          <w:numId w:val="64"/>
        </w:numPr>
        <w:shd w:val="clear" w:color="auto" w:fill="auto"/>
        <w:tabs>
          <w:tab w:val="left" w:pos="184"/>
        </w:tabs>
        <w:spacing w:line="252" w:lineRule="auto"/>
        <w:ind w:left="40"/>
        <w:contextualSpacing/>
        <w:rPr>
          <w:sz w:val="24"/>
          <w:szCs w:val="24"/>
        </w:rPr>
      </w:pPr>
      <w:r w:rsidRPr="007D0AEB">
        <w:rPr>
          <w:sz w:val="24"/>
          <w:szCs w:val="24"/>
        </w:rPr>
        <w:t>вести личный дневник (блог) с использованием возможностей Интернета;</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взаимодействовать в социальных сетях, работать в группе над сообщением (вики);</w:t>
      </w:r>
    </w:p>
    <w:p w:rsidR="00242894" w:rsidRPr="007D0AEB" w:rsidRDefault="00242894" w:rsidP="00FD2D39">
      <w:pPr>
        <w:pStyle w:val="55"/>
        <w:numPr>
          <w:ilvl w:val="0"/>
          <w:numId w:val="64"/>
        </w:numPr>
        <w:shd w:val="clear" w:color="auto" w:fill="auto"/>
        <w:tabs>
          <w:tab w:val="left" w:pos="154"/>
        </w:tabs>
        <w:spacing w:line="252" w:lineRule="auto"/>
        <w:ind w:left="20"/>
        <w:contextualSpacing/>
        <w:rPr>
          <w:sz w:val="24"/>
          <w:szCs w:val="24"/>
        </w:rPr>
      </w:pPr>
      <w:r w:rsidRPr="007D0AEB">
        <w:rPr>
          <w:sz w:val="24"/>
          <w:szCs w:val="24"/>
        </w:rPr>
        <w:t>участвовать в форумах в социальных образовательных сетях;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взаимодействовать с партнёрами с использованием возможностей Интернета (игровое и театральное взаимодействие).</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Результаты достигаются в рамках всех предметов, а также во внеурочной деятельности.</w:t>
      </w:r>
    </w:p>
    <w:p w:rsidR="00242894" w:rsidRPr="007D0AEB" w:rsidRDefault="00242894" w:rsidP="00242894">
      <w:pPr>
        <w:keepNext/>
        <w:keepLines/>
        <w:spacing w:line="252" w:lineRule="auto"/>
        <w:ind w:left="20" w:right="4320"/>
        <w:contextualSpacing/>
        <w:jc w:val="both"/>
        <w:rPr>
          <w:b/>
          <w:i/>
        </w:rPr>
      </w:pPr>
      <w:bookmarkStart w:id="26" w:name="bookmark26"/>
      <w:r w:rsidRPr="007D0AEB">
        <w:rPr>
          <w:b/>
          <w:i/>
        </w:rPr>
        <w:t>Поиск и организация хранения информации</w:t>
      </w:r>
    </w:p>
    <w:p w:rsidR="00242894" w:rsidRPr="007D0AEB" w:rsidRDefault="00242894" w:rsidP="00242894">
      <w:pPr>
        <w:keepNext/>
        <w:keepLines/>
        <w:spacing w:line="252" w:lineRule="auto"/>
        <w:ind w:left="20" w:right="4320"/>
        <w:contextualSpacing/>
        <w:jc w:val="both"/>
        <w:rPr>
          <w:b/>
        </w:rPr>
      </w:pPr>
      <w:r w:rsidRPr="007D0AEB">
        <w:rPr>
          <w:b/>
        </w:rPr>
        <w:t xml:space="preserve"> Выпускник научится:</w:t>
      </w:r>
      <w:bookmarkEnd w:id="26"/>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42894" w:rsidRPr="007D0AEB" w:rsidRDefault="00242894" w:rsidP="00FD2D39">
      <w:pPr>
        <w:pStyle w:val="55"/>
        <w:numPr>
          <w:ilvl w:val="0"/>
          <w:numId w:val="64"/>
        </w:numPr>
        <w:shd w:val="clear" w:color="auto" w:fill="auto"/>
        <w:tabs>
          <w:tab w:val="left" w:pos="356"/>
        </w:tabs>
        <w:spacing w:line="252" w:lineRule="auto"/>
        <w:ind w:left="20" w:right="20"/>
        <w:contextualSpacing/>
        <w:rPr>
          <w:sz w:val="24"/>
          <w:szCs w:val="24"/>
        </w:rPr>
      </w:pPr>
      <w:r w:rsidRPr="007D0AEB">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использовать различные библиотечные, в том числе электронные, каталоги для поиска необходимых книг;</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создавать и заполнять различные определители;</w:t>
      </w:r>
    </w:p>
    <w:p w:rsidR="00242894" w:rsidRPr="007D0AEB" w:rsidRDefault="00242894" w:rsidP="00FD2D39">
      <w:pPr>
        <w:widowControl/>
        <w:numPr>
          <w:ilvl w:val="0"/>
          <w:numId w:val="64"/>
        </w:numPr>
        <w:tabs>
          <w:tab w:val="left" w:pos="241"/>
        </w:tabs>
        <w:suppressAutoHyphens w:val="0"/>
        <w:spacing w:line="252" w:lineRule="auto"/>
        <w:ind w:left="20" w:right="20"/>
        <w:contextualSpacing/>
        <w:jc w:val="both"/>
      </w:pPr>
      <w:r w:rsidRPr="007D0AEB">
        <w:t>использовать различные приёмы поиска информации в Интернете в ходе учебной деятельности.</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Результаты достигаются преимущественно в рамках предметов «История», «Литература», «Информатика и ИКТ» и других предметов.</w:t>
      </w:r>
    </w:p>
    <w:p w:rsidR="00242894" w:rsidRPr="007D0AEB" w:rsidRDefault="00242894" w:rsidP="00242894">
      <w:pPr>
        <w:keepNext/>
        <w:keepLines/>
        <w:spacing w:line="252" w:lineRule="auto"/>
        <w:ind w:left="20" w:right="1400"/>
        <w:contextualSpacing/>
        <w:jc w:val="both"/>
        <w:rPr>
          <w:b/>
          <w:i/>
        </w:rPr>
      </w:pPr>
      <w:bookmarkStart w:id="27" w:name="bookmark27"/>
      <w:r w:rsidRPr="007D0AEB">
        <w:rPr>
          <w:b/>
          <w:i/>
        </w:rPr>
        <w:t xml:space="preserve">Анализ информации, математическая обработка данных в исследовании </w:t>
      </w:r>
    </w:p>
    <w:p w:rsidR="00242894" w:rsidRPr="007D0AEB" w:rsidRDefault="00242894" w:rsidP="00242894">
      <w:pPr>
        <w:keepNext/>
        <w:keepLines/>
        <w:spacing w:line="252" w:lineRule="auto"/>
        <w:ind w:left="20" w:right="1400"/>
        <w:contextualSpacing/>
        <w:jc w:val="both"/>
        <w:rPr>
          <w:b/>
        </w:rPr>
      </w:pPr>
      <w:r w:rsidRPr="007D0AEB">
        <w:rPr>
          <w:b/>
        </w:rPr>
        <w:t>Выпускник научится:</w:t>
      </w:r>
      <w:bookmarkEnd w:id="27"/>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вводить результаты измерений и другие цифровые данные для их обработки, в том числе статистической, и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математические модели;</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проводить эксперименты и исследования в виртуальных лабораториях по естественным наукам, математике и информатике.</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308"/>
        </w:tabs>
        <w:suppressAutoHyphens w:val="0"/>
        <w:spacing w:line="252" w:lineRule="auto"/>
        <w:ind w:left="20" w:right="20"/>
        <w:contextualSpacing/>
        <w:jc w:val="both"/>
      </w:pPr>
      <w:r w:rsidRPr="007D0AEB">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rStyle w:val="affff1"/>
          <w:i w:val="0"/>
          <w:iCs w:val="0"/>
          <w:sz w:val="24"/>
          <w:szCs w:val="24"/>
        </w:rPr>
      </w:pPr>
      <w:r w:rsidRPr="007D0AEB">
        <w:rPr>
          <w:rStyle w:val="affff1"/>
          <w:sz w:val="24"/>
          <w:szCs w:val="24"/>
        </w:rPr>
        <w:t xml:space="preserve">анализировать результаты своей деятельности и затрачиваемых ресурсов. </w:t>
      </w:r>
    </w:p>
    <w:p w:rsidR="00242894" w:rsidRPr="007D0AEB" w:rsidRDefault="00242894" w:rsidP="00242894">
      <w:pPr>
        <w:pStyle w:val="55"/>
        <w:shd w:val="clear" w:color="auto" w:fill="auto"/>
        <w:tabs>
          <w:tab w:val="left" w:pos="164"/>
        </w:tabs>
        <w:spacing w:line="252" w:lineRule="auto"/>
        <w:ind w:left="20" w:right="20" w:firstLine="0"/>
        <w:contextualSpacing/>
        <w:rPr>
          <w:sz w:val="24"/>
          <w:szCs w:val="24"/>
        </w:rPr>
      </w:pPr>
      <w:r w:rsidRPr="007D0AEB">
        <w:rPr>
          <w:sz w:val="24"/>
          <w:szCs w:val="24"/>
        </w:rPr>
        <w:lastRenderedPageBreak/>
        <w:t>Результаты достигаются преимущественно в рамках естественных наук, предметов «Обществознание», «Алгебра. Геометрия».</w:t>
      </w:r>
    </w:p>
    <w:p w:rsidR="00242894" w:rsidRPr="007D0AEB" w:rsidRDefault="00242894" w:rsidP="00242894">
      <w:pPr>
        <w:keepNext/>
        <w:keepLines/>
        <w:spacing w:line="252" w:lineRule="auto"/>
        <w:ind w:left="20" w:right="4320"/>
        <w:contextualSpacing/>
        <w:jc w:val="both"/>
        <w:rPr>
          <w:b/>
          <w:i/>
        </w:rPr>
      </w:pPr>
      <w:bookmarkStart w:id="28" w:name="bookmark28"/>
      <w:r w:rsidRPr="007D0AEB">
        <w:rPr>
          <w:b/>
          <w:i/>
        </w:rPr>
        <w:t xml:space="preserve">Моделирование и проектирование, управление </w:t>
      </w:r>
    </w:p>
    <w:p w:rsidR="00242894" w:rsidRPr="007D0AEB" w:rsidRDefault="00242894" w:rsidP="00242894">
      <w:pPr>
        <w:keepNext/>
        <w:keepLines/>
        <w:spacing w:line="252" w:lineRule="auto"/>
        <w:ind w:left="20" w:right="4320"/>
        <w:contextualSpacing/>
        <w:jc w:val="both"/>
        <w:rPr>
          <w:b/>
        </w:rPr>
      </w:pPr>
      <w:r w:rsidRPr="007D0AEB">
        <w:rPr>
          <w:b/>
        </w:rPr>
        <w:t>Выпускник научится:</w:t>
      </w:r>
      <w:bookmarkEnd w:id="2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виртуальных конструкторов;</w:t>
      </w:r>
    </w:p>
    <w:p w:rsidR="00242894" w:rsidRPr="007D0AEB" w:rsidRDefault="00242894" w:rsidP="00FD2D39">
      <w:pPr>
        <w:pStyle w:val="55"/>
        <w:numPr>
          <w:ilvl w:val="0"/>
          <w:numId w:val="64"/>
        </w:numPr>
        <w:shd w:val="clear" w:color="auto" w:fill="auto"/>
        <w:tabs>
          <w:tab w:val="left" w:pos="260"/>
        </w:tabs>
        <w:spacing w:line="252" w:lineRule="auto"/>
        <w:ind w:left="20" w:right="20"/>
        <w:contextualSpacing/>
        <w:rPr>
          <w:sz w:val="24"/>
          <w:szCs w:val="24"/>
        </w:rPr>
      </w:pPr>
      <w:r w:rsidRPr="007D0AEB">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моделировать с использованием средств программирования;</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242894" w:rsidRPr="007D0AEB" w:rsidRDefault="00242894" w:rsidP="00242894">
      <w:pPr>
        <w:spacing w:line="252" w:lineRule="auto"/>
        <w:ind w:left="20"/>
        <w:contextualSpacing/>
        <w:jc w:val="both"/>
        <w:rPr>
          <w:b/>
        </w:rPr>
      </w:pPr>
      <w:r w:rsidRPr="007D0AEB">
        <w:rPr>
          <w:b/>
        </w:rPr>
        <w:t>Выпускник получит возможность научиться:</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проектировать виртуальные и реальные объекты и процессы, использовать системы автоматизированного проектирования.</w:t>
      </w:r>
    </w:p>
    <w:p w:rsidR="00242894" w:rsidRPr="007D0AEB" w:rsidRDefault="00242894" w:rsidP="00242894">
      <w:pPr>
        <w:pStyle w:val="55"/>
        <w:shd w:val="clear" w:color="auto" w:fill="auto"/>
        <w:spacing w:after="244" w:line="252" w:lineRule="auto"/>
        <w:ind w:left="20" w:right="20" w:firstLine="0"/>
        <w:contextualSpacing/>
        <w:rPr>
          <w:sz w:val="24"/>
          <w:szCs w:val="24"/>
        </w:rPr>
      </w:pPr>
      <w:r w:rsidRPr="007D0AEB">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242894" w:rsidRPr="007D0AEB" w:rsidRDefault="00242894" w:rsidP="00242894">
      <w:pPr>
        <w:keepNext/>
        <w:keepLines/>
        <w:spacing w:line="252" w:lineRule="auto"/>
        <w:ind w:left="20" w:right="1840"/>
        <w:contextualSpacing/>
        <w:jc w:val="both"/>
      </w:pPr>
      <w:bookmarkStart w:id="29" w:name="bookmark29"/>
      <w:r w:rsidRPr="007D0AEB">
        <w:rPr>
          <w:b/>
        </w:rPr>
        <w:t>1.2.3.3. Основы учебно-исследовательской и проектной деятельности</w:t>
      </w:r>
    </w:p>
    <w:p w:rsidR="00242894" w:rsidRPr="007D0AEB" w:rsidRDefault="00242894" w:rsidP="00242894">
      <w:pPr>
        <w:keepNext/>
        <w:keepLines/>
        <w:spacing w:line="252" w:lineRule="auto"/>
        <w:ind w:left="20" w:right="1840"/>
        <w:contextualSpacing/>
        <w:jc w:val="both"/>
        <w:rPr>
          <w:b/>
        </w:rPr>
      </w:pPr>
      <w:r w:rsidRPr="007D0AEB">
        <w:rPr>
          <w:b/>
        </w:rPr>
        <w:t>Выпускник научится:</w:t>
      </w:r>
      <w:bookmarkEnd w:id="29"/>
    </w:p>
    <w:p w:rsidR="00242894" w:rsidRPr="007D0AEB" w:rsidRDefault="00242894" w:rsidP="00FD2D39">
      <w:pPr>
        <w:pStyle w:val="55"/>
        <w:numPr>
          <w:ilvl w:val="0"/>
          <w:numId w:val="64"/>
        </w:numPr>
        <w:shd w:val="clear" w:color="auto" w:fill="auto"/>
        <w:tabs>
          <w:tab w:val="left" w:pos="294"/>
        </w:tabs>
        <w:spacing w:line="252" w:lineRule="auto"/>
        <w:ind w:left="20" w:right="20"/>
        <w:contextualSpacing/>
        <w:rPr>
          <w:sz w:val="24"/>
          <w:szCs w:val="24"/>
        </w:rPr>
      </w:pPr>
      <w:r w:rsidRPr="007D0AEB">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выбирать и использовать методы, релевантные рассматриваемой проблеме;</w:t>
      </w:r>
    </w:p>
    <w:p w:rsidR="00242894" w:rsidRPr="007D0AEB" w:rsidRDefault="00242894" w:rsidP="00FD2D39">
      <w:pPr>
        <w:pStyle w:val="55"/>
        <w:numPr>
          <w:ilvl w:val="0"/>
          <w:numId w:val="64"/>
        </w:numPr>
        <w:shd w:val="clear" w:color="auto" w:fill="auto"/>
        <w:tabs>
          <w:tab w:val="left" w:pos="241"/>
        </w:tabs>
        <w:spacing w:line="252" w:lineRule="auto"/>
        <w:ind w:left="20" w:right="20"/>
        <w:contextualSpacing/>
        <w:rPr>
          <w:sz w:val="24"/>
          <w:szCs w:val="24"/>
        </w:rPr>
      </w:pPr>
      <w:r w:rsidRPr="007D0AEB">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242894" w:rsidRPr="007D0AEB" w:rsidRDefault="00242894" w:rsidP="00FD2D39">
      <w:pPr>
        <w:pStyle w:val="55"/>
        <w:numPr>
          <w:ilvl w:val="0"/>
          <w:numId w:val="64"/>
        </w:numPr>
        <w:shd w:val="clear" w:color="auto" w:fill="auto"/>
        <w:tabs>
          <w:tab w:val="left" w:pos="164"/>
          <w:tab w:val="left" w:pos="7513"/>
        </w:tabs>
        <w:spacing w:line="252" w:lineRule="auto"/>
        <w:ind w:left="20" w:right="20"/>
        <w:contextualSpacing/>
        <w:rPr>
          <w:sz w:val="24"/>
          <w:szCs w:val="24"/>
        </w:rPr>
      </w:pPr>
      <w:r w:rsidRPr="007D0AEB">
        <w:rPr>
          <w:sz w:val="24"/>
          <w:szCs w:val="24"/>
        </w:rPr>
        <w:t>использовать некоторые методы получения знаний, характерные</w:t>
      </w:r>
      <w:r w:rsidRPr="007D0AEB">
        <w:rPr>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ясно, логично и точно излагать свою точку зрения, использовать языковые средства, адекватные обсуждаемой проблеме;</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242894" w:rsidRPr="007D0AEB" w:rsidRDefault="00242894" w:rsidP="00FD2D39">
      <w:pPr>
        <w:pStyle w:val="55"/>
        <w:numPr>
          <w:ilvl w:val="0"/>
          <w:numId w:val="64"/>
        </w:numPr>
        <w:shd w:val="clear" w:color="auto" w:fill="auto"/>
        <w:tabs>
          <w:tab w:val="left" w:pos="217"/>
        </w:tabs>
        <w:spacing w:line="252" w:lineRule="auto"/>
        <w:ind w:left="20" w:right="20"/>
        <w:contextualSpacing/>
        <w:rPr>
          <w:sz w:val="24"/>
          <w:szCs w:val="24"/>
        </w:rPr>
      </w:pPr>
      <w:r w:rsidRPr="007D0AEB">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242894" w:rsidRPr="007D0AEB" w:rsidRDefault="00242894" w:rsidP="00242894">
      <w:pPr>
        <w:pStyle w:val="55"/>
        <w:shd w:val="clear" w:color="auto" w:fill="auto"/>
        <w:tabs>
          <w:tab w:val="left" w:pos="217"/>
        </w:tabs>
        <w:spacing w:line="252" w:lineRule="auto"/>
        <w:ind w:left="20" w:right="2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174"/>
        </w:tabs>
        <w:suppressAutoHyphens w:val="0"/>
        <w:spacing w:line="252" w:lineRule="auto"/>
        <w:ind w:left="20" w:right="20"/>
        <w:contextualSpacing/>
        <w:jc w:val="both"/>
      </w:pPr>
      <w:r w:rsidRPr="007D0AEB">
        <w:t>самостоятельно задумывать, планировать и выполнять учебное исследование, учебный и социальный проект;</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использовать догадку, «озарение», интуицию;</w:t>
      </w:r>
    </w:p>
    <w:p w:rsidR="00242894" w:rsidRPr="007D0AEB" w:rsidRDefault="00242894" w:rsidP="00FD2D39">
      <w:pPr>
        <w:widowControl/>
        <w:numPr>
          <w:ilvl w:val="0"/>
          <w:numId w:val="64"/>
        </w:numPr>
        <w:tabs>
          <w:tab w:val="left" w:pos="255"/>
        </w:tabs>
        <w:suppressAutoHyphens w:val="0"/>
        <w:spacing w:line="252" w:lineRule="auto"/>
        <w:ind w:left="20" w:right="20"/>
        <w:contextualSpacing/>
        <w:jc w:val="both"/>
      </w:pPr>
      <w:r w:rsidRPr="007D0AEB">
        <w:t>использовать такие математические методы и приёмы, как перебор логических возможностей, математическое моделирование;</w:t>
      </w:r>
    </w:p>
    <w:p w:rsidR="00242894" w:rsidRPr="007D0AEB" w:rsidRDefault="00242894" w:rsidP="00FD2D39">
      <w:pPr>
        <w:widowControl/>
        <w:numPr>
          <w:ilvl w:val="0"/>
          <w:numId w:val="64"/>
        </w:numPr>
        <w:tabs>
          <w:tab w:val="left" w:pos="198"/>
        </w:tabs>
        <w:suppressAutoHyphens w:val="0"/>
        <w:spacing w:line="252" w:lineRule="auto"/>
        <w:ind w:left="20" w:right="20"/>
        <w:contextualSpacing/>
        <w:jc w:val="both"/>
      </w:pPr>
      <w:r w:rsidRPr="007D0AEB">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42894" w:rsidRPr="007D0AEB" w:rsidRDefault="00242894" w:rsidP="00FD2D39">
      <w:pPr>
        <w:widowControl/>
        <w:numPr>
          <w:ilvl w:val="0"/>
          <w:numId w:val="64"/>
        </w:numPr>
        <w:tabs>
          <w:tab w:val="left" w:pos="226"/>
        </w:tabs>
        <w:suppressAutoHyphens w:val="0"/>
        <w:spacing w:line="252" w:lineRule="auto"/>
        <w:ind w:left="20" w:right="20"/>
        <w:contextualSpacing/>
        <w:jc w:val="both"/>
      </w:pPr>
      <w:r w:rsidRPr="007D0AEB">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42894" w:rsidRPr="007D0AEB" w:rsidRDefault="00242894" w:rsidP="00FD2D39">
      <w:pPr>
        <w:widowControl/>
        <w:numPr>
          <w:ilvl w:val="0"/>
          <w:numId w:val="64"/>
        </w:numPr>
        <w:tabs>
          <w:tab w:val="left" w:pos="318"/>
        </w:tabs>
        <w:suppressAutoHyphens w:val="0"/>
        <w:spacing w:line="252" w:lineRule="auto"/>
        <w:ind w:left="20" w:right="20"/>
        <w:contextualSpacing/>
        <w:jc w:val="both"/>
      </w:pPr>
      <w:r w:rsidRPr="007D0AEB">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42894" w:rsidRPr="007D0AEB" w:rsidRDefault="00242894" w:rsidP="00FD2D39">
      <w:pPr>
        <w:widowControl/>
        <w:numPr>
          <w:ilvl w:val="0"/>
          <w:numId w:val="64"/>
        </w:numPr>
        <w:tabs>
          <w:tab w:val="left" w:pos="169"/>
        </w:tabs>
        <w:suppressAutoHyphens w:val="0"/>
        <w:spacing w:line="252" w:lineRule="auto"/>
        <w:ind w:left="20" w:right="20"/>
        <w:contextualSpacing/>
        <w:jc w:val="both"/>
      </w:pPr>
      <w:r w:rsidRPr="007D0AEB">
        <w:t>целенаправленно и осознанно развивать свои коммуникативные способности, осваивать новые языковые средства;</w:t>
      </w:r>
    </w:p>
    <w:p w:rsidR="00242894" w:rsidRPr="007D0AEB" w:rsidRDefault="00242894" w:rsidP="00FD2D39">
      <w:pPr>
        <w:widowControl/>
        <w:numPr>
          <w:ilvl w:val="0"/>
          <w:numId w:val="64"/>
        </w:numPr>
        <w:tabs>
          <w:tab w:val="left" w:pos="188"/>
        </w:tabs>
        <w:suppressAutoHyphens w:val="0"/>
        <w:spacing w:line="252" w:lineRule="auto"/>
        <w:ind w:left="20" w:right="20"/>
        <w:contextualSpacing/>
        <w:jc w:val="both"/>
      </w:pPr>
      <w:r w:rsidRPr="007D0AEB">
        <w:t>осознавать свою ответственность за достоверность полученных знаний, за качество выполненного проекта.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Результаты выполнения индивидуального проекта должны отражать:</w:t>
      </w:r>
    </w:p>
    <w:p w:rsidR="00242894" w:rsidRPr="007D0AEB" w:rsidRDefault="00242894" w:rsidP="00FD2D39">
      <w:pPr>
        <w:pStyle w:val="55"/>
        <w:numPr>
          <w:ilvl w:val="0"/>
          <w:numId w:val="64"/>
        </w:numPr>
        <w:shd w:val="clear" w:color="auto" w:fill="auto"/>
        <w:tabs>
          <w:tab w:val="left" w:pos="558"/>
        </w:tabs>
        <w:spacing w:line="252" w:lineRule="auto"/>
        <w:ind w:left="20" w:right="20"/>
        <w:contextualSpacing/>
        <w:rPr>
          <w:sz w:val="24"/>
          <w:szCs w:val="24"/>
        </w:rPr>
      </w:pPr>
      <w:r w:rsidRPr="007D0AEB">
        <w:rPr>
          <w:sz w:val="24"/>
          <w:szCs w:val="24"/>
        </w:rPr>
        <w:t>сформированность навыков коммуникативной, учебно-исследовательской деятельности, критического мышления;</w:t>
      </w:r>
    </w:p>
    <w:p w:rsidR="00242894" w:rsidRPr="007D0AEB" w:rsidRDefault="00242894" w:rsidP="00FD2D39">
      <w:pPr>
        <w:pStyle w:val="55"/>
        <w:numPr>
          <w:ilvl w:val="0"/>
          <w:numId w:val="64"/>
        </w:numPr>
        <w:shd w:val="clear" w:color="auto" w:fill="auto"/>
        <w:tabs>
          <w:tab w:val="left" w:pos="366"/>
        </w:tabs>
        <w:spacing w:line="252" w:lineRule="auto"/>
        <w:ind w:left="20" w:right="20"/>
        <w:contextualSpacing/>
        <w:rPr>
          <w:sz w:val="24"/>
          <w:szCs w:val="24"/>
        </w:rPr>
      </w:pPr>
      <w:r w:rsidRPr="007D0AEB">
        <w:rPr>
          <w:sz w:val="24"/>
          <w:szCs w:val="24"/>
        </w:rPr>
        <w:t>способность к инновационной, аналитической, творческой, интеллектуальной деятельности;</w:t>
      </w:r>
    </w:p>
    <w:p w:rsidR="00242894" w:rsidRPr="007D0AEB" w:rsidRDefault="00242894" w:rsidP="00FD2D39">
      <w:pPr>
        <w:pStyle w:val="55"/>
        <w:numPr>
          <w:ilvl w:val="0"/>
          <w:numId w:val="64"/>
        </w:numPr>
        <w:shd w:val="clear" w:color="auto" w:fill="auto"/>
        <w:tabs>
          <w:tab w:val="left" w:pos="308"/>
        </w:tabs>
        <w:spacing w:line="252" w:lineRule="auto"/>
        <w:ind w:left="20" w:right="20"/>
        <w:contextualSpacing/>
        <w:rPr>
          <w:sz w:val="24"/>
          <w:szCs w:val="24"/>
        </w:rPr>
      </w:pPr>
      <w:r w:rsidRPr="007D0AEB">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42894" w:rsidRPr="007D0AEB" w:rsidRDefault="00242894" w:rsidP="00242894">
      <w:pPr>
        <w:pStyle w:val="55"/>
        <w:shd w:val="clear" w:color="auto" w:fill="auto"/>
        <w:spacing w:after="240" w:line="252" w:lineRule="auto"/>
        <w:ind w:left="20" w:right="20" w:firstLine="440"/>
        <w:contextualSpacing/>
        <w:rPr>
          <w:sz w:val="24"/>
          <w:szCs w:val="24"/>
        </w:rPr>
      </w:pPr>
      <w:r w:rsidRPr="007D0AEB">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42894" w:rsidRPr="007D0AEB" w:rsidRDefault="00242894" w:rsidP="00242894">
      <w:pPr>
        <w:keepNext/>
        <w:keepLines/>
        <w:spacing w:line="252" w:lineRule="auto"/>
        <w:ind w:left="20" w:right="2300"/>
        <w:contextualSpacing/>
        <w:jc w:val="both"/>
        <w:rPr>
          <w:b/>
        </w:rPr>
      </w:pPr>
      <w:bookmarkStart w:id="30" w:name="bookmark30"/>
      <w:r w:rsidRPr="007D0AEB">
        <w:rPr>
          <w:b/>
        </w:rPr>
        <w:t>1.2.3.4. Стратегии смыслового чтения и работа с текстом</w:t>
      </w:r>
    </w:p>
    <w:p w:rsidR="00242894" w:rsidRPr="007D0AEB" w:rsidRDefault="00242894" w:rsidP="00242894">
      <w:pPr>
        <w:keepNext/>
        <w:keepLines/>
        <w:spacing w:line="252" w:lineRule="auto"/>
        <w:ind w:left="20" w:right="2300"/>
        <w:contextualSpacing/>
        <w:jc w:val="both"/>
        <w:rPr>
          <w:b/>
          <w:i/>
        </w:rPr>
      </w:pPr>
      <w:r w:rsidRPr="007D0AEB">
        <w:rPr>
          <w:b/>
          <w:i/>
        </w:rPr>
        <w:t xml:space="preserve">Работа с текстом: поиск информации и понимание прочитанного </w:t>
      </w:r>
    </w:p>
    <w:p w:rsidR="00242894" w:rsidRPr="007D0AEB" w:rsidRDefault="00242894" w:rsidP="00242894">
      <w:pPr>
        <w:keepNext/>
        <w:keepLines/>
        <w:spacing w:line="252" w:lineRule="auto"/>
        <w:ind w:left="20" w:right="2300"/>
        <w:contextualSpacing/>
        <w:jc w:val="both"/>
        <w:rPr>
          <w:b/>
        </w:rPr>
      </w:pPr>
      <w:r w:rsidRPr="007D0AEB">
        <w:rPr>
          <w:b/>
        </w:rPr>
        <w:t>Выпускник научится:</w:t>
      </w:r>
      <w:bookmarkEnd w:id="30"/>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ориентироваться в содержании текста и понимать его целостный смысл:</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главную тему, общую цель или назначение текста;</w:t>
      </w:r>
    </w:p>
    <w:p w:rsidR="00242894" w:rsidRPr="007D0AEB" w:rsidRDefault="00242894" w:rsidP="00FD2D39">
      <w:pPr>
        <w:pStyle w:val="55"/>
        <w:numPr>
          <w:ilvl w:val="0"/>
          <w:numId w:val="65"/>
        </w:numPr>
        <w:shd w:val="clear" w:color="auto" w:fill="auto"/>
        <w:tabs>
          <w:tab w:val="left" w:pos="183"/>
        </w:tabs>
        <w:spacing w:line="252" w:lineRule="auto"/>
        <w:ind w:left="20" w:right="20"/>
        <w:contextualSpacing/>
        <w:rPr>
          <w:sz w:val="24"/>
          <w:szCs w:val="24"/>
        </w:rPr>
      </w:pPr>
      <w:r w:rsidRPr="007D0AEB">
        <w:rPr>
          <w:sz w:val="24"/>
          <w:szCs w:val="24"/>
        </w:rPr>
        <w:t>выбирать из текста или придумать заголовок, соответствующий содержанию и общему смыслу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формулировать тезис, выражающий общий смысл текста;</w:t>
      </w:r>
    </w:p>
    <w:p w:rsidR="00242894" w:rsidRPr="007D0AEB" w:rsidRDefault="00242894" w:rsidP="00FD2D39">
      <w:pPr>
        <w:pStyle w:val="55"/>
        <w:numPr>
          <w:ilvl w:val="0"/>
          <w:numId w:val="65"/>
        </w:numPr>
        <w:shd w:val="clear" w:color="auto" w:fill="auto"/>
        <w:tabs>
          <w:tab w:val="left" w:pos="231"/>
        </w:tabs>
        <w:spacing w:line="252" w:lineRule="auto"/>
        <w:ind w:left="20" w:right="20"/>
        <w:contextualSpacing/>
        <w:rPr>
          <w:sz w:val="24"/>
          <w:szCs w:val="24"/>
        </w:rPr>
      </w:pPr>
      <w:r w:rsidRPr="007D0AEB">
        <w:rPr>
          <w:sz w:val="24"/>
          <w:szCs w:val="24"/>
        </w:rPr>
        <w:t>предвосхищать содержание предметного плана текста по заголовку и с опорой на предыдущий опыт;</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объяснять порядок частей/инструкций, содержащихся в тексте;</w:t>
      </w:r>
    </w:p>
    <w:p w:rsidR="00242894" w:rsidRPr="007D0AEB" w:rsidRDefault="00242894" w:rsidP="00FD2D39">
      <w:pPr>
        <w:pStyle w:val="55"/>
        <w:numPr>
          <w:ilvl w:val="0"/>
          <w:numId w:val="65"/>
        </w:numPr>
        <w:shd w:val="clear" w:color="auto" w:fill="auto"/>
        <w:tabs>
          <w:tab w:val="left" w:pos="327"/>
        </w:tabs>
        <w:spacing w:line="252" w:lineRule="auto"/>
        <w:ind w:left="20" w:right="20"/>
        <w:contextualSpacing/>
        <w:rPr>
          <w:sz w:val="24"/>
          <w:szCs w:val="24"/>
        </w:rPr>
      </w:pPr>
      <w:r w:rsidRPr="007D0AEB">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242894" w:rsidRPr="007D0AEB" w:rsidRDefault="00242894" w:rsidP="00FD2D39">
      <w:pPr>
        <w:pStyle w:val="55"/>
        <w:numPr>
          <w:ilvl w:val="0"/>
          <w:numId w:val="64"/>
        </w:numPr>
        <w:shd w:val="clear" w:color="auto" w:fill="auto"/>
        <w:tabs>
          <w:tab w:val="left" w:pos="226"/>
        </w:tabs>
        <w:spacing w:line="252" w:lineRule="auto"/>
        <w:ind w:left="20" w:right="20"/>
        <w:contextualSpacing/>
        <w:rPr>
          <w:sz w:val="24"/>
          <w:szCs w:val="24"/>
        </w:rPr>
      </w:pPr>
      <w:r w:rsidRPr="007D0AEB">
        <w:rPr>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решать учебно-познавательные и учебно-практические задачи, требующие полного и критического понимания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определять назначение разных видов текстов;</w:t>
      </w:r>
    </w:p>
    <w:p w:rsidR="00242894" w:rsidRPr="007D0AEB" w:rsidRDefault="00242894" w:rsidP="00FD2D39">
      <w:pPr>
        <w:pStyle w:val="55"/>
        <w:numPr>
          <w:ilvl w:val="0"/>
          <w:numId w:val="65"/>
        </w:numPr>
        <w:shd w:val="clear" w:color="auto" w:fill="auto"/>
        <w:tabs>
          <w:tab w:val="left" w:pos="198"/>
        </w:tabs>
        <w:spacing w:line="252" w:lineRule="auto"/>
        <w:ind w:left="20" w:right="20"/>
        <w:contextualSpacing/>
        <w:rPr>
          <w:sz w:val="24"/>
          <w:szCs w:val="24"/>
        </w:rPr>
      </w:pPr>
      <w:r w:rsidRPr="007D0AEB">
        <w:rPr>
          <w:sz w:val="24"/>
          <w:szCs w:val="24"/>
        </w:rPr>
        <w:t>ставить перед собой цель чтения, направляя внимание на полезную в данный момент информацию;</w:t>
      </w:r>
    </w:p>
    <w:p w:rsidR="00242894" w:rsidRPr="007D0AEB" w:rsidRDefault="00242894" w:rsidP="00FD2D39">
      <w:pPr>
        <w:pStyle w:val="55"/>
        <w:numPr>
          <w:ilvl w:val="0"/>
          <w:numId w:val="65"/>
        </w:numPr>
        <w:shd w:val="clear" w:color="auto" w:fill="auto"/>
        <w:tabs>
          <w:tab w:val="left" w:pos="154"/>
        </w:tabs>
        <w:spacing w:line="252" w:lineRule="auto"/>
        <w:ind w:left="20"/>
        <w:contextualSpacing/>
        <w:rPr>
          <w:sz w:val="24"/>
          <w:szCs w:val="24"/>
        </w:rPr>
      </w:pPr>
      <w:r w:rsidRPr="007D0AEB">
        <w:rPr>
          <w:sz w:val="24"/>
          <w:szCs w:val="24"/>
        </w:rPr>
        <w:t>различать темы и подтемы специального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выделять главную и избыточную информацию;</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прогнозировать последовательность изложения идей текста;</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сопоставлять разные точки зрения и разные источники информации по заданной теме;</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lastRenderedPageBreak/>
        <w:t>выполнять смысловое свёртывание выделенных фактов и мыслей;</w:t>
      </w:r>
    </w:p>
    <w:p w:rsidR="00242894" w:rsidRPr="007D0AEB" w:rsidRDefault="00242894" w:rsidP="00FD2D39">
      <w:pPr>
        <w:pStyle w:val="55"/>
        <w:numPr>
          <w:ilvl w:val="0"/>
          <w:numId w:val="65"/>
        </w:numPr>
        <w:shd w:val="clear" w:color="auto" w:fill="auto"/>
        <w:tabs>
          <w:tab w:val="left" w:pos="289"/>
        </w:tabs>
        <w:spacing w:line="252" w:lineRule="auto"/>
        <w:ind w:left="20" w:right="20"/>
        <w:contextualSpacing/>
        <w:rPr>
          <w:sz w:val="24"/>
          <w:szCs w:val="24"/>
        </w:rPr>
      </w:pPr>
      <w:r w:rsidRPr="007D0AEB">
        <w:rPr>
          <w:sz w:val="24"/>
          <w:szCs w:val="24"/>
        </w:rPr>
        <w:t>формировать на основе текста систему аргументов (доводов) для обоснования определённой позиции;</w:t>
      </w:r>
    </w:p>
    <w:p w:rsidR="00242894" w:rsidRPr="007D0AEB" w:rsidRDefault="00242894" w:rsidP="00FD2D39">
      <w:pPr>
        <w:pStyle w:val="55"/>
        <w:numPr>
          <w:ilvl w:val="0"/>
          <w:numId w:val="65"/>
        </w:numPr>
        <w:shd w:val="clear" w:color="auto" w:fill="auto"/>
        <w:tabs>
          <w:tab w:val="left" w:pos="174"/>
        </w:tabs>
        <w:spacing w:line="252" w:lineRule="auto"/>
        <w:ind w:left="20" w:right="2300"/>
        <w:contextualSpacing/>
        <w:rPr>
          <w:sz w:val="24"/>
          <w:szCs w:val="24"/>
        </w:rPr>
      </w:pPr>
      <w:r w:rsidRPr="007D0AEB">
        <w:rPr>
          <w:sz w:val="24"/>
          <w:szCs w:val="24"/>
        </w:rPr>
        <w:t xml:space="preserve">понимать душевное состояние персонажей текста, сопереживать им. </w:t>
      </w:r>
    </w:p>
    <w:p w:rsidR="00242894" w:rsidRPr="007D0AEB" w:rsidRDefault="00242894" w:rsidP="00242894">
      <w:pPr>
        <w:pStyle w:val="55"/>
        <w:shd w:val="clear" w:color="auto" w:fill="auto"/>
        <w:tabs>
          <w:tab w:val="left" w:pos="174"/>
        </w:tabs>
        <w:spacing w:line="252" w:lineRule="auto"/>
        <w:ind w:left="20" w:right="2300" w:firstLine="0"/>
        <w:contextualSpacing/>
        <w:rPr>
          <w:sz w:val="24"/>
          <w:szCs w:val="24"/>
        </w:rPr>
      </w:pPr>
      <w:r w:rsidRPr="007D0AEB">
        <w:rPr>
          <w:rStyle w:val="415"/>
          <w:rFonts w:eastAsia="Arial Unicode MS"/>
          <w:b w:val="0"/>
          <w:bCs w:val="0"/>
          <w:iCs/>
          <w:sz w:val="24"/>
          <w:szCs w:val="24"/>
        </w:rPr>
        <w:t>Выпускник получит возможность научиться:</w:t>
      </w:r>
    </w:p>
    <w:p w:rsidR="00242894" w:rsidRPr="007D0AEB" w:rsidRDefault="00242894" w:rsidP="00FD2D39">
      <w:pPr>
        <w:widowControl/>
        <w:numPr>
          <w:ilvl w:val="0"/>
          <w:numId w:val="64"/>
        </w:numPr>
        <w:tabs>
          <w:tab w:val="left" w:pos="428"/>
        </w:tabs>
        <w:suppressAutoHyphens w:val="0"/>
        <w:spacing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2260"/>
        <w:contextualSpacing/>
        <w:jc w:val="both"/>
      </w:pPr>
      <w:bookmarkStart w:id="31" w:name="bookmark31"/>
      <w:r w:rsidRPr="007D0AEB">
        <w:rPr>
          <w:b/>
          <w:i/>
        </w:rPr>
        <w:t>Работа с текстом: преобразование и интерпретация информации</w:t>
      </w:r>
    </w:p>
    <w:p w:rsidR="00242894" w:rsidRPr="007D0AEB" w:rsidRDefault="00242894" w:rsidP="00242894">
      <w:pPr>
        <w:keepNext/>
        <w:keepLines/>
        <w:spacing w:line="252" w:lineRule="auto"/>
        <w:ind w:left="20" w:right="2260"/>
        <w:contextualSpacing/>
        <w:jc w:val="both"/>
        <w:rPr>
          <w:b/>
        </w:rPr>
      </w:pPr>
      <w:r w:rsidRPr="007D0AEB">
        <w:rPr>
          <w:b/>
        </w:rPr>
        <w:t>Выпускник научится:</w:t>
      </w:r>
      <w:bookmarkEnd w:id="31"/>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интерпретировать текст:</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сравнивать и противопоставлять заключённую в тексте информацию разного характера;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обнаруживать в тексте доводы в подтверждение выдвинутых тезисов;</w:t>
      </w:r>
    </w:p>
    <w:p w:rsidR="00242894" w:rsidRPr="007D0AEB" w:rsidRDefault="00242894" w:rsidP="00FD2D39">
      <w:pPr>
        <w:pStyle w:val="55"/>
        <w:numPr>
          <w:ilvl w:val="0"/>
          <w:numId w:val="65"/>
        </w:numPr>
        <w:shd w:val="clear" w:color="auto" w:fill="auto"/>
        <w:tabs>
          <w:tab w:val="left" w:pos="159"/>
        </w:tabs>
        <w:spacing w:line="252" w:lineRule="auto"/>
        <w:ind w:left="20"/>
        <w:contextualSpacing/>
        <w:rPr>
          <w:sz w:val="24"/>
          <w:szCs w:val="24"/>
        </w:rPr>
      </w:pPr>
      <w:r w:rsidRPr="007D0AEB">
        <w:rPr>
          <w:sz w:val="24"/>
          <w:szCs w:val="24"/>
        </w:rPr>
        <w:t>делать выводы из сформулированных посылок;</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выводить заключение о намерении автора или главной мысли текста.</w:t>
      </w:r>
    </w:p>
    <w:p w:rsidR="00242894" w:rsidRPr="007D0AEB" w:rsidRDefault="00242894" w:rsidP="00242894">
      <w:pPr>
        <w:keepNext/>
        <w:keepLines/>
        <w:spacing w:line="252" w:lineRule="auto"/>
        <w:ind w:left="20"/>
        <w:contextualSpacing/>
        <w:jc w:val="both"/>
        <w:rPr>
          <w:b/>
        </w:rPr>
      </w:pPr>
      <w:bookmarkStart w:id="32" w:name="bookmark32"/>
      <w:r w:rsidRPr="007D0AEB">
        <w:rPr>
          <w:b/>
        </w:rPr>
        <w:t>Выпускник получит возможность научиться:</w:t>
      </w:r>
      <w:bookmarkEnd w:id="32"/>
    </w:p>
    <w:p w:rsidR="00242894" w:rsidRPr="007D0AEB" w:rsidRDefault="00242894" w:rsidP="00FD2D39">
      <w:pPr>
        <w:widowControl/>
        <w:numPr>
          <w:ilvl w:val="0"/>
          <w:numId w:val="64"/>
        </w:numPr>
        <w:tabs>
          <w:tab w:val="left" w:pos="428"/>
        </w:tabs>
        <w:suppressAutoHyphens w:val="0"/>
        <w:spacing w:after="240" w:line="252" w:lineRule="auto"/>
        <w:ind w:left="20" w:right="20"/>
        <w:contextualSpacing/>
        <w:jc w:val="both"/>
      </w:pPr>
      <w:r w:rsidRPr="007D0AEB">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242894" w:rsidRPr="007D0AEB" w:rsidRDefault="00242894" w:rsidP="00242894">
      <w:pPr>
        <w:keepNext/>
        <w:keepLines/>
        <w:spacing w:line="252" w:lineRule="auto"/>
        <w:ind w:left="20" w:right="5180"/>
        <w:contextualSpacing/>
        <w:jc w:val="both"/>
        <w:rPr>
          <w:b/>
          <w:i/>
        </w:rPr>
      </w:pPr>
      <w:bookmarkStart w:id="33" w:name="bookmark33"/>
      <w:r w:rsidRPr="007D0AEB">
        <w:rPr>
          <w:b/>
          <w:i/>
        </w:rPr>
        <w:t xml:space="preserve">Работа с текстом: оценка информации </w:t>
      </w:r>
    </w:p>
    <w:p w:rsidR="00242894" w:rsidRPr="007D0AEB" w:rsidRDefault="00242894" w:rsidP="00242894">
      <w:pPr>
        <w:keepNext/>
        <w:keepLines/>
        <w:spacing w:line="252" w:lineRule="auto"/>
        <w:ind w:left="20" w:right="5180"/>
        <w:contextualSpacing/>
        <w:jc w:val="both"/>
      </w:pPr>
      <w:r w:rsidRPr="007D0AEB">
        <w:rPr>
          <w:b/>
        </w:rPr>
        <w:t>Выпускник научится</w:t>
      </w:r>
      <w:r w:rsidRPr="007D0AEB">
        <w:t>:</w:t>
      </w:r>
      <w:bookmarkEnd w:id="33"/>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откликаться на содержание текста:</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связывать информацию, обнаруженную в тексте, со знаниями из других источников;</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оценивать утверждения, сделанные в тексте, исходя из своих представлений о мире;</w:t>
      </w:r>
    </w:p>
    <w:p w:rsidR="00242894" w:rsidRPr="007D0AEB" w:rsidRDefault="00242894" w:rsidP="00FD2D39">
      <w:pPr>
        <w:pStyle w:val="55"/>
        <w:numPr>
          <w:ilvl w:val="0"/>
          <w:numId w:val="65"/>
        </w:numPr>
        <w:shd w:val="clear" w:color="auto" w:fill="auto"/>
        <w:tabs>
          <w:tab w:val="left" w:pos="169"/>
        </w:tabs>
        <w:spacing w:line="252" w:lineRule="auto"/>
        <w:ind w:left="20"/>
        <w:contextualSpacing/>
        <w:rPr>
          <w:sz w:val="24"/>
          <w:szCs w:val="24"/>
        </w:rPr>
      </w:pPr>
      <w:r w:rsidRPr="007D0AEB">
        <w:rPr>
          <w:sz w:val="24"/>
          <w:szCs w:val="24"/>
        </w:rPr>
        <w:t>находить доводы в защиту своей точки зрения;</w:t>
      </w:r>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откликаться на форму текста: оценивать не только содержание текста, но и его форму, а в целом - мастерство его исполнения;</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242894" w:rsidRPr="007D0AEB" w:rsidRDefault="00242894" w:rsidP="00FD2D39">
      <w:pPr>
        <w:pStyle w:val="55"/>
        <w:numPr>
          <w:ilvl w:val="0"/>
          <w:numId w:val="64"/>
        </w:numPr>
        <w:shd w:val="clear" w:color="auto" w:fill="auto"/>
        <w:tabs>
          <w:tab w:val="left" w:pos="202"/>
        </w:tabs>
        <w:spacing w:line="252" w:lineRule="auto"/>
        <w:ind w:left="20" w:right="20"/>
        <w:contextualSpacing/>
        <w:rPr>
          <w:sz w:val="24"/>
          <w:szCs w:val="24"/>
        </w:rPr>
      </w:pPr>
      <w:r w:rsidRPr="007D0AEB">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42894" w:rsidRPr="007D0AEB" w:rsidRDefault="00242894" w:rsidP="00242894">
      <w:pPr>
        <w:keepNext/>
        <w:keepLines/>
        <w:spacing w:line="252" w:lineRule="auto"/>
        <w:ind w:left="20"/>
        <w:contextualSpacing/>
        <w:jc w:val="both"/>
        <w:rPr>
          <w:b/>
        </w:rPr>
      </w:pPr>
      <w:bookmarkStart w:id="34" w:name="bookmark34"/>
      <w:r w:rsidRPr="007D0AEB">
        <w:rPr>
          <w:b/>
        </w:rPr>
        <w:t>Выпускник получит возможность научиться:</w:t>
      </w:r>
      <w:bookmarkEnd w:id="34"/>
    </w:p>
    <w:p w:rsidR="00242894" w:rsidRPr="007D0AEB" w:rsidRDefault="00242894" w:rsidP="00FD2D39">
      <w:pPr>
        <w:widowControl/>
        <w:numPr>
          <w:ilvl w:val="0"/>
          <w:numId w:val="64"/>
        </w:numPr>
        <w:tabs>
          <w:tab w:val="left" w:pos="159"/>
        </w:tabs>
        <w:suppressAutoHyphens w:val="0"/>
        <w:spacing w:line="252" w:lineRule="auto"/>
        <w:ind w:left="20"/>
        <w:contextualSpacing/>
        <w:jc w:val="both"/>
      </w:pPr>
      <w:r w:rsidRPr="007D0AEB">
        <w:t>критически относиться к рекламной информации;</w:t>
      </w:r>
    </w:p>
    <w:p w:rsidR="00242894" w:rsidRPr="007D0AEB" w:rsidRDefault="00242894" w:rsidP="00FD2D39">
      <w:pPr>
        <w:widowControl/>
        <w:numPr>
          <w:ilvl w:val="0"/>
          <w:numId w:val="64"/>
        </w:numPr>
        <w:tabs>
          <w:tab w:val="left" w:pos="154"/>
        </w:tabs>
        <w:suppressAutoHyphens w:val="0"/>
        <w:spacing w:line="252" w:lineRule="auto"/>
        <w:ind w:left="20"/>
        <w:contextualSpacing/>
        <w:jc w:val="both"/>
      </w:pPr>
      <w:r w:rsidRPr="007D0AEB">
        <w:t>находить способы проверки противоречивой информации;</w:t>
      </w:r>
    </w:p>
    <w:p w:rsidR="00242894" w:rsidRPr="007D0AEB" w:rsidRDefault="00242894" w:rsidP="00FD2D39">
      <w:pPr>
        <w:widowControl/>
        <w:numPr>
          <w:ilvl w:val="0"/>
          <w:numId w:val="64"/>
        </w:numPr>
        <w:tabs>
          <w:tab w:val="left" w:pos="327"/>
        </w:tabs>
        <w:suppressAutoHyphens w:val="0"/>
        <w:spacing w:line="252" w:lineRule="auto"/>
        <w:ind w:left="20" w:right="20"/>
        <w:contextualSpacing/>
        <w:jc w:val="both"/>
      </w:pPr>
      <w:r w:rsidRPr="007D0AEB">
        <w:t>определять достоверную информацию в случае наличия противоречивой или конфликтной ситуации.</w:t>
      </w: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Pr="007D0AEB" w:rsidRDefault="00242894" w:rsidP="00242894">
      <w:pPr>
        <w:keepNext/>
        <w:keepLines/>
        <w:spacing w:line="252" w:lineRule="auto"/>
        <w:ind w:left="20"/>
        <w:contextualSpacing/>
        <w:jc w:val="both"/>
        <w:rPr>
          <w:b/>
        </w:rPr>
      </w:pPr>
      <w:bookmarkStart w:id="35" w:name="bookmark35"/>
      <w:r w:rsidRPr="007D0AEB">
        <w:rPr>
          <w:b/>
        </w:rPr>
        <w:lastRenderedPageBreak/>
        <w:t xml:space="preserve">           1.2.3.5. РУССКИЙ ЯЗЫК</w:t>
      </w:r>
      <w:bookmarkEnd w:id="3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русского языка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36" w:name="bookmark36"/>
      <w:r w:rsidRPr="007D0AEB">
        <w:rPr>
          <w:b/>
        </w:rPr>
        <w:t>знать/понимать</w:t>
      </w:r>
      <w:bookmarkEnd w:id="36"/>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связь языка и истории, культуры русского и других народов;</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смысл понятий: речевая ситуация и ее компоненты, литературный язык, языковая норма, культура речи;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основные единицы и уровни языка, их признаки и взаимосвязь;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42894" w:rsidRPr="007D0AEB" w:rsidRDefault="00242894" w:rsidP="00242894">
      <w:pPr>
        <w:spacing w:line="252" w:lineRule="auto"/>
        <w:ind w:left="20"/>
        <w:contextualSpacing/>
        <w:jc w:val="both"/>
        <w:rPr>
          <w:b/>
        </w:rPr>
      </w:pPr>
      <w:r w:rsidRPr="007D0AEB">
        <w:rPr>
          <w:b/>
        </w:rPr>
        <w:t>уметь</w:t>
      </w:r>
    </w:p>
    <w:p w:rsidR="00242894" w:rsidRPr="007D0AEB" w:rsidRDefault="00242894" w:rsidP="00FD2D39">
      <w:pPr>
        <w:pStyle w:val="55"/>
        <w:numPr>
          <w:ilvl w:val="0"/>
          <w:numId w:val="64"/>
        </w:numPr>
        <w:shd w:val="clear" w:color="auto" w:fill="auto"/>
        <w:tabs>
          <w:tab w:val="left" w:pos="764"/>
        </w:tabs>
        <w:spacing w:line="252" w:lineRule="auto"/>
        <w:ind w:left="740" w:right="20" w:hanging="360"/>
        <w:contextualSpacing/>
        <w:rPr>
          <w:sz w:val="24"/>
          <w:szCs w:val="24"/>
        </w:rPr>
      </w:pPr>
      <w:r w:rsidRPr="007D0AEB">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языковые единицы с точки зрения правильности, точности и уместности их употребления;</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проводить лингвистический анализ текстов различных функциональных стилей и разновидностей языка;</w:t>
      </w:r>
    </w:p>
    <w:p w:rsidR="00242894" w:rsidRPr="007D0AEB" w:rsidRDefault="00242894" w:rsidP="00242894">
      <w:pPr>
        <w:keepNext/>
        <w:keepLines/>
        <w:spacing w:line="252" w:lineRule="auto"/>
        <w:ind w:left="20"/>
        <w:contextualSpacing/>
        <w:jc w:val="both"/>
      </w:pPr>
      <w:bookmarkStart w:id="37" w:name="bookmark37"/>
      <w:r w:rsidRPr="007D0AEB">
        <w:t>аудирование и чтение</w:t>
      </w:r>
      <w:bookmarkEnd w:id="3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42894" w:rsidRPr="007D0AEB" w:rsidRDefault="00242894" w:rsidP="00242894">
      <w:pPr>
        <w:keepNext/>
        <w:keepLines/>
        <w:spacing w:line="252" w:lineRule="auto"/>
        <w:ind w:left="20"/>
        <w:contextualSpacing/>
        <w:jc w:val="both"/>
      </w:pPr>
      <w:bookmarkStart w:id="38" w:name="bookmark38"/>
      <w:r w:rsidRPr="007D0AEB">
        <w:t>говорение и письмо</w:t>
      </w:r>
      <w:bookmarkEnd w:id="3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в практике письма орфографические и пунктуационные нормы современного русского литературного языка;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242894" w:rsidRPr="007D0AEB" w:rsidRDefault="00242894" w:rsidP="00FD2D39">
      <w:pPr>
        <w:pStyle w:val="55"/>
        <w:numPr>
          <w:ilvl w:val="0"/>
          <w:numId w:val="64"/>
        </w:numPr>
        <w:shd w:val="clear" w:color="auto" w:fill="auto"/>
        <w:tabs>
          <w:tab w:val="left" w:pos="740"/>
        </w:tabs>
        <w:spacing w:after="236" w:line="252" w:lineRule="auto"/>
        <w:ind w:left="740" w:right="20" w:hanging="360"/>
        <w:contextualSpacing/>
        <w:rPr>
          <w:sz w:val="24"/>
          <w:szCs w:val="24"/>
        </w:rPr>
      </w:pPr>
      <w:r w:rsidRPr="007D0AEB">
        <w:rPr>
          <w:sz w:val="24"/>
          <w:szCs w:val="24"/>
        </w:rPr>
        <w:t>использовать основные приемы информационной переработки устного и письменного текста;</w:t>
      </w:r>
    </w:p>
    <w:p w:rsidR="00242894" w:rsidRPr="007D0AEB" w:rsidRDefault="00242894" w:rsidP="00242894">
      <w:pPr>
        <w:keepNext/>
        <w:keepLines/>
        <w:spacing w:line="252" w:lineRule="auto"/>
        <w:ind w:left="20"/>
        <w:contextualSpacing/>
        <w:jc w:val="both"/>
      </w:pPr>
      <w:bookmarkStart w:id="39" w:name="bookmark39"/>
      <w:r w:rsidRPr="007D0AEB">
        <w:t>использовать приобретенные знания и умения в практической деятельности и</w:t>
      </w:r>
      <w:bookmarkStart w:id="40" w:name="bookmark40"/>
      <w:bookmarkEnd w:id="39"/>
      <w:r w:rsidRPr="007D0AEB">
        <w:t xml:space="preserve">  повседневной жизни для:</w:t>
      </w:r>
      <w:bookmarkEnd w:id="4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42894" w:rsidRPr="007D0AEB" w:rsidRDefault="00242894" w:rsidP="00FD2D39">
      <w:pPr>
        <w:pStyle w:val="55"/>
        <w:numPr>
          <w:ilvl w:val="0"/>
          <w:numId w:val="64"/>
        </w:numPr>
        <w:shd w:val="clear" w:color="auto" w:fill="auto"/>
        <w:tabs>
          <w:tab w:val="left" w:pos="764"/>
        </w:tabs>
        <w:spacing w:after="244" w:line="252" w:lineRule="auto"/>
        <w:ind w:left="740" w:right="20" w:hanging="360"/>
        <w:contextualSpacing/>
        <w:rPr>
          <w:sz w:val="24"/>
          <w:szCs w:val="24"/>
        </w:rPr>
      </w:pPr>
      <w:r w:rsidRPr="007D0AEB">
        <w:rPr>
          <w:sz w:val="24"/>
          <w:szCs w:val="24"/>
        </w:rPr>
        <w:t>самообразования и активного участия в производственной, культурной и общественной жизни государства.</w:t>
      </w:r>
    </w:p>
    <w:p w:rsidR="00242894" w:rsidRPr="007D0AEB" w:rsidRDefault="00242894" w:rsidP="00242894">
      <w:pPr>
        <w:keepNext/>
        <w:keepLines/>
        <w:spacing w:line="252" w:lineRule="auto"/>
        <w:ind w:left="20"/>
        <w:contextualSpacing/>
        <w:jc w:val="both"/>
        <w:rPr>
          <w:b/>
        </w:rPr>
      </w:pPr>
      <w:bookmarkStart w:id="41" w:name="bookmark41"/>
      <w:r w:rsidRPr="007D0AEB">
        <w:rPr>
          <w:b/>
        </w:rPr>
        <w:t xml:space="preserve">         1.2.3.6. ЛИТЕРАТУРА</w:t>
      </w:r>
      <w:bookmarkEnd w:id="4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литературы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образную природу словесного искусства;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содержание изученных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основные факты жизни и творчества писателей-классиков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этапы их творческой эволюции;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историко-культурный контекст и творческую историю изучаемых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242894" w:rsidRPr="007D0AEB" w:rsidRDefault="00242894" w:rsidP="00FD2D39">
      <w:pPr>
        <w:pStyle w:val="55"/>
        <w:numPr>
          <w:ilvl w:val="0"/>
          <w:numId w:val="64"/>
        </w:numPr>
        <w:shd w:val="clear" w:color="auto" w:fill="auto"/>
        <w:tabs>
          <w:tab w:val="left" w:pos="750"/>
        </w:tabs>
        <w:spacing w:line="252" w:lineRule="auto"/>
        <w:ind w:left="20" w:right="20" w:firstLine="360"/>
        <w:contextualSpacing/>
        <w:rPr>
          <w:sz w:val="24"/>
          <w:szCs w:val="24"/>
        </w:rPr>
      </w:pPr>
      <w:r w:rsidRPr="007D0AEB">
        <w:rPr>
          <w:sz w:val="24"/>
          <w:szCs w:val="24"/>
        </w:rPr>
        <w:t xml:space="preserve">основные теоретико-литературные понятия;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воспроизводить содержание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соотносить изучаемое произведение с литературным направлением эпохи;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выделять черты литературных направлений и течений при анализе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определять жанрово-родовую специфику литературного произведения;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сопоставлять литературные произведения, а также их различные художественные, критические и научные интерпретации;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выявлять авторскую позицию, характеризовать особенности стиля писателя;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выразительно читать изученные произведения (или фрагменты), соблюдая нормы литературного произношения;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аргументировано формулировать свое отношение к прочитанному произведению;</w:t>
      </w:r>
    </w:p>
    <w:p w:rsidR="00242894" w:rsidRPr="007D0AEB" w:rsidRDefault="00242894" w:rsidP="00242894">
      <w:pPr>
        <w:pStyle w:val="55"/>
        <w:shd w:val="clear" w:color="auto" w:fill="auto"/>
        <w:tabs>
          <w:tab w:val="left" w:pos="764"/>
        </w:tabs>
        <w:spacing w:line="252" w:lineRule="auto"/>
        <w:ind w:left="380" w:right="20" w:firstLine="0"/>
        <w:contextualSpacing/>
        <w:rPr>
          <w:sz w:val="24"/>
          <w:szCs w:val="24"/>
        </w:rPr>
      </w:pPr>
      <w:r w:rsidRPr="007D0AEB">
        <w:rPr>
          <w:sz w:val="24"/>
          <w:szCs w:val="24"/>
        </w:rPr>
        <w:t xml:space="preserve">     составлять планы и тезисы статей на литературные темы, готовить учебно- исследовательские работы;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рецензии на прочитанные произведения и сочинения различных жанров на литературные темы;</w:t>
      </w:r>
    </w:p>
    <w:p w:rsidR="00242894" w:rsidRPr="007D0AEB" w:rsidRDefault="00242894" w:rsidP="00242894">
      <w:pPr>
        <w:keepNext/>
        <w:keepLines/>
        <w:spacing w:line="252" w:lineRule="auto"/>
        <w:ind w:left="20" w:right="20"/>
        <w:contextualSpacing/>
        <w:jc w:val="both"/>
      </w:pPr>
      <w:bookmarkStart w:id="42" w:name="bookmark42"/>
      <w:r w:rsidRPr="007D0AEB">
        <w:t>использовать приобретенные знания и умения в практической деятельности и повседневной жизни для:</w:t>
      </w:r>
      <w:bookmarkEnd w:id="4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создания связного текста (устного и письменного) на необходимую тему с учетом норм русского литературного языка;</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участия в диалоге или дискуссии;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самостоятельного знакомства с явлениями художественной культуры и оценки их эстетической значимости;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определения своего круга чтения и оценки литературных произведений;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242894" w:rsidRPr="007D0AEB" w:rsidRDefault="00242894" w:rsidP="00242894">
      <w:pPr>
        <w:keepNext/>
        <w:keepLines/>
        <w:spacing w:line="252" w:lineRule="auto"/>
        <w:ind w:left="20"/>
        <w:contextualSpacing/>
        <w:jc w:val="both"/>
      </w:pPr>
      <w:bookmarkStart w:id="43" w:name="bookmark43"/>
    </w:p>
    <w:p w:rsidR="00242894" w:rsidRPr="007D0AEB" w:rsidRDefault="00242894" w:rsidP="00242894">
      <w:pPr>
        <w:keepNext/>
        <w:keepLines/>
        <w:spacing w:line="252" w:lineRule="auto"/>
        <w:ind w:left="20"/>
        <w:contextualSpacing/>
        <w:jc w:val="both"/>
        <w:rPr>
          <w:b/>
        </w:rPr>
      </w:pPr>
      <w:r w:rsidRPr="007D0AEB">
        <w:rPr>
          <w:b/>
        </w:rPr>
        <w:t>1.2.3.7. ИНОСТРАННЫЙ ЯЗЫК</w:t>
      </w:r>
      <w:bookmarkEnd w:id="4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английского языка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44" w:name="bookmark44"/>
      <w:r w:rsidRPr="007D0AEB">
        <w:rPr>
          <w:b/>
        </w:rPr>
        <w:t>знать/понимать</w:t>
      </w:r>
      <w:bookmarkEnd w:id="44"/>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242894" w:rsidRPr="007D0AEB" w:rsidRDefault="00242894" w:rsidP="00242894">
      <w:pPr>
        <w:keepNext/>
        <w:keepLines/>
        <w:spacing w:line="252" w:lineRule="auto"/>
        <w:ind w:left="20"/>
        <w:contextualSpacing/>
        <w:jc w:val="both"/>
        <w:rPr>
          <w:b/>
        </w:rPr>
      </w:pPr>
      <w:bookmarkStart w:id="45" w:name="bookmark45"/>
      <w:r w:rsidRPr="007D0AEB">
        <w:rPr>
          <w:b/>
        </w:rPr>
        <w:t>уметь</w:t>
      </w:r>
      <w:bookmarkEnd w:id="45"/>
    </w:p>
    <w:p w:rsidR="00242894" w:rsidRPr="007D0AEB" w:rsidRDefault="00242894" w:rsidP="00242894">
      <w:pPr>
        <w:keepNext/>
        <w:keepLines/>
        <w:spacing w:line="252" w:lineRule="auto"/>
        <w:ind w:left="20"/>
        <w:contextualSpacing/>
        <w:jc w:val="both"/>
      </w:pPr>
      <w:bookmarkStart w:id="46" w:name="bookmark46"/>
      <w:r w:rsidRPr="007D0AEB">
        <w:t>говорение</w:t>
      </w:r>
      <w:bookmarkEnd w:id="4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242894" w:rsidRPr="007D0AEB" w:rsidRDefault="00242894" w:rsidP="00242894">
      <w:pPr>
        <w:keepNext/>
        <w:keepLines/>
        <w:spacing w:line="252" w:lineRule="auto"/>
        <w:ind w:left="20"/>
        <w:contextualSpacing/>
        <w:jc w:val="both"/>
      </w:pPr>
      <w:bookmarkStart w:id="47" w:name="bookmark47"/>
      <w:r w:rsidRPr="007D0AEB">
        <w:t>аудирование</w:t>
      </w:r>
      <w:bookmarkEnd w:id="47"/>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242894" w:rsidRPr="007D0AEB" w:rsidRDefault="00242894" w:rsidP="00242894">
      <w:pPr>
        <w:keepNext/>
        <w:keepLines/>
        <w:spacing w:line="252" w:lineRule="auto"/>
        <w:ind w:left="20"/>
        <w:contextualSpacing/>
        <w:jc w:val="both"/>
      </w:pPr>
      <w:bookmarkStart w:id="48" w:name="bookmark48"/>
      <w:r w:rsidRPr="007D0AEB">
        <w:t>чтение</w:t>
      </w:r>
      <w:bookmarkEnd w:id="48"/>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242894" w:rsidRPr="007D0AEB" w:rsidRDefault="00242894" w:rsidP="00242894">
      <w:pPr>
        <w:keepNext/>
        <w:keepLines/>
        <w:spacing w:line="252" w:lineRule="auto"/>
        <w:ind w:left="20"/>
        <w:contextualSpacing/>
        <w:jc w:val="both"/>
      </w:pPr>
      <w:bookmarkStart w:id="49" w:name="bookmark49"/>
      <w:r w:rsidRPr="007D0AEB">
        <w:t>письменная речь</w:t>
      </w:r>
      <w:bookmarkEnd w:id="4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242894" w:rsidRPr="007D0AEB" w:rsidRDefault="00242894" w:rsidP="00242894">
      <w:pPr>
        <w:keepNext/>
        <w:keepLines/>
        <w:spacing w:line="252" w:lineRule="auto"/>
        <w:ind w:left="20"/>
        <w:contextualSpacing/>
        <w:jc w:val="both"/>
      </w:pPr>
      <w:bookmarkStart w:id="50" w:name="bookmark50"/>
      <w:r w:rsidRPr="007D0AEB">
        <w:t>использовать приобретенные знания и умения в практической деятельности и</w:t>
      </w:r>
      <w:bookmarkEnd w:id="50"/>
    </w:p>
    <w:p w:rsidR="00242894" w:rsidRPr="007D0AEB" w:rsidRDefault="00242894" w:rsidP="00242894">
      <w:pPr>
        <w:keepNext/>
        <w:keepLines/>
        <w:spacing w:line="252" w:lineRule="auto"/>
        <w:ind w:left="20"/>
        <w:contextualSpacing/>
        <w:jc w:val="both"/>
      </w:pPr>
      <w:bookmarkStart w:id="51" w:name="bookmark51"/>
      <w:r w:rsidRPr="007D0AEB">
        <w:t>повседневной жизни для:</w:t>
      </w:r>
      <w:bookmarkEnd w:id="5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общения с представителями других стран, ориентации в современном поликультурном мире;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расширения возможностей в выборе будущей профессиональной деятельности;</w:t>
      </w:r>
    </w:p>
    <w:p w:rsidR="00242894" w:rsidRPr="007D0AEB" w:rsidRDefault="00242894" w:rsidP="00FD2D39">
      <w:pPr>
        <w:pStyle w:val="55"/>
        <w:numPr>
          <w:ilvl w:val="0"/>
          <w:numId w:val="64"/>
        </w:numPr>
        <w:shd w:val="clear" w:color="auto" w:fill="auto"/>
        <w:tabs>
          <w:tab w:val="left" w:pos="740"/>
        </w:tabs>
        <w:spacing w:after="279" w:line="252" w:lineRule="auto"/>
        <w:ind w:left="740" w:right="20" w:hanging="360"/>
        <w:contextualSpacing/>
        <w:rPr>
          <w:sz w:val="24"/>
          <w:szCs w:val="24"/>
        </w:rPr>
      </w:pPr>
      <w:r w:rsidRPr="007D0AEB">
        <w:rPr>
          <w:sz w:val="24"/>
          <w:szCs w:val="24"/>
        </w:rPr>
        <w:lastRenderedPageBreak/>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42894" w:rsidRPr="007D0AEB" w:rsidRDefault="00242894" w:rsidP="00242894">
      <w:pPr>
        <w:keepNext/>
        <w:keepLines/>
        <w:spacing w:line="252" w:lineRule="auto"/>
        <w:ind w:left="20"/>
        <w:contextualSpacing/>
        <w:jc w:val="both"/>
        <w:rPr>
          <w:b/>
        </w:rPr>
      </w:pPr>
      <w:bookmarkStart w:id="52" w:name="bookmark52"/>
      <w:r w:rsidRPr="007D0AEB">
        <w:rPr>
          <w:b/>
        </w:rPr>
        <w:t xml:space="preserve">          1.2.3.8. ИСТОРИЯ</w:t>
      </w:r>
      <w:bookmarkEnd w:id="5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истории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53" w:name="bookmark53"/>
      <w:r w:rsidRPr="007D0AEB">
        <w:rPr>
          <w:b/>
        </w:rPr>
        <w:t>знать/понимать</w:t>
      </w:r>
      <w:bookmarkEnd w:id="53"/>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основные факты, процессы и явления, характеризующие целостность и системность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периодизацию всемирной и отечественной истории;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современные версии и трактовки важнейших проблем отечественной и всемирной истории;</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историческую обусловленность современных общественных процессов;</w:t>
      </w:r>
    </w:p>
    <w:p w:rsidR="00242894" w:rsidRPr="007D0AEB" w:rsidRDefault="00242894" w:rsidP="00FD2D39">
      <w:pPr>
        <w:pStyle w:val="55"/>
        <w:numPr>
          <w:ilvl w:val="0"/>
          <w:numId w:val="64"/>
        </w:numPr>
        <w:shd w:val="clear" w:color="auto" w:fill="auto"/>
        <w:tabs>
          <w:tab w:val="left" w:pos="750"/>
        </w:tabs>
        <w:spacing w:line="252" w:lineRule="auto"/>
        <w:ind w:left="20" w:right="1260" w:firstLine="420"/>
        <w:contextualSpacing/>
        <w:rPr>
          <w:sz w:val="24"/>
          <w:szCs w:val="24"/>
        </w:rPr>
      </w:pPr>
      <w:r w:rsidRPr="007D0AEB">
        <w:rPr>
          <w:sz w:val="24"/>
          <w:szCs w:val="24"/>
        </w:rPr>
        <w:t xml:space="preserve">особенности исторического пути России, ее роль в мировом сообществе;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800"/>
        </w:tabs>
        <w:spacing w:line="252" w:lineRule="auto"/>
        <w:ind w:left="20" w:firstLine="420"/>
        <w:contextualSpacing/>
        <w:rPr>
          <w:sz w:val="24"/>
          <w:szCs w:val="24"/>
        </w:rPr>
      </w:pPr>
      <w:r w:rsidRPr="007D0AEB">
        <w:rPr>
          <w:sz w:val="24"/>
          <w:szCs w:val="24"/>
        </w:rPr>
        <w:t>проводить поиск исторической информации в источниках разного типа;</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242894" w:rsidRPr="007D0AEB" w:rsidRDefault="00242894" w:rsidP="00FD2D39">
      <w:pPr>
        <w:pStyle w:val="55"/>
        <w:numPr>
          <w:ilvl w:val="0"/>
          <w:numId w:val="64"/>
        </w:numPr>
        <w:shd w:val="clear" w:color="auto" w:fill="auto"/>
        <w:tabs>
          <w:tab w:val="left" w:pos="795"/>
        </w:tabs>
        <w:spacing w:line="252" w:lineRule="auto"/>
        <w:ind w:left="740" w:right="20" w:hanging="300"/>
        <w:contextualSpacing/>
        <w:rPr>
          <w:sz w:val="24"/>
          <w:szCs w:val="24"/>
        </w:rPr>
      </w:pPr>
      <w:r w:rsidRPr="007D0AEB">
        <w:rPr>
          <w:sz w:val="24"/>
          <w:szCs w:val="24"/>
        </w:rPr>
        <w:t>различать в исторической информации факты и мнения, исторические описания и исторические объяснения</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242894" w:rsidRPr="007D0AEB" w:rsidRDefault="00242894" w:rsidP="00FD2D39">
      <w:pPr>
        <w:pStyle w:val="55"/>
        <w:numPr>
          <w:ilvl w:val="0"/>
          <w:numId w:val="64"/>
        </w:numPr>
        <w:shd w:val="clear" w:color="auto" w:fill="auto"/>
        <w:tabs>
          <w:tab w:val="left" w:pos="790"/>
        </w:tabs>
        <w:spacing w:line="252" w:lineRule="auto"/>
        <w:ind w:left="740" w:right="20" w:hanging="300"/>
        <w:contextualSpacing/>
        <w:rPr>
          <w:sz w:val="24"/>
          <w:szCs w:val="24"/>
        </w:rPr>
      </w:pPr>
      <w:r w:rsidRPr="007D0AEB">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представлять результаты изучения исторического материала в формах конспекта, реферата, рецензии;</w:t>
      </w:r>
    </w:p>
    <w:p w:rsidR="00242894" w:rsidRPr="007D0AEB" w:rsidRDefault="00242894" w:rsidP="00242894">
      <w:pPr>
        <w:keepNext/>
        <w:keepLines/>
        <w:spacing w:line="252" w:lineRule="auto"/>
        <w:ind w:left="20" w:right="20"/>
        <w:contextualSpacing/>
        <w:jc w:val="both"/>
      </w:pPr>
      <w:bookmarkStart w:id="54" w:name="bookmark54"/>
      <w:r w:rsidRPr="007D0AEB">
        <w:t>использовать приобретенные знания и умения в практической деятельности и повседневной жизни для:</w:t>
      </w:r>
      <w:bookmarkEnd w:id="54"/>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определения собственной позиции по отношению к явлениям современной жизни, исходя из их исторической обусловленности;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использования навыков исторического анализа при критическом восприятии получаемой извне социальной информации;</w:t>
      </w:r>
    </w:p>
    <w:p w:rsidR="00242894" w:rsidRPr="007D0AEB" w:rsidRDefault="00242894" w:rsidP="00FD2D39">
      <w:pPr>
        <w:pStyle w:val="55"/>
        <w:numPr>
          <w:ilvl w:val="0"/>
          <w:numId w:val="64"/>
        </w:numPr>
        <w:shd w:val="clear" w:color="auto" w:fill="auto"/>
        <w:tabs>
          <w:tab w:val="left" w:pos="800"/>
        </w:tabs>
        <w:spacing w:line="252" w:lineRule="auto"/>
        <w:ind w:left="740" w:right="20" w:hanging="300"/>
        <w:contextualSpacing/>
        <w:rPr>
          <w:sz w:val="24"/>
          <w:szCs w:val="24"/>
        </w:rPr>
      </w:pPr>
      <w:r w:rsidRPr="007D0AEB">
        <w:rPr>
          <w:sz w:val="24"/>
          <w:szCs w:val="24"/>
        </w:rPr>
        <w:t>соотнесения своих действий и поступков окружающих с исторически возникшими формами социального поведения;</w:t>
      </w:r>
    </w:p>
    <w:p w:rsidR="00242894" w:rsidRPr="007D0AEB" w:rsidRDefault="00242894" w:rsidP="00FD2D39">
      <w:pPr>
        <w:pStyle w:val="55"/>
        <w:numPr>
          <w:ilvl w:val="0"/>
          <w:numId w:val="64"/>
        </w:numPr>
        <w:shd w:val="clear" w:color="auto" w:fill="auto"/>
        <w:tabs>
          <w:tab w:val="left" w:pos="800"/>
        </w:tabs>
        <w:spacing w:after="248" w:line="252" w:lineRule="auto"/>
        <w:ind w:left="740" w:right="20" w:hanging="300"/>
        <w:contextualSpacing/>
        <w:rPr>
          <w:sz w:val="24"/>
          <w:szCs w:val="24"/>
        </w:rPr>
      </w:pPr>
      <w:r w:rsidRPr="007D0AEB">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242894" w:rsidRPr="007D0AEB" w:rsidRDefault="00242894" w:rsidP="00242894">
      <w:pPr>
        <w:keepNext/>
        <w:keepLines/>
        <w:spacing w:line="252" w:lineRule="auto"/>
        <w:ind w:left="20"/>
        <w:contextualSpacing/>
        <w:jc w:val="both"/>
        <w:rPr>
          <w:b/>
        </w:rPr>
      </w:pPr>
      <w:bookmarkStart w:id="55" w:name="bookmark55"/>
      <w:r w:rsidRPr="007D0AEB">
        <w:rPr>
          <w:b/>
        </w:rPr>
        <w:t>1.2.3.9. ОБЩЕСТВОЗНАНИЕ</w:t>
      </w:r>
      <w:bookmarkEnd w:id="5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обществознания (на профильном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firstLine="420"/>
        <w:contextualSpacing/>
        <w:jc w:val="both"/>
        <w:rPr>
          <w:b/>
        </w:rPr>
      </w:pPr>
      <w:bookmarkStart w:id="56" w:name="bookmark56"/>
      <w:r w:rsidRPr="007D0AEB">
        <w:rPr>
          <w:b/>
        </w:rPr>
        <w:t>знать/понимать</w:t>
      </w:r>
      <w:bookmarkEnd w:id="56"/>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социальные свойства человека, его место в системе общественных отношений;</w:t>
      </w:r>
    </w:p>
    <w:p w:rsidR="00242894" w:rsidRPr="007D0AEB" w:rsidRDefault="00242894" w:rsidP="00FD2D39">
      <w:pPr>
        <w:pStyle w:val="55"/>
        <w:numPr>
          <w:ilvl w:val="0"/>
          <w:numId w:val="64"/>
        </w:numPr>
        <w:shd w:val="clear" w:color="auto" w:fill="auto"/>
        <w:tabs>
          <w:tab w:val="left" w:pos="613"/>
        </w:tabs>
        <w:spacing w:line="252" w:lineRule="auto"/>
        <w:ind w:left="20" w:firstLine="420"/>
        <w:contextualSpacing/>
        <w:rPr>
          <w:sz w:val="24"/>
          <w:szCs w:val="24"/>
        </w:rPr>
      </w:pPr>
      <w:r w:rsidRPr="007D0AEB">
        <w:rPr>
          <w:sz w:val="24"/>
          <w:szCs w:val="24"/>
        </w:rPr>
        <w:t>закономерности развития общества как сложной самоорганизующейся системы ;</w:t>
      </w:r>
    </w:p>
    <w:p w:rsidR="00242894" w:rsidRPr="007D0AEB" w:rsidRDefault="00242894" w:rsidP="00FD2D39">
      <w:pPr>
        <w:pStyle w:val="55"/>
        <w:numPr>
          <w:ilvl w:val="0"/>
          <w:numId w:val="64"/>
        </w:numPr>
        <w:shd w:val="clear" w:color="auto" w:fill="auto"/>
        <w:tabs>
          <w:tab w:val="left" w:pos="622"/>
        </w:tabs>
        <w:spacing w:line="252" w:lineRule="auto"/>
        <w:ind w:left="20" w:firstLine="420"/>
        <w:contextualSpacing/>
        <w:rPr>
          <w:sz w:val="24"/>
          <w:szCs w:val="24"/>
        </w:rPr>
      </w:pPr>
      <w:r w:rsidRPr="007D0AEB">
        <w:rPr>
          <w:sz w:val="24"/>
          <w:szCs w:val="24"/>
        </w:rPr>
        <w:t>основные социальные институты и процессы;</w:t>
      </w:r>
    </w:p>
    <w:p w:rsidR="00242894" w:rsidRPr="007D0AEB" w:rsidRDefault="00242894" w:rsidP="00FD2D39">
      <w:pPr>
        <w:pStyle w:val="55"/>
        <w:numPr>
          <w:ilvl w:val="0"/>
          <w:numId w:val="64"/>
        </w:numPr>
        <w:shd w:val="clear" w:color="auto" w:fill="auto"/>
        <w:tabs>
          <w:tab w:val="left" w:pos="618"/>
        </w:tabs>
        <w:spacing w:line="252" w:lineRule="auto"/>
        <w:ind w:left="20" w:firstLine="420"/>
        <w:contextualSpacing/>
        <w:rPr>
          <w:sz w:val="24"/>
          <w:szCs w:val="24"/>
        </w:rPr>
      </w:pPr>
      <w:r w:rsidRPr="007D0AEB">
        <w:rPr>
          <w:sz w:val="24"/>
          <w:szCs w:val="24"/>
        </w:rPr>
        <w:t>различные подходы к исследованию проблем человека и общества;</w:t>
      </w:r>
    </w:p>
    <w:p w:rsidR="00242894" w:rsidRPr="007D0AEB" w:rsidRDefault="00242894" w:rsidP="00FD2D39">
      <w:pPr>
        <w:pStyle w:val="55"/>
        <w:numPr>
          <w:ilvl w:val="0"/>
          <w:numId w:val="64"/>
        </w:numPr>
        <w:shd w:val="clear" w:color="auto" w:fill="auto"/>
        <w:tabs>
          <w:tab w:val="left" w:pos="740"/>
        </w:tabs>
        <w:spacing w:line="252" w:lineRule="auto"/>
        <w:ind w:left="20" w:right="20" w:firstLine="420"/>
        <w:contextualSpacing/>
        <w:rPr>
          <w:sz w:val="24"/>
          <w:szCs w:val="24"/>
        </w:rPr>
      </w:pPr>
      <w:r w:rsidRPr="007D0AEB">
        <w:rPr>
          <w:sz w:val="24"/>
          <w:szCs w:val="24"/>
        </w:rPr>
        <w:t>особенности различных общественных наук, основные пути и способы социального и гуманитарного познания.</w:t>
      </w:r>
    </w:p>
    <w:p w:rsidR="00242894" w:rsidRPr="007D0AEB" w:rsidRDefault="00242894" w:rsidP="00242894">
      <w:pPr>
        <w:keepNext/>
        <w:keepLines/>
        <w:spacing w:line="252" w:lineRule="auto"/>
        <w:ind w:left="20" w:firstLine="420"/>
        <w:contextualSpacing/>
        <w:jc w:val="both"/>
      </w:pPr>
      <w:bookmarkStart w:id="57" w:name="bookmark57"/>
      <w:r w:rsidRPr="007D0AEB">
        <w:lastRenderedPageBreak/>
        <w:t>уметь</w:t>
      </w:r>
      <w:bookmarkEnd w:id="57"/>
    </w:p>
    <w:p w:rsidR="00242894" w:rsidRPr="007D0AEB" w:rsidRDefault="00242894" w:rsidP="00FD2D39">
      <w:pPr>
        <w:pStyle w:val="55"/>
        <w:numPr>
          <w:ilvl w:val="0"/>
          <w:numId w:val="64"/>
        </w:numPr>
        <w:shd w:val="clear" w:color="auto" w:fill="auto"/>
        <w:tabs>
          <w:tab w:val="left" w:pos="726"/>
        </w:tabs>
        <w:spacing w:line="252" w:lineRule="auto"/>
        <w:ind w:left="20" w:right="20" w:firstLine="420"/>
        <w:contextualSpacing/>
        <w:rPr>
          <w:sz w:val="24"/>
          <w:szCs w:val="24"/>
        </w:rPr>
      </w:pPr>
      <w:r w:rsidRPr="007D0AEB">
        <w:rPr>
          <w:rStyle w:val="415"/>
          <w:rFonts w:eastAsia="Arial Unicode MS"/>
          <w:b w:val="0"/>
          <w:bCs w:val="0"/>
          <w:i/>
          <w:iCs/>
          <w:sz w:val="24"/>
          <w:szCs w:val="24"/>
        </w:rPr>
        <w:t>характеризовать</w:t>
      </w:r>
      <w:r w:rsidRPr="007D0AEB">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242894" w:rsidRPr="007D0AEB" w:rsidRDefault="00242894" w:rsidP="00FD2D39">
      <w:pPr>
        <w:widowControl/>
        <w:numPr>
          <w:ilvl w:val="0"/>
          <w:numId w:val="64"/>
        </w:numPr>
        <w:tabs>
          <w:tab w:val="left" w:pos="198"/>
        </w:tabs>
        <w:suppressAutoHyphens w:val="0"/>
        <w:spacing w:line="252" w:lineRule="auto"/>
        <w:ind w:left="20" w:firstLine="420"/>
        <w:contextualSpacing/>
        <w:jc w:val="both"/>
      </w:pPr>
      <w:r w:rsidRPr="007D0AEB">
        <w:t>осуществлять</w:t>
      </w:r>
      <w:r w:rsidRPr="007D0AEB">
        <w:rPr>
          <w:rStyle w:val="72"/>
          <w:rFonts w:eastAsia="Arial Unicode MS"/>
        </w:rPr>
        <w:t xml:space="preserve"> комплексный</w:t>
      </w:r>
      <w:r w:rsidRPr="007D0AEB">
        <w:t xml:space="preserve"> поиск, систематизацию</w:t>
      </w:r>
      <w:r w:rsidRPr="007D0AEB">
        <w:rPr>
          <w:rStyle w:val="72"/>
          <w:rFonts w:eastAsia="Arial Unicode MS"/>
        </w:rPr>
        <w:t xml:space="preserve"> и</w:t>
      </w:r>
      <w:r w:rsidRPr="007D0AEB">
        <w:t xml:space="preserve"> интерпретацию </w:t>
      </w:r>
      <w:r w:rsidRPr="007D0AEB">
        <w:rPr>
          <w:rStyle w:val="af6"/>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анализировать и классифицировать</w:t>
      </w:r>
      <w:r w:rsidRPr="007D0AEB">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242894" w:rsidRPr="007D0AEB" w:rsidRDefault="00242894" w:rsidP="00FD2D39">
      <w:pPr>
        <w:pStyle w:val="55"/>
        <w:numPr>
          <w:ilvl w:val="0"/>
          <w:numId w:val="64"/>
        </w:numPr>
        <w:shd w:val="clear" w:color="auto" w:fill="auto"/>
        <w:tabs>
          <w:tab w:val="left" w:pos="750"/>
        </w:tabs>
        <w:spacing w:line="252" w:lineRule="auto"/>
        <w:ind w:left="20" w:right="20" w:firstLine="540"/>
        <w:contextualSpacing/>
        <w:rPr>
          <w:sz w:val="24"/>
          <w:szCs w:val="24"/>
        </w:rPr>
      </w:pPr>
      <w:r w:rsidRPr="007D0AEB">
        <w:rPr>
          <w:rStyle w:val="415"/>
          <w:rFonts w:eastAsia="Arial Unicode MS"/>
          <w:b w:val="0"/>
          <w:bCs w:val="0"/>
          <w:i/>
          <w:iCs/>
          <w:sz w:val="24"/>
          <w:szCs w:val="24"/>
        </w:rPr>
        <w:t>сравнивать</w:t>
      </w:r>
      <w:r w:rsidRPr="007D0AEB">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242894" w:rsidRPr="007D0AEB" w:rsidRDefault="00242894" w:rsidP="00FD2D39">
      <w:pPr>
        <w:pStyle w:val="55"/>
        <w:numPr>
          <w:ilvl w:val="0"/>
          <w:numId w:val="64"/>
        </w:numPr>
        <w:shd w:val="clear" w:color="auto" w:fill="auto"/>
        <w:tabs>
          <w:tab w:val="left" w:pos="745"/>
        </w:tabs>
        <w:spacing w:line="252" w:lineRule="auto"/>
        <w:ind w:left="20" w:right="20" w:firstLine="540"/>
        <w:contextualSpacing/>
        <w:rPr>
          <w:sz w:val="24"/>
          <w:szCs w:val="24"/>
        </w:rPr>
      </w:pPr>
      <w:r w:rsidRPr="007D0AEB">
        <w:rPr>
          <w:rStyle w:val="415"/>
          <w:rFonts w:eastAsia="Arial Unicode MS"/>
          <w:b w:val="0"/>
          <w:bCs w:val="0"/>
          <w:i/>
          <w:iCs/>
          <w:sz w:val="24"/>
          <w:szCs w:val="24"/>
        </w:rPr>
        <w:t>объяснять:</w:t>
      </w:r>
      <w:r w:rsidRPr="007D0AEB">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242894" w:rsidRPr="007D0AEB" w:rsidRDefault="00242894" w:rsidP="00FD2D39">
      <w:pPr>
        <w:pStyle w:val="55"/>
        <w:numPr>
          <w:ilvl w:val="0"/>
          <w:numId w:val="64"/>
        </w:numPr>
        <w:shd w:val="clear" w:color="auto" w:fill="auto"/>
        <w:tabs>
          <w:tab w:val="left" w:pos="702"/>
        </w:tabs>
        <w:spacing w:line="252" w:lineRule="auto"/>
        <w:ind w:left="20" w:right="20" w:firstLine="540"/>
        <w:contextualSpacing/>
        <w:rPr>
          <w:sz w:val="24"/>
          <w:szCs w:val="24"/>
        </w:rPr>
      </w:pPr>
      <w:r w:rsidRPr="007D0AEB">
        <w:rPr>
          <w:rStyle w:val="415"/>
          <w:rFonts w:eastAsia="Arial Unicode MS"/>
          <w:b w:val="0"/>
          <w:bCs w:val="0"/>
          <w:i/>
          <w:iCs/>
          <w:sz w:val="24"/>
          <w:szCs w:val="24"/>
        </w:rPr>
        <w:t>раскрывать на примерах</w:t>
      </w:r>
      <w:r w:rsidRPr="007D0AEB">
        <w:rPr>
          <w:sz w:val="24"/>
          <w:szCs w:val="24"/>
        </w:rPr>
        <w:t xml:space="preserve"> важнейшие теоретические положения и понятия социально-экономических и гуманитарных наук;</w:t>
      </w:r>
    </w:p>
    <w:p w:rsidR="00242894" w:rsidRPr="007D0AEB" w:rsidRDefault="00242894" w:rsidP="00FD2D39">
      <w:pPr>
        <w:pStyle w:val="55"/>
        <w:numPr>
          <w:ilvl w:val="0"/>
          <w:numId w:val="64"/>
        </w:numPr>
        <w:shd w:val="clear" w:color="auto" w:fill="auto"/>
        <w:tabs>
          <w:tab w:val="left" w:pos="766"/>
        </w:tabs>
        <w:spacing w:line="252" w:lineRule="auto"/>
        <w:ind w:left="20" w:firstLine="540"/>
        <w:contextualSpacing/>
        <w:rPr>
          <w:sz w:val="24"/>
          <w:szCs w:val="24"/>
        </w:rPr>
      </w:pPr>
      <w:r w:rsidRPr="007D0AEB">
        <w:rPr>
          <w:rStyle w:val="415"/>
          <w:rFonts w:eastAsia="Arial Unicode MS"/>
          <w:b w:val="0"/>
          <w:bCs w:val="0"/>
          <w:i/>
          <w:iCs/>
          <w:sz w:val="24"/>
          <w:szCs w:val="24"/>
        </w:rPr>
        <w:t>участвовать в дискуссиях</w:t>
      </w:r>
      <w:r w:rsidRPr="007D0AEB">
        <w:rPr>
          <w:sz w:val="24"/>
          <w:szCs w:val="24"/>
        </w:rPr>
        <w:t xml:space="preserve"> по актуальным социальным проблемам;</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формулировать</w:t>
      </w:r>
      <w:r w:rsidRPr="007D0AEB">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оценивать</w:t>
      </w:r>
      <w:r w:rsidRPr="007D0AEB">
        <w:rPr>
          <w:sz w:val="24"/>
          <w:szCs w:val="24"/>
        </w:rPr>
        <w:t xml:space="preserve"> различные суждения о социальных объектах с точки зрения общественных наук;</w:t>
      </w:r>
    </w:p>
    <w:p w:rsidR="00242894" w:rsidRPr="007D0AEB" w:rsidRDefault="00242894" w:rsidP="00FD2D39">
      <w:pPr>
        <w:pStyle w:val="55"/>
        <w:numPr>
          <w:ilvl w:val="0"/>
          <w:numId w:val="64"/>
        </w:numPr>
        <w:shd w:val="clear" w:color="auto" w:fill="auto"/>
        <w:tabs>
          <w:tab w:val="left" w:pos="855"/>
        </w:tabs>
        <w:spacing w:line="252" w:lineRule="auto"/>
        <w:ind w:left="20" w:right="20" w:firstLine="540"/>
        <w:contextualSpacing/>
        <w:rPr>
          <w:sz w:val="24"/>
          <w:szCs w:val="24"/>
        </w:rPr>
      </w:pPr>
      <w:r w:rsidRPr="007D0AEB">
        <w:rPr>
          <w:rStyle w:val="415"/>
          <w:rFonts w:eastAsia="Arial Unicode MS"/>
          <w:b w:val="0"/>
          <w:bCs w:val="0"/>
          <w:i/>
          <w:iCs/>
          <w:sz w:val="24"/>
          <w:szCs w:val="24"/>
        </w:rPr>
        <w:t>подготовить</w:t>
      </w:r>
      <w:r w:rsidRPr="007D0AEB">
        <w:rPr>
          <w:sz w:val="24"/>
          <w:szCs w:val="24"/>
        </w:rPr>
        <w:t xml:space="preserve"> аннотацию, рецензию, реферат, творческую работу, устное выступление;</w:t>
      </w:r>
    </w:p>
    <w:p w:rsidR="00242894" w:rsidRPr="007D0AEB" w:rsidRDefault="00242894" w:rsidP="00FD2D39">
      <w:pPr>
        <w:pStyle w:val="55"/>
        <w:numPr>
          <w:ilvl w:val="0"/>
          <w:numId w:val="64"/>
        </w:numPr>
        <w:shd w:val="clear" w:color="auto" w:fill="auto"/>
        <w:tabs>
          <w:tab w:val="left" w:pos="735"/>
        </w:tabs>
        <w:spacing w:line="252" w:lineRule="auto"/>
        <w:ind w:left="20" w:right="20" w:firstLine="540"/>
        <w:contextualSpacing/>
        <w:rPr>
          <w:sz w:val="24"/>
          <w:szCs w:val="24"/>
        </w:rPr>
      </w:pPr>
      <w:r w:rsidRPr="007D0AEB">
        <w:rPr>
          <w:rStyle w:val="415"/>
          <w:rFonts w:eastAsia="Arial Unicode MS"/>
          <w:b w:val="0"/>
          <w:bCs w:val="0"/>
          <w:i/>
          <w:iCs/>
          <w:sz w:val="24"/>
          <w:szCs w:val="24"/>
        </w:rPr>
        <w:t>осуществлять</w:t>
      </w:r>
      <w:r w:rsidRPr="007D0AEB">
        <w:rPr>
          <w:sz w:val="24"/>
          <w:szCs w:val="24"/>
        </w:rPr>
        <w:t xml:space="preserve"> индивидуальные и групповые</w:t>
      </w:r>
      <w:r w:rsidRPr="007D0AEB">
        <w:rPr>
          <w:rStyle w:val="415"/>
          <w:rFonts w:eastAsia="Arial Unicode MS"/>
          <w:b w:val="0"/>
          <w:bCs w:val="0"/>
          <w:i/>
          <w:iCs/>
          <w:sz w:val="24"/>
          <w:szCs w:val="24"/>
        </w:rPr>
        <w:t xml:space="preserve"> учебные исследования</w:t>
      </w:r>
      <w:r w:rsidRPr="007D0AEB">
        <w:rPr>
          <w:sz w:val="24"/>
          <w:szCs w:val="24"/>
        </w:rPr>
        <w:t xml:space="preserve"> по социальной проблематике;</w:t>
      </w:r>
    </w:p>
    <w:p w:rsidR="00242894" w:rsidRPr="007D0AEB" w:rsidRDefault="00242894" w:rsidP="00FD2D39">
      <w:pPr>
        <w:pStyle w:val="55"/>
        <w:numPr>
          <w:ilvl w:val="0"/>
          <w:numId w:val="64"/>
        </w:numPr>
        <w:shd w:val="clear" w:color="auto" w:fill="auto"/>
        <w:tabs>
          <w:tab w:val="left" w:pos="740"/>
        </w:tabs>
        <w:spacing w:line="252" w:lineRule="auto"/>
        <w:ind w:left="20" w:right="20" w:firstLine="540"/>
        <w:contextualSpacing/>
        <w:rPr>
          <w:sz w:val="24"/>
          <w:szCs w:val="24"/>
        </w:rPr>
      </w:pPr>
      <w:r w:rsidRPr="007D0AEB">
        <w:rPr>
          <w:rStyle w:val="415"/>
          <w:rFonts w:eastAsia="Arial Unicode MS"/>
          <w:b w:val="0"/>
          <w:bCs w:val="0"/>
          <w:i/>
          <w:iCs/>
          <w:sz w:val="24"/>
          <w:szCs w:val="24"/>
        </w:rPr>
        <w:t>применять</w:t>
      </w:r>
      <w:r w:rsidRPr="007D0AEB">
        <w:rPr>
          <w:sz w:val="24"/>
          <w:szCs w:val="24"/>
        </w:rPr>
        <w:t xml:space="preserve"> социально-экономические и гуманитарные</w:t>
      </w:r>
      <w:r w:rsidRPr="007D0AEB">
        <w:rPr>
          <w:rStyle w:val="415"/>
          <w:rFonts w:eastAsia="Arial Unicode MS"/>
          <w:b w:val="0"/>
          <w:bCs w:val="0"/>
          <w:i/>
          <w:iCs/>
          <w:sz w:val="24"/>
          <w:szCs w:val="24"/>
        </w:rPr>
        <w:t xml:space="preserve"> знания</w:t>
      </w:r>
      <w:r w:rsidRPr="007D0AEB">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242894" w:rsidRPr="007D0AEB" w:rsidRDefault="00242894" w:rsidP="00242894">
      <w:pPr>
        <w:keepNext/>
        <w:keepLines/>
        <w:spacing w:line="252" w:lineRule="auto"/>
        <w:ind w:left="20" w:right="20" w:firstLine="540"/>
        <w:contextualSpacing/>
        <w:jc w:val="both"/>
      </w:pPr>
      <w:bookmarkStart w:id="58" w:name="bookmark58"/>
      <w:r w:rsidRPr="007D0AEB">
        <w:t>использовать приобретенные знания и умения в практической деятельности и повседневной жизни для:</w:t>
      </w:r>
      <w:bookmarkEnd w:id="58"/>
    </w:p>
    <w:p w:rsidR="00242894" w:rsidRPr="007D0AEB" w:rsidRDefault="00242894" w:rsidP="00FD2D39">
      <w:pPr>
        <w:pStyle w:val="55"/>
        <w:numPr>
          <w:ilvl w:val="0"/>
          <w:numId w:val="64"/>
        </w:numPr>
        <w:shd w:val="clear" w:color="auto" w:fill="auto"/>
        <w:tabs>
          <w:tab w:val="left" w:pos="970"/>
        </w:tabs>
        <w:spacing w:line="252" w:lineRule="auto"/>
        <w:ind w:left="20" w:right="20" w:firstLine="540"/>
        <w:contextualSpacing/>
        <w:rPr>
          <w:sz w:val="24"/>
          <w:szCs w:val="24"/>
        </w:rPr>
      </w:pPr>
      <w:r w:rsidRPr="007D0AEB">
        <w:rPr>
          <w:sz w:val="24"/>
          <w:szCs w:val="24"/>
        </w:rPr>
        <w:t>эффективного выполнения типичных социальных ролей; сознательного взаимодействия с социальными институтами</w:t>
      </w:r>
    </w:p>
    <w:p w:rsidR="00242894" w:rsidRPr="007D0AEB" w:rsidRDefault="00242894" w:rsidP="00FD2D39">
      <w:pPr>
        <w:pStyle w:val="55"/>
        <w:numPr>
          <w:ilvl w:val="0"/>
          <w:numId w:val="64"/>
        </w:numPr>
        <w:shd w:val="clear" w:color="auto" w:fill="auto"/>
        <w:tabs>
          <w:tab w:val="left" w:pos="1038"/>
        </w:tabs>
        <w:spacing w:line="252" w:lineRule="auto"/>
        <w:ind w:left="20" w:right="20" w:firstLine="540"/>
        <w:contextualSpacing/>
        <w:rPr>
          <w:sz w:val="24"/>
          <w:szCs w:val="24"/>
        </w:rPr>
      </w:pPr>
      <w:r w:rsidRPr="007D0AEB">
        <w:rPr>
          <w:sz w:val="24"/>
          <w:szCs w:val="24"/>
        </w:rPr>
        <w:t>ориентировки в актуальных общественных событиях и процессах; выработки собственной гражданской позиции,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242894" w:rsidRPr="007D0AEB" w:rsidRDefault="00242894" w:rsidP="00FD2D39">
      <w:pPr>
        <w:pStyle w:val="55"/>
        <w:numPr>
          <w:ilvl w:val="0"/>
          <w:numId w:val="64"/>
        </w:numPr>
        <w:shd w:val="clear" w:color="auto" w:fill="auto"/>
        <w:tabs>
          <w:tab w:val="left" w:pos="982"/>
        </w:tabs>
        <w:spacing w:line="252" w:lineRule="auto"/>
        <w:ind w:left="20" w:firstLine="540"/>
        <w:contextualSpacing/>
        <w:rPr>
          <w:sz w:val="24"/>
          <w:szCs w:val="24"/>
        </w:rPr>
      </w:pPr>
      <w:r w:rsidRPr="007D0AEB">
        <w:rPr>
          <w:sz w:val="24"/>
          <w:szCs w:val="24"/>
        </w:rPr>
        <w:t>нравственной оценки социального поведения людей;</w:t>
      </w:r>
    </w:p>
    <w:p w:rsidR="00242894" w:rsidRPr="007D0AEB" w:rsidRDefault="00242894" w:rsidP="00FD2D39">
      <w:pPr>
        <w:pStyle w:val="55"/>
        <w:numPr>
          <w:ilvl w:val="0"/>
          <w:numId w:val="64"/>
        </w:numPr>
        <w:shd w:val="clear" w:color="auto" w:fill="auto"/>
        <w:tabs>
          <w:tab w:val="left" w:pos="980"/>
        </w:tabs>
        <w:spacing w:line="252" w:lineRule="auto"/>
        <w:ind w:left="20" w:right="20" w:firstLine="540"/>
        <w:contextualSpacing/>
        <w:rPr>
          <w:sz w:val="24"/>
          <w:szCs w:val="24"/>
        </w:rPr>
      </w:pPr>
      <w:r w:rsidRPr="007D0AEB">
        <w:rPr>
          <w:sz w:val="24"/>
          <w:szCs w:val="24"/>
        </w:rPr>
        <w:t>предвидения возможных последствий определенных социальных действий субъектов общественных отношений;</w:t>
      </w:r>
    </w:p>
    <w:p w:rsidR="00242894" w:rsidRPr="007D0AEB" w:rsidRDefault="00242894" w:rsidP="00FD2D39">
      <w:pPr>
        <w:pStyle w:val="55"/>
        <w:numPr>
          <w:ilvl w:val="0"/>
          <w:numId w:val="64"/>
        </w:numPr>
        <w:shd w:val="clear" w:color="auto" w:fill="auto"/>
        <w:tabs>
          <w:tab w:val="left" w:pos="990"/>
        </w:tabs>
        <w:spacing w:line="252" w:lineRule="auto"/>
        <w:ind w:left="20" w:right="20" w:firstLine="540"/>
        <w:contextualSpacing/>
        <w:rPr>
          <w:sz w:val="24"/>
          <w:szCs w:val="24"/>
        </w:rPr>
      </w:pPr>
      <w:r w:rsidRPr="007D0AEB">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242894" w:rsidRDefault="00242894"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r w:rsidRPr="007D0AEB">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3B05B0" w:rsidRPr="003B05B0" w:rsidRDefault="003B05B0" w:rsidP="003B05B0">
      <w:pPr>
        <w:pStyle w:val="55"/>
        <w:numPr>
          <w:ilvl w:val="0"/>
          <w:numId w:val="64"/>
        </w:numPr>
        <w:shd w:val="clear" w:color="auto" w:fill="auto"/>
        <w:tabs>
          <w:tab w:val="left" w:pos="990"/>
        </w:tabs>
        <w:spacing w:after="248" w:line="252" w:lineRule="auto"/>
        <w:ind w:left="20" w:right="20" w:firstLine="540"/>
        <w:contextualSpacing/>
        <w:rPr>
          <w:sz w:val="24"/>
          <w:szCs w:val="24"/>
        </w:rPr>
      </w:pPr>
    </w:p>
    <w:p w:rsidR="00242894" w:rsidRPr="007D0AEB" w:rsidRDefault="003B05B0" w:rsidP="00242894">
      <w:pPr>
        <w:pStyle w:val="55"/>
        <w:shd w:val="clear" w:color="auto" w:fill="auto"/>
        <w:tabs>
          <w:tab w:val="left" w:pos="730"/>
        </w:tabs>
        <w:spacing w:line="252" w:lineRule="auto"/>
        <w:ind w:left="380" w:right="280" w:firstLine="0"/>
        <w:contextualSpacing/>
        <w:rPr>
          <w:sz w:val="24"/>
          <w:szCs w:val="24"/>
        </w:rPr>
      </w:pPr>
      <w:r>
        <w:rPr>
          <w:rStyle w:val="affd"/>
          <w:sz w:val="24"/>
          <w:szCs w:val="24"/>
        </w:rPr>
        <w:lastRenderedPageBreak/>
        <w:t>1.2.3.10</w:t>
      </w:r>
      <w:r w:rsidR="00242894" w:rsidRPr="007D0AEB">
        <w:rPr>
          <w:rStyle w:val="affd"/>
          <w:sz w:val="24"/>
          <w:szCs w:val="24"/>
        </w:rPr>
        <w:t>. ГЕОГРАФИЯ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географии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pStyle w:val="55"/>
        <w:shd w:val="clear" w:color="auto" w:fill="auto"/>
        <w:spacing w:line="252" w:lineRule="auto"/>
        <w:ind w:left="20" w:firstLine="0"/>
        <w:contextualSpacing/>
        <w:rPr>
          <w:b/>
          <w:sz w:val="24"/>
          <w:szCs w:val="24"/>
        </w:rPr>
      </w:pPr>
      <w:r w:rsidRPr="007D0AEB">
        <w:rPr>
          <w:b/>
          <w:sz w:val="24"/>
          <w:szCs w:val="24"/>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географические понятия и термины; традиционные и новые методы географических исследований;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242894" w:rsidRPr="007D0AEB" w:rsidRDefault="00242894" w:rsidP="00242894">
      <w:pPr>
        <w:keepNext/>
        <w:keepLines/>
        <w:spacing w:line="252" w:lineRule="auto"/>
        <w:ind w:left="20"/>
        <w:contextualSpacing/>
        <w:jc w:val="both"/>
        <w:rPr>
          <w:b/>
        </w:rPr>
      </w:pPr>
      <w:bookmarkStart w:id="59" w:name="bookmark62"/>
      <w:r w:rsidRPr="007D0AEB">
        <w:rPr>
          <w:b/>
        </w:rPr>
        <w:t>уметь:</w:t>
      </w:r>
      <w:bookmarkEnd w:id="59"/>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сопоставлять географические карты различной тематики;</w:t>
      </w:r>
    </w:p>
    <w:p w:rsidR="00242894" w:rsidRPr="007D0AEB" w:rsidRDefault="00242894" w:rsidP="00242894">
      <w:pPr>
        <w:keepNext/>
        <w:keepLines/>
        <w:spacing w:line="252" w:lineRule="auto"/>
        <w:ind w:left="740" w:hanging="360"/>
        <w:contextualSpacing/>
        <w:jc w:val="both"/>
      </w:pPr>
      <w:bookmarkStart w:id="60" w:name="bookmark63"/>
      <w:r w:rsidRPr="007D0AEB">
        <w:t>использовать приобретенные знания и умения в практической деятельности и</w:t>
      </w:r>
      <w:bookmarkEnd w:id="60"/>
    </w:p>
    <w:p w:rsidR="00242894" w:rsidRPr="007D0AEB" w:rsidRDefault="00242894" w:rsidP="00242894">
      <w:pPr>
        <w:keepNext/>
        <w:keepLines/>
        <w:spacing w:line="252" w:lineRule="auto"/>
        <w:ind w:left="740" w:hanging="360"/>
        <w:contextualSpacing/>
        <w:jc w:val="both"/>
      </w:pPr>
      <w:bookmarkStart w:id="61" w:name="bookmark64"/>
      <w:r w:rsidRPr="007D0AEB">
        <w:t>повседневной жизни для:</w:t>
      </w:r>
      <w:bookmarkEnd w:id="61"/>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выявления и объяснения географических аспектов различных текущих событий и ситуаций;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42894" w:rsidRPr="007D0AEB" w:rsidRDefault="003B05B0" w:rsidP="00242894">
      <w:pPr>
        <w:keepNext/>
        <w:keepLines/>
        <w:spacing w:line="252" w:lineRule="auto"/>
        <w:ind w:left="20"/>
        <w:contextualSpacing/>
        <w:jc w:val="both"/>
        <w:rPr>
          <w:b/>
        </w:rPr>
      </w:pPr>
      <w:bookmarkStart w:id="62" w:name="bookmark65"/>
      <w:r>
        <w:rPr>
          <w:b/>
        </w:rPr>
        <w:t xml:space="preserve">         1.2.3.11</w:t>
      </w:r>
      <w:r w:rsidR="00242894" w:rsidRPr="007D0AEB">
        <w:rPr>
          <w:b/>
        </w:rPr>
        <w:t>. МАТЕМАТИКА</w:t>
      </w:r>
      <w:bookmarkEnd w:id="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математики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63" w:name="bookmark66"/>
      <w:r w:rsidRPr="007D0AEB">
        <w:rPr>
          <w:b/>
        </w:rPr>
        <w:lastRenderedPageBreak/>
        <w:t>знать/понимать</w:t>
      </w:r>
      <w:bookmarkEnd w:id="63"/>
    </w:p>
    <w:p w:rsidR="00242894" w:rsidRPr="007D0AEB" w:rsidRDefault="00242894" w:rsidP="00FD2D39">
      <w:pPr>
        <w:pStyle w:val="55"/>
        <w:numPr>
          <w:ilvl w:val="0"/>
          <w:numId w:val="64"/>
        </w:numPr>
        <w:shd w:val="clear" w:color="auto" w:fill="auto"/>
        <w:tabs>
          <w:tab w:val="left" w:pos="174"/>
        </w:tabs>
        <w:spacing w:line="252" w:lineRule="auto"/>
        <w:ind w:left="20" w:right="20"/>
        <w:contextualSpacing/>
        <w:rPr>
          <w:sz w:val="24"/>
          <w:szCs w:val="24"/>
        </w:rPr>
      </w:pPr>
      <w:r w:rsidRPr="007D0AEB">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42894" w:rsidRPr="007D0AEB" w:rsidRDefault="00242894" w:rsidP="00FD2D39">
      <w:pPr>
        <w:pStyle w:val="55"/>
        <w:numPr>
          <w:ilvl w:val="0"/>
          <w:numId w:val="64"/>
        </w:numPr>
        <w:shd w:val="clear" w:color="auto" w:fill="auto"/>
        <w:tabs>
          <w:tab w:val="left" w:pos="154"/>
        </w:tabs>
        <w:spacing w:line="252" w:lineRule="auto"/>
        <w:ind w:left="20" w:right="20"/>
        <w:contextualSpacing/>
        <w:rPr>
          <w:sz w:val="24"/>
          <w:szCs w:val="24"/>
        </w:rPr>
      </w:pPr>
      <w:r w:rsidRPr="007D0AEB">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вероятностный характер различных процессов окружающего мира.</w:t>
      </w:r>
    </w:p>
    <w:p w:rsidR="00242894" w:rsidRPr="007D0AEB" w:rsidRDefault="00242894" w:rsidP="00242894">
      <w:pPr>
        <w:keepNext/>
        <w:keepLines/>
        <w:spacing w:line="252" w:lineRule="auto"/>
        <w:ind w:left="4220"/>
        <w:contextualSpacing/>
        <w:jc w:val="both"/>
        <w:rPr>
          <w:b/>
        </w:rPr>
      </w:pPr>
      <w:bookmarkStart w:id="64" w:name="bookmark67"/>
      <w:r w:rsidRPr="007D0AEB">
        <w:rPr>
          <w:b/>
        </w:rPr>
        <w:t>Алгебра</w:t>
      </w:r>
      <w:bookmarkEnd w:id="64"/>
    </w:p>
    <w:p w:rsidR="00242894" w:rsidRPr="007D0AEB" w:rsidRDefault="00242894" w:rsidP="00242894">
      <w:pPr>
        <w:keepNext/>
        <w:keepLines/>
        <w:spacing w:line="252" w:lineRule="auto"/>
        <w:ind w:left="20"/>
        <w:contextualSpacing/>
        <w:jc w:val="both"/>
        <w:rPr>
          <w:b/>
        </w:rPr>
      </w:pPr>
      <w:bookmarkStart w:id="65" w:name="bookmark68"/>
      <w:r w:rsidRPr="007D0AEB">
        <w:rPr>
          <w:b/>
        </w:rPr>
        <w:t>уметь</w:t>
      </w:r>
      <w:bookmarkEnd w:id="65"/>
    </w:p>
    <w:p w:rsidR="00242894" w:rsidRPr="007D0AEB" w:rsidRDefault="00242894" w:rsidP="00FD2D39">
      <w:pPr>
        <w:pStyle w:val="55"/>
        <w:numPr>
          <w:ilvl w:val="0"/>
          <w:numId w:val="64"/>
        </w:numPr>
        <w:shd w:val="clear" w:color="auto" w:fill="auto"/>
        <w:tabs>
          <w:tab w:val="left" w:pos="327"/>
        </w:tabs>
        <w:spacing w:line="252" w:lineRule="auto"/>
        <w:ind w:left="20" w:right="20"/>
        <w:contextualSpacing/>
        <w:rPr>
          <w:sz w:val="24"/>
          <w:szCs w:val="24"/>
        </w:rPr>
      </w:pPr>
      <w:r w:rsidRPr="007D0AEB">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B05B0" w:rsidRDefault="00242894" w:rsidP="00FD2D39">
      <w:pPr>
        <w:pStyle w:val="55"/>
        <w:numPr>
          <w:ilvl w:val="0"/>
          <w:numId w:val="64"/>
        </w:numPr>
        <w:shd w:val="clear" w:color="auto" w:fill="auto"/>
        <w:tabs>
          <w:tab w:val="left" w:pos="169"/>
        </w:tabs>
        <w:spacing w:line="252" w:lineRule="auto"/>
        <w:ind w:left="20" w:right="1320"/>
        <w:contextualSpacing/>
        <w:rPr>
          <w:sz w:val="24"/>
          <w:szCs w:val="24"/>
        </w:rPr>
      </w:pPr>
      <w:r w:rsidRPr="007D0AEB">
        <w:rPr>
          <w:sz w:val="24"/>
          <w:szCs w:val="24"/>
        </w:rPr>
        <w:t>вычислять значения числовых и буквенных выражений, осуществляя необхо</w:t>
      </w:r>
      <w:r w:rsidRPr="007D0AEB">
        <w:rPr>
          <w:sz w:val="24"/>
          <w:szCs w:val="24"/>
        </w:rPr>
        <w:softHyphen/>
        <w:t>димые подстановки и преобразования;</w:t>
      </w:r>
    </w:p>
    <w:p w:rsidR="00242894" w:rsidRPr="007D0AEB" w:rsidRDefault="00242894" w:rsidP="00242894">
      <w:pPr>
        <w:keepNext/>
        <w:keepLines/>
        <w:spacing w:line="252" w:lineRule="auto"/>
        <w:ind w:left="20" w:right="20"/>
        <w:contextualSpacing/>
        <w:jc w:val="both"/>
      </w:pPr>
      <w:bookmarkStart w:id="66" w:name="bookmark69"/>
      <w:r w:rsidRPr="007D0AEB">
        <w:t>использовать приобретенные знания и умения в практической деятельности и повседневной жизни для:</w:t>
      </w:r>
      <w:bookmarkEnd w:id="66"/>
    </w:p>
    <w:p w:rsidR="00242894" w:rsidRPr="007D0AEB" w:rsidRDefault="00242894" w:rsidP="00FD2D39">
      <w:pPr>
        <w:pStyle w:val="55"/>
        <w:numPr>
          <w:ilvl w:val="0"/>
          <w:numId w:val="64"/>
        </w:numPr>
        <w:shd w:val="clear" w:color="auto" w:fill="auto"/>
        <w:tabs>
          <w:tab w:val="left" w:pos="169"/>
        </w:tabs>
        <w:spacing w:line="252" w:lineRule="auto"/>
        <w:ind w:left="20" w:right="20"/>
        <w:contextualSpacing/>
        <w:rPr>
          <w:sz w:val="24"/>
          <w:szCs w:val="24"/>
        </w:rPr>
      </w:pPr>
      <w:r w:rsidRPr="007D0AEB">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42894" w:rsidRPr="007D0AEB" w:rsidRDefault="00242894" w:rsidP="00242894">
      <w:pPr>
        <w:keepNext/>
        <w:keepLines/>
        <w:spacing w:line="252" w:lineRule="auto"/>
        <w:ind w:left="3580"/>
        <w:contextualSpacing/>
        <w:jc w:val="both"/>
        <w:rPr>
          <w:b/>
        </w:rPr>
      </w:pPr>
      <w:bookmarkStart w:id="67" w:name="bookmark70"/>
      <w:r w:rsidRPr="007D0AEB">
        <w:rPr>
          <w:b/>
        </w:rPr>
        <w:t>Функции и графики</w:t>
      </w:r>
      <w:bookmarkEnd w:id="67"/>
    </w:p>
    <w:p w:rsidR="00242894" w:rsidRPr="007D0AEB" w:rsidRDefault="00242894" w:rsidP="00242894">
      <w:pPr>
        <w:keepNext/>
        <w:keepLines/>
        <w:spacing w:line="252" w:lineRule="auto"/>
        <w:ind w:left="20"/>
        <w:contextualSpacing/>
        <w:jc w:val="both"/>
        <w:rPr>
          <w:b/>
        </w:rPr>
      </w:pPr>
      <w:bookmarkStart w:id="68" w:name="bookmark71"/>
      <w:r w:rsidRPr="007D0AEB">
        <w:rPr>
          <w:b/>
        </w:rPr>
        <w:t>уметь</w:t>
      </w:r>
      <w:bookmarkEnd w:id="68"/>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определять значение функции по значению аргумента при различных способах задания функции;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графики изученных функций;</w:t>
      </w:r>
    </w:p>
    <w:p w:rsidR="00242894" w:rsidRPr="007D0AEB" w:rsidRDefault="00242894" w:rsidP="00FD2D39">
      <w:pPr>
        <w:pStyle w:val="55"/>
        <w:numPr>
          <w:ilvl w:val="0"/>
          <w:numId w:val="64"/>
        </w:numPr>
        <w:shd w:val="clear" w:color="auto" w:fill="auto"/>
        <w:tabs>
          <w:tab w:val="left" w:pos="236"/>
        </w:tabs>
        <w:spacing w:line="252" w:lineRule="auto"/>
        <w:ind w:left="20" w:right="20"/>
        <w:contextualSpacing/>
        <w:rPr>
          <w:sz w:val="24"/>
          <w:szCs w:val="24"/>
        </w:rPr>
      </w:pPr>
      <w:r w:rsidRPr="007D0AEB">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решать уравнения, простейшие системы уравнений, используя свойства функций и их графиков;</w:t>
      </w:r>
    </w:p>
    <w:p w:rsidR="00242894" w:rsidRPr="007D0AEB" w:rsidRDefault="00242894" w:rsidP="00242894">
      <w:pPr>
        <w:keepNext/>
        <w:keepLines/>
        <w:spacing w:line="252" w:lineRule="auto"/>
        <w:ind w:left="20" w:right="20"/>
        <w:contextualSpacing/>
        <w:jc w:val="both"/>
      </w:pPr>
      <w:bookmarkStart w:id="69" w:name="bookmark72"/>
      <w:r w:rsidRPr="007D0AEB">
        <w:t>использовать приобретенные знания и умения в практической деятельности и повседневной жизни для:</w:t>
      </w:r>
      <w:bookmarkEnd w:id="69"/>
    </w:p>
    <w:p w:rsidR="00242894" w:rsidRPr="007D0AEB" w:rsidRDefault="00242894" w:rsidP="00FD2D39">
      <w:pPr>
        <w:pStyle w:val="55"/>
        <w:numPr>
          <w:ilvl w:val="0"/>
          <w:numId w:val="64"/>
        </w:numPr>
        <w:shd w:val="clear" w:color="auto" w:fill="auto"/>
        <w:tabs>
          <w:tab w:val="left" w:pos="188"/>
        </w:tabs>
        <w:spacing w:line="252" w:lineRule="auto"/>
        <w:ind w:left="20" w:right="20"/>
        <w:contextualSpacing/>
        <w:rPr>
          <w:sz w:val="24"/>
          <w:szCs w:val="24"/>
        </w:rPr>
      </w:pPr>
      <w:r w:rsidRPr="007D0AEB">
        <w:rPr>
          <w:sz w:val="24"/>
          <w:szCs w:val="24"/>
        </w:rPr>
        <w:t>описания с помощью функций различных зависимостей, представления их графически, интерпретации графиков.</w:t>
      </w:r>
    </w:p>
    <w:p w:rsidR="00242894" w:rsidRPr="007D0AEB" w:rsidRDefault="00242894" w:rsidP="00242894">
      <w:pPr>
        <w:keepNext/>
        <w:keepLines/>
        <w:spacing w:line="252" w:lineRule="auto"/>
        <w:ind w:left="2840"/>
        <w:contextualSpacing/>
        <w:jc w:val="both"/>
        <w:rPr>
          <w:b/>
        </w:rPr>
      </w:pPr>
      <w:bookmarkStart w:id="70" w:name="bookmark73"/>
      <w:r w:rsidRPr="007D0AEB">
        <w:rPr>
          <w:b/>
        </w:rPr>
        <w:t>Начала математического анализа</w:t>
      </w:r>
      <w:bookmarkEnd w:id="70"/>
    </w:p>
    <w:p w:rsidR="00242894" w:rsidRPr="007D0AEB" w:rsidRDefault="00242894" w:rsidP="00242894">
      <w:pPr>
        <w:keepNext/>
        <w:keepLines/>
        <w:spacing w:line="252" w:lineRule="auto"/>
        <w:ind w:left="20"/>
        <w:contextualSpacing/>
        <w:jc w:val="both"/>
        <w:rPr>
          <w:b/>
        </w:rPr>
      </w:pPr>
      <w:bookmarkStart w:id="71" w:name="bookmark74"/>
      <w:r w:rsidRPr="007D0AEB">
        <w:rPr>
          <w:b/>
        </w:rPr>
        <w:t>уметь</w:t>
      </w:r>
      <w:bookmarkEnd w:id="71"/>
    </w:p>
    <w:p w:rsidR="00242894" w:rsidRPr="007D0AEB" w:rsidRDefault="00242894" w:rsidP="00FD2D39">
      <w:pPr>
        <w:pStyle w:val="55"/>
        <w:numPr>
          <w:ilvl w:val="0"/>
          <w:numId w:val="64"/>
        </w:numPr>
        <w:shd w:val="clear" w:color="auto" w:fill="auto"/>
        <w:tabs>
          <w:tab w:val="left" w:pos="164"/>
        </w:tabs>
        <w:spacing w:line="252" w:lineRule="auto"/>
        <w:ind w:left="20" w:right="20"/>
        <w:contextualSpacing/>
        <w:rPr>
          <w:sz w:val="24"/>
          <w:szCs w:val="24"/>
        </w:rPr>
      </w:pPr>
      <w:r w:rsidRPr="007D0AEB">
        <w:rPr>
          <w:sz w:val="24"/>
          <w:szCs w:val="24"/>
        </w:rPr>
        <w:t>вычислять производные и первообразные элементарных функций, используя справочные материалы;</w:t>
      </w:r>
    </w:p>
    <w:p w:rsidR="00242894" w:rsidRPr="007D0AEB" w:rsidRDefault="00242894" w:rsidP="00FD2D39">
      <w:pPr>
        <w:pStyle w:val="55"/>
        <w:numPr>
          <w:ilvl w:val="0"/>
          <w:numId w:val="64"/>
        </w:numPr>
        <w:shd w:val="clear" w:color="auto" w:fill="auto"/>
        <w:tabs>
          <w:tab w:val="left" w:pos="198"/>
        </w:tabs>
        <w:spacing w:line="252" w:lineRule="auto"/>
        <w:ind w:left="20" w:right="20"/>
        <w:contextualSpacing/>
        <w:rPr>
          <w:sz w:val="24"/>
          <w:szCs w:val="24"/>
        </w:rPr>
      </w:pPr>
      <w:r w:rsidRPr="007D0AEB">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вычислять в простейших случаях площади с использованием первообразной;</w:t>
      </w:r>
    </w:p>
    <w:p w:rsidR="00242894" w:rsidRPr="007D0AEB" w:rsidRDefault="00242894" w:rsidP="00242894">
      <w:pPr>
        <w:keepNext/>
        <w:keepLines/>
        <w:spacing w:line="252" w:lineRule="auto"/>
        <w:ind w:left="20" w:right="40"/>
        <w:contextualSpacing/>
        <w:jc w:val="both"/>
      </w:pPr>
      <w:bookmarkStart w:id="72" w:name="bookmark75"/>
      <w:r w:rsidRPr="007D0AEB">
        <w:t>использовать приобретенные знания и умения в практической деятельности и повседневной жизни для:</w:t>
      </w:r>
      <w:bookmarkEnd w:id="72"/>
    </w:p>
    <w:p w:rsidR="00242894" w:rsidRPr="007D0AEB" w:rsidRDefault="00242894" w:rsidP="00FD2D39">
      <w:pPr>
        <w:pStyle w:val="55"/>
        <w:numPr>
          <w:ilvl w:val="0"/>
          <w:numId w:val="64"/>
        </w:numPr>
        <w:shd w:val="clear" w:color="auto" w:fill="auto"/>
        <w:tabs>
          <w:tab w:val="left" w:pos="207"/>
        </w:tabs>
        <w:spacing w:line="252" w:lineRule="auto"/>
        <w:ind w:left="20" w:right="40"/>
        <w:contextualSpacing/>
        <w:rPr>
          <w:sz w:val="24"/>
          <w:szCs w:val="24"/>
        </w:rPr>
      </w:pPr>
      <w:r w:rsidRPr="007D0AEB">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42894" w:rsidRPr="007D0AEB" w:rsidRDefault="00242894" w:rsidP="00242894">
      <w:pPr>
        <w:keepNext/>
        <w:keepLines/>
        <w:spacing w:line="252" w:lineRule="auto"/>
        <w:ind w:left="3280"/>
        <w:contextualSpacing/>
        <w:jc w:val="both"/>
        <w:rPr>
          <w:b/>
        </w:rPr>
      </w:pPr>
      <w:bookmarkStart w:id="73" w:name="bookmark76"/>
      <w:r w:rsidRPr="007D0AEB">
        <w:rPr>
          <w:b/>
        </w:rPr>
        <w:lastRenderedPageBreak/>
        <w:t>Уравнения и неравенства</w:t>
      </w:r>
      <w:bookmarkEnd w:id="73"/>
    </w:p>
    <w:p w:rsidR="00242894" w:rsidRPr="007D0AEB" w:rsidRDefault="00242894" w:rsidP="00242894">
      <w:pPr>
        <w:keepNext/>
        <w:keepLines/>
        <w:spacing w:line="252" w:lineRule="auto"/>
        <w:ind w:left="20"/>
        <w:contextualSpacing/>
        <w:jc w:val="both"/>
        <w:rPr>
          <w:b/>
        </w:rPr>
      </w:pPr>
      <w:bookmarkStart w:id="74" w:name="bookmark77"/>
      <w:r w:rsidRPr="007D0AEB">
        <w:rPr>
          <w:b/>
        </w:rPr>
        <w:t>уметь</w:t>
      </w:r>
      <w:bookmarkEnd w:id="74"/>
    </w:p>
    <w:p w:rsidR="00242894" w:rsidRPr="007D0AEB" w:rsidRDefault="00242894" w:rsidP="00FD2D39">
      <w:pPr>
        <w:pStyle w:val="55"/>
        <w:numPr>
          <w:ilvl w:val="0"/>
          <w:numId w:val="64"/>
        </w:numPr>
        <w:shd w:val="clear" w:color="auto" w:fill="auto"/>
        <w:tabs>
          <w:tab w:val="left" w:pos="236"/>
          <w:tab w:val="left" w:pos="5809"/>
        </w:tabs>
        <w:spacing w:line="252" w:lineRule="auto"/>
        <w:ind w:left="20" w:right="40"/>
        <w:contextualSpacing/>
        <w:rPr>
          <w:sz w:val="24"/>
          <w:szCs w:val="24"/>
        </w:rPr>
      </w:pPr>
      <w:r w:rsidRPr="007D0AEB">
        <w:rPr>
          <w:sz w:val="24"/>
          <w:szCs w:val="24"/>
        </w:rPr>
        <w:t>решать рациональные, показательные</w:t>
      </w:r>
      <w:r w:rsidRPr="007D0AEB">
        <w:rPr>
          <w:sz w:val="24"/>
          <w:szCs w:val="24"/>
        </w:rPr>
        <w:tab/>
        <w:t>и логарифмические уравнения и неравенства, простейшие иррациональные и тригонометрические уравнения, их системы;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составлять уравнения и неравенства по условию задачи;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для приближенного решения уравнений и неравенств графический метод;</w:t>
      </w:r>
    </w:p>
    <w:p w:rsidR="00242894" w:rsidRPr="007D0AEB" w:rsidRDefault="00242894" w:rsidP="00FD2D39">
      <w:pPr>
        <w:pStyle w:val="55"/>
        <w:numPr>
          <w:ilvl w:val="0"/>
          <w:numId w:val="64"/>
        </w:numPr>
        <w:shd w:val="clear" w:color="auto" w:fill="auto"/>
        <w:tabs>
          <w:tab w:val="left" w:pos="169"/>
        </w:tabs>
        <w:spacing w:line="252" w:lineRule="auto"/>
        <w:ind w:left="20" w:right="40"/>
        <w:contextualSpacing/>
        <w:rPr>
          <w:sz w:val="24"/>
          <w:szCs w:val="24"/>
        </w:rPr>
      </w:pPr>
      <w:r w:rsidRPr="007D0AEB">
        <w:rPr>
          <w:sz w:val="24"/>
          <w:szCs w:val="24"/>
        </w:rPr>
        <w:t>изображать на координатной плоскости множества решений простейших уравнений и их систем;</w:t>
      </w:r>
    </w:p>
    <w:p w:rsidR="00242894" w:rsidRPr="007D0AEB" w:rsidRDefault="00242894" w:rsidP="00242894">
      <w:pPr>
        <w:keepNext/>
        <w:keepLines/>
        <w:spacing w:line="252" w:lineRule="auto"/>
        <w:ind w:left="20" w:right="40"/>
        <w:contextualSpacing/>
        <w:jc w:val="both"/>
      </w:pPr>
      <w:bookmarkStart w:id="75" w:name="bookmark78"/>
      <w:r w:rsidRPr="007D0AEB">
        <w:t>использовать приобретенные знания и умения в практической деятельности и повседневной жизни для:</w:t>
      </w:r>
      <w:bookmarkEnd w:id="75"/>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построения и исследования простейших математических моделей;</w:t>
      </w:r>
    </w:p>
    <w:p w:rsidR="00242894" w:rsidRPr="007D0AEB" w:rsidRDefault="00242894" w:rsidP="00242894">
      <w:pPr>
        <w:keepNext/>
        <w:keepLines/>
        <w:spacing w:line="252" w:lineRule="auto"/>
        <w:ind w:left="1300"/>
        <w:contextualSpacing/>
        <w:jc w:val="both"/>
        <w:rPr>
          <w:b/>
        </w:rPr>
      </w:pPr>
      <w:bookmarkStart w:id="76" w:name="bookmark79"/>
      <w:r w:rsidRPr="007D0AEB">
        <w:rPr>
          <w:b/>
        </w:rPr>
        <w:t>Элементы комбинаторики, статистики и теории вероятностей</w:t>
      </w:r>
      <w:bookmarkEnd w:id="76"/>
    </w:p>
    <w:p w:rsidR="00242894" w:rsidRPr="007D0AEB" w:rsidRDefault="00242894" w:rsidP="00242894">
      <w:pPr>
        <w:keepNext/>
        <w:keepLines/>
        <w:spacing w:line="252" w:lineRule="auto"/>
        <w:ind w:left="20"/>
        <w:contextualSpacing/>
        <w:jc w:val="both"/>
        <w:rPr>
          <w:b/>
        </w:rPr>
      </w:pPr>
      <w:bookmarkStart w:id="77" w:name="bookmark80"/>
      <w:r w:rsidRPr="007D0AEB">
        <w:rPr>
          <w:b/>
        </w:rPr>
        <w:t>уметь</w:t>
      </w:r>
      <w:bookmarkEnd w:id="77"/>
    </w:p>
    <w:p w:rsidR="00242894" w:rsidRPr="007D0AEB" w:rsidRDefault="00242894" w:rsidP="00FD2D39">
      <w:pPr>
        <w:pStyle w:val="55"/>
        <w:numPr>
          <w:ilvl w:val="0"/>
          <w:numId w:val="64"/>
        </w:numPr>
        <w:shd w:val="clear" w:color="auto" w:fill="auto"/>
        <w:tabs>
          <w:tab w:val="left" w:pos="164"/>
        </w:tabs>
        <w:spacing w:line="252" w:lineRule="auto"/>
        <w:ind w:left="20" w:right="40"/>
        <w:contextualSpacing/>
        <w:rPr>
          <w:sz w:val="24"/>
          <w:szCs w:val="24"/>
        </w:rPr>
      </w:pPr>
      <w:r w:rsidRPr="007D0AEB">
        <w:rPr>
          <w:sz w:val="24"/>
          <w:szCs w:val="24"/>
        </w:rPr>
        <w:t>решать простейшие комбинаторные задачи методом перебора, а также с использованием известных формул;</w:t>
      </w:r>
    </w:p>
    <w:p w:rsidR="00242894" w:rsidRPr="007D0AEB" w:rsidRDefault="00242894" w:rsidP="00FD2D39">
      <w:pPr>
        <w:pStyle w:val="55"/>
        <w:numPr>
          <w:ilvl w:val="0"/>
          <w:numId w:val="64"/>
        </w:numPr>
        <w:shd w:val="clear" w:color="auto" w:fill="auto"/>
        <w:tabs>
          <w:tab w:val="left" w:pos="250"/>
        </w:tabs>
        <w:spacing w:line="252" w:lineRule="auto"/>
        <w:ind w:left="20" w:right="40"/>
        <w:contextualSpacing/>
        <w:rPr>
          <w:sz w:val="24"/>
          <w:szCs w:val="24"/>
        </w:rPr>
      </w:pPr>
      <w:r w:rsidRPr="007D0AEB">
        <w:rPr>
          <w:sz w:val="24"/>
          <w:szCs w:val="24"/>
        </w:rPr>
        <w:t>вычислять в простейших случаях вероятности событий на основе подсчета числа исходов;</w:t>
      </w:r>
    </w:p>
    <w:p w:rsidR="00242894" w:rsidRPr="007D0AEB" w:rsidRDefault="00242894" w:rsidP="00242894">
      <w:pPr>
        <w:keepNext/>
        <w:keepLines/>
        <w:spacing w:line="252" w:lineRule="auto"/>
        <w:ind w:left="20" w:right="40"/>
        <w:contextualSpacing/>
        <w:jc w:val="both"/>
      </w:pPr>
      <w:bookmarkStart w:id="78" w:name="bookmark81"/>
      <w:r w:rsidRPr="007D0AEB">
        <w:t>использовать приобретенные знания и умения в практической деятельности и повседневной жизни для:</w:t>
      </w:r>
      <w:bookmarkEnd w:id="78"/>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реальных числовых данных, представленных в виде диаграмм, графиков;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анализа информации статистического характера;</w:t>
      </w:r>
    </w:p>
    <w:p w:rsidR="00242894" w:rsidRPr="007D0AEB" w:rsidRDefault="00242894" w:rsidP="00242894">
      <w:pPr>
        <w:keepNext/>
        <w:keepLines/>
        <w:spacing w:line="252" w:lineRule="auto"/>
        <w:ind w:left="4100"/>
        <w:contextualSpacing/>
        <w:jc w:val="both"/>
        <w:rPr>
          <w:b/>
        </w:rPr>
      </w:pPr>
      <w:bookmarkStart w:id="79" w:name="bookmark82"/>
      <w:r w:rsidRPr="007D0AEB">
        <w:rPr>
          <w:b/>
        </w:rPr>
        <w:t>Геометрия</w:t>
      </w:r>
      <w:bookmarkEnd w:id="79"/>
    </w:p>
    <w:p w:rsidR="00242894" w:rsidRPr="007D0AEB" w:rsidRDefault="00242894" w:rsidP="00242894">
      <w:pPr>
        <w:keepNext/>
        <w:keepLines/>
        <w:spacing w:line="252" w:lineRule="auto"/>
        <w:ind w:left="20"/>
        <w:contextualSpacing/>
        <w:jc w:val="both"/>
        <w:rPr>
          <w:b/>
        </w:rPr>
      </w:pPr>
      <w:bookmarkStart w:id="80" w:name="bookmark83"/>
      <w:r w:rsidRPr="007D0AEB">
        <w:rPr>
          <w:b/>
        </w:rPr>
        <w:t>уметь</w:t>
      </w:r>
      <w:bookmarkEnd w:id="80"/>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распознавать на чертежах и моделях пространственные формы; соотносить трехмерные объекты с их описаниями, изображениями;</w:t>
      </w:r>
    </w:p>
    <w:p w:rsidR="00242894" w:rsidRPr="007D0AEB" w:rsidRDefault="00242894" w:rsidP="00FD2D39">
      <w:pPr>
        <w:pStyle w:val="55"/>
        <w:numPr>
          <w:ilvl w:val="0"/>
          <w:numId w:val="64"/>
        </w:numPr>
        <w:shd w:val="clear" w:color="auto" w:fill="auto"/>
        <w:tabs>
          <w:tab w:val="left" w:pos="375"/>
        </w:tabs>
        <w:spacing w:line="252" w:lineRule="auto"/>
        <w:ind w:left="20" w:right="40"/>
        <w:contextualSpacing/>
        <w:rPr>
          <w:sz w:val="24"/>
          <w:szCs w:val="24"/>
        </w:rPr>
      </w:pPr>
      <w:r w:rsidRPr="007D0AEB">
        <w:rPr>
          <w:sz w:val="24"/>
          <w:szCs w:val="24"/>
        </w:rPr>
        <w:t>описывать взаимное расположение прямых и плоскостей в пространстве, аргументировать свои суждения об этом расположении;</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анализировать в простейших случаях взаимное расположение объектов в пространстве;</w:t>
      </w:r>
    </w:p>
    <w:p w:rsidR="00242894" w:rsidRPr="007D0AEB" w:rsidRDefault="00242894" w:rsidP="00FD2D39">
      <w:pPr>
        <w:pStyle w:val="55"/>
        <w:numPr>
          <w:ilvl w:val="0"/>
          <w:numId w:val="64"/>
        </w:numPr>
        <w:shd w:val="clear" w:color="auto" w:fill="auto"/>
        <w:tabs>
          <w:tab w:val="left" w:pos="202"/>
        </w:tabs>
        <w:spacing w:line="252" w:lineRule="auto"/>
        <w:ind w:left="20" w:right="40"/>
        <w:contextualSpacing/>
        <w:rPr>
          <w:sz w:val="24"/>
          <w:szCs w:val="24"/>
        </w:rPr>
      </w:pPr>
      <w:r w:rsidRPr="007D0AEB">
        <w:rPr>
          <w:sz w:val="24"/>
          <w:szCs w:val="24"/>
        </w:rPr>
        <w:t>изображать основные многогранники и круглые тела; выполнять чертежи по условиям задач;</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строить простейшие сечения куба, призмы, пирамиды;</w:t>
      </w:r>
    </w:p>
    <w:p w:rsidR="00242894" w:rsidRPr="007D0AEB" w:rsidRDefault="00242894" w:rsidP="00FD2D39">
      <w:pPr>
        <w:pStyle w:val="55"/>
        <w:numPr>
          <w:ilvl w:val="0"/>
          <w:numId w:val="64"/>
        </w:numPr>
        <w:shd w:val="clear" w:color="auto" w:fill="auto"/>
        <w:tabs>
          <w:tab w:val="left" w:pos="241"/>
        </w:tabs>
        <w:spacing w:line="252" w:lineRule="auto"/>
        <w:ind w:left="20" w:right="40"/>
        <w:contextualSpacing/>
        <w:rPr>
          <w:sz w:val="24"/>
          <w:szCs w:val="24"/>
        </w:rPr>
      </w:pPr>
      <w:r w:rsidRPr="007D0AEB">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использовать при решении стереометрических задач планиметрические факты и методы;</w:t>
      </w:r>
    </w:p>
    <w:p w:rsidR="00242894" w:rsidRPr="007D0AEB" w:rsidRDefault="00242894" w:rsidP="00FD2D39">
      <w:pPr>
        <w:pStyle w:val="55"/>
        <w:numPr>
          <w:ilvl w:val="0"/>
          <w:numId w:val="64"/>
        </w:numPr>
        <w:shd w:val="clear" w:color="auto" w:fill="auto"/>
        <w:tabs>
          <w:tab w:val="left" w:pos="164"/>
        </w:tabs>
        <w:spacing w:line="252" w:lineRule="auto"/>
        <w:ind w:left="20"/>
        <w:contextualSpacing/>
        <w:rPr>
          <w:sz w:val="24"/>
          <w:szCs w:val="24"/>
        </w:rPr>
      </w:pPr>
      <w:r w:rsidRPr="007D0AEB">
        <w:rPr>
          <w:sz w:val="24"/>
          <w:szCs w:val="24"/>
        </w:rPr>
        <w:t>проводить доказательные рассуждения в ходе решения задач;</w:t>
      </w:r>
    </w:p>
    <w:p w:rsidR="00242894" w:rsidRPr="007D0AEB" w:rsidRDefault="00242894" w:rsidP="00242894">
      <w:pPr>
        <w:keepNext/>
        <w:keepLines/>
        <w:spacing w:line="252" w:lineRule="auto"/>
        <w:ind w:left="20" w:right="40"/>
        <w:contextualSpacing/>
        <w:jc w:val="both"/>
      </w:pPr>
      <w:bookmarkStart w:id="81" w:name="bookmark84"/>
      <w:r w:rsidRPr="007D0AEB">
        <w:t>использовать приобретенные знания и умения в практической деятельности и повседневной жизни для:</w:t>
      </w:r>
      <w:bookmarkEnd w:id="81"/>
    </w:p>
    <w:p w:rsidR="00242894" w:rsidRPr="007D0AEB" w:rsidRDefault="00242894" w:rsidP="00FD2D39">
      <w:pPr>
        <w:pStyle w:val="55"/>
        <w:numPr>
          <w:ilvl w:val="0"/>
          <w:numId w:val="64"/>
        </w:numPr>
        <w:shd w:val="clear" w:color="auto" w:fill="auto"/>
        <w:tabs>
          <w:tab w:val="left" w:pos="178"/>
        </w:tabs>
        <w:spacing w:line="252" w:lineRule="auto"/>
        <w:ind w:left="20" w:right="40"/>
        <w:contextualSpacing/>
        <w:rPr>
          <w:sz w:val="24"/>
          <w:szCs w:val="24"/>
        </w:rPr>
      </w:pPr>
      <w:r w:rsidRPr="007D0AEB">
        <w:rPr>
          <w:sz w:val="24"/>
          <w:szCs w:val="24"/>
        </w:rPr>
        <w:t>исследования (моделирования) несложных практических ситуаций на основе изученных формул и свойств фигур;</w:t>
      </w:r>
    </w:p>
    <w:p w:rsidR="00242894" w:rsidRPr="007D0AEB" w:rsidRDefault="00242894" w:rsidP="00FD2D39">
      <w:pPr>
        <w:pStyle w:val="55"/>
        <w:numPr>
          <w:ilvl w:val="0"/>
          <w:numId w:val="64"/>
        </w:numPr>
        <w:shd w:val="clear" w:color="auto" w:fill="auto"/>
        <w:tabs>
          <w:tab w:val="left" w:pos="226"/>
        </w:tabs>
        <w:spacing w:after="236" w:line="252" w:lineRule="auto"/>
        <w:ind w:left="20" w:right="40"/>
        <w:contextualSpacing/>
        <w:rPr>
          <w:sz w:val="24"/>
          <w:szCs w:val="24"/>
        </w:rPr>
      </w:pPr>
      <w:r w:rsidRPr="007D0AEB">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242894" w:rsidRPr="007D0AEB" w:rsidRDefault="00242894" w:rsidP="00242894">
      <w:pPr>
        <w:keepNext/>
        <w:keepLines/>
        <w:spacing w:line="252" w:lineRule="auto"/>
        <w:ind w:left="20"/>
        <w:contextualSpacing/>
        <w:jc w:val="both"/>
        <w:rPr>
          <w:b/>
        </w:rPr>
      </w:pPr>
      <w:bookmarkStart w:id="82" w:name="bookmark85"/>
      <w:r w:rsidRPr="007D0AEB">
        <w:rPr>
          <w:b/>
        </w:rPr>
        <w:t xml:space="preserve">         1.2.3.14. ИНФОРМАТИКА И ИКТ</w:t>
      </w:r>
      <w:bookmarkEnd w:id="82"/>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изучения информатики и ИКТ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3" w:name="bookmark86"/>
      <w:r w:rsidRPr="007D0AEB">
        <w:rPr>
          <w:b/>
        </w:rPr>
        <w:t>знать/понимать:</w:t>
      </w:r>
      <w:bookmarkEnd w:id="83"/>
    </w:p>
    <w:p w:rsidR="00242894" w:rsidRPr="007D0AEB" w:rsidRDefault="00242894" w:rsidP="00242894">
      <w:pPr>
        <w:pStyle w:val="55"/>
        <w:shd w:val="clear" w:color="auto" w:fill="auto"/>
        <w:spacing w:line="252" w:lineRule="auto"/>
        <w:ind w:left="380" w:firstLine="0"/>
        <w:contextualSpacing/>
        <w:rPr>
          <w:sz w:val="24"/>
          <w:szCs w:val="24"/>
        </w:rPr>
      </w:pPr>
      <w:r w:rsidRPr="007D0AEB">
        <w:rPr>
          <w:sz w:val="24"/>
          <w:szCs w:val="24"/>
        </w:rPr>
        <w:t>• объяснять различные подходы к определению понятия "информация";</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различать методы измерения количества информации: вероятностный и алфавитный; знать единицы измерения информации;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назначение и виды информационных моделей, описывающих реальные объекты или процессы;</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использование алгоритма как модели автоматизации деятельности;</w:t>
      </w:r>
    </w:p>
    <w:p w:rsidR="00242894" w:rsidRPr="007D0AEB" w:rsidRDefault="00242894" w:rsidP="00FD2D39">
      <w:pPr>
        <w:pStyle w:val="55"/>
        <w:numPr>
          <w:ilvl w:val="0"/>
          <w:numId w:val="64"/>
        </w:numPr>
        <w:shd w:val="clear" w:color="auto" w:fill="auto"/>
        <w:tabs>
          <w:tab w:val="left" w:pos="750"/>
        </w:tabs>
        <w:spacing w:line="252" w:lineRule="auto"/>
        <w:ind w:left="20" w:right="4040" w:firstLine="360"/>
        <w:contextualSpacing/>
        <w:rPr>
          <w:sz w:val="24"/>
          <w:szCs w:val="24"/>
        </w:rPr>
      </w:pPr>
      <w:r w:rsidRPr="007D0AEB">
        <w:rPr>
          <w:sz w:val="24"/>
          <w:szCs w:val="24"/>
        </w:rPr>
        <w:t xml:space="preserve">назначение и функции операционных систем; </w:t>
      </w:r>
    </w:p>
    <w:p w:rsidR="00242894" w:rsidRPr="007D0AEB" w:rsidRDefault="00242894" w:rsidP="00242894">
      <w:pPr>
        <w:pStyle w:val="55"/>
        <w:shd w:val="clear" w:color="auto" w:fill="auto"/>
        <w:tabs>
          <w:tab w:val="left" w:pos="750"/>
        </w:tabs>
        <w:spacing w:line="252" w:lineRule="auto"/>
        <w:ind w:left="380" w:right="404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оценивать достоверность информации, сопоставляя различные источники;</w:t>
      </w:r>
    </w:p>
    <w:p w:rsidR="00242894" w:rsidRPr="007D0AEB" w:rsidRDefault="00242894" w:rsidP="00FD2D39">
      <w:pPr>
        <w:pStyle w:val="55"/>
        <w:numPr>
          <w:ilvl w:val="0"/>
          <w:numId w:val="64"/>
        </w:numPr>
        <w:shd w:val="clear" w:color="auto" w:fill="auto"/>
        <w:tabs>
          <w:tab w:val="left" w:pos="735"/>
        </w:tabs>
        <w:spacing w:line="252" w:lineRule="auto"/>
        <w:ind w:left="740" w:hanging="360"/>
        <w:contextualSpacing/>
        <w:rPr>
          <w:sz w:val="24"/>
          <w:szCs w:val="24"/>
        </w:rPr>
      </w:pPr>
      <w:r w:rsidRPr="007D0AEB">
        <w:rPr>
          <w:sz w:val="24"/>
          <w:szCs w:val="24"/>
        </w:rPr>
        <w:t>распознавать информационные процессы в различных системах;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использовать готовые информационные модели, оценивать их соответствие реальному объекту и целям моделирования;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выбор способа представления информации в соответствии с поставленной задачей;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иллюстрировать учебные работы с использованием средств информационных технологий;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создавать информационные объекты сложной структуры, в том числе гипертекстовые;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просматривать, создавать, редактировать, сохранять записи в базах данных;</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осуществлять поиск информации в базах данных, компьютерных сетях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представлять числовую информацию различными способами (таблица, массив, график, диаграмма и пр.);</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соблюдать правила техники безопасности и гигиенические рекомендации при использовании средств ИКТ;</w:t>
      </w:r>
    </w:p>
    <w:p w:rsidR="00242894" w:rsidRPr="007D0AEB" w:rsidRDefault="00242894" w:rsidP="00242894">
      <w:pPr>
        <w:keepNext/>
        <w:keepLines/>
        <w:spacing w:line="252" w:lineRule="auto"/>
        <w:ind w:left="20" w:right="20"/>
        <w:contextualSpacing/>
        <w:jc w:val="both"/>
      </w:pPr>
      <w:bookmarkStart w:id="84" w:name="bookmark87"/>
      <w:r w:rsidRPr="007D0AEB">
        <w:t>использовать приобретенные знания и умения в практической деятельности и повседневной жизни для:</w:t>
      </w:r>
      <w:bookmarkEnd w:id="84"/>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эффективной организации индивидуального информационного пространства;</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автоматизации коммуникационной деятельности;</w:t>
      </w:r>
    </w:p>
    <w:p w:rsidR="00242894" w:rsidRPr="007D0AEB" w:rsidRDefault="00242894" w:rsidP="00FD2D39">
      <w:pPr>
        <w:pStyle w:val="55"/>
        <w:numPr>
          <w:ilvl w:val="0"/>
          <w:numId w:val="64"/>
        </w:numPr>
        <w:shd w:val="clear" w:color="auto" w:fill="auto"/>
        <w:tabs>
          <w:tab w:val="left" w:pos="730"/>
        </w:tabs>
        <w:spacing w:after="248" w:line="252" w:lineRule="auto"/>
        <w:ind w:left="740" w:right="20" w:hanging="360"/>
        <w:contextualSpacing/>
        <w:rPr>
          <w:sz w:val="24"/>
          <w:szCs w:val="24"/>
        </w:rPr>
      </w:pPr>
      <w:r w:rsidRPr="007D0AEB">
        <w:rPr>
          <w:sz w:val="24"/>
          <w:szCs w:val="24"/>
        </w:rPr>
        <w:t>эффективного применения информационных образовательных ресурсов в учебной деятельности.</w:t>
      </w:r>
    </w:p>
    <w:p w:rsidR="00242894" w:rsidRPr="007D0AEB" w:rsidRDefault="00242894" w:rsidP="00242894">
      <w:pPr>
        <w:keepNext/>
        <w:keepLines/>
        <w:spacing w:line="252" w:lineRule="auto"/>
        <w:ind w:left="20"/>
        <w:contextualSpacing/>
        <w:jc w:val="both"/>
        <w:rPr>
          <w:b/>
        </w:rPr>
      </w:pPr>
      <w:bookmarkStart w:id="85" w:name="bookmark88"/>
      <w:r w:rsidRPr="007D0AEB">
        <w:rPr>
          <w:b/>
        </w:rPr>
        <w:t xml:space="preserve">         1.2.3.15. ФИЗИКА</w:t>
      </w:r>
      <w:bookmarkEnd w:id="85"/>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физики (на базовом уровне) обучающиеся на уровне среднего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общего образования научатся</w:t>
      </w:r>
    </w:p>
    <w:p w:rsidR="00242894" w:rsidRPr="007D0AEB" w:rsidRDefault="00242894" w:rsidP="00242894">
      <w:pPr>
        <w:keepNext/>
        <w:keepLines/>
        <w:spacing w:line="252" w:lineRule="auto"/>
        <w:ind w:left="20"/>
        <w:contextualSpacing/>
        <w:jc w:val="both"/>
        <w:rPr>
          <w:b/>
        </w:rPr>
      </w:pPr>
      <w:bookmarkStart w:id="86" w:name="bookmark89"/>
      <w:r w:rsidRPr="007D0AEB">
        <w:rPr>
          <w:b/>
        </w:rPr>
        <w:t>знать/понимать</w:t>
      </w:r>
      <w:bookmarkEnd w:id="86"/>
    </w:p>
    <w:p w:rsidR="00242894" w:rsidRPr="007D0AEB" w:rsidRDefault="00242894" w:rsidP="00FD2D39">
      <w:pPr>
        <w:pStyle w:val="55"/>
        <w:numPr>
          <w:ilvl w:val="0"/>
          <w:numId w:val="64"/>
        </w:numPr>
        <w:shd w:val="clear" w:color="auto" w:fill="auto"/>
        <w:tabs>
          <w:tab w:val="left" w:pos="178"/>
        </w:tabs>
        <w:spacing w:line="252" w:lineRule="auto"/>
        <w:ind w:left="20" w:right="20"/>
        <w:contextualSpacing/>
        <w:rPr>
          <w:sz w:val="24"/>
          <w:szCs w:val="24"/>
        </w:rPr>
      </w:pPr>
      <w:r w:rsidRPr="007D0AEB">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42894" w:rsidRPr="007D0AEB" w:rsidRDefault="00242894" w:rsidP="00FD2D39">
      <w:pPr>
        <w:pStyle w:val="55"/>
        <w:numPr>
          <w:ilvl w:val="0"/>
          <w:numId w:val="64"/>
        </w:numPr>
        <w:shd w:val="clear" w:color="auto" w:fill="auto"/>
        <w:tabs>
          <w:tab w:val="left" w:pos="289"/>
        </w:tabs>
        <w:spacing w:line="252" w:lineRule="auto"/>
        <w:ind w:left="20" w:right="20"/>
        <w:contextualSpacing/>
        <w:rPr>
          <w:sz w:val="24"/>
          <w:szCs w:val="24"/>
        </w:rPr>
      </w:pPr>
      <w:r w:rsidRPr="007D0AEB">
        <w:rPr>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вклад российских и зарубежных ученых, оказавших наибольшее влияние на развитие физики;</w:t>
      </w:r>
    </w:p>
    <w:p w:rsidR="00242894" w:rsidRPr="007D0AEB" w:rsidRDefault="00242894" w:rsidP="00242894">
      <w:pPr>
        <w:keepNext/>
        <w:keepLines/>
        <w:spacing w:line="252" w:lineRule="auto"/>
        <w:ind w:left="20"/>
        <w:contextualSpacing/>
        <w:jc w:val="both"/>
        <w:rPr>
          <w:b/>
        </w:rPr>
      </w:pPr>
      <w:bookmarkStart w:id="87" w:name="bookmark90"/>
      <w:r w:rsidRPr="007D0AEB">
        <w:rPr>
          <w:b/>
        </w:rPr>
        <w:t>уметь:</w:t>
      </w:r>
      <w:bookmarkEnd w:id="87"/>
    </w:p>
    <w:p w:rsidR="00242894" w:rsidRPr="007D0AEB" w:rsidRDefault="00242894" w:rsidP="00FD2D39">
      <w:pPr>
        <w:pStyle w:val="55"/>
        <w:numPr>
          <w:ilvl w:val="0"/>
          <w:numId w:val="64"/>
        </w:numPr>
        <w:shd w:val="clear" w:color="auto" w:fill="auto"/>
        <w:tabs>
          <w:tab w:val="left" w:pos="207"/>
        </w:tabs>
        <w:spacing w:line="252" w:lineRule="auto"/>
        <w:ind w:left="20" w:right="20"/>
        <w:contextualSpacing/>
        <w:rPr>
          <w:sz w:val="24"/>
          <w:szCs w:val="24"/>
        </w:rPr>
      </w:pPr>
      <w:r w:rsidRPr="007D0AEB">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42894" w:rsidRPr="007D0AEB" w:rsidRDefault="00242894" w:rsidP="00FD2D39">
      <w:pPr>
        <w:pStyle w:val="55"/>
        <w:numPr>
          <w:ilvl w:val="0"/>
          <w:numId w:val="64"/>
        </w:numPr>
        <w:shd w:val="clear" w:color="auto" w:fill="auto"/>
        <w:tabs>
          <w:tab w:val="left" w:pos="222"/>
        </w:tabs>
        <w:spacing w:line="252" w:lineRule="auto"/>
        <w:ind w:left="20" w:right="20"/>
        <w:contextualSpacing/>
        <w:rPr>
          <w:sz w:val="24"/>
          <w:szCs w:val="24"/>
        </w:rPr>
      </w:pPr>
      <w:r w:rsidRPr="007D0AEB">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242894" w:rsidRPr="007D0AEB" w:rsidRDefault="00242894" w:rsidP="00FD2D39">
      <w:pPr>
        <w:pStyle w:val="55"/>
        <w:numPr>
          <w:ilvl w:val="0"/>
          <w:numId w:val="64"/>
        </w:numPr>
        <w:shd w:val="clear" w:color="auto" w:fill="auto"/>
        <w:tabs>
          <w:tab w:val="left" w:pos="322"/>
        </w:tabs>
        <w:spacing w:line="252" w:lineRule="auto"/>
        <w:ind w:left="20" w:right="20"/>
        <w:contextualSpacing/>
        <w:rPr>
          <w:sz w:val="24"/>
          <w:szCs w:val="24"/>
        </w:rPr>
      </w:pPr>
      <w:r w:rsidRPr="007D0AEB">
        <w:rPr>
          <w:sz w:val="24"/>
          <w:szCs w:val="24"/>
        </w:rPr>
        <w:lastRenderedPageBreak/>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42894" w:rsidRPr="007D0AEB" w:rsidRDefault="00242894" w:rsidP="00FD2D39">
      <w:pPr>
        <w:pStyle w:val="55"/>
        <w:numPr>
          <w:ilvl w:val="0"/>
          <w:numId w:val="64"/>
        </w:numPr>
        <w:shd w:val="clear" w:color="auto" w:fill="auto"/>
        <w:tabs>
          <w:tab w:val="left" w:pos="183"/>
        </w:tabs>
        <w:spacing w:line="252" w:lineRule="auto"/>
        <w:ind w:left="20" w:right="20"/>
        <w:contextualSpacing/>
        <w:rPr>
          <w:sz w:val="24"/>
          <w:szCs w:val="24"/>
        </w:rPr>
      </w:pPr>
      <w:r w:rsidRPr="007D0AEB">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242894" w:rsidRPr="007D0AEB" w:rsidRDefault="00242894" w:rsidP="00242894">
      <w:pPr>
        <w:pStyle w:val="55"/>
        <w:shd w:val="clear" w:color="auto" w:fill="auto"/>
        <w:tabs>
          <w:tab w:val="left" w:pos="183"/>
        </w:tabs>
        <w:spacing w:line="252" w:lineRule="auto"/>
        <w:ind w:left="20" w:right="20" w:firstLine="0"/>
        <w:contextualSpacing/>
        <w:rPr>
          <w:b/>
          <w:sz w:val="24"/>
          <w:szCs w:val="24"/>
        </w:rPr>
      </w:pPr>
      <w:r w:rsidRPr="007D0AEB">
        <w:rPr>
          <w:rStyle w:val="affd"/>
          <w:sz w:val="24"/>
          <w:szCs w:val="24"/>
        </w:rPr>
        <w:t>использовать приобретенные знания и умения в практической деятельности и повседневной жизни для:</w:t>
      </w:r>
    </w:p>
    <w:p w:rsidR="00242894" w:rsidRPr="007D0AEB" w:rsidRDefault="00242894" w:rsidP="00FD2D39">
      <w:pPr>
        <w:pStyle w:val="55"/>
        <w:numPr>
          <w:ilvl w:val="0"/>
          <w:numId w:val="64"/>
        </w:numPr>
        <w:shd w:val="clear" w:color="auto" w:fill="auto"/>
        <w:tabs>
          <w:tab w:val="left" w:pos="193"/>
        </w:tabs>
        <w:spacing w:line="252" w:lineRule="auto"/>
        <w:ind w:left="20" w:right="20"/>
        <w:contextualSpacing/>
        <w:rPr>
          <w:sz w:val="24"/>
          <w:szCs w:val="24"/>
        </w:rPr>
      </w:pPr>
      <w:r w:rsidRPr="007D0AEB">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42894" w:rsidRPr="007D0AEB" w:rsidRDefault="00242894" w:rsidP="00FD2D39">
      <w:pPr>
        <w:pStyle w:val="55"/>
        <w:numPr>
          <w:ilvl w:val="0"/>
          <w:numId w:val="64"/>
        </w:numPr>
        <w:shd w:val="clear" w:color="auto" w:fill="auto"/>
        <w:tabs>
          <w:tab w:val="left" w:pos="212"/>
        </w:tabs>
        <w:spacing w:line="252" w:lineRule="auto"/>
        <w:ind w:left="20" w:right="20"/>
        <w:contextualSpacing/>
        <w:rPr>
          <w:sz w:val="24"/>
          <w:szCs w:val="24"/>
        </w:rPr>
      </w:pPr>
      <w:r w:rsidRPr="007D0AEB">
        <w:rPr>
          <w:sz w:val="24"/>
          <w:szCs w:val="24"/>
        </w:rPr>
        <w:t>оценки влияния на организм человека и другие организмы загрязнения окружающей среды;</w:t>
      </w:r>
    </w:p>
    <w:p w:rsidR="00242894" w:rsidRPr="007D0AEB" w:rsidRDefault="00242894" w:rsidP="00FD2D39">
      <w:pPr>
        <w:pStyle w:val="55"/>
        <w:numPr>
          <w:ilvl w:val="0"/>
          <w:numId w:val="64"/>
        </w:numPr>
        <w:shd w:val="clear" w:color="auto" w:fill="auto"/>
        <w:tabs>
          <w:tab w:val="left" w:pos="154"/>
        </w:tabs>
        <w:spacing w:line="252" w:lineRule="auto"/>
        <w:ind w:left="20" w:right="2300"/>
        <w:contextualSpacing/>
        <w:rPr>
          <w:sz w:val="24"/>
          <w:szCs w:val="24"/>
        </w:rPr>
      </w:pPr>
      <w:r w:rsidRPr="007D0AEB">
        <w:rPr>
          <w:sz w:val="24"/>
          <w:szCs w:val="24"/>
        </w:rPr>
        <w:t>рационального природопользования и защиты окружающей среды.</w:t>
      </w:r>
    </w:p>
    <w:p w:rsidR="00242894" w:rsidRPr="007D0AEB" w:rsidRDefault="00242894" w:rsidP="00242894">
      <w:pPr>
        <w:pStyle w:val="55"/>
        <w:shd w:val="clear" w:color="auto" w:fill="auto"/>
        <w:tabs>
          <w:tab w:val="left" w:pos="154"/>
        </w:tabs>
        <w:spacing w:line="252" w:lineRule="auto"/>
        <w:ind w:left="20" w:right="2300" w:firstLine="0"/>
        <w:contextualSpacing/>
        <w:rPr>
          <w:sz w:val="24"/>
          <w:szCs w:val="24"/>
        </w:rPr>
      </w:pPr>
      <w:r w:rsidRPr="007D0AEB">
        <w:rPr>
          <w:rStyle w:val="affd"/>
          <w:sz w:val="24"/>
          <w:szCs w:val="24"/>
        </w:rPr>
        <w:t>1.2.3.16. БИОЛОГИЯ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изучения биологии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88" w:name="bookmark91"/>
      <w:r w:rsidRPr="007D0AEB">
        <w:rPr>
          <w:b/>
        </w:rPr>
        <w:t>знать/понимать</w:t>
      </w:r>
      <w:bookmarkEnd w:id="88"/>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строение биологических объектов: клетки; генов и хромосом; вида и экосистем (структура);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42894" w:rsidRPr="007D0AEB" w:rsidRDefault="00242894" w:rsidP="00FD2D39">
      <w:pPr>
        <w:pStyle w:val="55"/>
        <w:numPr>
          <w:ilvl w:val="0"/>
          <w:numId w:val="64"/>
        </w:numPr>
        <w:shd w:val="clear" w:color="auto" w:fill="auto"/>
        <w:tabs>
          <w:tab w:val="left" w:pos="764"/>
        </w:tabs>
        <w:spacing w:line="252" w:lineRule="auto"/>
        <w:ind w:left="740" w:hanging="360"/>
        <w:contextualSpacing/>
        <w:rPr>
          <w:sz w:val="24"/>
          <w:szCs w:val="24"/>
        </w:rPr>
      </w:pPr>
      <w:r w:rsidRPr="007D0AEB">
        <w:rPr>
          <w:sz w:val="24"/>
          <w:szCs w:val="24"/>
        </w:rPr>
        <w:t>вклад выдающихся ученых в развитие биологической науки;</w:t>
      </w:r>
    </w:p>
    <w:p w:rsidR="00242894" w:rsidRPr="007D0AEB" w:rsidRDefault="00242894" w:rsidP="00FD2D39">
      <w:pPr>
        <w:pStyle w:val="55"/>
        <w:numPr>
          <w:ilvl w:val="0"/>
          <w:numId w:val="64"/>
        </w:numPr>
        <w:shd w:val="clear" w:color="auto" w:fill="auto"/>
        <w:tabs>
          <w:tab w:val="left" w:pos="750"/>
        </w:tabs>
        <w:spacing w:line="252" w:lineRule="auto"/>
        <w:ind w:left="20" w:right="4080" w:firstLine="360"/>
        <w:contextualSpacing/>
        <w:rPr>
          <w:sz w:val="24"/>
          <w:szCs w:val="24"/>
        </w:rPr>
      </w:pPr>
      <w:r w:rsidRPr="007D0AEB">
        <w:rPr>
          <w:sz w:val="24"/>
          <w:szCs w:val="24"/>
        </w:rPr>
        <w:t xml:space="preserve">биологическую терминологию и символику; </w:t>
      </w:r>
    </w:p>
    <w:p w:rsidR="00242894" w:rsidRPr="007D0AEB" w:rsidRDefault="00242894" w:rsidP="00242894">
      <w:pPr>
        <w:pStyle w:val="55"/>
        <w:shd w:val="clear" w:color="auto" w:fill="auto"/>
        <w:tabs>
          <w:tab w:val="left" w:pos="750"/>
        </w:tabs>
        <w:spacing w:line="252" w:lineRule="auto"/>
        <w:ind w:left="20" w:right="4080" w:firstLine="0"/>
        <w:contextualSpacing/>
        <w:rPr>
          <w:sz w:val="24"/>
          <w:szCs w:val="24"/>
        </w:rPr>
      </w:pP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40"/>
          <w:tab w:val="left" w:pos="5612"/>
        </w:tabs>
        <w:spacing w:line="252" w:lineRule="auto"/>
        <w:ind w:left="740" w:right="20" w:hanging="360"/>
        <w:contextualSpacing/>
        <w:rPr>
          <w:sz w:val="24"/>
          <w:szCs w:val="24"/>
        </w:rPr>
      </w:pPr>
      <w:r w:rsidRPr="007D0AEB">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7D0AEB">
        <w:rPr>
          <w:sz w:val="24"/>
          <w:szCs w:val="24"/>
        </w:rPr>
        <w:tab/>
        <w:t>и смены экосистем; необходимости сохранения многообразия видов;</w:t>
      </w:r>
    </w:p>
    <w:p w:rsidR="00242894" w:rsidRPr="007D0AEB" w:rsidRDefault="00242894" w:rsidP="00FD2D39">
      <w:pPr>
        <w:pStyle w:val="55"/>
        <w:numPr>
          <w:ilvl w:val="0"/>
          <w:numId w:val="64"/>
        </w:numPr>
        <w:shd w:val="clear" w:color="auto" w:fill="auto"/>
        <w:tabs>
          <w:tab w:val="left" w:pos="735"/>
        </w:tabs>
        <w:spacing w:line="252" w:lineRule="auto"/>
        <w:ind w:left="740" w:right="20" w:hanging="360"/>
        <w:contextualSpacing/>
        <w:rPr>
          <w:sz w:val="24"/>
          <w:szCs w:val="24"/>
        </w:rPr>
      </w:pPr>
      <w:r w:rsidRPr="007D0AEB">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описывать особей видов по морфологическому критерию;</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изучать изменения в экосистемах на биологических моделях;</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242894" w:rsidRPr="007D0AEB" w:rsidRDefault="00242894" w:rsidP="00242894">
      <w:pPr>
        <w:keepNext/>
        <w:keepLines/>
        <w:spacing w:line="252" w:lineRule="auto"/>
        <w:ind w:left="20"/>
        <w:contextualSpacing/>
        <w:jc w:val="both"/>
      </w:pPr>
      <w:bookmarkStart w:id="89" w:name="bookmark92"/>
      <w:r w:rsidRPr="007D0AEB">
        <w:t>использовать приобретенные знания и умения в практической деятельности и</w:t>
      </w:r>
      <w:bookmarkStart w:id="90" w:name="bookmark93"/>
      <w:bookmarkEnd w:id="89"/>
      <w:r w:rsidRPr="007D0AEB">
        <w:t xml:space="preserve">  повседневной жизни для:</w:t>
      </w:r>
      <w:bookmarkEnd w:id="9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оказания первой помощи при простудных и других заболеваниях, отравлении пищевыми продуктами;</w:t>
      </w:r>
    </w:p>
    <w:p w:rsidR="00242894" w:rsidRPr="007D0AEB" w:rsidRDefault="00242894" w:rsidP="00FD2D39">
      <w:pPr>
        <w:pStyle w:val="55"/>
        <w:numPr>
          <w:ilvl w:val="0"/>
          <w:numId w:val="64"/>
        </w:numPr>
        <w:shd w:val="clear" w:color="auto" w:fill="auto"/>
        <w:tabs>
          <w:tab w:val="left" w:pos="740"/>
        </w:tabs>
        <w:spacing w:after="244" w:line="252" w:lineRule="auto"/>
        <w:ind w:left="740" w:right="20" w:hanging="360"/>
        <w:contextualSpacing/>
        <w:rPr>
          <w:sz w:val="24"/>
          <w:szCs w:val="24"/>
        </w:rPr>
      </w:pPr>
      <w:r w:rsidRPr="007D0AEB">
        <w:rPr>
          <w:sz w:val="24"/>
          <w:szCs w:val="24"/>
        </w:rPr>
        <w:t>оценки этических аспектов некоторых исследований в области биотехнологии (клонирование, искусственное оплодотворение).</w:t>
      </w:r>
    </w:p>
    <w:p w:rsidR="00242894" w:rsidRPr="007D0AEB" w:rsidRDefault="00242894" w:rsidP="00242894">
      <w:pPr>
        <w:keepNext/>
        <w:keepLines/>
        <w:spacing w:line="252" w:lineRule="auto"/>
        <w:ind w:left="20"/>
        <w:contextualSpacing/>
        <w:jc w:val="both"/>
        <w:rPr>
          <w:b/>
        </w:rPr>
      </w:pPr>
      <w:bookmarkStart w:id="91" w:name="bookmark94"/>
      <w:r w:rsidRPr="007D0AEB">
        <w:rPr>
          <w:b/>
        </w:rPr>
        <w:t xml:space="preserve">         1.2.3.17. ХИМИЯ</w:t>
      </w:r>
      <w:bookmarkEnd w:id="91"/>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химии (на базовом уровне) 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r w:rsidRPr="007D0AEB">
        <w:rPr>
          <w:b/>
        </w:rPr>
        <w:t>знать/понимать</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законы химии: сохранения массы веществ, постоянства состава, периодический закон;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теории химии: химической связи, электролитической диссоциации, строения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42894" w:rsidRPr="007D0AEB" w:rsidRDefault="00242894" w:rsidP="00242894">
      <w:pPr>
        <w:keepNext/>
        <w:keepLines/>
        <w:spacing w:line="252" w:lineRule="auto"/>
        <w:ind w:left="20"/>
        <w:contextualSpacing/>
        <w:jc w:val="both"/>
        <w:rPr>
          <w:b/>
        </w:rPr>
      </w:pPr>
      <w:bookmarkStart w:id="92" w:name="bookmark96"/>
      <w:r w:rsidRPr="007D0AEB">
        <w:rPr>
          <w:b/>
        </w:rPr>
        <w:t>уметь</w:t>
      </w:r>
      <w:bookmarkEnd w:id="92"/>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называть изученные вещества по «тривиальной» или международной номенклатуре;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42894" w:rsidRPr="007D0AEB" w:rsidRDefault="00242894" w:rsidP="00FD2D39">
      <w:pPr>
        <w:pStyle w:val="55"/>
        <w:numPr>
          <w:ilvl w:val="0"/>
          <w:numId w:val="64"/>
        </w:numPr>
        <w:shd w:val="clear" w:color="auto" w:fill="auto"/>
        <w:tabs>
          <w:tab w:val="left" w:pos="730"/>
        </w:tabs>
        <w:spacing w:line="252" w:lineRule="auto"/>
        <w:ind w:left="740" w:right="20" w:hanging="360"/>
        <w:contextualSpacing/>
        <w:rPr>
          <w:sz w:val="24"/>
          <w:szCs w:val="24"/>
        </w:rPr>
      </w:pPr>
      <w:r w:rsidRPr="007D0AEB">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химический эксперимент по распознаванию важнейших неорганических и органических веществ;</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w:t>
      </w:r>
      <w:r w:rsidRPr="007D0AEB">
        <w:rPr>
          <w:sz w:val="24"/>
          <w:szCs w:val="24"/>
        </w:rPr>
        <w:lastRenderedPageBreak/>
        <w:t>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42894" w:rsidRPr="007D0AEB" w:rsidRDefault="00242894" w:rsidP="00242894">
      <w:pPr>
        <w:keepNext/>
        <w:keepLines/>
        <w:spacing w:line="252" w:lineRule="auto"/>
        <w:ind w:left="20" w:right="20"/>
        <w:contextualSpacing/>
        <w:jc w:val="both"/>
      </w:pPr>
      <w:bookmarkStart w:id="93" w:name="bookmark97"/>
      <w:r w:rsidRPr="007D0AEB">
        <w:t>использовать приобретенные знания и умения в практической деятельности и повседневной жизни для:</w:t>
      </w:r>
      <w:bookmarkEnd w:id="93"/>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объяснения химических явлений, происходящих в природе, быту и на производстве;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определения возможности протекания химических превращений в различных условиях и оценки их последствий;</w:t>
      </w:r>
    </w:p>
    <w:p w:rsidR="00242894" w:rsidRPr="007D0AEB" w:rsidRDefault="00242894" w:rsidP="00FD2D39">
      <w:pPr>
        <w:pStyle w:val="55"/>
        <w:numPr>
          <w:ilvl w:val="0"/>
          <w:numId w:val="64"/>
        </w:numPr>
        <w:shd w:val="clear" w:color="auto" w:fill="auto"/>
        <w:tabs>
          <w:tab w:val="left" w:pos="730"/>
        </w:tabs>
        <w:spacing w:line="252" w:lineRule="auto"/>
        <w:ind w:left="740" w:hanging="360"/>
        <w:contextualSpacing/>
        <w:rPr>
          <w:sz w:val="24"/>
          <w:szCs w:val="24"/>
        </w:rPr>
      </w:pPr>
      <w:r w:rsidRPr="007D0AEB">
        <w:rPr>
          <w:sz w:val="24"/>
          <w:szCs w:val="24"/>
        </w:rPr>
        <w:t>экологически грамотного поведения в окружающей среде;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оценки влияния химического загрязнения окружающей среды на организм человека и другие живые организмы;</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безопасного обращения с горючими и токсичными веществами, лабораторным оборудованием;</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приготовления растворов заданной концентрации в быту и на производстве;</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критической оценки достоверности химической информации, поступающей из разных источников.</w:t>
      </w:r>
    </w:p>
    <w:p w:rsidR="00242894" w:rsidRPr="007D0AEB" w:rsidRDefault="00242894" w:rsidP="00242894">
      <w:pPr>
        <w:keepNext/>
        <w:keepLines/>
        <w:tabs>
          <w:tab w:val="left" w:pos="908"/>
        </w:tabs>
        <w:spacing w:line="252" w:lineRule="auto"/>
        <w:contextualSpacing/>
        <w:jc w:val="both"/>
        <w:outlineLvl w:val="1"/>
        <w:rPr>
          <w:b/>
        </w:rPr>
      </w:pPr>
      <w:bookmarkStart w:id="94" w:name="bookmark102"/>
      <w:r w:rsidRPr="007D0AEB">
        <w:rPr>
          <w:b/>
        </w:rPr>
        <w:t xml:space="preserve">         1.2.3.19.   ФИЗИЧЕСКАЯ КУЛЬТУРА</w:t>
      </w:r>
      <w:bookmarkEnd w:id="9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физической культуры (на базовом уровне) обучающиеся на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95" w:name="bookmark103"/>
      <w:r w:rsidRPr="007D0AEB">
        <w:rPr>
          <w:b/>
        </w:rPr>
        <w:t>знать/понимать</w:t>
      </w:r>
      <w:bookmarkEnd w:id="95"/>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способы контроля и оценки физического развития и физической подготовленности;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242894" w:rsidRPr="007D0AEB" w:rsidRDefault="00242894" w:rsidP="00242894">
      <w:pPr>
        <w:keepNext/>
        <w:keepLines/>
        <w:spacing w:line="252" w:lineRule="auto"/>
        <w:ind w:left="20"/>
        <w:contextualSpacing/>
        <w:jc w:val="both"/>
        <w:rPr>
          <w:b/>
        </w:rPr>
      </w:pPr>
      <w:bookmarkStart w:id="96" w:name="bookmark104"/>
      <w:r w:rsidRPr="007D0AEB">
        <w:rPr>
          <w:b/>
        </w:rPr>
        <w:t>уметь</w:t>
      </w:r>
      <w:bookmarkEnd w:id="96"/>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выполнять индивидуально подобранные комплексы оздоровительной и адап</w:t>
      </w:r>
      <w:r w:rsidRPr="007D0AEB">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простейшие приёмы самомассажа и релаксации;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преодолевать искусственные и естественные препятствия с использованием разнообразных способов передвижения;</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выполнять приёмы защиты и самообороны, страховки и самостраховки;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осуществлять творческое сотрудничество в коллективных формах занятий физической культурой;</w:t>
      </w:r>
    </w:p>
    <w:p w:rsidR="00242894" w:rsidRPr="007D0AEB" w:rsidRDefault="00242894" w:rsidP="00242894">
      <w:pPr>
        <w:keepNext/>
        <w:keepLines/>
        <w:spacing w:line="252" w:lineRule="auto"/>
        <w:ind w:left="20"/>
        <w:contextualSpacing/>
        <w:jc w:val="both"/>
      </w:pPr>
      <w:bookmarkStart w:id="97" w:name="bookmark105"/>
      <w:r w:rsidRPr="007D0AEB">
        <w:t>использовать приобретённые знания и умения в практической деятельности и</w:t>
      </w:r>
      <w:bookmarkEnd w:id="97"/>
    </w:p>
    <w:p w:rsidR="00242894" w:rsidRPr="007D0AEB" w:rsidRDefault="00242894" w:rsidP="00242894">
      <w:pPr>
        <w:keepNext/>
        <w:keepLines/>
        <w:spacing w:line="252" w:lineRule="auto"/>
        <w:ind w:left="20"/>
        <w:contextualSpacing/>
        <w:jc w:val="both"/>
      </w:pPr>
      <w:bookmarkStart w:id="98" w:name="bookmark106"/>
      <w:r w:rsidRPr="007D0AEB">
        <w:t>повседневной жизни для</w:t>
      </w:r>
      <w:bookmarkEnd w:id="98"/>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повышения работоспособности, сохранения и укрепления здоровья;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подготовки к профессиональной деятельности и службе в Вооружённых Силах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организации и проведения индивидуального, коллективного и семейного отдыха, участия в массовых спортивных соревнованиях;</w:t>
      </w:r>
    </w:p>
    <w:p w:rsidR="00242894" w:rsidRPr="007D0AEB" w:rsidRDefault="00242894" w:rsidP="00FD2D39">
      <w:pPr>
        <w:pStyle w:val="55"/>
        <w:numPr>
          <w:ilvl w:val="0"/>
          <w:numId w:val="64"/>
        </w:numPr>
        <w:shd w:val="clear" w:color="auto" w:fill="auto"/>
        <w:tabs>
          <w:tab w:val="left" w:pos="740"/>
        </w:tabs>
        <w:spacing w:after="240" w:line="252" w:lineRule="auto"/>
        <w:ind w:left="740" w:right="20" w:hanging="360"/>
        <w:contextualSpacing/>
        <w:rPr>
          <w:sz w:val="24"/>
          <w:szCs w:val="24"/>
        </w:rPr>
      </w:pPr>
      <w:r w:rsidRPr="007D0AEB">
        <w:rPr>
          <w:sz w:val="24"/>
          <w:szCs w:val="24"/>
        </w:rPr>
        <w:t>активной творческой деятельности, выбора и формирования здорового образа жизни.</w:t>
      </w:r>
    </w:p>
    <w:p w:rsidR="00242894" w:rsidRPr="007D0AEB" w:rsidRDefault="00242894" w:rsidP="00242894">
      <w:pPr>
        <w:keepNext/>
        <w:keepLines/>
        <w:tabs>
          <w:tab w:val="left" w:pos="908"/>
        </w:tabs>
        <w:spacing w:line="252" w:lineRule="auto"/>
        <w:contextualSpacing/>
        <w:jc w:val="both"/>
        <w:outlineLvl w:val="1"/>
        <w:rPr>
          <w:b/>
        </w:rPr>
      </w:pPr>
      <w:bookmarkStart w:id="99" w:name="bookmark107"/>
      <w:r w:rsidRPr="007D0AEB">
        <w:rPr>
          <w:b/>
        </w:rPr>
        <w:t xml:space="preserve">        1.2.3.20. ОСНОВЫ БЕЗОПАСНОСТИ ЖИЗНЕДЕЯТЕЛЬНОСТИ</w:t>
      </w:r>
      <w:bookmarkEnd w:id="9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результате изучения основ безопасности жизнедеятельности (на базовом уровне)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обучающиеся на уровне среднего общего образования научатся</w:t>
      </w:r>
    </w:p>
    <w:p w:rsidR="00242894" w:rsidRPr="007D0AEB" w:rsidRDefault="00242894" w:rsidP="00242894">
      <w:pPr>
        <w:keepNext/>
        <w:keepLines/>
        <w:spacing w:line="252" w:lineRule="auto"/>
        <w:ind w:left="20"/>
        <w:contextualSpacing/>
        <w:jc w:val="both"/>
        <w:rPr>
          <w:b/>
        </w:rPr>
      </w:pPr>
      <w:bookmarkStart w:id="100" w:name="bookmark108"/>
      <w:r w:rsidRPr="007D0AEB">
        <w:rPr>
          <w:b/>
        </w:rPr>
        <w:t>знать/понимать</w:t>
      </w:r>
      <w:bookmarkEnd w:id="100"/>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lastRenderedPageBreak/>
        <w:t>потенциальные опасности природного, техногенного и социального происхождения, характерные для региона проживания;</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основы российского законодательства об обороне государства и воинской обязанности граждан;</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порядок первоначальной постановки на воинский учет, медицинского освидетельствования, призыва на военную службу;</w:t>
      </w:r>
    </w:p>
    <w:p w:rsidR="00242894" w:rsidRPr="007D0AEB" w:rsidRDefault="00242894" w:rsidP="00FD2D39">
      <w:pPr>
        <w:pStyle w:val="55"/>
        <w:numPr>
          <w:ilvl w:val="0"/>
          <w:numId w:val="64"/>
        </w:numPr>
        <w:shd w:val="clear" w:color="auto" w:fill="auto"/>
        <w:tabs>
          <w:tab w:val="left" w:pos="740"/>
        </w:tabs>
        <w:spacing w:line="252" w:lineRule="auto"/>
        <w:ind w:left="740" w:hanging="360"/>
        <w:contextualSpacing/>
        <w:rPr>
          <w:sz w:val="24"/>
          <w:szCs w:val="24"/>
        </w:rPr>
      </w:pPr>
      <w:r w:rsidRPr="007D0AEB">
        <w:rPr>
          <w:sz w:val="24"/>
          <w:szCs w:val="24"/>
        </w:rPr>
        <w:t>состав и предназначение Вооруженных Сил Российской Федерации;</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242894" w:rsidRPr="007D0AEB" w:rsidRDefault="00242894" w:rsidP="00FD2D39">
      <w:pPr>
        <w:pStyle w:val="55"/>
        <w:numPr>
          <w:ilvl w:val="0"/>
          <w:numId w:val="64"/>
        </w:numPr>
        <w:shd w:val="clear" w:color="auto" w:fill="auto"/>
        <w:tabs>
          <w:tab w:val="left" w:pos="740"/>
        </w:tabs>
        <w:spacing w:line="252" w:lineRule="auto"/>
        <w:ind w:left="740" w:right="20" w:hanging="360"/>
        <w:contextualSpacing/>
        <w:rPr>
          <w:sz w:val="24"/>
          <w:szCs w:val="24"/>
        </w:rPr>
      </w:pPr>
      <w:r w:rsidRPr="007D0AEB">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42894" w:rsidRPr="007D0AEB" w:rsidRDefault="00242894" w:rsidP="00FD2D39">
      <w:pPr>
        <w:pStyle w:val="55"/>
        <w:numPr>
          <w:ilvl w:val="0"/>
          <w:numId w:val="64"/>
        </w:numPr>
        <w:shd w:val="clear" w:color="auto" w:fill="auto"/>
        <w:tabs>
          <w:tab w:val="left" w:pos="750"/>
        </w:tabs>
        <w:spacing w:line="252" w:lineRule="auto"/>
        <w:ind w:left="740" w:right="20" w:hanging="340"/>
        <w:contextualSpacing/>
        <w:rPr>
          <w:sz w:val="24"/>
          <w:szCs w:val="24"/>
        </w:rPr>
      </w:pPr>
      <w:r w:rsidRPr="007D0AEB">
        <w:rPr>
          <w:sz w:val="24"/>
          <w:szCs w:val="24"/>
        </w:rPr>
        <w:t>требования, предъявляемые военной службой к уровню подготовленности призывника;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предназначение, структуру и задачи РСЧС;</w:t>
      </w:r>
    </w:p>
    <w:p w:rsidR="00242894" w:rsidRPr="007D0AEB" w:rsidRDefault="00242894" w:rsidP="00FD2D39">
      <w:pPr>
        <w:pStyle w:val="55"/>
        <w:numPr>
          <w:ilvl w:val="0"/>
          <w:numId w:val="64"/>
        </w:numPr>
        <w:shd w:val="clear" w:color="auto" w:fill="auto"/>
        <w:tabs>
          <w:tab w:val="left" w:pos="774"/>
        </w:tabs>
        <w:spacing w:line="252" w:lineRule="auto"/>
        <w:ind w:left="20" w:right="20" w:firstLine="380"/>
        <w:contextualSpacing/>
        <w:rPr>
          <w:sz w:val="24"/>
          <w:szCs w:val="24"/>
        </w:rPr>
      </w:pPr>
      <w:r w:rsidRPr="007D0AEB">
        <w:rPr>
          <w:sz w:val="24"/>
          <w:szCs w:val="24"/>
        </w:rPr>
        <w:t xml:space="preserve">□ предназначение, структуру и задачи гражданской обороны; </w:t>
      </w:r>
      <w:r w:rsidRPr="007D0AEB">
        <w:rPr>
          <w:rStyle w:val="affd"/>
          <w:sz w:val="24"/>
          <w:szCs w:val="24"/>
        </w:rPr>
        <w:t>уметь</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владеть способами защиты населения от чрезвычайных ситуаций природного и техногенного характера;</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пользоваться средствами индивидуальной и коллективной защиты;</w:t>
      </w:r>
    </w:p>
    <w:p w:rsidR="00242894" w:rsidRPr="007D0AEB" w:rsidRDefault="00242894" w:rsidP="00FD2D39">
      <w:pPr>
        <w:pStyle w:val="55"/>
        <w:numPr>
          <w:ilvl w:val="0"/>
          <w:numId w:val="64"/>
        </w:numPr>
        <w:shd w:val="clear" w:color="auto" w:fill="auto"/>
        <w:tabs>
          <w:tab w:val="left" w:pos="760"/>
        </w:tabs>
        <w:spacing w:line="252" w:lineRule="auto"/>
        <w:ind w:left="740" w:right="20" w:hanging="340"/>
        <w:contextualSpacing/>
        <w:rPr>
          <w:sz w:val="24"/>
          <w:szCs w:val="24"/>
        </w:rPr>
      </w:pPr>
      <w:r w:rsidRPr="007D0AEB">
        <w:rPr>
          <w:sz w:val="24"/>
          <w:szCs w:val="24"/>
        </w:rPr>
        <w:t>оценивать уровень своей подготовленности и осуществлять осознанное самоопределение по отношению к военной службе;</w:t>
      </w:r>
    </w:p>
    <w:p w:rsidR="00242894" w:rsidRPr="007D0AEB" w:rsidRDefault="00242894" w:rsidP="00242894">
      <w:pPr>
        <w:keepNext/>
        <w:keepLines/>
        <w:spacing w:line="252" w:lineRule="auto"/>
        <w:ind w:left="20" w:right="20"/>
        <w:contextualSpacing/>
        <w:jc w:val="both"/>
      </w:pPr>
      <w:bookmarkStart w:id="101" w:name="bookmark109"/>
      <w:r w:rsidRPr="007D0AEB">
        <w:t>использовать приобретенные знания и умения в практической деятельности и повседневной жизни для:</w:t>
      </w:r>
      <w:bookmarkEnd w:id="101"/>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ведения здорового образа жизни;</w:t>
      </w:r>
    </w:p>
    <w:p w:rsidR="00242894" w:rsidRPr="007D0AEB" w:rsidRDefault="00242894" w:rsidP="00FD2D39">
      <w:pPr>
        <w:pStyle w:val="55"/>
        <w:numPr>
          <w:ilvl w:val="0"/>
          <w:numId w:val="64"/>
        </w:numPr>
        <w:shd w:val="clear" w:color="auto" w:fill="auto"/>
        <w:tabs>
          <w:tab w:val="left" w:pos="760"/>
        </w:tabs>
        <w:spacing w:line="252" w:lineRule="auto"/>
        <w:ind w:left="20" w:firstLine="380"/>
        <w:contextualSpacing/>
        <w:rPr>
          <w:sz w:val="24"/>
          <w:szCs w:val="24"/>
        </w:rPr>
      </w:pPr>
      <w:r w:rsidRPr="007D0AEB">
        <w:rPr>
          <w:sz w:val="24"/>
          <w:szCs w:val="24"/>
        </w:rPr>
        <w:t>оказания первой медицинской помощи;</w:t>
      </w:r>
    </w:p>
    <w:p w:rsidR="00242894" w:rsidRPr="007D0AEB" w:rsidRDefault="00242894" w:rsidP="00FD2D39">
      <w:pPr>
        <w:pStyle w:val="55"/>
        <w:numPr>
          <w:ilvl w:val="0"/>
          <w:numId w:val="64"/>
        </w:numPr>
        <w:shd w:val="clear" w:color="auto" w:fill="auto"/>
        <w:tabs>
          <w:tab w:val="left" w:pos="755"/>
        </w:tabs>
        <w:spacing w:line="252" w:lineRule="auto"/>
        <w:ind w:left="740" w:right="20" w:hanging="340"/>
        <w:contextualSpacing/>
        <w:rPr>
          <w:sz w:val="24"/>
          <w:szCs w:val="24"/>
        </w:rPr>
      </w:pPr>
      <w:r w:rsidRPr="007D0AEB">
        <w:rPr>
          <w:sz w:val="24"/>
          <w:szCs w:val="24"/>
        </w:rPr>
        <w:t>развития в себе духовных и физических качеств, необходимых для военной службы;</w:t>
      </w:r>
    </w:p>
    <w:p w:rsidR="00242894" w:rsidRPr="007D0AEB" w:rsidRDefault="00242894" w:rsidP="00FD2D39">
      <w:pPr>
        <w:pStyle w:val="55"/>
        <w:numPr>
          <w:ilvl w:val="0"/>
          <w:numId w:val="64"/>
        </w:numPr>
        <w:shd w:val="clear" w:color="auto" w:fill="auto"/>
        <w:tabs>
          <w:tab w:val="left" w:pos="760"/>
        </w:tabs>
        <w:spacing w:after="480" w:line="252" w:lineRule="auto"/>
        <w:ind w:left="740" w:right="20" w:hanging="340"/>
        <w:contextualSpacing/>
        <w:rPr>
          <w:sz w:val="24"/>
          <w:szCs w:val="24"/>
        </w:rPr>
      </w:pPr>
      <w:r w:rsidRPr="007D0AEB">
        <w:rPr>
          <w:sz w:val="24"/>
          <w:szCs w:val="24"/>
        </w:rPr>
        <w:t>вызова (обращения за помощью) в случае необходимости в соответствующие службы экстренной помощи.</w:t>
      </w:r>
    </w:p>
    <w:p w:rsidR="00242894" w:rsidRPr="007D0AEB" w:rsidRDefault="00242894" w:rsidP="00242894">
      <w:pPr>
        <w:autoSpaceDE w:val="0"/>
        <w:autoSpaceDN w:val="0"/>
        <w:adjustRightInd w:val="0"/>
        <w:spacing w:line="252" w:lineRule="auto"/>
        <w:contextualSpacing/>
        <w:jc w:val="both"/>
      </w:pPr>
    </w:p>
    <w:p w:rsidR="00242894" w:rsidRPr="007D0AEB" w:rsidRDefault="00242894" w:rsidP="00242894">
      <w:pPr>
        <w:autoSpaceDE w:val="0"/>
        <w:autoSpaceDN w:val="0"/>
        <w:adjustRightInd w:val="0"/>
        <w:spacing w:line="252" w:lineRule="auto"/>
        <w:contextualSpacing/>
        <w:jc w:val="both"/>
        <w:rPr>
          <w:b/>
          <w:i/>
        </w:rPr>
      </w:pPr>
      <w:r w:rsidRPr="007D0AEB">
        <w:rPr>
          <w:b/>
          <w:i/>
        </w:rPr>
        <w:t>Предметные результаты освоения основной образовательной программы среднего (полного) общего образования:</w:t>
      </w:r>
    </w:p>
    <w:p w:rsidR="00242894" w:rsidRPr="007D0AEB" w:rsidRDefault="00242894" w:rsidP="00242894">
      <w:pPr>
        <w:autoSpaceDE w:val="0"/>
        <w:autoSpaceDN w:val="0"/>
        <w:adjustRightInd w:val="0"/>
        <w:spacing w:line="252" w:lineRule="auto"/>
        <w:contextualSpacing/>
        <w:jc w:val="both"/>
        <w:rPr>
          <w:b/>
          <w:i/>
        </w:rPr>
      </w:pPr>
      <w:r w:rsidRPr="007D0AEB">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7D0AEB">
        <w:rPr>
          <w:b/>
          <w:i/>
        </w:rPr>
        <w:t>.</w:t>
      </w:r>
    </w:p>
    <w:p w:rsidR="00242894" w:rsidRDefault="00242894"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Default="00FB7662" w:rsidP="00242894">
      <w:pPr>
        <w:pStyle w:val="a6"/>
        <w:spacing w:line="252" w:lineRule="auto"/>
        <w:ind w:firstLine="709"/>
        <w:contextualSpacing/>
        <w:jc w:val="both"/>
        <w:rPr>
          <w:sz w:val="24"/>
          <w:szCs w:val="24"/>
        </w:rPr>
      </w:pPr>
    </w:p>
    <w:p w:rsidR="00FB7662" w:rsidRPr="007D0AEB" w:rsidRDefault="00FB7662" w:rsidP="00242894">
      <w:pPr>
        <w:pStyle w:val="a6"/>
        <w:spacing w:line="252" w:lineRule="auto"/>
        <w:ind w:firstLine="709"/>
        <w:contextualSpacing/>
        <w:jc w:val="both"/>
        <w:rPr>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1.3.Система оценки достижения планируемых результатов освоения основной образовательной программы среднего (полного)  общего образования</w:t>
      </w:r>
    </w:p>
    <w:p w:rsidR="00242894" w:rsidRPr="007D0AEB" w:rsidRDefault="00242894" w:rsidP="00242894">
      <w:pPr>
        <w:spacing w:line="252" w:lineRule="auto"/>
        <w:contextualSpacing/>
        <w:jc w:val="both"/>
        <w:rPr>
          <w:b/>
        </w:rPr>
      </w:pPr>
    </w:p>
    <w:p w:rsidR="00242894" w:rsidRPr="007D0AEB" w:rsidRDefault="00242894" w:rsidP="00FB7662">
      <w:pPr>
        <w:spacing w:line="252" w:lineRule="auto"/>
        <w:ind w:firstLine="680"/>
        <w:contextualSpacing/>
        <w:jc w:val="both"/>
      </w:pPr>
      <w:r w:rsidRPr="007D0AEB">
        <w:rPr>
          <w:b/>
        </w:rPr>
        <w:t>Объектом оценки</w:t>
      </w:r>
      <w:r w:rsidRPr="007D0AEB">
        <w:t xml:space="preserve"> образовательной деятельности обучающихся в средней школе являются </w:t>
      </w:r>
      <w:r w:rsidRPr="007D0AEB">
        <w:rPr>
          <w:b/>
        </w:rPr>
        <w:t>ожидаемые результаты</w:t>
      </w:r>
      <w:r w:rsidRPr="007D0AEB">
        <w:t xml:space="preserve">, которые связаны с </w:t>
      </w:r>
      <w:r w:rsidRPr="007D0AEB">
        <w:rPr>
          <w:b/>
        </w:rPr>
        <w:t xml:space="preserve">целями </w:t>
      </w:r>
      <w:r w:rsidRPr="007D0AEB">
        <w:t>данной программы и составляют три группы взаимосвязанных результ</w:t>
      </w:r>
      <w:r w:rsidR="00FB7662">
        <w:t>атов</w:t>
      </w:r>
    </w:p>
    <w:p w:rsidR="00242894" w:rsidRPr="007D0AEB" w:rsidRDefault="00C74716" w:rsidP="00242894">
      <w:pPr>
        <w:spacing w:line="252" w:lineRule="auto"/>
        <w:ind w:firstLine="680"/>
        <w:contextualSpacing/>
        <w:jc w:val="both"/>
      </w:pPr>
      <w:r>
        <w:pict>
          <v:roundrect id="_x0000_s1028" style="position:absolute;left:0;text-align:left;margin-left:111.45pt;margin-top:-10.55pt;width:236.25pt;height:44.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b/>
                    </w:rPr>
                  </w:pPr>
                  <w:r>
                    <w:rPr>
                      <w:b/>
                    </w:rPr>
                    <w:t>КОМПЛЕКСНЫЙ ПОДХОД К ОЦЕНКЕ РЕЗУЛЬТАТОВ</w:t>
                  </w:r>
                </w:p>
              </w:txbxContent>
            </v:textbox>
          </v:roundrect>
        </w:pict>
      </w:r>
    </w:p>
    <w:p w:rsidR="00242894" w:rsidRPr="007D0AEB" w:rsidRDefault="00C74716" w:rsidP="00242894">
      <w:pPr>
        <w:spacing w:line="252" w:lineRule="auto"/>
        <w:ind w:firstLine="680"/>
        <w:contextualSpacing/>
        <w:jc w:val="both"/>
      </w:pPr>
      <w:r>
        <w:pict>
          <v:shapetype id="_x0000_t32" coordsize="21600,21600" o:spt="32" o:oned="t" path="m,l21600,21600e" filled="f">
            <v:path arrowok="t" fillok="f" o:connecttype="none"/>
            <o:lock v:ext="edit" shapetype="t"/>
          </v:shapetype>
          <v:shape id="_x0000_s1032" type="#_x0000_t32" style="position:absolute;left:0;text-align:left;margin-left:228.45pt;margin-top:43.6pt;width:0;height:36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" strokecolor="#bc4542">
            <v:stroke endarrow="open"/>
          </v:shape>
        </w:pict>
      </w:r>
      <w:r>
        <w:pict>
          <v:shape id="_x0000_s1033" type="#_x0000_t32" style="position:absolute;left:0;text-align:left;margin-left:79.95pt;margin-top:43.6pt;width:148.5pt;height:36pt;flip:x;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" strokecolor="#bc4542">
            <v:stroke endarrow="open"/>
          </v:shape>
        </w:pict>
      </w:r>
      <w:r>
        <w:pict>
          <v:shape id="_x0000_s1034" type="#_x0000_t32" style="position:absolute;left:0;text-align:left;margin-left:228.45pt;margin-top:43.6pt;width:149.25pt;height:3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" strokecolor="#bc4542">
            <v:stroke endarrow="open"/>
          </v:shape>
        </w:pict>
      </w: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242894" w:rsidP="00242894">
      <w:pPr>
        <w:spacing w:line="252" w:lineRule="auto"/>
        <w:ind w:left="284"/>
        <w:contextualSpacing/>
        <w:jc w:val="both"/>
      </w:pPr>
    </w:p>
    <w:p w:rsidR="00242894" w:rsidRPr="007D0AEB" w:rsidRDefault="00C74716" w:rsidP="00242894">
      <w:pPr>
        <w:spacing w:line="252" w:lineRule="auto"/>
        <w:ind w:left="284"/>
        <w:contextualSpacing/>
        <w:jc w:val="both"/>
      </w:pPr>
      <w:r>
        <w:pict>
          <v:roundrect id="_x0000_s1031" style="position:absolute;left:0;text-align:left;margin-left:324.7pt;margin-top:7.1pt;width:115.5pt;height:48.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" fillcolor="#dfa7a6" strokecolor="#bc4542">
            <v:fill color2="#f5e4e4" rotate="t" angle="180" colors="0 #ffa2a1;22938f #ffbebd;1 #ffe5e5" focus="100%" type="gradient"/>
            <v:shadow on="t" color="black" opacity="24903f" origin=",.5" offset="0,.55556mm"/>
            <v:textbox style="mso-next-textbox:#_x0000_s1031">
              <w:txbxContent>
                <w:p w:rsidR="000C147D" w:rsidRDefault="000C147D" w:rsidP="00242894">
                  <w:pPr>
                    <w:jc w:val="center"/>
                  </w:pPr>
                  <w:r>
                    <w:t>ПРЕДМЕТНЫЕ</w:t>
                  </w:r>
                </w:p>
              </w:txbxContent>
            </v:textbox>
          </v:roundrect>
        </w:pict>
      </w:r>
      <w:r>
        <w:pict>
          <v:roundrect id="_x0000_s1029" style="position:absolute;left:0;text-align:left;margin-left:19.95pt;margin-top:7.1pt;width:117pt;height:48.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pPr>
                  <w:r>
                    <w:t>ЛИЧНОСТНЫЕ</w:t>
                  </w:r>
                </w:p>
              </w:txbxContent>
            </v:textbox>
          </v:roundrect>
        </w:pict>
      </w:r>
      <w:r>
        <w:pict>
          <v:roundrect id="_x0000_s1030" style="position:absolute;left:0;text-align:left;margin-left:160.2pt;margin-top:7.1pt;width:145.5pt;height:48.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" fillcolor="#dfa7a6" strokecolor="#bc4542">
            <v:fill color2="#f5e4e4" rotate="t" angle="180" colors="0 #ffa2a1;22938f #ffbebd;1 #ffe5e5" focus="100%" type="gradient"/>
            <v:shadow on="t" color="black" opacity="24903f" origin=",.5" offset="0,.55556mm"/>
            <v:textbox style="mso-next-textbox:#_x0000_s1030">
              <w:txbxContent>
                <w:p w:rsidR="000C147D" w:rsidRDefault="000C147D" w:rsidP="00242894">
                  <w:pPr>
                    <w:jc w:val="center"/>
                  </w:pPr>
                  <w:r>
                    <w:t>МЕТАПРЕДМЕТНЫЕ</w:t>
                  </w:r>
                </w:p>
              </w:txbxContent>
            </v:textbox>
          </v:roundrect>
        </w:pict>
      </w:r>
    </w:p>
    <w:p w:rsidR="00242894" w:rsidRPr="007D0AEB" w:rsidRDefault="00242894" w:rsidP="00242894">
      <w:pPr>
        <w:spacing w:line="252" w:lineRule="auto"/>
        <w:ind w:left="284"/>
        <w:contextualSpacing/>
        <w:jc w:val="both"/>
      </w:pPr>
    </w:p>
    <w:p w:rsidR="00242894" w:rsidRPr="007D0AEB" w:rsidRDefault="00242894" w:rsidP="00242894">
      <w:pPr>
        <w:autoSpaceDE w:val="0"/>
        <w:autoSpaceDN w:val="0"/>
        <w:adjustRightInd w:val="0"/>
        <w:spacing w:line="252" w:lineRule="auto"/>
        <w:ind w:firstLine="567"/>
        <w:contextualSpacing/>
        <w:jc w:val="both"/>
        <w:rPr>
          <w:b/>
          <w:bCs/>
        </w:rPr>
      </w:pP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bCs w:val="0"/>
          <w:i w:val="0"/>
          <w:color w:val="auto"/>
        </w:rPr>
      </w:pPr>
      <w:r w:rsidRPr="007D0AEB">
        <w:rPr>
          <w:rStyle w:val="afffd"/>
          <w:rFonts w:ascii="Times New Roman" w:hAnsi="Times New Roman"/>
          <w:i w:val="0"/>
          <w:color w:val="auto"/>
        </w:rPr>
        <w:t>Личностные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личностных результатов </w:t>
      </w:r>
      <w:r w:rsidRPr="007D0AEB">
        <w:t>служит:</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Развитие личности, ее способностей.</w:t>
      </w: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contextualSpacing/>
        <w:jc w:val="both"/>
      </w:pPr>
      <w:r w:rsidRPr="007D0AEB">
        <w:t>Самореализация обучающихся через организацию урочной и внеурочной деятельности;</w:t>
      </w:r>
    </w:p>
    <w:p w:rsidR="00242894" w:rsidRPr="007D0AEB" w:rsidRDefault="00242894" w:rsidP="00242894">
      <w:pPr>
        <w:autoSpaceDE w:val="0"/>
        <w:autoSpaceDN w:val="0"/>
        <w:adjustRightInd w:val="0"/>
        <w:spacing w:before="100" w:beforeAutospacing="1" w:after="100" w:afterAutospacing="1" w:line="252" w:lineRule="auto"/>
        <w:ind w:left="644"/>
        <w:contextualSpacing/>
        <w:jc w:val="both"/>
      </w:pPr>
    </w:p>
    <w:p w:rsidR="00242894" w:rsidRPr="007D0AEB" w:rsidRDefault="00242894" w:rsidP="00FD2D39">
      <w:pPr>
        <w:widowControl/>
        <w:numPr>
          <w:ilvl w:val="0"/>
          <w:numId w:val="67"/>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основ российской гражданской идентичности;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уважительного отношения к иному мнению, истории и культуре других народов;</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самостоятельности и личной ответственности за свои поступки;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установки на безопасный, здоровый образ жизни;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целостного научного  мировоззрения, соответствующего современному уровню развития науки и общественной практики;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сформированность  социальных норм, правил поведения, ролей и форм социальной жизни в группах и сообщества;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морального сознания и компетентности в решении моральных проблем;</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формирование основ экологической культуры соответствующей современному  уровню экологического мышления;</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обучающихся в преобразовании социальной среды микрорайона школы;</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развитие опыта социальной и творческой деятельности;</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участие в создании образовательной среды и школьного уклада;</w:t>
      </w:r>
    </w:p>
    <w:p w:rsidR="00242894" w:rsidRPr="007D0AEB" w:rsidRDefault="00242894" w:rsidP="00FD2D39">
      <w:pPr>
        <w:widowControl/>
        <w:numPr>
          <w:ilvl w:val="0"/>
          <w:numId w:val="68"/>
        </w:numPr>
        <w:suppressAutoHyphens w:val="0"/>
        <w:autoSpaceDE w:val="0"/>
        <w:autoSpaceDN w:val="0"/>
        <w:adjustRightInd w:val="0"/>
        <w:spacing w:before="100" w:beforeAutospacing="1" w:after="100" w:afterAutospacing="1" w:line="252" w:lineRule="auto"/>
        <w:ind w:left="709" w:hanging="425"/>
        <w:contextualSpacing/>
        <w:jc w:val="both"/>
      </w:pPr>
      <w:r w:rsidRPr="007D0AEB">
        <w:t>осознание значения семьи в жизни  человека и общества.</w:t>
      </w:r>
    </w:p>
    <w:p w:rsidR="00242894" w:rsidRPr="007D0AEB" w:rsidRDefault="00242894" w:rsidP="00242894">
      <w:pPr>
        <w:autoSpaceDE w:val="0"/>
        <w:autoSpaceDN w:val="0"/>
        <w:adjustRightInd w:val="0"/>
        <w:spacing w:line="252" w:lineRule="auto"/>
        <w:ind w:firstLine="567"/>
        <w:contextualSpacing/>
        <w:jc w:val="both"/>
      </w:pPr>
      <w:r w:rsidRPr="007D0AEB">
        <w:t>Личностные результаты выпускников на ступени среднего (полного) общего образования не подлежат итоговой оценке.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Метапредметные результаты</w:t>
      </w:r>
    </w:p>
    <w:p w:rsidR="00242894" w:rsidRPr="007D0AEB" w:rsidRDefault="00242894" w:rsidP="00242894">
      <w:pPr>
        <w:autoSpaceDE w:val="0"/>
        <w:autoSpaceDN w:val="0"/>
        <w:adjustRightInd w:val="0"/>
        <w:spacing w:line="252" w:lineRule="auto"/>
        <w:ind w:firstLine="567"/>
        <w:contextualSpacing/>
        <w:jc w:val="both"/>
      </w:pPr>
      <w:r w:rsidRPr="007D0AEB">
        <w:rPr>
          <w:b/>
          <w:bCs/>
        </w:rPr>
        <w:t xml:space="preserve">Объектом оценки </w:t>
      </w:r>
      <w:r w:rsidRPr="007D0AEB">
        <w:rPr>
          <w:b/>
          <w:bCs/>
          <w:i/>
        </w:rPr>
        <w:t xml:space="preserve">метапредметных результатов </w:t>
      </w:r>
      <w:r w:rsidRPr="007D0AEB">
        <w:t xml:space="preserve">служит сформированность у обучающегося указанных выше регулятивных, коммуникативных и познавательных </w:t>
      </w:r>
      <w:r w:rsidRPr="007D0AEB">
        <w:rPr>
          <w:b/>
        </w:rPr>
        <w:t>УУД</w:t>
      </w:r>
      <w:r w:rsidRPr="007D0AEB">
        <w:t>, т. е. таких умственных действий обучающихся, которые направлены на анализ своей познавательной деятельности и управление ею. К ним относятся:</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освоение способов решения проблем творческого и поискового характера;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самостоятельно определять цели своего обучения, ставить и формулировать задачи  в учебе и познавательной деятельности;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владение основами самоконтроля, самооценки;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lastRenderedPageBreak/>
        <w:t>умение создавать ,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формирование и развитие компетентности в области использования  ИКТ ;</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умение определять понятия, создавать обобщения, устанавливать аналогии,классифицировать;</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участвовать вместе с учителями и родителями в проектировании основной образовательной программы, в создании условий для ее реализации;</w:t>
      </w:r>
    </w:p>
    <w:p w:rsidR="00242894" w:rsidRPr="007D0AEB" w:rsidRDefault="00242894" w:rsidP="00FD2D39">
      <w:pPr>
        <w:widowControl/>
        <w:numPr>
          <w:ilvl w:val="0"/>
          <w:numId w:val="69"/>
        </w:numPr>
        <w:suppressAutoHyphens w:val="0"/>
        <w:autoSpaceDE w:val="0"/>
        <w:autoSpaceDN w:val="0"/>
        <w:adjustRightInd w:val="0"/>
        <w:spacing w:before="100" w:beforeAutospacing="1" w:after="100" w:afterAutospacing="1" w:line="252" w:lineRule="auto"/>
        <w:ind w:left="567" w:hanging="567"/>
        <w:contextualSpacing/>
        <w:jc w:val="both"/>
      </w:pPr>
      <w:r w:rsidRPr="007D0AEB">
        <w:t>самостоятельное проектирование образовательной деятельности</w:t>
      </w:r>
    </w:p>
    <w:p w:rsidR="00242894" w:rsidRPr="007D0AEB" w:rsidRDefault="00242894" w:rsidP="00242894">
      <w:pPr>
        <w:autoSpaceDE w:val="0"/>
        <w:autoSpaceDN w:val="0"/>
        <w:adjustRightInd w:val="0"/>
        <w:spacing w:line="252" w:lineRule="auto"/>
        <w:ind w:firstLine="709"/>
        <w:contextualSpacing/>
        <w:jc w:val="both"/>
      </w:pPr>
      <w:r w:rsidRPr="007D0AEB">
        <w:t>Оценка метапредметных результатов может проводиться в ходе различных процедур:</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итоговые контрольные работы по предметам;</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комплексные работы на межпредметной основе;</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оценочные листы и листы наблюдений учителя в «Портфолио достижений» обучающегося,</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проект,</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исследовательская работа,</w:t>
      </w:r>
    </w:p>
    <w:p w:rsidR="00242894" w:rsidRPr="007D0AEB" w:rsidRDefault="00242894" w:rsidP="00FD2D39">
      <w:pPr>
        <w:widowControl/>
        <w:numPr>
          <w:ilvl w:val="0"/>
          <w:numId w:val="70"/>
        </w:numPr>
        <w:suppressAutoHyphens w:val="0"/>
        <w:autoSpaceDE w:val="0"/>
        <w:autoSpaceDN w:val="0"/>
        <w:adjustRightInd w:val="0"/>
        <w:spacing w:before="100" w:beforeAutospacing="1" w:after="100" w:afterAutospacing="1" w:line="252" w:lineRule="auto"/>
        <w:ind w:left="0"/>
        <w:contextualSpacing/>
        <w:jc w:val="both"/>
      </w:pPr>
      <w:r w:rsidRPr="007D0AEB">
        <w:t>творческая работа</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Предметные результаты</w:t>
      </w:r>
    </w:p>
    <w:p w:rsidR="00242894" w:rsidRPr="007D0AEB" w:rsidRDefault="00242894" w:rsidP="00242894">
      <w:pPr>
        <w:autoSpaceDE w:val="0"/>
        <w:autoSpaceDN w:val="0"/>
        <w:adjustRightInd w:val="0"/>
        <w:spacing w:line="252" w:lineRule="auto"/>
        <w:ind w:firstLine="709"/>
        <w:contextualSpacing/>
        <w:jc w:val="both"/>
      </w:pPr>
      <w:r w:rsidRPr="007D0AEB">
        <w:rPr>
          <w:b/>
          <w:bCs/>
        </w:rPr>
        <w:t xml:space="preserve">Оценка </w:t>
      </w:r>
      <w:r w:rsidRPr="007D0AEB">
        <w:rPr>
          <w:b/>
          <w:bCs/>
          <w:i/>
        </w:rPr>
        <w:t xml:space="preserve">предметных результатов </w:t>
      </w:r>
      <w:r w:rsidRPr="007D0AEB">
        <w:t>представляет собой оценку достижения обучающимся планируемых результатов по отдельным предметам.</w:t>
      </w:r>
    </w:p>
    <w:p w:rsidR="00242894" w:rsidRPr="007D0AEB" w:rsidRDefault="00242894" w:rsidP="00242894">
      <w:pPr>
        <w:autoSpaceDE w:val="0"/>
        <w:autoSpaceDN w:val="0"/>
        <w:adjustRightInd w:val="0"/>
        <w:spacing w:line="252" w:lineRule="auto"/>
        <w:ind w:firstLine="709"/>
        <w:contextualSpacing/>
        <w:jc w:val="both"/>
      </w:pPr>
      <w:r w:rsidRPr="007D0AEB">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42894" w:rsidRPr="007D0AEB" w:rsidRDefault="00C74716" w:rsidP="00242894">
      <w:pPr>
        <w:autoSpaceDE w:val="0"/>
        <w:autoSpaceDN w:val="0"/>
        <w:adjustRightInd w:val="0"/>
        <w:spacing w:line="252" w:lineRule="auto"/>
        <w:ind w:firstLine="709"/>
        <w:contextualSpacing/>
        <w:jc w:val="both"/>
      </w:pPr>
      <w:r>
        <w:pict>
          <v:roundrect id="_x0000_s1035" style="position:absolute;left:0;text-align:left;margin-left:106.95pt;margin-top:7.35pt;width:256.5pt;height:27.7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b/>
                    </w:rPr>
                  </w:pPr>
                  <w:r>
                    <w:rPr>
                      <w:b/>
                    </w:rPr>
                    <w:t>ПРЕДМЕТНЫЕ РЕЗУЛЬТАТЫ</w:t>
                  </w:r>
                </w:p>
              </w:txbxContent>
            </v:textbox>
          </v:roundrect>
        </w:pict>
      </w:r>
      <w:r>
        <w:pict>
          <v:roundrect id="_x0000_s1036" style="position:absolute;left:0;text-align:left;margin-left:85.2pt;margin-top:66pt;width:132pt;height:53.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pPr>
                  <w:r>
                    <w:t>СИСТЕМА ПРЕДМЕТНЫХ ЗНАНИЙ</w:t>
                  </w:r>
                </w:p>
              </w:txbxContent>
            </v:textbox>
          </v:roundrect>
        </w:pict>
      </w:r>
      <w:r>
        <w:pict>
          <v:roundrect id="_x0000_s1037" style="position:absolute;left:0;text-align:left;margin-left:259.2pt;margin-top:66pt;width:125.25pt;height:53.25pt;z-index:2516725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pPr>
                  <w:r>
                    <w:t>СИСТЕМА ПРЕДМЕТНЫХ ДЕЙСТВИЙ</w:t>
                  </w:r>
                </w:p>
              </w:txbxContent>
            </v:textbox>
          </v:roundrect>
        </w:pict>
      </w:r>
      <w:r>
        <w:pict>
          <v:shape id="_x0000_s1038" type="#_x0000_t32" style="position:absolute;left:0;text-align:left;margin-left:158.7pt;margin-top:32.4pt;width:79.5pt;height:34.5pt;flip:x;z-index:2516736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" strokecolor="#bc4542">
            <v:stroke endarrow="open"/>
          </v:shape>
        </w:pict>
      </w:r>
      <w:r>
        <w:pict>
          <v:shape id="_x0000_s1039" type="#_x0000_t32" style="position:absolute;left:0;text-align:left;margin-left:238.2pt;margin-top:32.4pt;width:72.75pt;height:36.75pt;z-index:251674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" strokecolor="#bc4542">
            <v:stroke endarrow="open"/>
          </v:shape>
        </w:pict>
      </w: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Pr="007D0AEB" w:rsidRDefault="00242894" w:rsidP="00242894">
      <w:pPr>
        <w:autoSpaceDE w:val="0"/>
        <w:autoSpaceDN w:val="0"/>
        <w:adjustRightInd w:val="0"/>
        <w:spacing w:line="252" w:lineRule="auto"/>
        <w:ind w:firstLine="709"/>
        <w:contextualSpacing/>
        <w:jc w:val="both"/>
      </w:pPr>
    </w:p>
    <w:p w:rsidR="00242894" w:rsidRDefault="00242894" w:rsidP="00242894">
      <w:pPr>
        <w:autoSpaceDE w:val="0"/>
        <w:autoSpaceDN w:val="0"/>
        <w:adjustRightInd w:val="0"/>
        <w:spacing w:line="252" w:lineRule="auto"/>
        <w:ind w:firstLine="709"/>
        <w:contextualSpacing/>
        <w:jc w:val="both"/>
        <w:rPr>
          <w:b/>
          <w:bCs/>
          <w:i/>
          <w:iCs/>
        </w:rPr>
      </w:pPr>
    </w:p>
    <w:p w:rsidR="00FB7662" w:rsidRDefault="00FB7662" w:rsidP="00242894">
      <w:pPr>
        <w:autoSpaceDE w:val="0"/>
        <w:autoSpaceDN w:val="0"/>
        <w:adjustRightInd w:val="0"/>
        <w:spacing w:line="252" w:lineRule="auto"/>
        <w:ind w:firstLine="709"/>
        <w:contextualSpacing/>
        <w:jc w:val="both"/>
        <w:rPr>
          <w:b/>
          <w:bCs/>
          <w:i/>
          <w:iCs/>
        </w:rPr>
      </w:pPr>
    </w:p>
    <w:p w:rsidR="00242894" w:rsidRPr="007D0AEB" w:rsidRDefault="00242894" w:rsidP="00242894">
      <w:pPr>
        <w:autoSpaceDE w:val="0"/>
        <w:autoSpaceDN w:val="0"/>
        <w:adjustRightInd w:val="0"/>
        <w:spacing w:line="252" w:lineRule="auto"/>
        <w:ind w:firstLine="709"/>
        <w:contextualSpacing/>
        <w:jc w:val="both"/>
      </w:pPr>
      <w:r w:rsidRPr="007D0AEB">
        <w:rPr>
          <w:b/>
          <w:bCs/>
          <w:i/>
          <w:iCs/>
        </w:rPr>
        <w:t xml:space="preserve">Система предметных знаний </w:t>
      </w:r>
      <w:r w:rsidRPr="007D0AEB">
        <w:t>— важнейшая составляющая предметных результатов. В ней можно выделить</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pPr>
      <w:r w:rsidRPr="007D0AEB">
        <w:rPr>
          <w:i/>
          <w:iCs/>
        </w:rPr>
        <w:t xml:space="preserve">опорные знания </w:t>
      </w:r>
      <w:r w:rsidRPr="007D0AEB">
        <w:t>(знания, усвоение которых принципиально необходимо для текущего и последующего успешного обучения);</w:t>
      </w:r>
    </w:p>
    <w:p w:rsidR="00242894" w:rsidRPr="007D0AEB" w:rsidRDefault="00242894" w:rsidP="00FD2D39">
      <w:pPr>
        <w:widowControl/>
        <w:numPr>
          <w:ilvl w:val="0"/>
          <w:numId w:val="71"/>
        </w:numPr>
        <w:suppressAutoHyphens w:val="0"/>
        <w:autoSpaceDE w:val="0"/>
        <w:autoSpaceDN w:val="0"/>
        <w:adjustRightInd w:val="0"/>
        <w:spacing w:before="100" w:beforeAutospacing="1" w:after="100" w:afterAutospacing="1" w:line="252" w:lineRule="auto"/>
        <w:contextualSpacing/>
        <w:jc w:val="both"/>
        <w:rPr>
          <w:i/>
          <w:iCs/>
        </w:rPr>
      </w:pPr>
      <w:r w:rsidRPr="007D0AEB">
        <w:t>знания, дополняющие, расширяющие или углубляющие опорную систему знаний</w:t>
      </w:r>
    </w:p>
    <w:p w:rsidR="00242894" w:rsidRPr="007D0AEB" w:rsidRDefault="00242894" w:rsidP="00242894">
      <w:pPr>
        <w:autoSpaceDE w:val="0"/>
        <w:autoSpaceDN w:val="0"/>
        <w:adjustRightInd w:val="0"/>
        <w:spacing w:before="100" w:beforeAutospacing="1" w:after="100" w:afterAutospacing="1" w:line="252" w:lineRule="auto"/>
        <w:ind w:left="360"/>
        <w:contextualSpacing/>
        <w:jc w:val="both"/>
        <w:rPr>
          <w:i/>
          <w:iCs/>
        </w:rPr>
      </w:pPr>
      <w:r w:rsidRPr="007D0AEB">
        <w:rPr>
          <w:i/>
          <w:iCs/>
        </w:rPr>
        <w:t>.</w:t>
      </w:r>
    </w:p>
    <w:p w:rsidR="00242894" w:rsidRPr="007D0AEB" w:rsidRDefault="00242894" w:rsidP="00242894">
      <w:pPr>
        <w:autoSpaceDE w:val="0"/>
        <w:autoSpaceDN w:val="0"/>
        <w:adjustRightInd w:val="0"/>
        <w:spacing w:line="252" w:lineRule="auto"/>
        <w:ind w:firstLine="567"/>
        <w:contextualSpacing/>
        <w:jc w:val="both"/>
      </w:pPr>
      <w:r w:rsidRPr="007D0AEB">
        <w:t xml:space="preserve">В основе многих </w:t>
      </w:r>
      <w:r w:rsidRPr="007D0AEB">
        <w:rPr>
          <w:b/>
          <w:i/>
        </w:rPr>
        <w:t>предметных действий</w:t>
      </w:r>
      <w:r w:rsidRPr="007D0AEB">
        <w:t xml:space="preserve"> лежат </w:t>
      </w:r>
      <w:r w:rsidRPr="007D0AEB">
        <w:rPr>
          <w:b/>
        </w:rPr>
        <w:t>УУД</w:t>
      </w:r>
      <w:r w:rsidRPr="007D0AEB">
        <w:t>, прежде всего познавательные: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использование знаково-символических средств;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моделирование;</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сравнение, группировка и классификация объектов;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действия анализа, синтеза и обобщения;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установление связей (в том числе причинно-следственных) и аналогий;</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lastRenderedPageBreak/>
        <w:t xml:space="preserve">поиск, преобразование, представление и интерпретация информации; </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развитие научного мышления;</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разработка и реализация учебных проектов;</w:t>
      </w:r>
    </w:p>
    <w:p w:rsidR="00242894" w:rsidRPr="007D0AEB" w:rsidRDefault="00242894" w:rsidP="00FD2D39">
      <w:pPr>
        <w:widowControl/>
        <w:numPr>
          <w:ilvl w:val="0"/>
          <w:numId w:val="72"/>
        </w:numPr>
        <w:suppressAutoHyphens w:val="0"/>
        <w:autoSpaceDE w:val="0"/>
        <w:autoSpaceDN w:val="0"/>
        <w:adjustRightInd w:val="0"/>
        <w:spacing w:before="100" w:beforeAutospacing="1" w:after="100" w:afterAutospacing="1" w:line="252" w:lineRule="auto"/>
        <w:ind w:left="0"/>
        <w:contextualSpacing/>
        <w:jc w:val="both"/>
      </w:pPr>
      <w:r w:rsidRPr="007D0AEB">
        <w:t>активное использование возможностей ИКТ.</w:t>
      </w:r>
    </w:p>
    <w:p w:rsidR="00242894" w:rsidRPr="007D0AEB" w:rsidRDefault="00242894" w:rsidP="00242894">
      <w:pPr>
        <w:autoSpaceDE w:val="0"/>
        <w:autoSpaceDN w:val="0"/>
        <w:adjustRightInd w:val="0"/>
        <w:spacing w:line="252" w:lineRule="auto"/>
        <w:ind w:firstLine="567"/>
        <w:contextualSpacing/>
        <w:jc w:val="both"/>
      </w:pPr>
      <w:r w:rsidRPr="007D0AE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D0AEB">
        <w:rPr>
          <w:i/>
          <w:iCs/>
        </w:rPr>
        <w:t>осознанному и произвольному их выполнению</w:t>
      </w:r>
      <w:r w:rsidRPr="007D0AEB">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242894" w:rsidRPr="007D0AEB" w:rsidRDefault="00242894" w:rsidP="00242894">
      <w:pPr>
        <w:autoSpaceDE w:val="0"/>
        <w:autoSpaceDN w:val="0"/>
        <w:adjustRightInd w:val="0"/>
        <w:spacing w:line="252" w:lineRule="auto"/>
        <w:ind w:firstLine="708"/>
        <w:contextualSpacing/>
        <w:jc w:val="both"/>
      </w:pPr>
      <w:r w:rsidRPr="007D0AEB">
        <w:t>О</w:t>
      </w:r>
      <w:r w:rsidRPr="007D0AEB">
        <w:rPr>
          <w:b/>
          <w:bCs/>
        </w:rPr>
        <w:t xml:space="preserve">бъектом оценки предметных результатов </w:t>
      </w:r>
      <w:r w:rsidRPr="007D0AE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Диагностика образовательных результатов учащихся отличается вариативностью и многоаспектностью</w:t>
      </w:r>
      <w:r w:rsidRPr="007D0AEB">
        <w:rPr>
          <w:b/>
          <w:bCs/>
          <w:color w:val="000000"/>
        </w:rPr>
        <w:t xml:space="preserve">. </w:t>
      </w:r>
      <w:r w:rsidRPr="007D0AE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Уровень образованности учащихся</w:t>
      </w:r>
      <w:r w:rsidRPr="007D0AEB">
        <w:rPr>
          <w:color w:val="000000"/>
        </w:rPr>
        <w:t>10-11 классов определяется: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достижениями в предметных областях при овладении знаниями и умениями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развитием личностных качеств в процессе познания (эмоциональной, эстетической, интеллектуальной, нравственно-волевой сферы);</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готовностью к решению социально-значимых задач на основе развития процессов самопознания и соблюдения нравственных норм;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олимпиад и конкурсов;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уровню сформированности исследовательской культуры (результаты работы над проектами, реферативным исследованием).</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Формы аттестации   достижений учащихся</w:t>
      </w:r>
      <w:r w:rsidRPr="007D0AEB">
        <w:rPr>
          <w:color w:val="000000"/>
        </w:rPr>
        <w:t>10-11 классов: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текущая успеваемость по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портфолио личностных достижений (анализ внеучебной активности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bCs/>
          <w:i/>
          <w:color w:val="000000"/>
        </w:rPr>
        <w:t xml:space="preserve">Оценка качества  предметных  результатов   учащихся </w:t>
      </w:r>
      <w:r w:rsidRPr="007D0AEB">
        <w:rPr>
          <w:color w:val="000000"/>
        </w:rPr>
        <w:t>10-11 классов проводится в форме: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 xml:space="preserve"> текущей  промежуточной  аттестации (согласно календарно-тематическому планированию по учебным предметам);</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срезовых контрольных работ, выявляющих степень усвоения учебного материала по одной теме или всему курсу;</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диагностических контрольных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тестов, помогающих изучить различные аспекты учебной деятельности;</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зачетов;</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творческих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докладов учащихся;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реферативных работ;</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-защиты  проектов.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Уровень  учебных  достижений учащихся </w:t>
      </w:r>
      <w:r w:rsidRPr="007D0AEB">
        <w:rPr>
          <w:color w:val="000000"/>
        </w:rPr>
        <w:t>10-11 классов определяются:</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контроля знаний,</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динамике успеваемости от полугодия к окончанию года,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по результатам экзаменов.</w:t>
      </w:r>
    </w:p>
    <w:p w:rsidR="00242894" w:rsidRPr="007D0AEB" w:rsidRDefault="00242894" w:rsidP="00242894">
      <w:pPr>
        <w:autoSpaceDE w:val="0"/>
        <w:autoSpaceDN w:val="0"/>
        <w:adjustRightInd w:val="0"/>
        <w:spacing w:line="252" w:lineRule="auto"/>
        <w:contextualSpacing/>
        <w:jc w:val="both"/>
        <w:rPr>
          <w:color w:val="000000"/>
        </w:rPr>
      </w:pPr>
      <w:r w:rsidRPr="007D0AEB">
        <w:rPr>
          <w:b/>
          <w:bCs/>
          <w:color w:val="000000"/>
        </w:rPr>
        <w:t xml:space="preserve">Формы итогового контроля </w:t>
      </w:r>
      <w:r w:rsidRPr="007D0AEB">
        <w:rPr>
          <w:color w:val="000000"/>
        </w:rPr>
        <w:t>в 10 классах:</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итоговый опрос (письменный или устный) по предметам учебного плана;</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контрольная работа, </w:t>
      </w:r>
      <w:r w:rsidRPr="007D0AEB">
        <w:rPr>
          <w:color w:val="000000"/>
        </w:rPr>
        <w:t>тестирование;</w:t>
      </w:r>
    </w:p>
    <w:p w:rsidR="00242894" w:rsidRPr="007D0AEB" w:rsidRDefault="00242894" w:rsidP="00242894">
      <w:pPr>
        <w:autoSpaceDE w:val="0"/>
        <w:autoSpaceDN w:val="0"/>
        <w:adjustRightInd w:val="0"/>
        <w:spacing w:line="252" w:lineRule="auto"/>
        <w:contextualSpacing/>
        <w:jc w:val="both"/>
        <w:rPr>
          <w:color w:val="000000"/>
        </w:rPr>
      </w:pPr>
      <w:r w:rsidRPr="007D0AEB">
        <w:rPr>
          <w:rFonts w:eastAsia="F4"/>
          <w:color w:val="000000"/>
        </w:rPr>
        <w:t xml:space="preserve">- </w:t>
      </w:r>
      <w:r w:rsidRPr="007D0AEB">
        <w:rPr>
          <w:color w:val="000000"/>
        </w:rPr>
        <w:t>зачет.</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 xml:space="preserve">Материалы итогового контроля учащихся разрабатываются учителями школы, </w:t>
      </w:r>
      <w:r w:rsidRPr="007D0AEB">
        <w:rPr>
          <w:color w:val="000000"/>
        </w:rPr>
        <w:lastRenderedPageBreak/>
        <w:t>обсуждаются на заседаниях  методических объединений, согласовываются с администрацией.</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
    <w:p w:rsidR="00242894" w:rsidRPr="007D0AEB" w:rsidRDefault="00242894" w:rsidP="00242894">
      <w:pPr>
        <w:autoSpaceDE w:val="0"/>
        <w:autoSpaceDN w:val="0"/>
        <w:adjustRightInd w:val="0"/>
        <w:spacing w:line="252" w:lineRule="auto"/>
        <w:contextualSpacing/>
        <w:jc w:val="both"/>
        <w:rPr>
          <w:color w:val="000000"/>
        </w:rPr>
      </w:pPr>
      <w:r w:rsidRPr="007D0AEB">
        <w:rPr>
          <w:color w:val="000000"/>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242894" w:rsidRPr="007D0AEB" w:rsidRDefault="00242894" w:rsidP="00242894">
      <w:pPr>
        <w:pStyle w:val="17"/>
        <w:shd w:val="clear" w:color="auto" w:fill="auto"/>
        <w:tabs>
          <w:tab w:val="left" w:pos="715"/>
        </w:tabs>
        <w:spacing w:line="252" w:lineRule="auto"/>
        <w:ind w:right="20" w:firstLine="0"/>
        <w:contextualSpacing/>
        <w:rPr>
          <w:sz w:val="24"/>
          <w:szCs w:val="24"/>
        </w:rPr>
      </w:pPr>
      <w:r w:rsidRPr="007D0AEB">
        <w:rPr>
          <w:color w:val="000000"/>
          <w:sz w:val="24"/>
          <w:szCs w:val="24"/>
        </w:rPr>
        <w:t xml:space="preserve">- итоговая  отметка  в  аттестат  о среднем   образовании  по  всем  предметам  выставляется   </w:t>
      </w:r>
      <w:r w:rsidRPr="007D0AEB">
        <w:rPr>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b/>
          <w:bCs/>
          <w:color w:val="000000"/>
        </w:rPr>
        <w:t xml:space="preserve">Итоговая аттестация выпускников 11 класса </w:t>
      </w:r>
      <w:r w:rsidRPr="007D0AE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242894" w:rsidRPr="007D0AEB" w:rsidRDefault="00242894" w:rsidP="00242894">
      <w:pPr>
        <w:autoSpaceDE w:val="0"/>
        <w:autoSpaceDN w:val="0"/>
        <w:adjustRightInd w:val="0"/>
        <w:spacing w:line="252" w:lineRule="auto"/>
        <w:ind w:firstLine="708"/>
        <w:contextualSpacing/>
        <w:jc w:val="both"/>
        <w:rPr>
          <w:color w:val="000000"/>
        </w:rPr>
      </w:pPr>
      <w:r w:rsidRPr="007D0AEB">
        <w:rPr>
          <w:color w:val="000000"/>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242894" w:rsidRPr="007D0AEB" w:rsidRDefault="00242894" w:rsidP="00242894">
      <w:pPr>
        <w:spacing w:line="252" w:lineRule="auto"/>
        <w:contextualSpacing/>
        <w:jc w:val="both"/>
        <w:rPr>
          <w:b/>
        </w:rPr>
      </w:pPr>
    </w:p>
    <w:p w:rsidR="00242894" w:rsidRPr="007D0AEB" w:rsidRDefault="00242894" w:rsidP="00242894">
      <w:pPr>
        <w:pStyle w:val="4"/>
        <w:spacing w:before="0" w:after="0" w:line="252" w:lineRule="auto"/>
        <w:contextualSpacing/>
        <w:jc w:val="both"/>
        <w:rPr>
          <w:rStyle w:val="afffd"/>
          <w:bCs/>
          <w:sz w:val="24"/>
          <w:szCs w:val="24"/>
        </w:rPr>
      </w:pPr>
      <w:r w:rsidRPr="007D0AEB">
        <w:rPr>
          <w:rStyle w:val="afffd"/>
          <w:sz w:val="24"/>
          <w:szCs w:val="24"/>
        </w:rPr>
        <w:t>2. Содержательный раздел</w:t>
      </w:r>
    </w:p>
    <w:p w:rsidR="00242894" w:rsidRPr="007D0AEB" w:rsidRDefault="00242894" w:rsidP="00242894">
      <w:pPr>
        <w:pStyle w:val="4"/>
        <w:spacing w:before="0" w:after="0" w:line="252" w:lineRule="auto"/>
        <w:contextualSpacing/>
        <w:jc w:val="both"/>
        <w:rPr>
          <w:rStyle w:val="afffd"/>
          <w:b/>
          <w:bCs/>
          <w:sz w:val="24"/>
          <w:szCs w:val="24"/>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242894" w:rsidRPr="007D0AEB" w:rsidRDefault="00242894" w:rsidP="00242894">
      <w:pPr>
        <w:spacing w:line="252" w:lineRule="auto"/>
        <w:ind w:firstLine="709"/>
        <w:contextualSpacing/>
        <w:jc w:val="both"/>
        <w:rPr>
          <w:rStyle w:val="afffd"/>
          <w:b w:val="0"/>
          <w:bCs w:val="0"/>
        </w:rPr>
      </w:pPr>
      <w:r w:rsidRPr="007D0AEB">
        <w:rPr>
          <w:b/>
        </w:rPr>
        <w:t>Универсальные учебные действия (УУД)</w:t>
      </w:r>
      <w:r w:rsidRPr="007D0AEB">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Цель программы</w:t>
      </w:r>
    </w:p>
    <w:p w:rsidR="00242894" w:rsidRPr="007D0AEB" w:rsidRDefault="00242894" w:rsidP="00242894">
      <w:pPr>
        <w:spacing w:line="252" w:lineRule="auto"/>
        <w:ind w:firstLine="709"/>
        <w:contextualSpacing/>
        <w:jc w:val="both"/>
      </w:pPr>
      <w:r w:rsidRPr="007D0AEB">
        <w:t>Сформировать у обучающихся универсальные учебные действия,обеспечивающие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Задачи:</w:t>
      </w:r>
    </w:p>
    <w:p w:rsidR="00242894" w:rsidRPr="007D0AEB" w:rsidRDefault="00242894" w:rsidP="00FD2D39">
      <w:pPr>
        <w:widowControl/>
        <w:numPr>
          <w:ilvl w:val="0"/>
          <w:numId w:val="73"/>
        </w:numPr>
        <w:suppressAutoHyphens w:val="0"/>
        <w:spacing w:line="252" w:lineRule="auto"/>
        <w:contextualSpacing/>
        <w:jc w:val="both"/>
      </w:pPr>
      <w:r w:rsidRPr="007D0AEB">
        <w:t xml:space="preserve">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w:t>
      </w:r>
      <w:r w:rsidRPr="007D0AEB">
        <w:lastRenderedPageBreak/>
        <w:t>системно-деятельностного подхода, развивающего потенциала среднего (полного) общего образования;</w:t>
      </w:r>
    </w:p>
    <w:p w:rsidR="00242894" w:rsidRPr="007D0AEB" w:rsidRDefault="00242894" w:rsidP="00FD2D39">
      <w:pPr>
        <w:widowControl/>
        <w:numPr>
          <w:ilvl w:val="0"/>
          <w:numId w:val="73"/>
        </w:numPr>
        <w:suppressAutoHyphens w:val="0"/>
        <w:spacing w:line="252" w:lineRule="auto"/>
        <w:contextualSpacing/>
        <w:jc w:val="both"/>
      </w:pPr>
      <w:r w:rsidRPr="007D0AEB">
        <w:t>повысить эффективность освоения обучающимися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42894" w:rsidRPr="007D0AEB" w:rsidRDefault="00242894" w:rsidP="00FD2D39">
      <w:pPr>
        <w:widowControl/>
        <w:numPr>
          <w:ilvl w:val="0"/>
          <w:numId w:val="73"/>
        </w:numPr>
        <w:suppressAutoHyphens w:val="0"/>
        <w:spacing w:line="252" w:lineRule="auto"/>
        <w:contextualSpacing/>
        <w:jc w:val="both"/>
      </w:pPr>
      <w:r w:rsidRPr="007D0AEB">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242894" w:rsidRPr="007D0AEB" w:rsidRDefault="00242894" w:rsidP="00FD2D39">
      <w:pPr>
        <w:widowControl/>
        <w:numPr>
          <w:ilvl w:val="0"/>
          <w:numId w:val="73"/>
        </w:numPr>
        <w:suppressAutoHyphens w:val="0"/>
        <w:spacing w:line="252" w:lineRule="auto"/>
        <w:contextualSpacing/>
        <w:jc w:val="both"/>
      </w:pPr>
      <w:r w:rsidRPr="007D0AEB">
        <w:t xml:space="preserve">определить перечень </w:t>
      </w:r>
      <w:r w:rsidRPr="007D0AEB">
        <w:rPr>
          <w:b/>
        </w:rPr>
        <w:t>УУД</w:t>
      </w:r>
      <w:r w:rsidRPr="007D0AEB">
        <w:t xml:space="preserve">, создать систему типовых заданий для формирования </w:t>
      </w:r>
      <w:r w:rsidRPr="007D0AEB">
        <w:rPr>
          <w:b/>
        </w:rPr>
        <w:t>УУД</w:t>
      </w:r>
      <w:r w:rsidRPr="007D0AEB">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развития у обучающихся способности к самопознанию, саморазвитию, самоопределению,</w:t>
      </w:r>
    </w:p>
    <w:p w:rsidR="00242894" w:rsidRPr="007D0AEB" w:rsidRDefault="00242894" w:rsidP="00FD2D39">
      <w:pPr>
        <w:widowControl/>
        <w:numPr>
          <w:ilvl w:val="0"/>
          <w:numId w:val="73"/>
        </w:numPr>
        <w:suppressAutoHyphens w:val="0"/>
        <w:spacing w:line="252" w:lineRule="auto"/>
        <w:contextualSpacing/>
        <w:jc w:val="both"/>
      </w:pPr>
      <w:r w:rsidRPr="007D0AEB">
        <w:t>создать условия для интеграции урочных и внеурочных форм учебно-исследовательской и проектной деятельности обучающихся</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Ценностные ориентиры среднего (полного)   общего образования</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основ гражданской идентичности личности на основе</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патриотизма, уважения к Отечеству, осознания своей этнической принадлежности;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уважения к прошлому и настоящему многонационального народа России;</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знания истории, культуры, языка своего народа, своего края, основ культурного наследия народов России и человечества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осознания ответственности человека за благосостояние общества;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чувства уважения истории и культуры каждого народа,</w:t>
      </w:r>
    </w:p>
    <w:p w:rsidR="00242894" w:rsidRPr="007D0AEB" w:rsidRDefault="00242894" w:rsidP="00FD2D39">
      <w:pPr>
        <w:widowControl/>
        <w:numPr>
          <w:ilvl w:val="0"/>
          <w:numId w:val="75"/>
        </w:numPr>
        <w:suppressAutoHyphens w:val="0"/>
        <w:spacing w:before="100" w:beforeAutospacing="1" w:after="100" w:afterAutospacing="1" w:line="252" w:lineRule="auto"/>
        <w:contextualSpacing/>
        <w:jc w:val="both"/>
      </w:pPr>
      <w:r w:rsidRPr="007D0AEB">
        <w:t>формирования активной гражданской позиции.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Формирование положительной психологической атмосферы, способствующей развитию общения, сотрудничества на основе</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доброжелательности, доверия и внимания к людям, готовности к дружбе и взаимопомощи;</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уважения к окружающим на основе толерантного поведения,</w:t>
      </w:r>
    </w:p>
    <w:p w:rsidR="00242894" w:rsidRPr="007D0AEB" w:rsidRDefault="00242894" w:rsidP="00FD2D39">
      <w:pPr>
        <w:widowControl/>
        <w:numPr>
          <w:ilvl w:val="0"/>
          <w:numId w:val="76"/>
        </w:numPr>
        <w:suppressAutoHyphens w:val="0"/>
        <w:spacing w:before="100" w:beforeAutospacing="1" w:after="100" w:afterAutospacing="1" w:line="252" w:lineRule="auto"/>
        <w:contextualSpacing/>
        <w:jc w:val="both"/>
      </w:pPr>
      <w:r w:rsidRPr="007D0AEB">
        <w:t>развитие и совершенствование навыков  сотворчества и сотрудничества с детьми и взрослыми.</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ценностно-смысловой сферы личности на основе принципов нравственности и гуманизма:</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принятие и уважение ценностей семьи и общества, школы и коллектива и стремление следовать им;</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осознанное принятие  нравственных ценностей как регуляторов морального поведения;</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эстетических чувств на основе знакомства с мировой и отечественной художественной культурой,</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242894" w:rsidRPr="007D0AEB" w:rsidRDefault="00242894" w:rsidP="00FD2D39">
      <w:pPr>
        <w:widowControl/>
        <w:numPr>
          <w:ilvl w:val="0"/>
          <w:numId w:val="77"/>
        </w:numPr>
        <w:suppressAutoHyphens w:val="0"/>
        <w:spacing w:before="100" w:beforeAutospacing="1" w:after="100" w:afterAutospacing="1" w:line="252" w:lineRule="auto"/>
        <w:contextualSpacing/>
        <w:jc w:val="both"/>
      </w:pPr>
      <w:r w:rsidRPr="007D0AEB">
        <w:t>развитие  личностных ценностно-смысловых ориентиров и установок, системы значимых социальных и межличностных отношений.</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навыков самовоспитания и самообразования на основе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lastRenderedPageBreak/>
        <w:t>развития широких познавательных интересов, творческой инициативы и любознательности, мотивации к обучению;</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рационально организовать свою деятельность по изучению нового материала  (планированию, контролю, оценке);</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самостоятельно определять задачи своего обучения, планировать свою познавательную деятельность;</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умения построения индивидуального образовательного маршрута</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подготовка к осознанному выбору дальнейшего образования и профессиональной деятельности;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владения основами самоконтроля, самооценки.</w:t>
      </w:r>
    </w:p>
    <w:p w:rsidR="00242894" w:rsidRPr="007D0AEB" w:rsidRDefault="00242894" w:rsidP="00FD2D39">
      <w:pPr>
        <w:widowControl/>
        <w:numPr>
          <w:ilvl w:val="0"/>
          <w:numId w:val="78"/>
        </w:numPr>
        <w:suppressAutoHyphens w:val="0"/>
        <w:spacing w:before="100" w:beforeAutospacing="1" w:after="100" w:afterAutospacing="1" w:line="252" w:lineRule="auto"/>
        <w:contextualSpacing/>
        <w:jc w:val="both"/>
      </w:pPr>
      <w:r w:rsidRPr="007D0AEB">
        <w:t>создания установки на самоусовершенствование и самовоспитание.</w:t>
      </w:r>
    </w:p>
    <w:p w:rsidR="00242894" w:rsidRPr="007D0AEB" w:rsidRDefault="00242894" w:rsidP="00FD2D39">
      <w:pPr>
        <w:widowControl/>
        <w:numPr>
          <w:ilvl w:val="0"/>
          <w:numId w:val="74"/>
        </w:numPr>
        <w:suppressAutoHyphens w:val="0"/>
        <w:spacing w:before="100" w:beforeAutospacing="1" w:after="100" w:afterAutospacing="1" w:line="252" w:lineRule="auto"/>
        <w:ind w:left="709" w:hanging="425"/>
        <w:contextualSpacing/>
        <w:jc w:val="both"/>
      </w:pPr>
      <w:r w:rsidRPr="007D0AEB">
        <w:t>Развитие самостоятельности, инициативы и ответственности личности как условия её самоактулизации на основе</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самоуважения, готовности открыто выражать и отстаивать свою позицию, критического отношения к своим поступкам;</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готовности к самостоятельным поступкам и действиям и ответственности за их результаты;</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целеустремлённости, жизненного оптимизма;</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практическое использование приобретенных обучающимся коммуникативных навыков, навыков целеполагания, планирования и самоконтроля;</w:t>
      </w:r>
    </w:p>
    <w:p w:rsidR="00242894" w:rsidRPr="007D0AEB" w:rsidRDefault="00242894" w:rsidP="00FD2D39">
      <w:pPr>
        <w:widowControl/>
        <w:numPr>
          <w:ilvl w:val="0"/>
          <w:numId w:val="79"/>
        </w:numPr>
        <w:suppressAutoHyphens w:val="0"/>
        <w:spacing w:before="100" w:beforeAutospacing="1" w:after="100" w:afterAutospacing="1" w:line="252" w:lineRule="auto"/>
        <w:contextualSpacing/>
        <w:jc w:val="both"/>
      </w:pPr>
      <w:r w:rsidRPr="007D0AEB">
        <w:t>формирование навыков участия в  различных формах организации учебно-исследовательской и проектной деятельности.</w:t>
      </w: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Характеристика универсальных учебных действий</w:t>
      </w:r>
    </w:p>
    <w:p w:rsidR="00242894" w:rsidRPr="007D0AEB" w:rsidRDefault="00C74716" w:rsidP="00153C5E">
      <w:pPr>
        <w:spacing w:line="252" w:lineRule="auto"/>
        <w:contextualSpacing/>
        <w:jc w:val="both"/>
      </w:pPr>
      <w:r>
        <w:pict>
          <v:roundrect id="Скругленный прямоугольник 20" o:spid="_x0000_s1040" style="position:absolute;left:0;text-align:left;margin-left:91.2pt;margin-top:5.8pt;width:276pt;height:32.25pt;z-index:2516756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b/>
                    </w:rPr>
                  </w:pPr>
                  <w:r>
                    <w:rPr>
                      <w:b/>
                    </w:rPr>
                    <w:t>УНИВЕРСАЛЬНЫЕ УЧЕБНЫЕ ДЕЙСТВИЯ</w:t>
                  </w:r>
                </w:p>
              </w:txbxContent>
            </v:textbox>
          </v:roundrect>
        </w:pict>
      </w:r>
      <w:r>
        <w:pict>
          <v:roundrect id="Скругленный прямоугольник 21" o:spid="_x0000_s1041" style="position:absolute;left:0;text-align:left;margin-left:1.95pt;margin-top:61pt;width:93.75pt;height:37.5pt;z-index:25167667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sz w:val="20"/>
                      <w:szCs w:val="20"/>
                    </w:rPr>
                  </w:pPr>
                  <w:r>
                    <w:rPr>
                      <w:sz w:val="20"/>
                      <w:szCs w:val="20"/>
                    </w:rPr>
                    <w:t>ЛИЧНОСТНЫЕ</w:t>
                  </w:r>
                </w:p>
              </w:txbxContent>
            </v:textbox>
          </v:roundrect>
        </w:pict>
      </w:r>
      <w:r>
        <w:pict>
          <v:roundrect id="Скругленный прямоугольник 22" o:spid="_x0000_s1042" style="position:absolute;left:0;text-align:left;margin-left:105.45pt;margin-top:61pt;width:102pt;height:37.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sz w:val="20"/>
                      <w:szCs w:val="20"/>
                    </w:rPr>
                  </w:pPr>
                  <w:r>
                    <w:rPr>
                      <w:sz w:val="20"/>
                      <w:szCs w:val="20"/>
                    </w:rPr>
                    <w:t>РЕГУЛЯТИВНЫЕ</w:t>
                  </w:r>
                </w:p>
              </w:txbxContent>
            </v:textbox>
          </v:roundrect>
        </w:pict>
      </w:r>
      <w:r>
        <w:pict>
          <v:roundrect id="Скругленный прямоугольник 23" o:spid="_x0000_s1043" style="position:absolute;left:0;text-align:left;margin-left:217.2pt;margin-top:61pt;width:120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sz w:val="20"/>
                      <w:szCs w:val="20"/>
                    </w:rPr>
                  </w:pPr>
                  <w:r>
                    <w:rPr>
                      <w:sz w:val="20"/>
                      <w:szCs w:val="20"/>
                    </w:rPr>
                    <w:t>ПОЗНАВАТЕЛЬНЫЕ</w:t>
                  </w:r>
                </w:p>
              </w:txbxContent>
            </v:textbox>
          </v:roundrect>
        </w:pict>
      </w:r>
      <w:r>
        <w:pict>
          <v:roundrect id="Скругленный прямоугольник 24" o:spid="_x0000_s1044" style="position:absolute;left:0;text-align:left;margin-left:347.7pt;margin-top:61pt;width:133.5pt;height:3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" fillcolor="#dfa7a6" strokecolor="#bc4542">
            <v:fill color2="#f5e4e4" rotate="t" angle="180" colors="0 #ffa2a1;22938f #ffbebd;1 #ffe5e5" focus="100%" type="gradient"/>
            <v:shadow on="t" color="black" opacity="24903f" origin=",.5" offset="0,.55556mm"/>
            <v:textbox>
              <w:txbxContent>
                <w:p w:rsidR="000C147D" w:rsidRDefault="000C147D" w:rsidP="00242894">
                  <w:pPr>
                    <w:jc w:val="center"/>
                    <w:rPr>
                      <w:sz w:val="20"/>
                      <w:szCs w:val="20"/>
                    </w:rPr>
                  </w:pPr>
                  <w:r>
                    <w:rPr>
                      <w:sz w:val="20"/>
                      <w:szCs w:val="20"/>
                    </w:rPr>
                    <w:t>КОММУНИКАТИВНЫЕ</w:t>
                  </w:r>
                </w:p>
              </w:txbxContent>
            </v:textbox>
          </v:roundrect>
        </w:pict>
      </w:r>
      <w:r>
        <w:pict>
          <v:shape id="Прямая со стрелкой 26" o:spid="_x0000_s1045" type="#_x0000_t32" style="position:absolute;left:0;text-align:left;margin-left:172.2pt;margin-top:35.25pt;width:49.5pt;height:30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" strokecolor="#bc4542">
            <v:stroke endarrow="open"/>
          </v:shape>
        </w:pict>
      </w:r>
      <w:r>
        <w:pict>
          <v:shape id="Прямая со стрелкой 27" o:spid="_x0000_s1046" type="#_x0000_t32" style="position:absolute;left:0;text-align:left;margin-left:67.95pt;margin-top:35.25pt;width:153.75pt;height:30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" strokecolor="#bc4542">
            <v:stroke endarrow="open"/>
          </v:shape>
        </w:pict>
      </w:r>
      <w:r>
        <w:pict>
          <v:shape id="Прямая со стрелкой 28" o:spid="_x0000_s1047" type="#_x0000_t32" style="position:absolute;left:0;text-align:left;margin-left:221.65pt;margin-top:35.25pt;width:31.55pt;height:3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" strokecolor="#bc4542">
            <v:stroke endarrow="open"/>
          </v:shape>
        </w:pict>
      </w:r>
      <w:r>
        <w:pict>
          <v:shape id="Прямая со стрелкой 29" o:spid="_x0000_s1048" type="#_x0000_t32" style="position:absolute;left:0;text-align:left;margin-left:221.7pt;margin-top:35.25pt;width:181.5pt;height:30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" strokecolor="#bc4542">
            <v:stroke endarrow="open"/>
          </v:shape>
        </w:pict>
      </w:r>
    </w:p>
    <w:p w:rsidR="00242894" w:rsidRDefault="00242894" w:rsidP="00242894">
      <w:pPr>
        <w:spacing w:line="252" w:lineRule="auto"/>
        <w:ind w:firstLine="709"/>
        <w:contextualSpacing/>
        <w:jc w:val="both"/>
        <w:rPr>
          <w:b/>
        </w:rPr>
      </w:pPr>
    </w:p>
    <w:p w:rsidR="00242894" w:rsidRPr="007D0AEB" w:rsidRDefault="00242894" w:rsidP="00242894">
      <w:pPr>
        <w:spacing w:line="252" w:lineRule="auto"/>
        <w:ind w:firstLine="709"/>
        <w:contextualSpacing/>
        <w:jc w:val="both"/>
      </w:pPr>
      <w:r w:rsidRPr="007D0AEB">
        <w:rPr>
          <w:b/>
        </w:rPr>
        <w:t>Личностные действия</w:t>
      </w:r>
      <w:r w:rsidRPr="007D0AEB">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242894" w:rsidRPr="007D0AEB" w:rsidRDefault="00242894" w:rsidP="00242894">
      <w:pPr>
        <w:spacing w:line="252" w:lineRule="auto"/>
        <w:ind w:left="360" w:firstLine="348"/>
        <w:contextualSpacing/>
        <w:jc w:val="both"/>
      </w:pPr>
      <w:r w:rsidRPr="007D0AEB">
        <w:t>В сфере личностных действий формируются: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 xml:space="preserve">внутренняя позиция школьника на уровне положительного отношения к школе;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моральное сознание и компетентность в решении моральных проблем;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ценностное отношение к здоровому и безопасному образу жизни;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эстетическое сознание через освоение художественного наследия народов России и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готовность к сотрудничеству, способность осуществлять учебно-исследовательскую , проектную и информационно-познавательную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сопричастность к судьбе Отечества;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ценностное , положительно мотивированное отношение к образованию, науке, труду и творчеству на благо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осознание необходимости здорового,безопасного и экологически целесообразного образа жизни;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креативное отношение к окружающему миру, мотивация на творчество и инноваицонную деятельность</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b/>
        </w:rPr>
        <w:t>Регулятивные действия</w:t>
      </w:r>
      <w:r w:rsidRPr="007D0AEB">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242894" w:rsidRPr="007D0AEB" w:rsidRDefault="00242894" w:rsidP="00242894">
      <w:pPr>
        <w:spacing w:line="252" w:lineRule="auto"/>
        <w:ind w:firstLine="709"/>
        <w:contextualSpacing/>
        <w:jc w:val="both"/>
      </w:pPr>
      <w:r w:rsidRPr="007D0AEB">
        <w:t>К регулятивным действиям относятся: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242894" w:rsidRPr="007D0AEB" w:rsidRDefault="00242894" w:rsidP="00242894">
      <w:pPr>
        <w:spacing w:line="252" w:lineRule="auto"/>
        <w:ind w:firstLine="708"/>
        <w:contextualSpacing/>
        <w:jc w:val="both"/>
      </w:pPr>
      <w:r w:rsidRPr="007D0AEB">
        <w:rPr>
          <w:b/>
        </w:rPr>
        <w:t>Познавательные действия</w:t>
      </w:r>
      <w:r w:rsidRPr="007D0AEB">
        <w:t xml:space="preserve"> включают исследования, поиск, отбор и структурирование необходимой информации,моделирование изучаемого содержания, логические действия и операции, способы решения задач.</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Общеучебные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выделение и формулирование познавательной цели;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структурирование знаний;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осознанное и произвольное построение речевого высказывания в устной и письменной форме;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наиболее эффективных способов решения задач в</w:t>
      </w:r>
    </w:p>
    <w:p w:rsidR="00242894" w:rsidRPr="007D0AEB" w:rsidRDefault="00242894" w:rsidP="00242894">
      <w:pPr>
        <w:pStyle w:val="Default0"/>
        <w:spacing w:line="252" w:lineRule="auto"/>
        <w:ind w:left="714"/>
        <w:contextualSpacing/>
        <w:jc w:val="both"/>
        <w:rPr>
          <w:rFonts w:ascii="Times New Roman" w:hAnsi="Times New Roman" w:cs="Times New Roman"/>
        </w:rPr>
      </w:pPr>
      <w:r w:rsidRPr="007D0AEB">
        <w:rPr>
          <w:rFonts w:ascii="Times New Roman" w:hAnsi="Times New Roman" w:cs="Times New Roman"/>
        </w:rPr>
        <w:t>зависимости от конкретных условий;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рефлексия способов и условий действия, контроль и оценка процесса и результатов деятельности;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 извлечение необходимой информации из разных информационных источников;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определение основной и второстепенной информации;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постановка и 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знание основных научных методов познания окружающего мира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практическая направленность проводимых исследований и индивидуальных проектов,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формирование научного типа мышления</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Знаково-символические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преобразование модели с целью выявления общих законов, определяющих данную предметную область.</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Логические познавательные универсальные действия</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анализ объектов с целью выделения признаков (существенных, несущественных);</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определение объектов анализа и синтеза, определение 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выбор оснований и критериев для сравнения, сериации, классификации объектов;</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подведение под понятие, выведение следствий;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проведение разных видов сравнения;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оперирование понятиями, суждениями;</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владение компонентами доказательства;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построение логической цепочки рассуждений, анализ истинности утверждений;</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выдвижение гипотез и их обоснование.</w:t>
      </w:r>
    </w:p>
    <w:p w:rsidR="00242894" w:rsidRPr="007D0AEB" w:rsidRDefault="00242894" w:rsidP="00242894">
      <w:pPr>
        <w:tabs>
          <w:tab w:val="left" w:pos="9180"/>
        </w:tabs>
        <w:autoSpaceDE w:val="0"/>
        <w:autoSpaceDN w:val="0"/>
        <w:adjustRightInd w:val="0"/>
        <w:spacing w:line="252" w:lineRule="auto"/>
        <w:contextualSpacing/>
        <w:jc w:val="both"/>
        <w:rPr>
          <w:bCs/>
        </w:rPr>
      </w:pPr>
      <w:r w:rsidRPr="007D0AEB">
        <w:rPr>
          <w:bCs/>
          <w:i/>
          <w:iCs/>
        </w:rPr>
        <w:t>Постановка и решение проблемы</w:t>
      </w:r>
      <w:r w:rsidRPr="007D0AEB">
        <w:rPr>
          <w:bCs/>
        </w:rPr>
        <w:t>:</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формулирование проблемы;</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самостоятельное создание способов решения проблем творческого и поискового характера;</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подбор доказательств своей точки зрения, логичная аргументация;</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свободное ориентирование в фактическом материале;</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умение четко выстраивать цепочку доказательств.</w:t>
      </w:r>
    </w:p>
    <w:p w:rsidR="00242894" w:rsidRPr="007D0AEB" w:rsidRDefault="00242894" w:rsidP="00242894">
      <w:pPr>
        <w:spacing w:line="252" w:lineRule="auto"/>
        <w:ind w:firstLine="709"/>
        <w:contextualSpacing/>
        <w:jc w:val="both"/>
      </w:pPr>
      <w:r w:rsidRPr="007D0AEB">
        <w:rPr>
          <w:b/>
        </w:rPr>
        <w:t xml:space="preserve">Коммуникативные действия </w:t>
      </w:r>
      <w:r w:rsidRPr="007D0AEB">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242894" w:rsidRPr="007D0AEB" w:rsidRDefault="00242894" w:rsidP="00242894">
      <w:pPr>
        <w:spacing w:line="252" w:lineRule="auto"/>
        <w:contextualSpacing/>
        <w:jc w:val="both"/>
      </w:pPr>
      <w:r w:rsidRPr="007D0AEB">
        <w:t>В сфере коммуникативных УУД ученики смогут:</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формулировать собственное мнение и позицию в устной и письменной форме; </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осуществлять опыт переноса и применения учебных действий в жизненных ситуациях,</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владеть различными формами устных и публичных выступлений, приемами риторики;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уметь вести дискуссиии, семинары;</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t>умение организовать учебное сотрудничество с педагогами и  сверстниками;</w:t>
      </w:r>
    </w:p>
    <w:p w:rsidR="00242894" w:rsidRPr="007D0AEB" w:rsidRDefault="00242894" w:rsidP="00242894">
      <w:pPr>
        <w:pStyle w:val="Default0"/>
        <w:spacing w:line="252" w:lineRule="auto"/>
        <w:contextualSpacing/>
        <w:jc w:val="both"/>
        <w:rPr>
          <w:rFonts w:ascii="Times New Roman" w:hAnsi="Times New Roman" w:cs="Times New Roman"/>
          <w:color w:val="auto"/>
        </w:rPr>
      </w:pPr>
      <w:r w:rsidRPr="007D0AEB">
        <w:rPr>
          <w:rFonts w:ascii="Times New Roman" w:hAnsi="Times New Roman" w:cs="Times New Roman"/>
          <w:color w:val="auto"/>
        </w:rPr>
        <w:lastRenderedPageBreak/>
        <w:t>практическое использование полученных коммуникативных навыков в общественно-полезной деятельности.</w:t>
      </w:r>
    </w:p>
    <w:p w:rsidR="00242894" w:rsidRPr="007D0AEB" w:rsidRDefault="00242894" w:rsidP="00242894">
      <w:pPr>
        <w:pStyle w:val="Default0"/>
        <w:spacing w:line="252" w:lineRule="auto"/>
        <w:ind w:left="720"/>
        <w:contextualSpacing/>
        <w:jc w:val="both"/>
        <w:rPr>
          <w:rFonts w:ascii="Times New Roman" w:hAnsi="Times New Roman" w:cs="Times New Roman"/>
          <w:color w:val="auto"/>
        </w:rPr>
      </w:pPr>
    </w:p>
    <w:p w:rsidR="00242894" w:rsidRPr="007D0AEB" w:rsidRDefault="00242894" w:rsidP="00242894">
      <w:pPr>
        <w:pStyle w:val="ab"/>
        <w:spacing w:line="252" w:lineRule="auto"/>
        <w:contextualSpacing/>
        <w:jc w:val="both"/>
        <w:rPr>
          <w:rStyle w:val="afffd"/>
          <w:i w:val="0"/>
          <w:color w:val="auto"/>
        </w:rPr>
      </w:pPr>
      <w:r w:rsidRPr="007D0AEB">
        <w:rPr>
          <w:rStyle w:val="afffd"/>
          <w:rFonts w:ascii="Times New Roman" w:hAnsi="Times New Roman"/>
          <w:i w:val="0"/>
          <w:color w:val="auto"/>
        </w:rPr>
        <w:t>Формирование универсальных учебных действий через учебные предметы</w:t>
      </w:r>
    </w:p>
    <w:p w:rsidR="00242894" w:rsidRPr="007D0AEB" w:rsidRDefault="00242894" w:rsidP="00242894">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688"/>
        <w:gridCol w:w="3682"/>
        <w:gridCol w:w="3201"/>
      </w:tblGrid>
      <w:tr w:rsidR="00242894" w:rsidRPr="007D0AEB" w:rsidTr="00242894">
        <w:tc>
          <w:tcPr>
            <w:tcW w:w="2688" w:type="dxa"/>
            <w:tcBorders>
              <w:top w:val="single" w:sz="8" w:space="0" w:color="C0504D"/>
              <w:left w:val="single" w:sz="8" w:space="0" w:color="C0504D"/>
              <w:bottom w:val="single" w:sz="18" w:space="0" w:color="C0504D"/>
              <w:right w:val="single" w:sz="8" w:space="0" w:color="C0504D"/>
            </w:tcBorders>
          </w:tcPr>
          <w:p w:rsidR="00242894" w:rsidRPr="007D0AEB" w:rsidRDefault="00242894" w:rsidP="00242894">
            <w:pPr>
              <w:spacing w:line="252" w:lineRule="auto"/>
              <w:contextualSpacing/>
              <w:jc w:val="both"/>
              <w:rPr>
                <w:b/>
                <w:bCs/>
              </w:rPr>
            </w:pPr>
            <w:r w:rsidRPr="007D0AEB">
              <w:rPr>
                <w:b/>
                <w:bCs/>
              </w:rPr>
              <w:t>Учебный предмет</w:t>
            </w:r>
          </w:p>
          <w:p w:rsidR="00242894" w:rsidRPr="007D0AEB" w:rsidRDefault="00242894" w:rsidP="00242894">
            <w:pPr>
              <w:spacing w:line="252" w:lineRule="auto"/>
              <w:contextualSpacing/>
              <w:jc w:val="both"/>
              <w:rPr>
                <w:b/>
                <w:bCs/>
              </w:rPr>
            </w:pPr>
          </w:p>
        </w:tc>
        <w:tc>
          <w:tcPr>
            <w:tcW w:w="368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Формы организации деятельности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Прослеживание «судьбы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Анализ текста с точки зрения наличия в нем явной и скрытой, основной и второстепенной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текстов в виде  тезисов, конспектов, аннотаций, рефератов, сочинений различного жанра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изобразительно-выразительных фозможностях русского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Ориентация в системе личностных смыслов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Эмоционально-действенная идентификация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Эмоциональная сопричастность действиям героя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чтения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Способность выражать свое отношения к проблемам, представленным в тексте в развернутых аргументированных устных и письменных высканиях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Повышение речевой культуры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понятийным материалом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 определение особенностей литературных жанров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Простой , сложный, цитатный </w:t>
            </w:r>
            <w:r w:rsidRPr="007D0AEB">
              <w:lastRenderedPageBreak/>
              <w:t>план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Представление о системе стилей языка художественной литературы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lastRenderedPageBreak/>
              <w:t>Диалог</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Мастерские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иллюстрации, стихи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Инсценировки, театральные зарисовки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Художественный монтаж</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Концертное исполнение поэтических произведений</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Сообщения, доклады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Конференция</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предложенных источниках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словарями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текстами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ответов на заданные вопросы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грамотного письма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составлять письменные документы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письменных текстов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Нормы речевого поведения поведения в различных сферах и ситуациях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анализировать различные языковые явления и факты, допускающие неоднозначную интерпретацию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различными премами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работы: сочинения, эссе.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Исследовательская работа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Реферат, соообщение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 xml:space="preserve">Математика </w:t>
            </w:r>
          </w:p>
          <w:p w:rsidR="00242894" w:rsidRPr="007D0AEB" w:rsidRDefault="00242894" w:rsidP="00242894">
            <w:pPr>
              <w:spacing w:line="252" w:lineRule="auto"/>
              <w:contextualSpacing/>
              <w:jc w:val="both"/>
              <w:rPr>
                <w:b/>
                <w:bCs/>
              </w:rPr>
            </w:pPr>
            <w:r w:rsidRPr="007D0AEB">
              <w:rPr>
                <w:b/>
                <w:bCs/>
              </w:rPr>
              <w:t>Алгебра</w:t>
            </w:r>
          </w:p>
          <w:p w:rsidR="00242894" w:rsidRPr="007D0AEB" w:rsidRDefault="00242894" w:rsidP="00242894">
            <w:pPr>
              <w:spacing w:line="252" w:lineRule="auto"/>
              <w:contextualSpacing/>
              <w:jc w:val="both"/>
              <w:rPr>
                <w:b/>
                <w:bCs/>
              </w:rPr>
            </w:pPr>
            <w:r w:rsidRPr="007D0AEB">
              <w:rPr>
                <w:b/>
                <w:bCs/>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схем-опор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Основы логического, алгоритмическог и математического мышления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методом доказательств и алгоритмов решения, умение их применять, проводить доказательные рассуждения в ходе решения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и распознавание  диаграмм</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242894">
            <w:pPr>
              <w:spacing w:before="100" w:beforeAutospacing="1" w:after="100" w:afterAutospacing="1" w:line="252" w:lineRule="auto"/>
              <w:contextualSpacing/>
              <w:jc w:val="both"/>
            </w:pPr>
            <w:r w:rsidRPr="007D0AEB">
              <w:t xml:space="preserve"> исследовательские работы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Доклады, сообщения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242894">
            <w:pPr>
              <w:spacing w:before="100" w:beforeAutospacing="1" w:after="100" w:afterAutospacing="1" w:line="252" w:lineRule="auto"/>
              <w:ind w:left="424"/>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Иноязычная коммуникативная компетенция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иностранного языка как средства получения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Умения, способствующие самостоятельному изучению иностранного языка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Нахождение ключевых слов при работе с текстом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Словообразовательный анализ</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Пересказ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Создание плана текста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Перевод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Работа в группах</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 межпредметного характера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Концерт(песни, стихи на ин. языке)</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Театральные постановки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Презентации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Поиск информации в системе Интернет</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Чтение иностстранной литературы на языке оригинала</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История России</w:t>
            </w:r>
          </w:p>
          <w:p w:rsidR="00242894" w:rsidRPr="007D0AEB" w:rsidRDefault="00242894" w:rsidP="00242894">
            <w:pPr>
              <w:spacing w:line="252" w:lineRule="auto"/>
              <w:contextualSpacing/>
              <w:jc w:val="both"/>
              <w:rPr>
                <w:b/>
                <w:bCs/>
              </w:rPr>
            </w:pPr>
            <w:r w:rsidRPr="007D0AEB">
              <w:rPr>
                <w:b/>
                <w:bCs/>
              </w:rPr>
              <w:t>Всеобщая история</w:t>
            </w:r>
          </w:p>
          <w:p w:rsidR="00242894" w:rsidRPr="007D0AEB" w:rsidRDefault="00242894" w:rsidP="00242894">
            <w:pPr>
              <w:spacing w:line="252" w:lineRule="auto"/>
              <w:contextualSpacing/>
              <w:jc w:val="both"/>
              <w:rPr>
                <w:b/>
                <w:bCs/>
              </w:rPr>
            </w:pPr>
            <w:r w:rsidRPr="007D0AEB">
              <w:rPr>
                <w:b/>
                <w:bCs/>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критического мышления, анализа, синтеза, умений оценивать исопоставлять методы исследований, характерные для общественных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Целостное восприятие всего спектра всего спектра природных, экономических и социальных реалий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Формулировка своей позиции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задавать вопросы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простого, цитатного, сложного плана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 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Использование социального опыта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документом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системе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обобщать, анализировать и оценивать информацию</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навыками проектной деятельности  и  исторической реконструкции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вести диалог, обосновывать свою точку зрения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Владение базовым понятийным аппаратом </w:t>
            </w:r>
            <w:r w:rsidRPr="007D0AEB">
              <w:lastRenderedPageBreak/>
              <w:t>социальных наук</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в повседневной жизни, прогнозировать последствия принимаемых решений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 xml:space="preserve">Диалог </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Групповая работа по составлению кроссворда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семинар</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Конкурс исследовательских  работ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Историческая реконструкция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Кейс</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Составление схем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георгафическойкартой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тексте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анализом различной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географические знания для объяснения и оценки различных</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 xml:space="preserve">Диалог </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Дискуссия</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Круглый стол</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Олимпиада</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«Портфолио»</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Проекты</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Конференции</w:t>
            </w:r>
          </w:p>
          <w:p w:rsidR="00242894" w:rsidRPr="007D0AEB" w:rsidRDefault="00242894" w:rsidP="00FD2D39">
            <w:pPr>
              <w:widowControl/>
              <w:numPr>
                <w:ilvl w:val="0"/>
                <w:numId w:val="81"/>
              </w:numPr>
              <w:suppressAutoHyphens w:val="0"/>
              <w:spacing w:before="100" w:beforeAutospacing="1" w:after="100" w:afterAutospacing="1" w:line="252" w:lineRule="auto"/>
              <w:ind w:left="424" w:hanging="369"/>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Семинар</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 сообщения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Реферат</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природных явлений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таблицами и графиками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Использование информационных технологий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Решение практических задач в повседневной жизни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физическими понятиями, закономерностями, законами и теориями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физической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  наблюдение, описание, измерение, эксперимент.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решатьфизические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Практические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Исследовательская работа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Реферат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Сообщение, доклад</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Поиск информации в Интернете</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приборами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Наблюдение за живыми организмами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объяснять результаты биологического эксперимента, решать элементарные биологические задачи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Культура поведения в природе</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Творческие задания: рисунки, газеты, плакаты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Проекты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Конференции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Изготовление макетов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Химия</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основополагающими химическими понятиями, теориями, законами и закономерностями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Уверенное пользование химической терминологией и  символикой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Работа со справочниками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Конспект</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Работа с различными источниками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Аргументированная оценка полученной информации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Умение давать количественные оценки и проводить расчеты по химическим формулам и уравнениям</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правилами техники безопасности при использовании химических веществ</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методами научного познания</w:t>
            </w: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pPr>
          </w:p>
        </w:tc>
        <w:tc>
          <w:tcPr>
            <w:tcW w:w="3201"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lastRenderedPageBreak/>
              <w:t>Лабораторные работы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Урок выполнения практических работ поискового характера</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Сообщения, доклады</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Презентации</w:t>
            </w: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lastRenderedPageBreak/>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физическая культура личности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физическими упражнениями различной функциональной направленности</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42894" w:rsidRPr="007D0AEB" w:rsidRDefault="00242894" w:rsidP="00242894">
            <w:pPr>
              <w:spacing w:before="100" w:beforeAutospacing="1" w:after="100" w:afterAutospacing="1" w:line="252" w:lineRule="auto"/>
              <w:ind w:left="317"/>
              <w:contextualSpacing/>
              <w:jc w:val="both"/>
            </w:pP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r w:rsidR="00242894" w:rsidRPr="007D0AEB" w:rsidTr="00242894">
        <w:tc>
          <w:tcPr>
            <w:tcW w:w="2688"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Основы безопасности жизнедеятельности</w:t>
            </w:r>
          </w:p>
        </w:tc>
        <w:tc>
          <w:tcPr>
            <w:tcW w:w="368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42894" w:rsidRPr="007D0AEB" w:rsidRDefault="00242894" w:rsidP="00FD2D39">
            <w:pPr>
              <w:widowControl/>
              <w:numPr>
                <w:ilvl w:val="0"/>
                <w:numId w:val="80"/>
              </w:numPr>
              <w:suppressAutoHyphens w:val="0"/>
              <w:spacing w:before="100" w:beforeAutospacing="1" w:after="100" w:afterAutospacing="1" w:line="252" w:lineRule="auto"/>
              <w:ind w:left="317" w:hanging="317"/>
              <w:contextualSpacing/>
              <w:jc w:val="both"/>
            </w:pPr>
            <w:r w:rsidRPr="007D0AEB">
              <w:t>Знание опасных и чрезвычайных ситуаций природного</w:t>
            </w:r>
          </w:p>
        </w:tc>
        <w:tc>
          <w:tcPr>
            <w:tcW w:w="3201"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spacing w:before="100" w:beforeAutospacing="1" w:after="100" w:afterAutospacing="1" w:line="252" w:lineRule="auto"/>
              <w:ind w:left="317"/>
              <w:contextualSpacing/>
              <w:jc w:val="both"/>
            </w:pPr>
          </w:p>
        </w:tc>
      </w:tr>
    </w:tbl>
    <w:p w:rsidR="00242894" w:rsidRPr="007D0AEB" w:rsidRDefault="00242894" w:rsidP="00242894">
      <w:pPr>
        <w:spacing w:line="252" w:lineRule="auto"/>
        <w:ind w:firstLine="709"/>
        <w:contextualSpacing/>
        <w:jc w:val="both"/>
      </w:pPr>
      <w:r w:rsidRPr="007D0AEB">
        <w:lastRenderedPageBreak/>
        <w:t xml:space="preserve">Формируемые на уроках </w:t>
      </w:r>
      <w:r w:rsidRPr="007D0AEB">
        <w:rPr>
          <w:b/>
        </w:rPr>
        <w:t>УУД</w:t>
      </w:r>
      <w:r w:rsidRPr="007D0AEB">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242894" w:rsidRPr="007D0AEB" w:rsidRDefault="00242894" w:rsidP="00242894">
      <w:pPr>
        <w:spacing w:line="252" w:lineRule="auto"/>
        <w:ind w:firstLine="709"/>
        <w:contextualSpacing/>
        <w:jc w:val="both"/>
      </w:pPr>
      <w:r w:rsidRPr="007D0AEB">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7D0AEB">
        <w:rPr>
          <w:b/>
        </w:rPr>
        <w:t>УУД.</w:t>
      </w:r>
    </w:p>
    <w:p w:rsidR="00242894" w:rsidRPr="007D0AEB" w:rsidRDefault="00242894" w:rsidP="00242894">
      <w:pPr>
        <w:spacing w:line="252" w:lineRule="auto"/>
        <w:contextualSpacing/>
        <w:jc w:val="both"/>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2.2. Программы отдельных учебных предметов, курсов</w:t>
      </w:r>
    </w:p>
    <w:p w:rsidR="00242894" w:rsidRPr="007D0AEB" w:rsidRDefault="00242894" w:rsidP="00242894">
      <w:pPr>
        <w:keepNext/>
        <w:keepLines/>
        <w:tabs>
          <w:tab w:val="left" w:pos="625"/>
        </w:tabs>
        <w:spacing w:line="252" w:lineRule="auto"/>
        <w:contextualSpacing/>
        <w:jc w:val="both"/>
        <w:outlineLvl w:val="1"/>
        <w:rPr>
          <w:b/>
        </w:rPr>
      </w:pPr>
      <w:r w:rsidRPr="007D0AEB">
        <w:rPr>
          <w:b/>
        </w:rPr>
        <w:t xml:space="preserve">      2.2.1.Общие положения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242894" w:rsidRPr="007D0AEB" w:rsidRDefault="00242894" w:rsidP="00242894">
      <w:pPr>
        <w:pStyle w:val="55"/>
        <w:shd w:val="clear" w:color="auto" w:fill="auto"/>
        <w:spacing w:line="252" w:lineRule="auto"/>
        <w:ind w:left="20" w:firstLine="460"/>
        <w:contextualSpacing/>
        <w:rPr>
          <w:sz w:val="24"/>
          <w:szCs w:val="24"/>
        </w:rPr>
      </w:pPr>
      <w:r w:rsidRPr="007D0AEB">
        <w:rPr>
          <w:sz w:val="24"/>
          <w:szCs w:val="24"/>
        </w:rPr>
        <w:t>Рабочие программы по учебным предметам включают:</w:t>
      </w:r>
    </w:p>
    <w:p w:rsidR="00242894" w:rsidRPr="007D0AEB" w:rsidRDefault="00242894" w:rsidP="00FD2D39">
      <w:pPr>
        <w:pStyle w:val="55"/>
        <w:numPr>
          <w:ilvl w:val="1"/>
          <w:numId w:val="82"/>
        </w:numPr>
        <w:shd w:val="clear" w:color="auto" w:fill="auto"/>
        <w:tabs>
          <w:tab w:val="left" w:pos="730"/>
        </w:tabs>
        <w:spacing w:line="252" w:lineRule="auto"/>
        <w:ind w:left="20" w:right="20" w:firstLine="460"/>
        <w:contextualSpacing/>
        <w:rPr>
          <w:sz w:val="24"/>
          <w:szCs w:val="24"/>
        </w:rPr>
      </w:pPr>
      <w:r w:rsidRPr="007D0AEB">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242894" w:rsidRPr="007D0AEB" w:rsidRDefault="00242894" w:rsidP="00FD2D39">
      <w:pPr>
        <w:pStyle w:val="55"/>
        <w:numPr>
          <w:ilvl w:val="1"/>
          <w:numId w:val="82"/>
        </w:numPr>
        <w:shd w:val="clear" w:color="auto" w:fill="auto"/>
        <w:tabs>
          <w:tab w:val="left" w:pos="744"/>
        </w:tabs>
        <w:spacing w:line="252" w:lineRule="auto"/>
        <w:ind w:left="20" w:firstLine="460"/>
        <w:contextualSpacing/>
        <w:rPr>
          <w:sz w:val="24"/>
          <w:szCs w:val="24"/>
        </w:rPr>
      </w:pPr>
      <w:r w:rsidRPr="007D0AEB">
        <w:rPr>
          <w:sz w:val="24"/>
          <w:szCs w:val="24"/>
        </w:rPr>
        <w:t>общую характеристику учебного предмета, курса;</w:t>
      </w:r>
    </w:p>
    <w:p w:rsidR="00242894" w:rsidRPr="007D0AEB" w:rsidRDefault="00242894" w:rsidP="00FD2D39">
      <w:pPr>
        <w:pStyle w:val="55"/>
        <w:numPr>
          <w:ilvl w:val="1"/>
          <w:numId w:val="82"/>
        </w:numPr>
        <w:shd w:val="clear" w:color="auto" w:fill="auto"/>
        <w:tabs>
          <w:tab w:val="left" w:pos="739"/>
        </w:tabs>
        <w:spacing w:line="252" w:lineRule="auto"/>
        <w:ind w:left="20" w:firstLine="460"/>
        <w:contextualSpacing/>
        <w:rPr>
          <w:sz w:val="24"/>
          <w:szCs w:val="24"/>
        </w:rPr>
      </w:pPr>
      <w:r w:rsidRPr="007D0AEB">
        <w:rPr>
          <w:sz w:val="24"/>
          <w:szCs w:val="24"/>
        </w:rPr>
        <w:t>описание места учебного предмета, курса в учебном плане;</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требования к уровню подготовки выпускников;</w:t>
      </w:r>
    </w:p>
    <w:p w:rsidR="00242894" w:rsidRPr="007D0AEB" w:rsidRDefault="00242894" w:rsidP="00FD2D39">
      <w:pPr>
        <w:pStyle w:val="55"/>
        <w:numPr>
          <w:ilvl w:val="1"/>
          <w:numId w:val="82"/>
        </w:numPr>
        <w:shd w:val="clear" w:color="auto" w:fill="auto"/>
        <w:tabs>
          <w:tab w:val="left" w:pos="734"/>
        </w:tabs>
        <w:spacing w:line="252" w:lineRule="auto"/>
        <w:ind w:left="20" w:firstLine="460"/>
        <w:contextualSpacing/>
        <w:rPr>
          <w:sz w:val="24"/>
          <w:szCs w:val="24"/>
        </w:rPr>
      </w:pPr>
      <w:r w:rsidRPr="007D0AEB">
        <w:rPr>
          <w:sz w:val="24"/>
          <w:szCs w:val="24"/>
        </w:rPr>
        <w:t>содержание учебного предмета, курса;</w:t>
      </w:r>
    </w:p>
    <w:p w:rsidR="00242894" w:rsidRPr="007D0AEB" w:rsidRDefault="00242894" w:rsidP="00FD2D39">
      <w:pPr>
        <w:pStyle w:val="55"/>
        <w:numPr>
          <w:ilvl w:val="1"/>
          <w:numId w:val="82"/>
        </w:numPr>
        <w:shd w:val="clear" w:color="auto" w:fill="auto"/>
        <w:tabs>
          <w:tab w:val="left" w:pos="730"/>
        </w:tabs>
        <w:spacing w:line="252" w:lineRule="auto"/>
        <w:ind w:left="20" w:firstLine="460"/>
        <w:contextualSpacing/>
        <w:rPr>
          <w:sz w:val="24"/>
          <w:szCs w:val="24"/>
        </w:rPr>
      </w:pPr>
      <w:r w:rsidRPr="007D0AEB">
        <w:rPr>
          <w:sz w:val="24"/>
          <w:szCs w:val="24"/>
        </w:rPr>
        <w:t>тематическое планирование;</w:t>
      </w:r>
    </w:p>
    <w:p w:rsidR="00242894" w:rsidRPr="007D0AEB" w:rsidRDefault="00242894" w:rsidP="00FD2D39">
      <w:pPr>
        <w:pStyle w:val="55"/>
        <w:numPr>
          <w:ilvl w:val="1"/>
          <w:numId w:val="82"/>
        </w:numPr>
        <w:shd w:val="clear" w:color="auto" w:fill="auto"/>
        <w:tabs>
          <w:tab w:val="left" w:pos="730"/>
        </w:tabs>
        <w:spacing w:after="248" w:line="252" w:lineRule="auto"/>
        <w:ind w:left="20" w:right="20" w:firstLine="460"/>
        <w:contextualSpacing/>
        <w:rPr>
          <w:sz w:val="24"/>
          <w:szCs w:val="24"/>
        </w:rPr>
      </w:pPr>
      <w:r w:rsidRPr="007D0AEB">
        <w:rPr>
          <w:sz w:val="24"/>
          <w:szCs w:val="24"/>
        </w:rPr>
        <w:t>описание учебно-методического и материально-технического обеспечения образовательной деятельности.</w:t>
      </w:r>
    </w:p>
    <w:p w:rsidR="00242894" w:rsidRPr="007D0AEB" w:rsidRDefault="00242894" w:rsidP="00242894">
      <w:pPr>
        <w:pStyle w:val="55"/>
        <w:shd w:val="clear" w:color="auto" w:fill="auto"/>
        <w:tabs>
          <w:tab w:val="left" w:pos="730"/>
        </w:tabs>
        <w:spacing w:after="248" w:line="252" w:lineRule="auto"/>
        <w:ind w:left="480" w:right="20" w:firstLine="0"/>
        <w:contextualSpacing/>
        <w:rPr>
          <w:b/>
          <w:sz w:val="24"/>
          <w:szCs w:val="24"/>
        </w:rPr>
      </w:pPr>
      <w:r w:rsidRPr="007D0AEB">
        <w:rPr>
          <w:b/>
          <w:sz w:val="24"/>
          <w:szCs w:val="24"/>
        </w:rPr>
        <w:t>2.2.2.Основное содержание учебных предметов на уровне среднего общего образования</w:t>
      </w:r>
    </w:p>
    <w:p w:rsidR="00242894" w:rsidRPr="007D0AEB" w:rsidRDefault="00242894" w:rsidP="00242894">
      <w:pPr>
        <w:pStyle w:val="4"/>
        <w:spacing w:before="0" w:after="0" w:line="252" w:lineRule="auto"/>
        <w:contextualSpacing/>
        <w:jc w:val="both"/>
        <w:rPr>
          <w:rStyle w:val="afffd"/>
          <w:bCs/>
          <w:sz w:val="24"/>
          <w:szCs w:val="24"/>
        </w:rPr>
      </w:pPr>
    </w:p>
    <w:p w:rsidR="00242894" w:rsidRPr="007D0AEB" w:rsidRDefault="00242894" w:rsidP="00242894">
      <w:pPr>
        <w:tabs>
          <w:tab w:val="left" w:pos="2775"/>
        </w:tabs>
        <w:spacing w:line="252" w:lineRule="auto"/>
        <w:contextualSpacing/>
        <w:jc w:val="both"/>
        <w:rPr>
          <w:b/>
        </w:rPr>
      </w:pPr>
      <w:r w:rsidRPr="007D0AEB">
        <w:rPr>
          <w:b/>
        </w:rPr>
        <w:t xml:space="preserve">       2.2.2.1. РУССКИЙ  ЯЗЫК </w:t>
      </w:r>
      <w:r w:rsidRPr="007D0AEB">
        <w:t>(базовый уровень)</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Речевая ситуация и ее компоненты.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242894" w:rsidRPr="007D0AEB" w:rsidRDefault="00242894" w:rsidP="00242894">
      <w:pPr>
        <w:spacing w:line="252" w:lineRule="auto"/>
        <w:contextualSpacing/>
        <w:jc w:val="both"/>
      </w:pPr>
      <w:r w:rsidRPr="007D0AEB">
        <w:t>Содержание, обеспечивающее формирование языковой и лингвистической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 xml:space="preserve">(языковедческой) компетенций </w:t>
      </w:r>
      <w:r w:rsidRPr="007D0AEB">
        <w:rPr>
          <w:sz w:val="24"/>
          <w:szCs w:val="24"/>
        </w:rPr>
        <w:t>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w:t>
      </w:r>
      <w:r w:rsidRPr="007D0AEB">
        <w:rPr>
          <w:sz w:val="24"/>
          <w:szCs w:val="24"/>
        </w:rPr>
        <w:lastRenderedPageBreak/>
        <w:t>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Орфографические нормы. Разделы русской орфографии и основные принципы написания:</w:t>
      </w:r>
    </w:p>
    <w:p w:rsidR="00242894" w:rsidRPr="007D0AEB" w:rsidRDefault="00242894" w:rsidP="00FD2D39">
      <w:pPr>
        <w:pStyle w:val="55"/>
        <w:numPr>
          <w:ilvl w:val="1"/>
          <w:numId w:val="82"/>
        </w:numPr>
        <w:shd w:val="clear" w:color="auto" w:fill="auto"/>
        <w:tabs>
          <w:tab w:val="left" w:pos="260"/>
        </w:tabs>
        <w:spacing w:line="252" w:lineRule="auto"/>
        <w:ind w:left="20"/>
        <w:contextualSpacing/>
        <w:rPr>
          <w:sz w:val="24"/>
          <w:szCs w:val="24"/>
        </w:rPr>
      </w:pPr>
      <w:r w:rsidRPr="007D0AEB">
        <w:rPr>
          <w:sz w:val="24"/>
          <w:szCs w:val="24"/>
        </w:rPr>
        <w:t>правописание морфем;</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слитные, дефисные и раздельные написания;</w:t>
      </w:r>
    </w:p>
    <w:p w:rsidR="00242894" w:rsidRPr="007D0AEB" w:rsidRDefault="00242894" w:rsidP="00FD2D39">
      <w:pPr>
        <w:pStyle w:val="55"/>
        <w:numPr>
          <w:ilvl w:val="1"/>
          <w:numId w:val="82"/>
        </w:numPr>
        <w:shd w:val="clear" w:color="auto" w:fill="auto"/>
        <w:tabs>
          <w:tab w:val="left" w:pos="270"/>
        </w:tabs>
        <w:spacing w:line="252" w:lineRule="auto"/>
        <w:ind w:left="20"/>
        <w:contextualSpacing/>
        <w:rPr>
          <w:sz w:val="24"/>
          <w:szCs w:val="24"/>
        </w:rPr>
      </w:pPr>
      <w:r w:rsidRPr="007D0AEB">
        <w:rPr>
          <w:sz w:val="24"/>
          <w:szCs w:val="24"/>
        </w:rPr>
        <w:t>употребление прописных и строчных букв;</w:t>
      </w:r>
    </w:p>
    <w:p w:rsidR="00242894" w:rsidRPr="007D0AEB" w:rsidRDefault="00242894" w:rsidP="00FD2D39">
      <w:pPr>
        <w:pStyle w:val="55"/>
        <w:numPr>
          <w:ilvl w:val="1"/>
          <w:numId w:val="82"/>
        </w:numPr>
        <w:shd w:val="clear" w:color="auto" w:fill="auto"/>
        <w:tabs>
          <w:tab w:val="left" w:pos="284"/>
        </w:tabs>
        <w:spacing w:line="252" w:lineRule="auto"/>
        <w:ind w:left="20"/>
        <w:contextualSpacing/>
        <w:rPr>
          <w:sz w:val="24"/>
          <w:szCs w:val="24"/>
        </w:rPr>
      </w:pPr>
      <w:r w:rsidRPr="007D0AEB">
        <w:rPr>
          <w:sz w:val="24"/>
          <w:szCs w:val="24"/>
        </w:rPr>
        <w:t>правила переноса слов;</w:t>
      </w:r>
    </w:p>
    <w:p w:rsidR="00242894" w:rsidRPr="007D0AEB" w:rsidRDefault="00242894" w:rsidP="00FD2D39">
      <w:pPr>
        <w:pStyle w:val="55"/>
        <w:numPr>
          <w:ilvl w:val="1"/>
          <w:numId w:val="82"/>
        </w:numPr>
        <w:shd w:val="clear" w:color="auto" w:fill="auto"/>
        <w:tabs>
          <w:tab w:val="left" w:pos="289"/>
        </w:tabs>
        <w:spacing w:line="252" w:lineRule="auto"/>
        <w:ind w:left="20" w:right="4860"/>
        <w:contextualSpacing/>
        <w:rPr>
          <w:sz w:val="24"/>
          <w:szCs w:val="24"/>
        </w:rPr>
      </w:pPr>
      <w:r w:rsidRPr="007D0AEB">
        <w:rPr>
          <w:sz w:val="24"/>
          <w:szCs w:val="24"/>
        </w:rPr>
        <w:t>правила графического сокращения слов. Пунктуационные нормы.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Принципы русской пунктуации.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Разделы русской пунктуации и система правил, включенных в каждый из них:</w:t>
      </w:r>
    </w:p>
    <w:p w:rsidR="00242894" w:rsidRPr="007D0AEB" w:rsidRDefault="00242894" w:rsidP="00FD2D39">
      <w:pPr>
        <w:pStyle w:val="55"/>
        <w:numPr>
          <w:ilvl w:val="2"/>
          <w:numId w:val="82"/>
        </w:numPr>
        <w:shd w:val="clear" w:color="auto" w:fill="auto"/>
        <w:tabs>
          <w:tab w:val="left" w:pos="250"/>
        </w:tabs>
        <w:spacing w:line="252" w:lineRule="auto"/>
        <w:ind w:left="20"/>
        <w:contextualSpacing/>
        <w:rPr>
          <w:sz w:val="24"/>
          <w:szCs w:val="24"/>
        </w:rPr>
      </w:pPr>
      <w:r w:rsidRPr="007D0AEB">
        <w:rPr>
          <w:sz w:val="24"/>
          <w:szCs w:val="24"/>
        </w:rPr>
        <w:t>знаки препинания в конце предложений;</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внутри простого предложения;</w:t>
      </w:r>
    </w:p>
    <w:p w:rsidR="00242894" w:rsidRPr="007D0AEB" w:rsidRDefault="00242894" w:rsidP="00FD2D39">
      <w:pPr>
        <w:pStyle w:val="55"/>
        <w:numPr>
          <w:ilvl w:val="2"/>
          <w:numId w:val="82"/>
        </w:numPr>
        <w:shd w:val="clear" w:color="auto" w:fill="auto"/>
        <w:tabs>
          <w:tab w:val="left" w:pos="270"/>
        </w:tabs>
        <w:spacing w:line="252" w:lineRule="auto"/>
        <w:ind w:left="20"/>
        <w:contextualSpacing/>
        <w:rPr>
          <w:sz w:val="24"/>
          <w:szCs w:val="24"/>
        </w:rPr>
      </w:pPr>
      <w:r w:rsidRPr="007D0AEB">
        <w:rPr>
          <w:sz w:val="24"/>
          <w:szCs w:val="24"/>
        </w:rPr>
        <w:t>знаки препинания между частями сложного предложения;</w:t>
      </w:r>
    </w:p>
    <w:p w:rsidR="00242894" w:rsidRPr="007D0AEB" w:rsidRDefault="00242894" w:rsidP="00FD2D39">
      <w:pPr>
        <w:pStyle w:val="55"/>
        <w:numPr>
          <w:ilvl w:val="2"/>
          <w:numId w:val="82"/>
        </w:numPr>
        <w:shd w:val="clear" w:color="auto" w:fill="auto"/>
        <w:tabs>
          <w:tab w:val="left" w:pos="274"/>
        </w:tabs>
        <w:spacing w:line="252" w:lineRule="auto"/>
        <w:ind w:left="20"/>
        <w:contextualSpacing/>
        <w:rPr>
          <w:sz w:val="24"/>
          <w:szCs w:val="24"/>
        </w:rPr>
      </w:pPr>
      <w:r w:rsidRPr="007D0AEB">
        <w:rPr>
          <w:sz w:val="24"/>
          <w:szCs w:val="24"/>
        </w:rPr>
        <w:t>знаки препинания при передаче чужой речи;</w:t>
      </w:r>
    </w:p>
    <w:p w:rsidR="00242894" w:rsidRPr="007D0AEB" w:rsidRDefault="00242894" w:rsidP="00FD2D39">
      <w:pPr>
        <w:pStyle w:val="55"/>
        <w:numPr>
          <w:ilvl w:val="2"/>
          <w:numId w:val="82"/>
        </w:numPr>
        <w:shd w:val="clear" w:color="auto" w:fill="auto"/>
        <w:tabs>
          <w:tab w:val="left" w:pos="265"/>
        </w:tabs>
        <w:spacing w:line="252" w:lineRule="auto"/>
        <w:ind w:left="20"/>
        <w:contextualSpacing/>
        <w:rPr>
          <w:sz w:val="24"/>
          <w:szCs w:val="24"/>
        </w:rPr>
      </w:pPr>
      <w:r w:rsidRPr="007D0AEB">
        <w:rPr>
          <w:sz w:val="24"/>
          <w:szCs w:val="24"/>
        </w:rPr>
        <w:t>знаки препинания в связном тексте.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242894" w:rsidRPr="007D0AEB" w:rsidRDefault="00242894" w:rsidP="00242894">
      <w:pPr>
        <w:spacing w:line="252" w:lineRule="auto"/>
        <w:ind w:left="20" w:right="20"/>
        <w:contextualSpacing/>
        <w:jc w:val="both"/>
      </w:pPr>
      <w:r w:rsidRPr="007D0AEB">
        <w:t>Осуществление выбора наиболее точных языковых средств в соответствии со сферами и ситуациями речевого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242894" w:rsidRPr="007D0AEB" w:rsidRDefault="00242894" w:rsidP="00242894">
      <w:pPr>
        <w:pStyle w:val="55"/>
        <w:shd w:val="clear" w:color="auto" w:fill="auto"/>
        <w:spacing w:after="275" w:line="252" w:lineRule="auto"/>
        <w:ind w:left="20" w:firstLine="0"/>
        <w:contextualSpacing/>
        <w:rPr>
          <w:sz w:val="24"/>
          <w:szCs w:val="24"/>
        </w:rPr>
      </w:pPr>
      <w:r w:rsidRPr="007D0AEB">
        <w:rPr>
          <w:sz w:val="24"/>
          <w:szCs w:val="24"/>
        </w:rPr>
        <w:t>Лингвистический анализ текстов различных функциональных разновидностей языка.</w:t>
      </w:r>
    </w:p>
    <w:p w:rsidR="00242894" w:rsidRPr="007D0AEB" w:rsidRDefault="00242894" w:rsidP="00242894">
      <w:pPr>
        <w:spacing w:line="252" w:lineRule="auto"/>
        <w:contextualSpacing/>
        <w:jc w:val="both"/>
        <w:rPr>
          <w:b/>
        </w:rPr>
      </w:pPr>
      <w:r w:rsidRPr="007D0AEB">
        <w:rPr>
          <w:b/>
        </w:rPr>
        <w:t>10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w:t>
      </w:r>
    </w:p>
    <w:p w:rsidR="00242894" w:rsidRPr="007D0AEB" w:rsidRDefault="00242894" w:rsidP="00242894">
      <w:pPr>
        <w:spacing w:line="252" w:lineRule="auto"/>
        <w:contextualSpacing/>
        <w:jc w:val="both"/>
      </w:pPr>
      <w:r w:rsidRPr="007D0AEB">
        <w:t>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w:t>
      </w:r>
      <w:r w:rsidRPr="007D0AEB">
        <w:lastRenderedPageBreak/>
        <w:t xml:space="preserve">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242894">
      <w:pPr>
        <w:pStyle w:val="maintext"/>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242894">
      <w:pPr>
        <w:pStyle w:val="maintext"/>
        <w:spacing w:before="0" w:beforeAutospacing="0" w:after="0" w:afterAutospacing="0" w:line="252" w:lineRule="auto"/>
        <w:contextualSpacing/>
      </w:pPr>
      <w:r w:rsidRPr="007D0AEB">
        <w:t>совершенствовать орфографическую и пунктуационную грамотность учащихся;закрепить и расширить знания учащихся о тексте, совершенствуя в то же время навыки конструирования текстов;</w:t>
      </w:r>
    </w:p>
    <w:p w:rsidR="00242894" w:rsidRPr="007D0AEB" w:rsidRDefault="00242894" w:rsidP="00242894">
      <w:pPr>
        <w:pStyle w:val="maintext"/>
        <w:spacing w:before="0" w:beforeAutospacing="0" w:after="0" w:afterAutospacing="0" w:line="252" w:lineRule="auto"/>
        <w:contextualSpacing/>
      </w:pPr>
      <w:r w:rsidRPr="007D0AEB">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242894">
      <w:pPr>
        <w:pStyle w:val="maintext"/>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242894">
      <w:pPr>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242894">
      <w:pPr>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ind w:firstLine="708"/>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pStyle w:val="Default0"/>
        <w:spacing w:line="252" w:lineRule="auto"/>
        <w:contextualSpacing/>
        <w:jc w:val="both"/>
        <w:rPr>
          <w:rFonts w:ascii="Times New Roman" w:hAnsi="Times New Roman" w:cs="Times New Roman"/>
          <w:b/>
          <w:bCs/>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393"/>
        <w:gridCol w:w="1362"/>
        <w:gridCol w:w="1631"/>
        <w:gridCol w:w="2567"/>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39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39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62"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63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2567"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Default="00242894" w:rsidP="00242894">
      <w:pPr>
        <w:spacing w:line="252" w:lineRule="auto"/>
        <w:contextualSpacing/>
        <w:jc w:val="both"/>
        <w:rPr>
          <w:b/>
        </w:rPr>
      </w:pPr>
    </w:p>
    <w:p w:rsidR="00242894" w:rsidRDefault="00242894" w:rsidP="00242894">
      <w:pPr>
        <w:spacing w:line="252" w:lineRule="auto"/>
        <w:contextualSpacing/>
        <w:jc w:val="both"/>
        <w:rPr>
          <w:b/>
        </w:rPr>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242894" w:rsidP="00242894">
      <w:pPr>
        <w:spacing w:line="252" w:lineRule="auto"/>
        <w:contextualSpacing/>
      </w:pPr>
      <w:r w:rsidRPr="007D0AEB">
        <w:br/>
        <w:t>Грекова В.Ф, С.Е.Крючкова Л.А.Чешко Русский язык. . Учебник для 10-11 классов ОУ. – М.: Просвещение, 2009</w:t>
      </w:r>
      <w:r w:rsidRPr="007D0AEB">
        <w:br/>
        <w:t>Программа предусматривает разные варианты дидактико-технологического обеспечения учебного процесса:</w:t>
      </w:r>
      <w:r w:rsidRPr="007D0AEB">
        <w:br/>
      </w:r>
      <w:r w:rsidRPr="007D0AEB">
        <w:lastRenderedPageBreak/>
        <w:t>Веселова З.Т. Русский язык. Трудные случаи орфографии и пунктуации. Развитие Речи. 10-11 классы: Методическое пособие. – С.-Петербург: Паритет, 2002</w:t>
      </w:r>
      <w:r w:rsidRPr="007D0AEB">
        <w:br/>
        <w:t>Сальникова О.А. Поурочные разработки к учебнику В.В.Бабайцевой «Русский язык. 10-11 классы» для ОУ филологического профиля. – М.: Дрофа, 2008</w:t>
      </w:r>
      <w:r w:rsidRPr="007D0AEB">
        <w:br/>
        <w:t>Макурина Л.В. Русский язык. 11 класс. Урок за уроком: Книга для учителя. – М.: ООО «Торгово-издательский дом «Русское слово - РС», 2000</w:t>
      </w:r>
      <w:r w:rsidRPr="007D0AEB">
        <w:br/>
        <w:t>Коротченкова Л.В. Русский язык. 11 класс. Тесты: в 2 частях. – Саратов: Лицей, 2006</w:t>
      </w:r>
      <w:r w:rsidRPr="007D0AEB">
        <w:br/>
        <w:t>Пучкова Л.И. Готовимся к ЕГЭ по русскому языку: 10-11: Грамматика. Речь. – М.: Просвещение, 2009</w:t>
      </w:r>
      <w:r w:rsidRPr="007D0AEB">
        <w:br/>
        <w:t>120 текстов для школьных изложений. - М., 1998.</w:t>
      </w:r>
      <w:r w:rsidRPr="007D0AEB">
        <w:br/>
        <w:t>Таблицы, схемы.</w:t>
      </w:r>
      <w:r w:rsidRPr="007D0AEB">
        <w:br/>
        <w:t>Сборники диктантов для 10-11 классов.</w:t>
      </w:r>
      <w:r w:rsidRPr="007D0AEB">
        <w:br/>
        <w:t>Лингвистические справочники и словари.</w:t>
      </w:r>
      <w:r w:rsidRPr="007D0AEB">
        <w:br/>
        <w:t>Греков В.Ф. Пособие по русскому языку в старших классах. – М.: Просвещение, 2005.</w:t>
      </w:r>
    </w:p>
    <w:p w:rsidR="00242894" w:rsidRPr="007D0AEB" w:rsidRDefault="00242894" w:rsidP="00242894">
      <w:pPr>
        <w:spacing w:line="252" w:lineRule="auto"/>
        <w:contextualSpacing/>
      </w:pPr>
      <w:r w:rsidRPr="007D0AEB">
        <w:t>Золотарева И.В., Дмитриева Л.П., Егорова Н.В. Поурочные разработки по русскому языку: 11 класс. – М.: ВАКО, 2006.</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2005.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242894" w:rsidRPr="007D0AEB" w:rsidRDefault="00242894" w:rsidP="00242894">
      <w:pPr>
        <w:shd w:val="clear" w:color="auto" w:fill="FFFFFF"/>
        <w:spacing w:line="252" w:lineRule="auto"/>
        <w:contextualSpacing/>
      </w:pPr>
      <w:r w:rsidRPr="007D0AEB">
        <w:t>Л.И.Пучкова. Сборник тестовых заданий для тематического и итогового контроля. 10-11 класс. М.: «Интеллект-Центр», 2006г.</w:t>
      </w:r>
    </w:p>
    <w:p w:rsidR="00242894" w:rsidRPr="007D0AEB" w:rsidRDefault="00242894" w:rsidP="00242894">
      <w:pPr>
        <w:shd w:val="clear" w:color="auto" w:fill="FFFFFF"/>
        <w:spacing w:line="252" w:lineRule="auto"/>
        <w:contextualSpacing/>
      </w:pPr>
      <w:r w:rsidRPr="007D0AEB">
        <w:t>И.П.Цыбулько. ЕГЭ 2010. Русский язык. Сборник экзаменационных заданий. М.: «Веко» 2009г.</w:t>
      </w:r>
    </w:p>
    <w:p w:rsidR="00242894" w:rsidRPr="007D0AEB" w:rsidRDefault="00242894" w:rsidP="00242894">
      <w:pPr>
        <w:shd w:val="clear" w:color="auto" w:fill="FFFFFF"/>
        <w:spacing w:line="252" w:lineRule="auto"/>
        <w:contextualSpacing/>
      </w:pPr>
      <w:r w:rsidRPr="007D0AEB">
        <w:t>Н.А.Сенина. Русский язык. Подготовка к ЕГЭ 2010. Ростов-на Дону: «Легион», 2009г.</w:t>
      </w:r>
    </w:p>
    <w:p w:rsidR="00242894" w:rsidRPr="007D0AEB" w:rsidRDefault="00242894" w:rsidP="00242894">
      <w:pPr>
        <w:shd w:val="clear" w:color="auto" w:fill="FFFFFF"/>
        <w:spacing w:line="252" w:lineRule="auto"/>
        <w:contextualSpacing/>
      </w:pPr>
      <w:r w:rsidRPr="007D0AEB">
        <w:t xml:space="preserve">Л.И.Пучкова. Типовые тестовые задания. ЕГЭ </w:t>
      </w:r>
      <w:smartTag w:uri="urn:schemas-microsoft-com:office:smarttags" w:element="metricconverter">
        <w:smartTagPr>
          <w:attr w:name="ProductID" w:val="2010. М"/>
        </w:smartTagPr>
        <w:r w:rsidRPr="007D0AEB">
          <w:t>2010. М</w:t>
        </w:r>
      </w:smartTag>
      <w:r w:rsidRPr="007D0AEB">
        <w:t>.: «Экзамен», 2010г.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ЕГЭ. №1,2,3. М.: «Вентана Граф,2007г.</w:t>
      </w:r>
    </w:p>
    <w:p w:rsidR="00242894" w:rsidRPr="007D0AEB" w:rsidRDefault="00242894" w:rsidP="00242894">
      <w:pPr>
        <w:shd w:val="clear" w:color="auto" w:fill="FFFFFF"/>
        <w:spacing w:line="252" w:lineRule="auto"/>
        <w:contextualSpacing/>
      </w:pPr>
      <w:r w:rsidRPr="007D0AEB">
        <w:t>Н.В.Егорова. ЕГЭ 2010. Подготовка к части С. М., 2010.</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line="252" w:lineRule="auto"/>
        <w:contextualSpacing/>
        <w:jc w:val="both"/>
        <w:rPr>
          <w:b/>
        </w:rPr>
      </w:pPr>
      <w:r w:rsidRPr="007D0AEB">
        <w:rPr>
          <w:b/>
        </w:rPr>
        <w:t xml:space="preserve">Пояснительная записка </w:t>
      </w:r>
    </w:p>
    <w:p w:rsidR="00242894" w:rsidRPr="007D0AEB" w:rsidRDefault="00242894" w:rsidP="00242894">
      <w:pPr>
        <w:spacing w:line="252" w:lineRule="auto"/>
        <w:contextualSpacing/>
        <w:jc w:val="both"/>
      </w:pPr>
      <w:r w:rsidRPr="007D0AEB">
        <w:t>Рабочая программа  составлена на основе программы С.И. Львовой «</w:t>
      </w:r>
      <w:r w:rsidRPr="007D0AEB">
        <w:rPr>
          <w:bCs/>
        </w:rPr>
        <w:t>Русское правописание: орфография и пунктуация для 10-11 классов»</w:t>
      </w:r>
      <w:r w:rsidRPr="007D0AEB">
        <w:t>, рассчитана на</w:t>
      </w:r>
      <w:r w:rsidRPr="007D0AEB">
        <w:rPr>
          <w:b/>
        </w:rPr>
        <w:t xml:space="preserve"> час</w:t>
      </w:r>
      <w:r w:rsidRPr="007D0AEB">
        <w:t xml:space="preserve"> в неделю (34 ч) в общеобразовательных классах базового уровня подготовки. </w:t>
      </w:r>
    </w:p>
    <w:p w:rsidR="00242894" w:rsidRPr="007D0AEB" w:rsidRDefault="00242894" w:rsidP="00242894">
      <w:pPr>
        <w:spacing w:line="252" w:lineRule="auto"/>
        <w:contextualSpacing/>
        <w:jc w:val="both"/>
      </w:pPr>
      <w:r w:rsidRPr="007D0AEB">
        <w:rPr>
          <w:b/>
        </w:rPr>
        <w:t>Основная цель</w:t>
      </w:r>
      <w:r w:rsidRPr="007D0AEB">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242894" w:rsidRPr="007D0AEB" w:rsidRDefault="00242894" w:rsidP="00242894">
      <w:pPr>
        <w:pStyle w:val="maintext"/>
        <w:spacing w:before="0" w:beforeAutospacing="0" w:after="0" w:afterAutospacing="0" w:line="252" w:lineRule="auto"/>
        <w:contextualSpacing/>
      </w:pPr>
      <w:r w:rsidRPr="007D0AEB">
        <w:rPr>
          <w:b/>
        </w:rPr>
        <w:t>Основные задачи курса</w:t>
      </w:r>
      <w:r w:rsidRPr="007D0AEB">
        <w:t xml:space="preserve"> русского языка в старших классах по данной программе сводятся к следующему:</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углубить знания, развить умения учащихся по фонетике и графике, лексике и фразеологии, грамматике и правописанию;</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совершенствовать орфографическую и пунктуационную грамотность учащихся;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закрепить и расширить знания учащихся о тексте, совершенствуя в то же время навыки конструирования текстов;</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lastRenderedPageBreak/>
        <w:t>дать общие сведения о языке в соответствии с Обязательным минимумом содержания среднего (полного) общего образования;</w:t>
      </w:r>
    </w:p>
    <w:p w:rsidR="00242894" w:rsidRPr="007D0AEB" w:rsidRDefault="00242894" w:rsidP="00FD2D39">
      <w:pPr>
        <w:pStyle w:val="maintext"/>
        <w:numPr>
          <w:ilvl w:val="0"/>
          <w:numId w:val="83"/>
        </w:numPr>
        <w:spacing w:before="0" w:beforeAutospacing="0" w:after="0" w:afterAutospacing="0" w:line="252" w:lineRule="auto"/>
        <w:contextualSpacing/>
      </w:pPr>
      <w:r w:rsidRPr="007D0AEB">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развитию речи и мышления учащихся</w:t>
      </w:r>
    </w:p>
    <w:p w:rsidR="00242894" w:rsidRPr="007D0AEB" w:rsidRDefault="00242894" w:rsidP="00FD2D39">
      <w:pPr>
        <w:widowControl/>
        <w:numPr>
          <w:ilvl w:val="0"/>
          <w:numId w:val="83"/>
        </w:numPr>
        <w:suppressAutoHyphens w:val="0"/>
        <w:spacing w:before="100" w:beforeAutospacing="1" w:after="100" w:afterAutospacing="1" w:line="252" w:lineRule="auto"/>
        <w:contextualSpacing/>
        <w:jc w:val="both"/>
      </w:pPr>
      <w:r w:rsidRPr="007D0AEB">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242894" w:rsidRPr="007D0AEB" w:rsidRDefault="00242894" w:rsidP="00242894">
      <w:pPr>
        <w:spacing w:line="252" w:lineRule="auto"/>
        <w:contextualSpacing/>
        <w:jc w:val="both"/>
        <w:rPr>
          <w:b/>
        </w:rPr>
      </w:pPr>
      <w:r w:rsidRPr="007D0AEB">
        <w:rPr>
          <w:b/>
        </w:rPr>
        <w:t xml:space="preserve">Общая характеристика учебного предмета </w:t>
      </w:r>
    </w:p>
    <w:p w:rsidR="00242894" w:rsidRPr="007D0AEB" w:rsidRDefault="00242894" w:rsidP="00242894">
      <w:pPr>
        <w:spacing w:line="252" w:lineRule="auto"/>
        <w:contextualSpacing/>
        <w:jc w:val="both"/>
      </w:pPr>
      <w:r w:rsidRPr="007D0AEB">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242894" w:rsidRPr="007D0AEB" w:rsidRDefault="00242894" w:rsidP="00242894">
      <w:pPr>
        <w:spacing w:line="252" w:lineRule="auto"/>
        <w:contextualSpacing/>
        <w:jc w:val="both"/>
      </w:pPr>
      <w:r w:rsidRPr="007D0AEB">
        <w:rPr>
          <w:b/>
        </w:rPr>
        <w:t>Приемы, методы и формы работы</w:t>
      </w:r>
      <w:r w:rsidRPr="007D0AEB">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242894" w:rsidRPr="007D0AEB" w:rsidRDefault="00242894" w:rsidP="00242894">
      <w:pPr>
        <w:spacing w:line="252" w:lineRule="auto"/>
        <w:contextualSpacing/>
        <w:jc w:val="both"/>
        <w:rPr>
          <w:b/>
        </w:rPr>
      </w:pPr>
      <w:r w:rsidRPr="007D0AEB">
        <w:rPr>
          <w:b/>
        </w:rPr>
        <w:t>Место учебного предмета в учебном плане</w:t>
      </w:r>
    </w:p>
    <w:p w:rsidR="00242894" w:rsidRPr="007D0AEB" w:rsidRDefault="00242894" w:rsidP="00242894">
      <w:pPr>
        <w:spacing w:line="252" w:lineRule="auto"/>
        <w:contextualSpacing/>
        <w:jc w:val="both"/>
      </w:pPr>
      <w:r w:rsidRPr="007D0AEB">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242894" w:rsidRPr="007D0AEB" w:rsidRDefault="00242894" w:rsidP="00242894">
      <w:pPr>
        <w:pStyle w:val="Default0"/>
        <w:spacing w:line="252" w:lineRule="auto"/>
        <w:contextualSpacing/>
        <w:jc w:val="both"/>
        <w:rPr>
          <w:rFonts w:ascii="Times New Roman" w:hAnsi="Times New Roman" w:cs="Times New Roman"/>
          <w:b/>
          <w:bCs/>
        </w:rPr>
      </w:pPr>
      <w:r w:rsidRPr="007D0AEB">
        <w:rPr>
          <w:rFonts w:ascii="Times New Roman" w:hAnsi="Times New Roman" w:cs="Times New Roman"/>
          <w:b/>
          <w:bCs/>
        </w:rPr>
        <w:t>Содержание учебного предмета</w:t>
      </w:r>
    </w:p>
    <w:p w:rsidR="00242894" w:rsidRPr="007D0AEB" w:rsidRDefault="00242894" w:rsidP="00242894">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8897"/>
      </w:tblGrid>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Правописание приставок, суффиксов.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падежных окончаний, личные окончания. Омонимичные части речи.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Входной диктант по разделу на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Простое и сложное предложение.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Обобщающие слова при однородных членах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рецензия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Однородные и неоднородные определения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согласованных и несогласованных определений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приложений и дополнений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деепричастиями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Обособление обстоятельств, выраженных именами существительными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Закрепление изученного об обособлении второстепенных членов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Контрольная работа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lastRenderedPageBreak/>
              <w:t xml:space="preserve">Уточняющие члены предложения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Совершенствование навыков стилистического анализа текста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Пояснительные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слова, словосочетания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Вводные и вставные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Присоединительные члены предложения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Сравнительный оборот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Развитие речи. Сочинение – рассуждение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сложносочиненных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сложноподчиненных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Контрольный диктант </w:t>
            </w:r>
          </w:p>
        </w:tc>
      </w:tr>
      <w:tr w:rsidR="00242894" w:rsidRPr="007D0AEB" w:rsidTr="00242894">
        <w:trPr>
          <w:trHeight w:val="247"/>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при оборотах, не являющихся придаточными предложениями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Знаки препинания в бессоюзных сложных предложениях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Комплексное повторение </w:t>
            </w:r>
          </w:p>
        </w:tc>
      </w:tr>
      <w:tr w:rsidR="00242894" w:rsidRPr="007D0AEB" w:rsidTr="00242894">
        <w:trPr>
          <w:trHeight w:val="109"/>
        </w:trPr>
        <w:tc>
          <w:tcPr>
            <w:tcW w:w="8897" w:type="dxa"/>
            <w:tcBorders>
              <w:top w:val="nil"/>
              <w:left w:val="nil"/>
              <w:bottom w:val="nil"/>
              <w:right w:val="nil"/>
            </w:tcBorders>
            <w:hideMark/>
          </w:tcPr>
          <w:p w:rsidR="00242894" w:rsidRPr="007D0AEB" w:rsidRDefault="00242894" w:rsidP="00242894">
            <w:pPr>
              <w:pStyle w:val="Default0"/>
              <w:spacing w:line="252" w:lineRule="auto"/>
              <w:contextualSpacing/>
              <w:jc w:val="both"/>
              <w:rPr>
                <w:rFonts w:ascii="Times New Roman" w:hAnsi="Times New Roman" w:cs="Times New Roman"/>
              </w:rPr>
            </w:pPr>
            <w:r w:rsidRPr="007D0AEB">
              <w:rPr>
                <w:rFonts w:ascii="Times New Roman" w:hAnsi="Times New Roman" w:cs="Times New Roman"/>
              </w:rPr>
              <w:t xml:space="preserve">Итоговое тестирование в формате ЕГЭ </w:t>
            </w:r>
          </w:p>
        </w:tc>
      </w:tr>
    </w:tbl>
    <w:p w:rsidR="00242894" w:rsidRPr="007D0AEB" w:rsidRDefault="00242894" w:rsidP="00242894">
      <w:pPr>
        <w:tabs>
          <w:tab w:val="left" w:pos="1620"/>
        </w:tabs>
        <w:spacing w:line="252" w:lineRule="auto"/>
        <w:contextualSpacing/>
        <w:jc w:val="both"/>
        <w:rPr>
          <w:b/>
        </w:rPr>
      </w:pPr>
    </w:p>
    <w:p w:rsidR="00242894" w:rsidRPr="007D0AEB" w:rsidRDefault="00242894" w:rsidP="00242894">
      <w:pPr>
        <w:tabs>
          <w:tab w:val="left" w:pos="1620"/>
        </w:tabs>
        <w:spacing w:line="252" w:lineRule="auto"/>
        <w:contextualSpacing/>
        <w:jc w:val="both"/>
        <w:rPr>
          <w:b/>
        </w:rPr>
      </w:pPr>
      <w:r w:rsidRPr="007D0AEB">
        <w:rPr>
          <w:b/>
        </w:rPr>
        <w:t>Тематическое планирование</w:t>
      </w:r>
    </w:p>
    <w:p w:rsidR="00242894" w:rsidRPr="007D0AEB" w:rsidRDefault="00242894" w:rsidP="00242894">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6"/>
        <w:gridCol w:w="3275"/>
        <w:gridCol w:w="1323"/>
        <w:gridCol w:w="1544"/>
        <w:gridCol w:w="1541"/>
      </w:tblGrid>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w:t>
            </w:r>
          </w:p>
          <w:p w:rsidR="00242894" w:rsidRPr="007D0AEB" w:rsidRDefault="00242894" w:rsidP="00242894">
            <w:pPr>
              <w:spacing w:line="252" w:lineRule="auto"/>
              <w:contextualSpacing/>
              <w:jc w:val="both"/>
              <w:rPr>
                <w:b/>
              </w:rPr>
            </w:pPr>
            <w:r w:rsidRPr="007D0AEB">
              <w:rPr>
                <w:b/>
              </w:rPr>
              <w:t>п/п</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К/Р</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rPr>
                <w:b/>
              </w:rPr>
            </w:pPr>
            <w:r w:rsidRPr="007D0AEB">
              <w:rPr>
                <w:b/>
              </w:rPr>
              <w:t>Р/Р</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r w:rsidRPr="007D0AEB">
              <w:t>14</w:t>
            </w:r>
          </w:p>
          <w:p w:rsidR="00242894" w:rsidRPr="007D0AEB" w:rsidRDefault="00242894" w:rsidP="00242894">
            <w:pPr>
              <w:spacing w:line="252" w:lineRule="auto"/>
              <w:contextualSpacing/>
              <w:jc w:val="both"/>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w:t>
            </w:r>
          </w:p>
        </w:tc>
        <w:tc>
          <w:tcPr>
            <w:tcW w:w="3275"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1</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2</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Итого</w:t>
            </w: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34</w:t>
            </w: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5</w:t>
            </w: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jc w:val="both"/>
            </w:pPr>
            <w:r w:rsidRPr="007D0AEB">
              <w:t>6</w:t>
            </w:r>
          </w:p>
        </w:tc>
      </w:tr>
      <w:tr w:rsidR="00242894" w:rsidRPr="007D0AEB" w:rsidTr="00242894">
        <w:tc>
          <w:tcPr>
            <w:tcW w:w="936"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3275" w:type="dxa"/>
            <w:tcBorders>
              <w:top w:val="single" w:sz="4" w:space="0" w:color="000000"/>
              <w:left w:val="single" w:sz="4" w:space="0" w:color="000000"/>
              <w:bottom w:val="single" w:sz="4" w:space="0" w:color="000000"/>
              <w:right w:val="single" w:sz="4" w:space="0" w:color="000000"/>
            </w:tcBorders>
          </w:tcPr>
          <w:p w:rsidR="00242894" w:rsidRPr="007D0AEB" w:rsidRDefault="00242894" w:rsidP="00242894">
            <w:pPr>
              <w:spacing w:line="252" w:lineRule="auto"/>
              <w:contextualSpacing/>
              <w:jc w:val="both"/>
            </w:pPr>
          </w:p>
        </w:tc>
        <w:tc>
          <w:tcPr>
            <w:tcW w:w="1323"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4"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c>
          <w:tcPr>
            <w:tcW w:w="1541" w:type="dxa"/>
            <w:tcBorders>
              <w:top w:val="single" w:sz="4" w:space="0" w:color="000000"/>
              <w:left w:val="single" w:sz="4" w:space="0" w:color="000000"/>
              <w:bottom w:val="single" w:sz="4" w:space="0" w:color="000000"/>
              <w:right w:val="single" w:sz="4" w:space="0" w:color="000000"/>
            </w:tcBorders>
            <w:hideMark/>
          </w:tcPr>
          <w:p w:rsidR="00242894" w:rsidRPr="007D0AEB" w:rsidRDefault="00242894" w:rsidP="00242894">
            <w:pPr>
              <w:spacing w:line="252" w:lineRule="auto"/>
              <w:contextualSpacing/>
            </w:pPr>
          </w:p>
        </w:tc>
      </w:tr>
    </w:tbl>
    <w:p w:rsidR="00242894" w:rsidRPr="007D0AEB" w:rsidRDefault="00242894" w:rsidP="00242894">
      <w:pPr>
        <w:pStyle w:val="5"/>
        <w:spacing w:before="0" w:after="0" w:line="252" w:lineRule="auto"/>
        <w:contextualSpacing/>
        <w:jc w:val="both"/>
        <w:rPr>
          <w:caps/>
          <w:sz w:val="24"/>
          <w:szCs w:val="24"/>
        </w:rPr>
      </w:pPr>
    </w:p>
    <w:p w:rsidR="00242894" w:rsidRPr="007D0AEB" w:rsidRDefault="00242894" w:rsidP="00242894">
      <w:pPr>
        <w:spacing w:line="252" w:lineRule="auto"/>
        <w:contextualSpacing/>
        <w:jc w:val="both"/>
      </w:pPr>
    </w:p>
    <w:p w:rsidR="00242894" w:rsidRPr="007D0AEB" w:rsidRDefault="00242894" w:rsidP="00242894">
      <w:pPr>
        <w:spacing w:line="252" w:lineRule="auto"/>
        <w:contextualSpacing/>
        <w:jc w:val="both"/>
        <w:rPr>
          <w:b/>
        </w:rPr>
      </w:pPr>
      <w:r w:rsidRPr="007D0AEB">
        <w:rPr>
          <w:b/>
        </w:rPr>
        <w:t>Учебно-методическое и материально- техническое обеспечение образовательного процесса</w:t>
      </w:r>
    </w:p>
    <w:p w:rsidR="00242894" w:rsidRPr="007D0AEB" w:rsidRDefault="005C2485" w:rsidP="00242894">
      <w:pPr>
        <w:spacing w:line="252" w:lineRule="auto"/>
        <w:contextualSpacing/>
      </w:pPr>
      <w:r>
        <w:t>Шамшин И.В.,Гольцова Н.Г.</w:t>
      </w:r>
      <w:r w:rsidR="00242894" w:rsidRPr="007D0AEB">
        <w:t xml:space="preserve"> Русский язык. . Учебник для 10-11 классов ОУ. – М.: </w:t>
      </w:r>
      <w:r>
        <w:t>«Русское слово»</w:t>
      </w:r>
      <w:r w:rsidR="00242894" w:rsidRPr="007D0AEB">
        <w:t xml:space="preserve"> 20</w:t>
      </w:r>
      <w:r>
        <w:t>15</w:t>
      </w:r>
      <w:r w:rsidR="00242894" w:rsidRPr="007D0AEB">
        <w:br/>
        <w:t xml:space="preserve">Программа предусматривает разные варианты дидактико-технологического обеспечения учебного процесса:. </w:t>
      </w:r>
      <w:r>
        <w:t>Шамшин И.В.,Гольцова Н.Г</w:t>
      </w:r>
      <w:r w:rsidR="00242894" w:rsidRPr="007D0AEB">
        <w:t>Трудные случаи орфографии и пунктуации. Развитие Речи. 10-11 классы: Методическое пособие. – С.-Петербург: Паритет, 20</w:t>
      </w:r>
      <w:r>
        <w:t>16</w:t>
      </w:r>
      <w:r w:rsidR="00242894" w:rsidRPr="007D0AEB">
        <w:br/>
        <w:t>Сальникова О.А. Поурочные разработки к учебнику В.В.Бабайцевой «Русский язык. 10-11 классы» для ОУ филологического профиля. – М.: Дрофа, 20</w:t>
      </w:r>
      <w:r>
        <w:t>15</w:t>
      </w:r>
      <w:r w:rsidR="00242894" w:rsidRPr="007D0AEB">
        <w:br/>
        <w:t>Коротченкова Л.В. Русский язык. 11 класс. Тесты: в</w:t>
      </w:r>
      <w:r>
        <w:t xml:space="preserve"> 2 частях. – Саратов: Лицей, 201</w:t>
      </w:r>
      <w:r w:rsidR="00242894" w:rsidRPr="007D0AEB">
        <w:t>6</w:t>
      </w:r>
      <w:r w:rsidR="00242894" w:rsidRPr="007D0AEB">
        <w:br/>
        <w:t>Пучкова Л.И. Готовимся к ЕГЭ по русскому языку: 10-11: Грамматика. Речь. – М.: Просвещение, 2009</w:t>
      </w:r>
      <w:r w:rsidR="00242894" w:rsidRPr="007D0AEB">
        <w:br/>
        <w:t>120 текстов для школьных изложений. - М., 1998.</w:t>
      </w:r>
      <w:r w:rsidR="00242894" w:rsidRPr="007D0AEB">
        <w:br/>
        <w:t>Таблицы, схемы.</w:t>
      </w:r>
      <w:r w:rsidR="00242894" w:rsidRPr="007D0AEB">
        <w:br/>
        <w:t>Сборники диктантов для 10-11 классов.</w:t>
      </w:r>
      <w:r w:rsidR="00242894" w:rsidRPr="007D0AEB">
        <w:br/>
        <w:t>Лингвистические справочники и словари.</w:t>
      </w:r>
      <w:r w:rsidR="00242894" w:rsidRPr="007D0AEB">
        <w:br/>
        <w:t>Греков В.Ф. Пособие по русскому языку в старших классах. – М.: Просвещение, 20</w:t>
      </w:r>
      <w:r>
        <w:t>15</w:t>
      </w:r>
      <w:r w:rsidR="00242894" w:rsidRPr="007D0AEB">
        <w:t>.</w:t>
      </w:r>
    </w:p>
    <w:p w:rsidR="00242894" w:rsidRPr="007D0AEB" w:rsidRDefault="00242894" w:rsidP="00242894">
      <w:pPr>
        <w:spacing w:line="252" w:lineRule="auto"/>
        <w:contextualSpacing/>
      </w:pPr>
      <w:r w:rsidRPr="007D0AEB">
        <w:t xml:space="preserve">Золотарева И.В., Дмитриева Л.П., Егорова Н.В. Поурочные разработки по русскому языку: 11 </w:t>
      </w:r>
      <w:r w:rsidRPr="007D0AEB">
        <w:lastRenderedPageBreak/>
        <w:t>класс. – М.: ВАКО, 20</w:t>
      </w:r>
      <w:r w:rsidR="005C2485">
        <w:t>16</w:t>
      </w:r>
      <w:r w:rsidRPr="007D0AEB">
        <w:t>.</w:t>
      </w:r>
    </w:p>
    <w:p w:rsidR="00242894" w:rsidRPr="007D0AEB" w:rsidRDefault="00242894" w:rsidP="00242894">
      <w:pPr>
        <w:spacing w:line="252" w:lineRule="auto"/>
        <w:contextualSpacing/>
      </w:pPr>
      <w:r w:rsidRPr="007D0AEB">
        <w:t>Розенталь Д.Э. Пособие по русскому языку в старших классах. – М.: Просвещение, 20</w:t>
      </w:r>
      <w:r w:rsidR="005C2485">
        <w:t>15</w:t>
      </w:r>
    </w:p>
    <w:p w:rsidR="00242894" w:rsidRPr="007D0AEB" w:rsidRDefault="00242894" w:rsidP="00242894">
      <w:pPr>
        <w:shd w:val="clear" w:color="auto" w:fill="FFFFFF"/>
        <w:spacing w:line="252" w:lineRule="auto"/>
        <w:contextualSpacing/>
      </w:pPr>
      <w:r w:rsidRPr="007D0AEB">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w:t>
      </w:r>
      <w:r w:rsidR="005C2485">
        <w:t>15</w:t>
      </w:r>
      <w:r w:rsidRPr="007D0AEB">
        <w:t>г.</w:t>
      </w:r>
    </w:p>
    <w:p w:rsidR="00242894" w:rsidRPr="007D0AEB" w:rsidRDefault="005C2485" w:rsidP="00242894">
      <w:pPr>
        <w:shd w:val="clear" w:color="auto" w:fill="FFFFFF"/>
        <w:spacing w:line="252" w:lineRule="auto"/>
        <w:contextualSpacing/>
      </w:pPr>
      <w:r>
        <w:t>«Я сдам ЕГЭ модульный курс Клевцова Л.Ь., Л.В.Шубукина</w:t>
      </w:r>
      <w:r w:rsidR="00242894" w:rsidRPr="007D0AEB">
        <w:t>.</w:t>
      </w:r>
    </w:p>
    <w:p w:rsidR="00242894" w:rsidRPr="007D0AEB" w:rsidRDefault="00242894" w:rsidP="00242894">
      <w:pPr>
        <w:shd w:val="clear" w:color="auto" w:fill="FFFFFF"/>
        <w:spacing w:line="252" w:lineRule="auto"/>
        <w:contextualSpacing/>
      </w:pPr>
      <w:r w:rsidRPr="007D0AEB">
        <w:t>И.П.Цыбулько. ЕГЭ 201</w:t>
      </w:r>
      <w:r w:rsidR="005C2485">
        <w:t>6</w:t>
      </w:r>
      <w:r w:rsidRPr="007D0AEB">
        <w:t>. Русский язык. Сборник экзаменационных заданий. М.: «Веко» 20</w:t>
      </w:r>
      <w:r w:rsidR="005C2485">
        <w:t>16</w:t>
      </w:r>
      <w:r w:rsidRPr="007D0AEB">
        <w:t>г.</w:t>
      </w:r>
    </w:p>
    <w:p w:rsidR="00242894" w:rsidRPr="007D0AEB" w:rsidRDefault="00242894" w:rsidP="00242894">
      <w:pPr>
        <w:shd w:val="clear" w:color="auto" w:fill="FFFFFF"/>
        <w:spacing w:line="252" w:lineRule="auto"/>
        <w:contextualSpacing/>
      </w:pPr>
      <w:r w:rsidRPr="007D0AEB">
        <w:t>Н.А.Сенина. Русский язык. Подготовка к ЕГЭ 201</w:t>
      </w:r>
      <w:r w:rsidR="005C2485">
        <w:t>8. Ростов-на Дону: «Легион», 2017</w:t>
      </w:r>
      <w:r w:rsidRPr="007D0AEB">
        <w:t>г.</w:t>
      </w:r>
    </w:p>
    <w:p w:rsidR="00242894" w:rsidRPr="007D0AEB" w:rsidRDefault="00242894" w:rsidP="00242894">
      <w:pPr>
        <w:shd w:val="clear" w:color="auto" w:fill="FFFFFF"/>
        <w:spacing w:line="252" w:lineRule="auto"/>
        <w:contextualSpacing/>
      </w:pPr>
      <w:r w:rsidRPr="007D0AEB">
        <w:t>Л.И.Пучкова. Ти</w:t>
      </w:r>
      <w:r w:rsidR="005C2485">
        <w:t>повые тестовые задания. ЕГЭ 2018</w:t>
      </w:r>
      <w:r w:rsidRPr="007D0AEB">
        <w:t>. М.: «Экзамен», 201</w:t>
      </w:r>
      <w:r w:rsidR="005C2485">
        <w:t>7</w:t>
      </w:r>
      <w:r w:rsidRPr="007D0AEB">
        <w:t>г.</w:t>
      </w:r>
    </w:p>
    <w:p w:rsidR="00242894" w:rsidRPr="007D0AEB" w:rsidRDefault="00242894" w:rsidP="00242894">
      <w:pPr>
        <w:shd w:val="clear" w:color="auto" w:fill="FFFFFF"/>
        <w:spacing w:line="252" w:lineRule="auto"/>
        <w:contextualSpacing/>
      </w:pPr>
      <w:r w:rsidRPr="007D0AEB">
        <w:t>Ю.С.Миронова. ЕГЭ. Раздаточный материал тренировочных тестов. Готовимся к практическому экзамену. С.-П.: «Тригон», 2009г.</w:t>
      </w:r>
    </w:p>
    <w:p w:rsidR="00242894" w:rsidRPr="007D0AEB" w:rsidRDefault="00242894" w:rsidP="00242894">
      <w:pPr>
        <w:shd w:val="clear" w:color="auto" w:fill="FFFFFF"/>
        <w:spacing w:line="252" w:lineRule="auto"/>
        <w:contextualSpacing/>
      </w:pPr>
      <w:r w:rsidRPr="007D0AEB">
        <w:t>С.В.Антонова. Русский язык. Практикум по подготовке к ЕГ</w:t>
      </w:r>
      <w:r w:rsidR="005C2485">
        <w:t>Э. №1,2,3. М.: «Вентана Граф,201</w:t>
      </w:r>
      <w:r w:rsidRPr="007D0AEB">
        <w:t>7г.</w:t>
      </w:r>
    </w:p>
    <w:p w:rsidR="00242894" w:rsidRPr="007D0AEB" w:rsidRDefault="00242894" w:rsidP="00242894">
      <w:pPr>
        <w:shd w:val="clear" w:color="auto" w:fill="FFFFFF"/>
        <w:spacing w:line="252" w:lineRule="auto"/>
        <w:contextualSpacing/>
      </w:pPr>
      <w:r w:rsidRPr="007D0AEB">
        <w:t>Н.В.Егорова. ЕГЭ 201</w:t>
      </w:r>
      <w:r w:rsidR="005C2485">
        <w:t>5</w:t>
      </w:r>
      <w:r w:rsidRPr="007D0AEB">
        <w:t>. Подготовка к части С. М., 201</w:t>
      </w:r>
      <w:r w:rsidR="005C2485">
        <w:t>5</w:t>
      </w:r>
    </w:p>
    <w:p w:rsidR="00242894" w:rsidRPr="007D0AEB" w:rsidRDefault="00242894" w:rsidP="00242894">
      <w:pPr>
        <w:tabs>
          <w:tab w:val="left" w:pos="2775"/>
        </w:tabs>
        <w:spacing w:line="252" w:lineRule="auto"/>
        <w:contextualSpacing/>
        <w:rPr>
          <w:b/>
        </w:rPr>
      </w:pPr>
      <w:bookmarkStart w:id="102" w:name="bookmark126"/>
    </w:p>
    <w:p w:rsidR="00242894" w:rsidRPr="007D0AEB" w:rsidRDefault="00242894" w:rsidP="00242894">
      <w:pPr>
        <w:tabs>
          <w:tab w:val="left" w:pos="2775"/>
        </w:tabs>
        <w:spacing w:line="252" w:lineRule="auto"/>
        <w:contextualSpacing/>
        <w:jc w:val="both"/>
      </w:pPr>
      <w:r w:rsidRPr="007D0AEB">
        <w:rPr>
          <w:b/>
        </w:rPr>
        <w:t>2.2.2.2. ЛИТЕРАТУРА (базовый уровень)</w:t>
      </w:r>
      <w:bookmarkEnd w:id="102"/>
    </w:p>
    <w:p w:rsidR="00242894" w:rsidRPr="007D0AEB" w:rsidRDefault="00242894" w:rsidP="00242894">
      <w:pPr>
        <w:keepNext/>
        <w:keepLines/>
        <w:spacing w:after="254" w:line="252" w:lineRule="auto"/>
        <w:ind w:left="20"/>
        <w:contextualSpacing/>
        <w:jc w:val="both"/>
      </w:pPr>
      <w:r w:rsidRPr="007D0AEB">
        <w:t>10 класс</w:t>
      </w:r>
    </w:p>
    <w:p w:rsidR="00242894" w:rsidRPr="007D0AEB" w:rsidRDefault="00242894" w:rsidP="00242894">
      <w:pPr>
        <w:keepNext/>
        <w:keepLines/>
        <w:spacing w:after="254" w:line="252" w:lineRule="auto"/>
        <w:ind w:left="20"/>
        <w:contextualSpacing/>
        <w:jc w:val="both"/>
      </w:pPr>
      <w:r w:rsidRPr="007D0AEB">
        <w:rPr>
          <w:b/>
        </w:rPr>
        <w:t xml:space="preserve">Литература X1X века </w:t>
      </w:r>
    </w:p>
    <w:p w:rsidR="00242894" w:rsidRPr="007D0AEB" w:rsidRDefault="00242894" w:rsidP="00242894">
      <w:pPr>
        <w:spacing w:line="252" w:lineRule="auto"/>
        <w:contextualSpacing/>
        <w:jc w:val="both"/>
      </w:pPr>
      <w:r w:rsidRPr="007D0AEB">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242894" w:rsidRPr="007D0AEB" w:rsidRDefault="00242894" w:rsidP="00242894">
      <w:pPr>
        <w:spacing w:after="46" w:line="252" w:lineRule="auto"/>
        <w:ind w:hanging="10"/>
        <w:contextualSpacing/>
        <w:jc w:val="both"/>
      </w:pPr>
      <w:r w:rsidRPr="007D0AEB">
        <w:t xml:space="preserve">Введение </w:t>
      </w:r>
    </w:p>
    <w:p w:rsidR="00242894" w:rsidRPr="007D0AEB" w:rsidRDefault="00242894" w:rsidP="00242894">
      <w:pPr>
        <w:spacing w:after="31" w:line="252" w:lineRule="auto"/>
        <w:contextualSpacing/>
        <w:jc w:val="both"/>
      </w:pPr>
      <w:r w:rsidRPr="007D0AEB">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242894" w:rsidRPr="007D0AEB" w:rsidRDefault="00242894" w:rsidP="00242894">
      <w:pPr>
        <w:spacing w:after="333" w:line="252" w:lineRule="auto"/>
        <w:contextualSpacing/>
        <w:jc w:val="both"/>
      </w:pPr>
      <w:r w:rsidRPr="007D0AEB">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242894" w:rsidRPr="007D0AEB" w:rsidRDefault="00242894" w:rsidP="00242894">
      <w:pPr>
        <w:spacing w:after="46" w:line="252" w:lineRule="auto"/>
        <w:ind w:hanging="10"/>
        <w:contextualSpacing/>
        <w:jc w:val="both"/>
        <w:rPr>
          <w:b/>
        </w:rPr>
      </w:pPr>
      <w:r w:rsidRPr="007D0AEB">
        <w:rPr>
          <w:b/>
        </w:rPr>
        <w:t xml:space="preserve">Литература первой половины XIX века </w:t>
      </w:r>
    </w:p>
    <w:p w:rsidR="00242894" w:rsidRPr="007D0AEB" w:rsidRDefault="00242894" w:rsidP="00242894">
      <w:pPr>
        <w:spacing w:line="252" w:lineRule="auto"/>
        <w:contextualSpacing/>
        <w:jc w:val="both"/>
      </w:pPr>
      <w:r w:rsidRPr="007D0AEB">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242894" w:rsidRPr="007D0AEB" w:rsidRDefault="00242894" w:rsidP="00242894">
      <w:pPr>
        <w:spacing w:after="9" w:line="252" w:lineRule="auto"/>
        <w:contextualSpacing/>
        <w:jc w:val="both"/>
      </w:pPr>
      <w:r w:rsidRPr="007D0AEB">
        <w:t>Стихотворения:</w:t>
      </w:r>
      <w:r w:rsidRPr="007D0AEB">
        <w:rPr>
          <w:i/>
        </w:rPr>
        <w:t xml:space="preserve"> «Поэту», «Брожу ли</w:t>
      </w:r>
      <w:r w:rsidRPr="007D0AEB">
        <w:rPr>
          <w:rFonts w:eastAsia="Arial Unicode MS"/>
          <w:i/>
        </w:rPr>
        <w:t xml:space="preserve"> я</w:t>
      </w:r>
      <w:r w:rsidRPr="007D0AEB">
        <w:rPr>
          <w:i/>
        </w:rPr>
        <w:t xml:space="preserve"> вдоль улиц шумных...», «Отцы пустынники и жены непороч</w:t>
      </w:r>
      <w:r w:rsidRPr="007D0AEB">
        <w:rPr>
          <w:rFonts w:eastAsia="Arial Unicode MS"/>
          <w:i/>
        </w:rPr>
        <w:t>ны...»,</w:t>
      </w:r>
      <w:r w:rsidRPr="007D0AEB">
        <w:rPr>
          <w:i/>
        </w:rPr>
        <w:t xml:space="preserve"> «Погасло дневное светило...», «Свободы сеятель</w:t>
      </w:r>
      <w:r w:rsidRPr="007D0AEB">
        <w:rPr>
          <w:rFonts w:eastAsia="Arial Unicode MS"/>
          <w:i/>
        </w:rPr>
        <w:t xml:space="preserve"> пустынный...», «Подражания Корану», «Элегия» </w:t>
      </w:r>
      <w:r w:rsidRPr="007D0AEB">
        <w:rPr>
          <w:i/>
        </w:rPr>
        <w:t>(«Безумных лет</w:t>
      </w:r>
      <w:r w:rsidRPr="007D0AEB">
        <w:rPr>
          <w:rFonts w:eastAsia="Arial Unicode MS"/>
          <w:i/>
        </w:rPr>
        <w:t xml:space="preserve"> угасшее</w:t>
      </w:r>
      <w:r w:rsidRPr="007D0AEB">
        <w:rPr>
          <w:i/>
        </w:rPr>
        <w:t xml:space="preserve"> веселье...»), «...</w:t>
      </w:r>
      <w:r w:rsidRPr="007D0AEB">
        <w:rPr>
          <w:rFonts w:eastAsia="Arial Unicode MS"/>
          <w:i/>
        </w:rPr>
        <w:t>Вновь</w:t>
      </w:r>
      <w:r w:rsidRPr="007D0AEB">
        <w:t xml:space="preserve"> я </w:t>
      </w:r>
      <w:r w:rsidRPr="007D0AEB">
        <w:rPr>
          <w:rFonts w:eastAsia="Arial Unicode MS"/>
          <w:i/>
        </w:rPr>
        <w:t xml:space="preserve">посетил...», «Поэт», «Из Пиндемонти», «Разговор </w:t>
      </w:r>
    </w:p>
    <w:p w:rsidR="00242894" w:rsidRPr="007D0AEB" w:rsidRDefault="00242894" w:rsidP="00242894">
      <w:pPr>
        <w:tabs>
          <w:tab w:val="right" w:pos="6089"/>
        </w:tabs>
        <w:spacing w:line="252" w:lineRule="auto"/>
        <w:contextualSpacing/>
        <w:jc w:val="both"/>
      </w:pPr>
      <w:r w:rsidRPr="007D0AEB">
        <w:rPr>
          <w:rFonts w:eastAsia="Arial Unicode MS"/>
          <w:i/>
        </w:rPr>
        <w:t>Книгопродавца</w:t>
      </w:r>
      <w:r w:rsidRPr="007D0AEB">
        <w:rPr>
          <w:i/>
        </w:rPr>
        <w:tab/>
        <w:t>с</w:t>
      </w:r>
      <w:r w:rsidRPr="007D0AEB">
        <w:rPr>
          <w:rFonts w:eastAsia="Arial Unicode MS"/>
          <w:i/>
        </w:rPr>
        <w:t xml:space="preserve"> Поэтом», «Вольность», «Демон», </w:t>
      </w:r>
    </w:p>
    <w:p w:rsidR="00242894" w:rsidRPr="007D0AEB" w:rsidRDefault="00242894" w:rsidP="00242894">
      <w:pPr>
        <w:spacing w:after="247" w:line="252" w:lineRule="auto"/>
        <w:ind w:firstLine="14"/>
        <w:contextualSpacing/>
        <w:jc w:val="both"/>
      </w:pPr>
      <w:r w:rsidRPr="007D0AEB">
        <w:rPr>
          <w:b/>
          <w:i/>
        </w:rPr>
        <w:t>«Осень»</w:t>
      </w:r>
      <w:r w:rsidRPr="007D0AEB">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w:t>
      </w:r>
      <w:r w:rsidRPr="007D0AEB">
        <w:lastRenderedPageBreak/>
        <w:t>в лирике и поэмах.</w:t>
      </w:r>
      <w:r w:rsidRPr="007D0AEB">
        <w:rPr>
          <w:b/>
          <w:i/>
        </w:rPr>
        <w:t xml:space="preserve"> «Медный всадник». </w:t>
      </w:r>
    </w:p>
    <w:p w:rsidR="00242894" w:rsidRPr="007D0AEB" w:rsidRDefault="00242894" w:rsidP="00242894">
      <w:pPr>
        <w:pStyle w:val="1"/>
        <w:spacing w:line="252" w:lineRule="auto"/>
        <w:ind w:left="0"/>
        <w:contextualSpacing/>
      </w:pPr>
      <w:r w:rsidRPr="007D0AEB">
        <w:t xml:space="preserve">Михаил Юрьевич Лермонтов. Жизнь и творчество. </w:t>
      </w:r>
    </w:p>
    <w:p w:rsidR="00242894" w:rsidRPr="007D0AEB" w:rsidRDefault="00242894" w:rsidP="00242894">
      <w:pPr>
        <w:spacing w:line="252" w:lineRule="auto"/>
        <w:contextualSpacing/>
        <w:jc w:val="both"/>
      </w:pPr>
      <w:r w:rsidRPr="007D0AEB">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7D0AEB">
        <w:rPr>
          <w:b/>
          <w:i/>
        </w:rPr>
        <w:t xml:space="preserve"> «Валерик», «Как часто, пестрою толпою окружен...», «Сон», «Выхожу один я на дорогу...», «Нет, я не Байрон, я другой...», </w:t>
      </w:r>
    </w:p>
    <w:p w:rsidR="00242894" w:rsidRPr="007D0AEB" w:rsidRDefault="00242894" w:rsidP="00242894">
      <w:pPr>
        <w:spacing w:line="252" w:lineRule="auto"/>
        <w:ind w:hanging="5"/>
        <w:contextualSpacing/>
        <w:jc w:val="both"/>
      </w:pPr>
      <w:r w:rsidRPr="007D0AEB">
        <w:rPr>
          <w:b/>
          <w:i/>
        </w:rPr>
        <w:t xml:space="preserve">«Молитва» («Я, Матерь Божия, ныне с молитвою...»), «Завещание». </w:t>
      </w:r>
    </w:p>
    <w:p w:rsidR="00242894" w:rsidRPr="007D0AEB" w:rsidRDefault="00242894" w:rsidP="00242894">
      <w:pPr>
        <w:spacing w:line="252" w:lineRule="auto"/>
        <w:contextualSpacing/>
        <w:jc w:val="both"/>
      </w:pPr>
      <w:r w:rsidRPr="007D0AEB">
        <w:t xml:space="preserve">Своеобразие художественного мира Лермонтова. Тема Родины, поэта и поэзии, любви, мотив одиночества. </w:t>
      </w:r>
    </w:p>
    <w:p w:rsidR="00242894" w:rsidRPr="007D0AEB" w:rsidRDefault="00242894" w:rsidP="00242894">
      <w:pPr>
        <w:spacing w:after="28" w:line="252" w:lineRule="auto"/>
        <w:contextualSpacing/>
        <w:jc w:val="both"/>
      </w:pPr>
      <w:r w:rsidRPr="007D0AEB">
        <w:t xml:space="preserve">Романтизм и реализм в творчестве поэта. </w:t>
      </w:r>
    </w:p>
    <w:p w:rsidR="00242894" w:rsidRPr="007D0AEB" w:rsidRDefault="00242894" w:rsidP="00242894">
      <w:pPr>
        <w:spacing w:after="218" w:line="252" w:lineRule="auto"/>
        <w:contextualSpacing/>
        <w:jc w:val="both"/>
      </w:pPr>
      <w:r w:rsidRPr="007D0AEB">
        <w:t xml:space="preserve">Теория л и т е р а т у р ы . Углубление понятий о романтизме и реализме, об их соотношении и взаимовлиянии. </w:t>
      </w:r>
    </w:p>
    <w:p w:rsidR="00242894" w:rsidRPr="007D0AEB" w:rsidRDefault="00242894" w:rsidP="00242894">
      <w:pPr>
        <w:spacing w:line="252" w:lineRule="auto"/>
        <w:contextualSpacing/>
        <w:jc w:val="both"/>
      </w:pPr>
      <w:r w:rsidRPr="007D0AEB">
        <w:rPr>
          <w:b/>
        </w:rPr>
        <w:t>Николай Васильевич Гоголь.</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Романтические произведения.</w:t>
      </w:r>
      <w:r w:rsidRPr="007D0AEB">
        <w:rPr>
          <w:b/>
          <w:i/>
        </w:rPr>
        <w:t xml:space="preserve"> «Вечера на хуторе близ Диканьки».</w:t>
      </w:r>
      <w:r w:rsidRPr="007D0AEB">
        <w:t xml:space="preserve"> Рассказчик и рассказчики. Народная фантастика.</w:t>
      </w:r>
      <w:r w:rsidRPr="007D0AEB">
        <w:rPr>
          <w:b/>
          <w:i/>
        </w:rPr>
        <w:t xml:space="preserve"> «Миргород».</w:t>
      </w:r>
      <w:r w:rsidRPr="007D0AEB">
        <w:t xml:space="preserve"> Два начала в композиции сборника: сатирическое («</w:t>
      </w:r>
      <w:r w:rsidRPr="007D0AEB">
        <w:rPr>
          <w:b/>
          <w:i/>
        </w:rPr>
        <w:t>Повесть о том, как поссорился Иван Иванович с Иваном Никифоровичем»)</w:t>
      </w:r>
      <w:r w:rsidRPr="007D0AEB">
        <w:t xml:space="preserve"> и эпико-героическое</w:t>
      </w:r>
      <w:r w:rsidRPr="007D0AEB">
        <w:rPr>
          <w:b/>
          <w:i/>
        </w:rPr>
        <w:t xml:space="preserve"> («Тарас Бульба»).</w:t>
      </w:r>
      <w:r w:rsidRPr="007D0AEB">
        <w:t xml:space="preserve"> Противоречивое слияние положительных и отрицательных начал в других повестях</w:t>
      </w:r>
      <w:r w:rsidRPr="007D0AEB">
        <w:rPr>
          <w:b/>
          <w:i/>
        </w:rPr>
        <w:t xml:space="preserve"> («Старосветские помещики»</w:t>
      </w:r>
      <w:r w:rsidRPr="007D0AEB">
        <w:t xml:space="preserve"> — идиллия и сатира,</w:t>
      </w:r>
      <w:r w:rsidRPr="007D0AEB">
        <w:rPr>
          <w:b/>
          <w:i/>
        </w:rPr>
        <w:t xml:space="preserve"> «Вий»</w:t>
      </w:r>
      <w:r w:rsidRPr="007D0AEB">
        <w:t xml:space="preserve"> — демоническое и ангельское). </w:t>
      </w:r>
    </w:p>
    <w:p w:rsidR="00242894" w:rsidRPr="007D0AEB" w:rsidRDefault="00242894" w:rsidP="00242894">
      <w:pPr>
        <w:spacing w:line="252" w:lineRule="auto"/>
        <w:contextualSpacing/>
        <w:jc w:val="both"/>
      </w:pPr>
      <w:r w:rsidRPr="007D0AEB">
        <w:rPr>
          <w:b/>
          <w:i/>
        </w:rPr>
        <w:t>«Петербургские повести».</w:t>
      </w:r>
      <w:r w:rsidRPr="007D0AEB">
        <w:rPr>
          <w:i/>
        </w:rPr>
        <w:t xml:space="preserve"> «Невский проспект».</w:t>
      </w:r>
      <w:r w:rsidRPr="007D0AEB">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242894" w:rsidRPr="007D0AEB" w:rsidRDefault="00242894" w:rsidP="00242894">
      <w:pPr>
        <w:spacing w:after="51" w:line="252" w:lineRule="auto"/>
        <w:ind w:hanging="10"/>
        <w:contextualSpacing/>
        <w:jc w:val="both"/>
      </w:pPr>
      <w:r w:rsidRPr="007D0AEB">
        <w:rPr>
          <w:b/>
        </w:rPr>
        <w:t xml:space="preserve">Литература второй половины XIX века </w:t>
      </w:r>
    </w:p>
    <w:p w:rsidR="00242894" w:rsidRPr="007D0AEB" w:rsidRDefault="00242894" w:rsidP="00242894">
      <w:pPr>
        <w:spacing w:line="252" w:lineRule="auto"/>
        <w:contextualSpacing/>
        <w:jc w:val="both"/>
      </w:pPr>
      <w:r w:rsidRPr="007D0AEB">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242894" w:rsidRPr="007D0AEB" w:rsidRDefault="00242894" w:rsidP="00242894">
      <w:pPr>
        <w:spacing w:after="189" w:line="252" w:lineRule="auto"/>
        <w:contextualSpacing/>
        <w:jc w:val="both"/>
      </w:pPr>
      <w:r w:rsidRPr="007D0AEB">
        <w:t xml:space="preserve">Классическая русская литература и ее мировое признание. </w:t>
      </w:r>
    </w:p>
    <w:p w:rsidR="00242894" w:rsidRPr="007D0AEB" w:rsidRDefault="00242894" w:rsidP="00242894">
      <w:pPr>
        <w:spacing w:line="252" w:lineRule="auto"/>
        <w:contextualSpacing/>
        <w:jc w:val="both"/>
      </w:pPr>
      <w:r w:rsidRPr="007D0AEB">
        <w:rPr>
          <w:b/>
        </w:rPr>
        <w:t>Иван Александрович Гончаров.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w:t>
      </w:r>
      <w:r w:rsidRPr="007D0AEB">
        <w:rPr>
          <w:b/>
          <w:i/>
        </w:rPr>
        <w:t xml:space="preserve"> «Обломов».</w:t>
      </w:r>
      <w:r w:rsidRPr="007D0AEB">
        <w:t xml:space="preserve"> Социальная</w:t>
      </w:r>
      <w:r w:rsidRPr="007D0AEB">
        <w:rPr>
          <w:b/>
        </w:rPr>
        <w:t xml:space="preserve"> и</w:t>
      </w:r>
      <w:r w:rsidRPr="007D0AEB">
        <w:t xml:space="preserve"> нравственная</w:t>
      </w:r>
      <w:r w:rsidRPr="007D0AEB">
        <w:rPr>
          <w:b/>
        </w:rPr>
        <w:t xml:space="preserve"> проб</w:t>
      </w:r>
      <w:r w:rsidRPr="007D0AEB">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7D0AEB">
        <w:rPr>
          <w:b/>
          <w:i/>
        </w:rPr>
        <w:t xml:space="preserve"> («Что такое обломовщина?»</w:t>
      </w:r>
      <w:r w:rsidRPr="007D0AEB">
        <w:rPr>
          <w:b/>
        </w:rPr>
        <w:t xml:space="preserve"> H. А. Добролюбова,</w:t>
      </w:r>
      <w:r w:rsidRPr="007D0AEB">
        <w:rPr>
          <w:b/>
          <w:i/>
        </w:rPr>
        <w:t xml:space="preserve"> «Обломов» </w:t>
      </w:r>
      <w:r w:rsidRPr="007D0AEB">
        <w:rPr>
          <w:b/>
        </w:rPr>
        <w:t xml:space="preserve">Д. И. Писарева). </w:t>
      </w:r>
    </w:p>
    <w:p w:rsidR="00242894" w:rsidRPr="007D0AEB" w:rsidRDefault="00242894" w:rsidP="00242894">
      <w:pPr>
        <w:spacing w:line="252" w:lineRule="auto"/>
        <w:ind w:hanging="10"/>
        <w:contextualSpacing/>
        <w:jc w:val="both"/>
      </w:pPr>
      <w:r w:rsidRPr="007D0AEB">
        <w:t xml:space="preserve">Теория л и т е р а т у р ы . Обобщение в литературе. </w:t>
      </w:r>
    </w:p>
    <w:p w:rsidR="00242894" w:rsidRPr="007D0AEB" w:rsidRDefault="00242894" w:rsidP="00242894">
      <w:pPr>
        <w:spacing w:after="199" w:line="252" w:lineRule="auto"/>
        <w:ind w:hanging="5"/>
        <w:contextualSpacing/>
        <w:jc w:val="both"/>
      </w:pPr>
      <w:r w:rsidRPr="007D0AEB">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242894" w:rsidRPr="007D0AEB" w:rsidRDefault="00242894" w:rsidP="00242894">
      <w:pPr>
        <w:spacing w:line="252" w:lineRule="auto"/>
        <w:contextualSpacing/>
        <w:jc w:val="both"/>
      </w:pPr>
      <w:r w:rsidRPr="007D0AEB">
        <w:rPr>
          <w:b/>
        </w:rPr>
        <w:t>Александр Николаевич Островский.</w:t>
      </w:r>
      <w:r w:rsidRPr="007D0AEB">
        <w:t xml:space="preserve"> Жизнь</w:t>
      </w:r>
      <w:r w:rsidRPr="007D0AEB">
        <w:rPr>
          <w:b/>
        </w:rPr>
        <w:t xml:space="preserve"> и</w:t>
      </w:r>
      <w:r w:rsidRPr="007D0AEB">
        <w:t xml:space="preserve"> творчество. (Обзор.) Периодизация творчества. Наследник Фонвизина, Грибоедова, Гоголя. Создатель русского</w:t>
      </w:r>
      <w:r w:rsidRPr="007D0AEB">
        <w:rPr>
          <w:b/>
        </w:rPr>
        <w:t xml:space="preserve"> сце</w:t>
      </w:r>
      <w:r w:rsidRPr="007D0AEB">
        <w:t xml:space="preserve">нического репертуара. </w:t>
      </w:r>
    </w:p>
    <w:p w:rsidR="00242894" w:rsidRPr="007D0AEB" w:rsidRDefault="00242894" w:rsidP="00242894">
      <w:pPr>
        <w:spacing w:line="252" w:lineRule="auto"/>
        <w:contextualSpacing/>
        <w:jc w:val="both"/>
      </w:pPr>
      <w:r w:rsidRPr="007D0AEB">
        <w:t>Драма</w:t>
      </w:r>
      <w:r w:rsidRPr="007D0AEB">
        <w:rPr>
          <w:b/>
          <w:i/>
        </w:rPr>
        <w:t xml:space="preserve"> «Гроза».</w:t>
      </w:r>
      <w:r w:rsidRPr="007D0AEB">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судеб, гибелью людей. </w:t>
      </w:r>
    </w:p>
    <w:p w:rsidR="00242894" w:rsidRPr="007D0AEB" w:rsidRDefault="00242894" w:rsidP="00242894">
      <w:pPr>
        <w:spacing w:line="252" w:lineRule="auto"/>
        <w:contextualSpacing/>
        <w:jc w:val="both"/>
      </w:pPr>
      <w:r w:rsidRPr="007D0AEB">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w:t>
      </w:r>
      <w:r w:rsidRPr="007D0AEB">
        <w:lastRenderedPageBreak/>
        <w:t>покаяния. Смысл названия и символика пьесы. Жанровое своеобразие. Драматургическое мастерство Островского. А. Н. Островский в критике</w:t>
      </w:r>
      <w:r w:rsidRPr="007D0AEB">
        <w:rPr>
          <w:b/>
          <w:i/>
        </w:rPr>
        <w:t xml:space="preserve"> («Луч света в темном царстве»</w:t>
      </w:r>
      <w:r w:rsidRPr="007D0AEB">
        <w:rPr>
          <w:b/>
        </w:rPr>
        <w:t xml:space="preserve"> Н. А. Добролюбова). </w:t>
      </w:r>
    </w:p>
    <w:p w:rsidR="00242894" w:rsidRPr="007D0AEB" w:rsidRDefault="00242894" w:rsidP="00242894">
      <w:pPr>
        <w:spacing w:after="237" w:line="252" w:lineRule="auto"/>
        <w:contextualSpacing/>
        <w:jc w:val="both"/>
      </w:pPr>
      <w:r w:rsidRPr="007D0AEB">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242894" w:rsidRPr="007D0AEB" w:rsidRDefault="00242894" w:rsidP="00242894">
      <w:pPr>
        <w:pStyle w:val="1"/>
        <w:spacing w:line="252" w:lineRule="auto"/>
        <w:ind w:left="0" w:firstLine="0"/>
        <w:contextualSpacing/>
      </w:pPr>
      <w:r w:rsidRPr="007D0AEB">
        <w:t xml:space="preserve">Иван Сергеевич Тургенев. Жизнь и творчество. (Обзор.) </w:t>
      </w:r>
    </w:p>
    <w:p w:rsidR="00242894" w:rsidRPr="007D0AEB" w:rsidRDefault="00242894" w:rsidP="00242894">
      <w:pPr>
        <w:spacing w:line="252" w:lineRule="auto"/>
        <w:contextualSpacing/>
        <w:jc w:val="both"/>
      </w:pPr>
      <w:r w:rsidRPr="007D0AEB">
        <w:rPr>
          <w:b/>
          <w:i/>
        </w:rPr>
        <w:t>«Отцы и дети».</w:t>
      </w:r>
      <w:r w:rsidRPr="007D0AEB">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7D0AEB">
        <w:rPr>
          <w:b/>
          <w:i/>
        </w:rPr>
        <w:t>(«Базаров»</w:t>
      </w:r>
      <w:r w:rsidRPr="007D0AEB">
        <w:rPr>
          <w:b/>
        </w:rPr>
        <w:t xml:space="preserve"> Д. И. Писарева). </w:t>
      </w:r>
    </w:p>
    <w:p w:rsidR="00242894" w:rsidRPr="007D0AEB" w:rsidRDefault="00242894" w:rsidP="00242894">
      <w:pPr>
        <w:spacing w:after="242" w:line="252" w:lineRule="auto"/>
        <w:contextualSpacing/>
        <w:jc w:val="both"/>
      </w:pPr>
      <w:r w:rsidRPr="007D0AEB">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242894" w:rsidRPr="007D0AEB" w:rsidRDefault="00242894" w:rsidP="00242894">
      <w:pPr>
        <w:spacing w:after="26" w:line="252" w:lineRule="auto"/>
        <w:contextualSpacing/>
        <w:jc w:val="both"/>
      </w:pPr>
      <w:r w:rsidRPr="007D0AEB">
        <w:rPr>
          <w:b/>
        </w:rPr>
        <w:t>Федор Иванович Тютчев.</w:t>
      </w:r>
      <w:r w:rsidRPr="007D0AEB">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242894" w:rsidRPr="007D0AEB" w:rsidRDefault="00242894" w:rsidP="00242894">
      <w:pPr>
        <w:spacing w:line="252" w:lineRule="auto"/>
        <w:contextualSpacing/>
        <w:jc w:val="both"/>
      </w:pPr>
      <w:r w:rsidRPr="007D0AEB">
        <w:t>Стихотворения: «</w:t>
      </w:r>
      <w:r w:rsidRPr="007D0AEB">
        <w:rPr>
          <w:b/>
          <w:i/>
        </w:rPr>
        <w:t xml:space="preserve">Silentium!»,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242894" w:rsidRPr="007D0AEB" w:rsidRDefault="00242894" w:rsidP="00242894">
      <w:pPr>
        <w:spacing w:after="155" w:line="252" w:lineRule="auto"/>
        <w:contextualSpacing/>
        <w:jc w:val="both"/>
      </w:pPr>
      <w:r w:rsidRPr="007D0AEB">
        <w:t xml:space="preserve">Теория л и т е р а т у р ы . Углубление понятия о лирике. Судьба жанров оды и элегии в русской поэзии. </w:t>
      </w:r>
    </w:p>
    <w:p w:rsidR="00242894" w:rsidRPr="007D0AEB" w:rsidRDefault="00242894" w:rsidP="00242894">
      <w:pPr>
        <w:pStyle w:val="1"/>
        <w:spacing w:line="252" w:lineRule="auto"/>
        <w:ind w:left="0"/>
        <w:contextualSpacing/>
      </w:pPr>
      <w:r w:rsidRPr="007D0AEB">
        <w:t xml:space="preserve">Афанасий Афанасьевич Фет. Жизнь и творчество. (Обзор.) </w:t>
      </w:r>
    </w:p>
    <w:p w:rsidR="00242894" w:rsidRPr="007D0AEB" w:rsidRDefault="00242894" w:rsidP="00242894">
      <w:pPr>
        <w:spacing w:line="252" w:lineRule="auto"/>
        <w:contextualSpacing/>
        <w:jc w:val="both"/>
      </w:pPr>
      <w:r w:rsidRPr="007D0AEB">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7D0AEB">
        <w:rPr>
          <w:b/>
        </w:rPr>
        <w:t xml:space="preserve"> и </w:t>
      </w:r>
      <w:r w:rsidRPr="007D0AEB">
        <w:t>музыкальность поэтической речи</w:t>
      </w:r>
      <w:r w:rsidRPr="007D0AEB">
        <w:rPr>
          <w:b/>
        </w:rPr>
        <w:t xml:space="preserve"> и</w:t>
      </w:r>
      <w:r w:rsidRPr="007D0AEB">
        <w:t xml:space="preserve"> способы их достижения. Тема смерти и мотив трагизма человеческого бытия в поздней лирике Фета. </w:t>
      </w:r>
    </w:p>
    <w:p w:rsidR="00242894" w:rsidRPr="007D0AEB" w:rsidRDefault="00242894" w:rsidP="00242894">
      <w:pPr>
        <w:spacing w:line="252" w:lineRule="auto"/>
        <w:contextualSpacing/>
        <w:jc w:val="both"/>
      </w:pPr>
      <w:r w:rsidRPr="007D0AEB">
        <w:t>Стихотворения:</w:t>
      </w:r>
      <w:r w:rsidRPr="007D0AEB">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242894" w:rsidRPr="007D0AEB" w:rsidRDefault="00242894" w:rsidP="00242894">
      <w:pPr>
        <w:spacing w:after="156" w:line="252" w:lineRule="auto"/>
        <w:contextualSpacing/>
        <w:jc w:val="both"/>
      </w:pPr>
      <w:r w:rsidRPr="007D0AEB">
        <w:t xml:space="preserve">Теория л и т е р а т у р ы . Углубление понятия о лирике. Композиция лирического стихотворения. </w:t>
      </w:r>
    </w:p>
    <w:p w:rsidR="00242894" w:rsidRPr="007D0AEB" w:rsidRDefault="00242894" w:rsidP="00242894">
      <w:pPr>
        <w:spacing w:after="26" w:line="252" w:lineRule="auto"/>
        <w:contextualSpacing/>
        <w:jc w:val="both"/>
      </w:pPr>
      <w:r w:rsidRPr="007D0AEB">
        <w:rPr>
          <w:b/>
        </w:rPr>
        <w:t>Алексей Константинович Толстой.</w:t>
      </w:r>
      <w:r w:rsidRPr="007D0AEB">
        <w:t xml:space="preserve"> Жизнь и творчество. </w:t>
      </w:r>
    </w:p>
    <w:p w:rsidR="00242894" w:rsidRPr="007D0AEB" w:rsidRDefault="00242894" w:rsidP="00242894">
      <w:pPr>
        <w:spacing w:after="26" w:line="252" w:lineRule="auto"/>
        <w:contextualSpacing/>
        <w:jc w:val="both"/>
      </w:pPr>
      <w:r w:rsidRPr="007D0AEB">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242894" w:rsidRPr="007D0AEB" w:rsidRDefault="00242894" w:rsidP="00242894">
      <w:pPr>
        <w:spacing w:after="151" w:line="252" w:lineRule="auto"/>
        <w:contextualSpacing/>
        <w:jc w:val="both"/>
      </w:pPr>
      <w:r w:rsidRPr="007D0AEB">
        <w:t>Стихотворения:</w:t>
      </w:r>
      <w:r w:rsidRPr="007D0AEB">
        <w:rPr>
          <w:b/>
          <w:i/>
        </w:rPr>
        <w:t xml:space="preserve"> «Слеза дрожит в твоем ревнивом взоре...», «Против течения», «Государь ты наш батюшка...», </w:t>
      </w:r>
    </w:p>
    <w:p w:rsidR="00242894" w:rsidRPr="007D0AEB" w:rsidRDefault="00242894" w:rsidP="00242894">
      <w:pPr>
        <w:spacing w:line="252" w:lineRule="auto"/>
        <w:contextualSpacing/>
        <w:jc w:val="both"/>
      </w:pPr>
      <w:r w:rsidRPr="007D0AEB">
        <w:t xml:space="preserve">Николай Алексеевич Некрасов. Жизнь и творчество. (Обзор.) Некрасов-журналист. Противоположность </w:t>
      </w:r>
    </w:p>
    <w:p w:rsidR="00242894" w:rsidRPr="007D0AEB" w:rsidRDefault="00242894" w:rsidP="00242894">
      <w:pPr>
        <w:spacing w:after="36" w:line="252" w:lineRule="auto"/>
        <w:ind w:firstLine="5"/>
        <w:contextualSpacing/>
        <w:jc w:val="both"/>
      </w:pPr>
      <w:r w:rsidRPr="007D0AEB">
        <w:lastRenderedPageBreak/>
        <w:t>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7D0AEB">
        <w:rPr>
          <w:b/>
          <w:i/>
        </w:rPr>
        <w:t xml:space="preserve"> «Кому на Руси жить хорошо».</w:t>
      </w:r>
      <w:r w:rsidRPr="007D0AEB">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242894" w:rsidRPr="007D0AEB" w:rsidRDefault="00242894" w:rsidP="00242894">
      <w:pPr>
        <w:spacing w:line="252" w:lineRule="auto"/>
        <w:contextualSpacing/>
        <w:jc w:val="both"/>
      </w:pPr>
      <w:r w:rsidRPr="007D0AEB">
        <w:t>Стихотворения:</w:t>
      </w:r>
      <w:r w:rsidRPr="007D0AEB">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242894" w:rsidRPr="007D0AEB" w:rsidRDefault="00242894" w:rsidP="00242894">
      <w:pPr>
        <w:spacing w:after="237" w:line="252" w:lineRule="auto"/>
        <w:contextualSpacing/>
        <w:jc w:val="both"/>
      </w:pPr>
      <w:r w:rsidRPr="007D0AEB">
        <w:t xml:space="preserve">Теория литературы. Понятие о народности искусства. Фольклоризм художественной литературы (развитие понятия), </w:t>
      </w:r>
    </w:p>
    <w:p w:rsidR="00242894" w:rsidRPr="007D0AEB" w:rsidRDefault="00242894" w:rsidP="00242894">
      <w:pPr>
        <w:spacing w:after="4" w:line="252" w:lineRule="auto"/>
        <w:ind w:firstLine="345"/>
        <w:contextualSpacing/>
        <w:jc w:val="both"/>
      </w:pPr>
      <w:r w:rsidRPr="007D0AEB">
        <w:rPr>
          <w:b/>
        </w:rPr>
        <w:t>Михаил Евграфович Салтыков-Щедрин.</w:t>
      </w:r>
      <w:r w:rsidRPr="007D0AEB">
        <w:t xml:space="preserve"> Жизнь и творчество. (Обзор.) </w:t>
      </w:r>
    </w:p>
    <w:p w:rsidR="00242894" w:rsidRPr="007D0AEB" w:rsidRDefault="00242894" w:rsidP="00242894">
      <w:pPr>
        <w:spacing w:after="237" w:line="252" w:lineRule="auto"/>
        <w:contextualSpacing/>
        <w:jc w:val="both"/>
      </w:pPr>
      <w:r w:rsidRPr="007D0AEB">
        <w:rPr>
          <w:b/>
          <w:i/>
        </w:rPr>
        <w:t>«История одного города»</w:t>
      </w:r>
      <w:r w:rsidRPr="007D0AEB">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242894" w:rsidRPr="007D0AEB" w:rsidRDefault="00242894" w:rsidP="00242894">
      <w:pPr>
        <w:spacing w:line="252" w:lineRule="auto"/>
        <w:contextualSpacing/>
        <w:jc w:val="both"/>
      </w:pPr>
      <w:r w:rsidRPr="007D0AEB">
        <w:rPr>
          <w:b/>
        </w:rPr>
        <w:t>Лев Николаевич Толстой.</w:t>
      </w:r>
      <w:r w:rsidRPr="007D0AEB">
        <w:t xml:space="preserve"> Жизнь и творчество. (Обзор.) </w:t>
      </w:r>
    </w:p>
    <w:p w:rsidR="00242894" w:rsidRPr="007D0AEB" w:rsidRDefault="00242894" w:rsidP="00242894">
      <w:pPr>
        <w:spacing w:line="252" w:lineRule="auto"/>
        <w:contextualSpacing/>
        <w:jc w:val="both"/>
      </w:pPr>
      <w:r w:rsidRPr="007D0AEB">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7D0AEB">
        <w:rPr>
          <w:b/>
          <w:i/>
        </w:rPr>
        <w:t>«Война и мир» —</w:t>
      </w:r>
      <w:r w:rsidRPr="007D0AEB">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242894" w:rsidRPr="007D0AEB" w:rsidRDefault="00242894" w:rsidP="00242894">
      <w:pPr>
        <w:spacing w:after="45" w:line="252" w:lineRule="auto"/>
        <w:contextualSpacing/>
        <w:jc w:val="both"/>
      </w:pPr>
      <w:r w:rsidRPr="007D0AEB">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242894" w:rsidRPr="007D0AEB" w:rsidRDefault="00242894" w:rsidP="00242894">
      <w:pPr>
        <w:spacing w:after="237" w:line="252" w:lineRule="auto"/>
        <w:contextualSpacing/>
        <w:jc w:val="both"/>
      </w:pPr>
      <w:r w:rsidRPr="007D0AEB">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242894" w:rsidRPr="007D0AEB" w:rsidRDefault="00242894" w:rsidP="00242894">
      <w:pPr>
        <w:spacing w:line="252" w:lineRule="auto"/>
        <w:contextualSpacing/>
        <w:jc w:val="both"/>
      </w:pPr>
      <w:r w:rsidRPr="007D0AEB">
        <w:rPr>
          <w:b/>
        </w:rPr>
        <w:t>Федор Михайлович Достоевский.</w:t>
      </w:r>
      <w:r w:rsidRPr="007D0AEB">
        <w:t xml:space="preserve"> Жизнь итворчество. (Обзор,) Достоевский, Гоголь и «натуральная школа». </w:t>
      </w:r>
    </w:p>
    <w:p w:rsidR="00242894" w:rsidRPr="007D0AEB" w:rsidRDefault="00242894" w:rsidP="00242894">
      <w:pPr>
        <w:spacing w:line="252" w:lineRule="auto"/>
        <w:contextualSpacing/>
        <w:jc w:val="both"/>
      </w:pPr>
      <w:r w:rsidRPr="007D0AEB">
        <w:rPr>
          <w:i/>
        </w:rPr>
        <w:t>«Преступление и наказание»</w:t>
      </w:r>
      <w:r w:rsidRPr="007D0AEB">
        <w:t xml:space="preserve"> — первый идеологический роман. Творческая история. Уголовно-авантюрная основа и ее преобразование в сюжете произведения, Противопоставление </w:t>
      </w:r>
      <w:r w:rsidRPr="007D0AEB">
        <w:lastRenderedPageBreak/>
        <w:t>преступления и наказания</w:t>
      </w:r>
      <w:r w:rsidRPr="007D0AEB">
        <w:rPr>
          <w:b/>
        </w:rPr>
        <w:t xml:space="preserve"> в </w:t>
      </w:r>
      <w:r w:rsidRPr="007D0AEB">
        <w:t>композиции романа. Композиционная роль снов Раскольникова, его психология, преступление и судьба</w:t>
      </w:r>
      <w:r w:rsidRPr="007D0AEB">
        <w:rPr>
          <w:b/>
        </w:rPr>
        <w:t xml:space="preserve"> в </w:t>
      </w:r>
      <w:r w:rsidRPr="007D0AEB">
        <w:t>свете религиозно-нравственных и социальных представлений. «Маленькие люди»</w:t>
      </w:r>
      <w:r w:rsidRPr="007D0AEB">
        <w:rPr>
          <w:b/>
        </w:rPr>
        <w:t xml:space="preserve"> в</w:t>
      </w:r>
      <w:r w:rsidRPr="007D0AEB">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242894" w:rsidRPr="007D0AEB" w:rsidRDefault="00242894" w:rsidP="00242894">
      <w:pPr>
        <w:spacing w:line="252" w:lineRule="auto"/>
        <w:contextualSpacing/>
        <w:jc w:val="both"/>
      </w:pPr>
      <w:r w:rsidRPr="007D0AEB">
        <w:t xml:space="preserve">Достоевский и его значение для русской и мировой культуры. </w:t>
      </w:r>
    </w:p>
    <w:p w:rsidR="00242894" w:rsidRPr="007D0AEB" w:rsidRDefault="00242894" w:rsidP="00242894">
      <w:pPr>
        <w:spacing w:after="227" w:line="252" w:lineRule="auto"/>
        <w:contextualSpacing/>
        <w:jc w:val="both"/>
      </w:pPr>
      <w:r w:rsidRPr="007D0AEB">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242894" w:rsidRPr="007D0AEB" w:rsidRDefault="00242894" w:rsidP="00242894">
      <w:pPr>
        <w:pStyle w:val="1"/>
        <w:spacing w:line="252" w:lineRule="auto"/>
        <w:ind w:left="0"/>
        <w:contextualSpacing/>
      </w:pPr>
      <w:r w:rsidRPr="007D0AEB">
        <w:t xml:space="preserve">Николай Семенович Лесков. Жизнь и творчество. (Обзор.) </w:t>
      </w:r>
    </w:p>
    <w:p w:rsidR="00242894" w:rsidRPr="007D0AEB" w:rsidRDefault="00242894" w:rsidP="00242894">
      <w:pPr>
        <w:spacing w:line="252" w:lineRule="auto"/>
        <w:contextualSpacing/>
        <w:jc w:val="both"/>
      </w:pPr>
      <w:r w:rsidRPr="007D0AEB">
        <w:t xml:space="preserve">Бытовые повести и жанр «русской новеллы». Антинигилистические романы. Правдоискатели и народные праведники. </w:t>
      </w:r>
    </w:p>
    <w:p w:rsidR="00242894" w:rsidRPr="007D0AEB" w:rsidRDefault="00242894" w:rsidP="00242894">
      <w:pPr>
        <w:spacing w:line="252" w:lineRule="auto"/>
        <w:contextualSpacing/>
        <w:jc w:val="both"/>
      </w:pPr>
      <w:r w:rsidRPr="007D0AEB">
        <w:t>Повесть</w:t>
      </w:r>
      <w:r w:rsidRPr="007D0AEB">
        <w:rPr>
          <w:b/>
          <w:i/>
        </w:rPr>
        <w:t xml:space="preserve"> «Очарованный странник»</w:t>
      </w:r>
      <w:r w:rsidRPr="007D0AEB">
        <w:t xml:space="preserve"> и ее герой Иван Флягин. Фольклорное начало в повести. Талант и творческий дух человека из народа. </w:t>
      </w:r>
    </w:p>
    <w:p w:rsidR="00242894" w:rsidRPr="007D0AEB" w:rsidRDefault="00242894" w:rsidP="00242894">
      <w:pPr>
        <w:spacing w:line="252" w:lineRule="auto"/>
        <w:contextualSpacing/>
        <w:jc w:val="both"/>
      </w:pPr>
      <w:r w:rsidRPr="007D0AEB">
        <w:rPr>
          <w:b/>
          <w:i/>
        </w:rPr>
        <w:t>«Тупейный художник».</w:t>
      </w:r>
      <w:r w:rsidRPr="007D0AEB">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242894" w:rsidRPr="007D0AEB" w:rsidRDefault="00242894" w:rsidP="00242894">
      <w:pPr>
        <w:spacing w:after="28" w:line="252" w:lineRule="auto"/>
        <w:contextualSpacing/>
        <w:jc w:val="both"/>
      </w:pPr>
      <w:r w:rsidRPr="007D0AEB">
        <w:t xml:space="preserve">(Изучается одно произведение по выбору.) </w:t>
      </w:r>
    </w:p>
    <w:p w:rsidR="00242894" w:rsidRPr="007D0AEB" w:rsidRDefault="00242894" w:rsidP="00242894">
      <w:pPr>
        <w:spacing w:after="227" w:line="252" w:lineRule="auto"/>
        <w:contextualSpacing/>
        <w:jc w:val="both"/>
      </w:pPr>
      <w:r w:rsidRPr="007D0AEB">
        <w:t xml:space="preserve">Теория литературы. Формы повествования. Проблема сказа. Понятие о стилизации. </w:t>
      </w:r>
    </w:p>
    <w:p w:rsidR="00242894" w:rsidRPr="007D0AEB" w:rsidRDefault="00242894" w:rsidP="00242894">
      <w:pPr>
        <w:spacing w:line="252" w:lineRule="auto"/>
        <w:contextualSpacing/>
        <w:jc w:val="both"/>
      </w:pPr>
      <w:r w:rsidRPr="007D0AEB">
        <w:rPr>
          <w:b/>
        </w:rPr>
        <w:t>Антон Павлович Чехов.</w:t>
      </w:r>
      <w:r w:rsidRPr="007D0AEB">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242894" w:rsidRPr="007D0AEB" w:rsidRDefault="00242894" w:rsidP="00242894">
      <w:pPr>
        <w:spacing w:line="252" w:lineRule="auto"/>
        <w:contextualSpacing/>
        <w:jc w:val="both"/>
      </w:pPr>
      <w:r w:rsidRPr="007D0AEB">
        <w:t xml:space="preserve">Конфликт между сложной и пестрой жизнью и узкими представлениями о ней как основа комизма ранних рассказов. </w:t>
      </w:r>
    </w:p>
    <w:p w:rsidR="00242894" w:rsidRPr="007D0AEB" w:rsidRDefault="00242894" w:rsidP="00242894">
      <w:pPr>
        <w:spacing w:line="252" w:lineRule="auto"/>
        <w:contextualSpacing/>
        <w:jc w:val="both"/>
      </w:pPr>
      <w:r w:rsidRPr="007D0AEB">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7D0AEB">
        <w:rPr>
          <w:i/>
        </w:rPr>
        <w:t xml:space="preserve"> «Человек в футляре», </w:t>
      </w:r>
      <w:r w:rsidRPr="007D0AEB">
        <w:rPr>
          <w:b/>
          <w:i/>
        </w:rPr>
        <w:t>«Ионыч», «Дом с мезонином»,</w:t>
      </w:r>
      <w:r w:rsidRPr="007D0AEB">
        <w:rPr>
          <w:i/>
        </w:rPr>
        <w:t xml:space="preserve"> «Студент», «Дама</w:t>
      </w:r>
      <w:r w:rsidRPr="007D0AEB">
        <w:rPr>
          <w:b/>
          <w:i/>
        </w:rPr>
        <w:t xml:space="preserve"> с собачкой», «Случай из</w:t>
      </w:r>
      <w:r w:rsidRPr="007D0AEB">
        <w:rPr>
          <w:i/>
        </w:rPr>
        <w:t xml:space="preserve"> практики»,</w:t>
      </w:r>
      <w:r w:rsidRPr="007D0AEB">
        <w:rPr>
          <w:b/>
          <w:i/>
        </w:rPr>
        <w:t xml:space="preserve"> «Черный</w:t>
      </w:r>
      <w:r w:rsidRPr="007D0AEB">
        <w:rPr>
          <w:i/>
        </w:rPr>
        <w:t xml:space="preserve"> монах» </w:t>
      </w:r>
    </w:p>
    <w:p w:rsidR="00242894" w:rsidRPr="007D0AEB" w:rsidRDefault="00242894" w:rsidP="00242894">
      <w:pPr>
        <w:spacing w:after="4" w:line="252" w:lineRule="auto"/>
        <w:contextualSpacing/>
        <w:jc w:val="both"/>
      </w:pPr>
    </w:p>
    <w:p w:rsidR="00242894" w:rsidRPr="007D0AEB" w:rsidRDefault="00242894" w:rsidP="00242894">
      <w:pPr>
        <w:spacing w:line="252" w:lineRule="auto"/>
        <w:contextualSpacing/>
        <w:jc w:val="both"/>
      </w:pPr>
      <w:r w:rsidRPr="007D0AEB">
        <w:rPr>
          <w:b/>
          <w:i/>
        </w:rPr>
        <w:t>«Вишневый сад».</w:t>
      </w:r>
      <w:r w:rsidRPr="007D0AEB">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242894" w:rsidRPr="007D0AEB" w:rsidRDefault="00242894" w:rsidP="00242894">
      <w:pPr>
        <w:spacing w:after="194" w:line="252" w:lineRule="auto"/>
        <w:contextualSpacing/>
        <w:jc w:val="both"/>
      </w:pPr>
      <w:r w:rsidRPr="007D0AEB">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242894" w:rsidRPr="007D0AEB" w:rsidRDefault="00242894" w:rsidP="00242894">
      <w:pPr>
        <w:spacing w:after="51" w:line="252" w:lineRule="auto"/>
        <w:ind w:hanging="10"/>
        <w:contextualSpacing/>
        <w:jc w:val="both"/>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Коста Хетагуров.</w:t>
      </w:r>
      <w:r w:rsidRPr="007D0AEB">
        <w:t xml:space="preserve"> Жизнь и творчество осетинского поэта. (Обзор.) </w:t>
      </w:r>
    </w:p>
    <w:p w:rsidR="00242894" w:rsidRPr="007D0AEB" w:rsidRDefault="00242894" w:rsidP="00242894">
      <w:pPr>
        <w:spacing w:after="540" w:line="252" w:lineRule="auto"/>
        <w:contextualSpacing/>
        <w:jc w:val="both"/>
      </w:pPr>
      <w:r w:rsidRPr="007D0AEB">
        <w:t>Стихотворения из сборника</w:t>
      </w:r>
      <w:r w:rsidRPr="007D0AEB">
        <w:rPr>
          <w:b/>
          <w:i/>
        </w:rPr>
        <w:t xml:space="preserve"> «Осетинская лира». </w:t>
      </w:r>
      <w:r w:rsidRPr="007D0AEB">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after="71" w:line="252" w:lineRule="auto"/>
        <w:ind w:hanging="259"/>
        <w:contextualSpacing/>
        <w:jc w:val="both"/>
      </w:pPr>
      <w:r w:rsidRPr="007D0AEB">
        <w:rPr>
          <w:b/>
        </w:rPr>
        <w:t xml:space="preserve">Обзор зарубежной литературы второй половины XIX века </w:t>
      </w:r>
    </w:p>
    <w:p w:rsidR="00242894" w:rsidRPr="007D0AEB" w:rsidRDefault="00242894" w:rsidP="00242894">
      <w:pPr>
        <w:spacing w:after="84" w:line="252" w:lineRule="auto"/>
        <w:contextualSpacing/>
        <w:jc w:val="both"/>
      </w:pPr>
      <w:r w:rsidRPr="007D0AEB">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242894" w:rsidRPr="007D0AEB" w:rsidRDefault="00242894" w:rsidP="00242894">
      <w:pPr>
        <w:spacing w:after="28" w:line="252" w:lineRule="auto"/>
        <w:contextualSpacing/>
        <w:jc w:val="both"/>
      </w:pPr>
      <w:r w:rsidRPr="007D0AEB">
        <w:rPr>
          <w:b/>
        </w:rPr>
        <w:t>Ги</w:t>
      </w:r>
      <w:r w:rsidRPr="007D0AEB">
        <w:t xml:space="preserve"> де</w:t>
      </w:r>
      <w:r w:rsidRPr="007D0AEB">
        <w:rPr>
          <w:b/>
        </w:rPr>
        <w:t xml:space="preserve"> Мопассан.</w:t>
      </w:r>
      <w:r w:rsidRPr="007D0AEB">
        <w:t xml:space="preserve"> Слово о писателе. </w:t>
      </w:r>
    </w:p>
    <w:p w:rsidR="00242894" w:rsidRPr="007D0AEB" w:rsidRDefault="00242894" w:rsidP="00242894">
      <w:pPr>
        <w:spacing w:after="98" w:line="252" w:lineRule="auto"/>
        <w:contextualSpacing/>
        <w:jc w:val="both"/>
      </w:pPr>
      <w:r w:rsidRPr="007D0AEB">
        <w:rPr>
          <w:b/>
          <w:i/>
        </w:rPr>
        <w:t>«Ожерелье».</w:t>
      </w:r>
      <w:r w:rsidRPr="007D0AEB">
        <w:t xml:space="preserve"> Новелла об обыкновенных и честных людях, обделенных земными благами. </w:t>
      </w:r>
      <w:r w:rsidRPr="007D0AEB">
        <w:lastRenderedPageBreak/>
        <w:t xml:space="preserve">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242894" w:rsidRPr="007D0AEB" w:rsidRDefault="00242894" w:rsidP="00242894">
      <w:pPr>
        <w:spacing w:after="28" w:line="252" w:lineRule="auto"/>
        <w:contextualSpacing/>
        <w:jc w:val="both"/>
      </w:pPr>
      <w:r w:rsidRPr="007D0AEB">
        <w:rPr>
          <w:b/>
        </w:rPr>
        <w:t>Генрик Ибсен.</w:t>
      </w:r>
      <w:r w:rsidRPr="007D0AEB">
        <w:t xml:space="preserve"> Слово о писателе. </w:t>
      </w:r>
    </w:p>
    <w:p w:rsidR="00242894" w:rsidRPr="007D0AEB" w:rsidRDefault="00242894" w:rsidP="00242894">
      <w:pPr>
        <w:spacing w:after="271" w:line="252" w:lineRule="auto"/>
        <w:contextualSpacing/>
        <w:jc w:val="both"/>
      </w:pPr>
      <w:r w:rsidRPr="007D0AEB">
        <w:rPr>
          <w:b/>
          <w:i/>
        </w:rPr>
        <w:t>«Кукольный дом».</w:t>
      </w:r>
      <w:r w:rsidRPr="007D0AEB">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242894" w:rsidRPr="007D0AEB" w:rsidRDefault="00242894" w:rsidP="00242894">
      <w:pPr>
        <w:spacing w:line="252" w:lineRule="auto"/>
        <w:contextualSpacing/>
        <w:jc w:val="both"/>
      </w:pPr>
      <w:r w:rsidRPr="007D0AEB">
        <w:rPr>
          <w:b/>
        </w:rPr>
        <w:t>Артюр Рембо</w:t>
      </w:r>
      <w:r w:rsidRPr="007D0AEB">
        <w:t xml:space="preserve">. Слово о писателе. </w:t>
      </w:r>
    </w:p>
    <w:p w:rsidR="00242894" w:rsidRPr="007D0AEB" w:rsidRDefault="00242894" w:rsidP="00242894">
      <w:pPr>
        <w:spacing w:line="252" w:lineRule="auto"/>
        <w:contextualSpacing/>
        <w:jc w:val="both"/>
      </w:pPr>
      <w:r w:rsidRPr="007D0AEB">
        <w:rPr>
          <w:i/>
        </w:rPr>
        <w:t>«Пьяный корабль».</w:t>
      </w:r>
      <w:r w:rsidRPr="007D0AEB">
        <w:t xml:space="preserve"> Пафос разрыва со всем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242894" w:rsidRPr="007D0AEB" w:rsidRDefault="00242894" w:rsidP="00242894">
      <w:pPr>
        <w:spacing w:line="252" w:lineRule="auto"/>
        <w:contextualSpacing/>
        <w:jc w:val="both"/>
        <w:rPr>
          <w:b/>
        </w:rPr>
      </w:pPr>
      <w:r w:rsidRPr="007D0AEB">
        <w:rPr>
          <w:b/>
        </w:rPr>
        <w:t>11 класс</w:t>
      </w:r>
    </w:p>
    <w:p w:rsidR="00242894" w:rsidRPr="007D0AEB" w:rsidRDefault="00242894" w:rsidP="00242894">
      <w:pPr>
        <w:spacing w:after="27" w:line="252" w:lineRule="auto"/>
        <w:ind w:hanging="10"/>
        <w:contextualSpacing/>
        <w:jc w:val="both"/>
        <w:rPr>
          <w:b/>
        </w:rPr>
      </w:pPr>
      <w:r w:rsidRPr="007D0AEB">
        <w:rPr>
          <w:b/>
        </w:rPr>
        <w:t xml:space="preserve">Введение </w:t>
      </w:r>
    </w:p>
    <w:p w:rsidR="00242894" w:rsidRPr="007D0AEB" w:rsidRDefault="00242894" w:rsidP="00242894">
      <w:pPr>
        <w:spacing w:after="405" w:line="252" w:lineRule="auto"/>
        <w:contextualSpacing/>
        <w:jc w:val="both"/>
      </w:pPr>
      <w:r w:rsidRPr="007D0AEB">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242894" w:rsidRPr="007D0AEB" w:rsidRDefault="00242894" w:rsidP="00242894">
      <w:pPr>
        <w:spacing w:after="6" w:line="252" w:lineRule="auto"/>
        <w:ind w:hanging="10"/>
        <w:contextualSpacing/>
        <w:jc w:val="both"/>
      </w:pPr>
      <w:r w:rsidRPr="007D0AEB">
        <w:rPr>
          <w:b/>
        </w:rPr>
        <w:t xml:space="preserve">Литература начала XX века </w:t>
      </w:r>
    </w:p>
    <w:p w:rsidR="00242894" w:rsidRPr="007D0AEB" w:rsidRDefault="00242894" w:rsidP="00242894">
      <w:pPr>
        <w:spacing w:line="252" w:lineRule="auto"/>
        <w:contextualSpacing/>
        <w:jc w:val="both"/>
      </w:pPr>
      <w:r w:rsidRPr="007D0AEB">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242894" w:rsidRPr="007D0AEB" w:rsidRDefault="00242894" w:rsidP="00242894">
      <w:pPr>
        <w:spacing w:after="75" w:line="252" w:lineRule="auto"/>
        <w:ind w:hanging="10"/>
        <w:contextualSpacing/>
        <w:jc w:val="both"/>
        <w:rPr>
          <w:b/>
        </w:rPr>
      </w:pPr>
      <w:r w:rsidRPr="007D0AEB">
        <w:rPr>
          <w:b/>
        </w:rPr>
        <w:t xml:space="preserve">Писатели-реалисты начала XX века </w:t>
      </w:r>
    </w:p>
    <w:p w:rsidR="00242894" w:rsidRPr="007D0AEB" w:rsidRDefault="00242894" w:rsidP="00242894">
      <w:pPr>
        <w:spacing w:after="36" w:line="252" w:lineRule="auto"/>
        <w:contextualSpacing/>
        <w:jc w:val="both"/>
      </w:pPr>
      <w:r w:rsidRPr="007D0AEB">
        <w:rPr>
          <w:b/>
        </w:rPr>
        <w:t>Иван Алексеевич Бунин.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i/>
        </w:rPr>
        <w:t xml:space="preserve"> «Крещенская ночь», «Собака», «Одиночество»</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242894" w:rsidRPr="007D0AEB" w:rsidRDefault="00242894" w:rsidP="00242894">
      <w:pPr>
        <w:spacing w:line="252" w:lineRule="auto"/>
        <w:contextualSpacing/>
        <w:jc w:val="both"/>
      </w:pPr>
      <w:r w:rsidRPr="007D0AEB">
        <w:t>Рассказы:</w:t>
      </w:r>
      <w:r w:rsidRPr="007D0AEB">
        <w:rPr>
          <w:i/>
        </w:rPr>
        <w:t xml:space="preserve"> «Господин из Сан-Франциско», «Чистый понедельник».</w:t>
      </w:r>
      <w:r w:rsidRPr="007D0AEB">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242894" w:rsidRPr="007D0AEB" w:rsidRDefault="00242894" w:rsidP="00242894">
      <w:pPr>
        <w:spacing w:after="218" w:line="252" w:lineRule="auto"/>
        <w:contextualSpacing/>
        <w:jc w:val="both"/>
      </w:pPr>
      <w:r w:rsidRPr="007D0AEB">
        <w:t xml:space="preserve">Теория л и т е р а т у р ы . Психологизм пейзажа в художественной литературе. Рассказ (углубление представлений). </w:t>
      </w:r>
    </w:p>
    <w:p w:rsidR="00242894" w:rsidRPr="007D0AEB" w:rsidRDefault="00242894" w:rsidP="00242894">
      <w:pPr>
        <w:pStyle w:val="1"/>
        <w:spacing w:line="252" w:lineRule="auto"/>
        <w:ind w:left="0" w:firstLine="540"/>
        <w:contextualSpacing/>
      </w:pPr>
      <w:r w:rsidRPr="007D0AEB">
        <w:t xml:space="preserve">Александр Иванович Куприн. Жизнь и творчество. (Обзор.) </w:t>
      </w:r>
    </w:p>
    <w:p w:rsidR="00242894" w:rsidRPr="007D0AEB" w:rsidRDefault="00242894" w:rsidP="00242894">
      <w:pPr>
        <w:spacing w:line="252" w:lineRule="auto"/>
        <w:contextualSpacing/>
        <w:jc w:val="both"/>
      </w:pPr>
      <w:r w:rsidRPr="007D0AEB">
        <w:t>Повести</w:t>
      </w:r>
      <w:r w:rsidRPr="007D0AEB">
        <w:rPr>
          <w:i/>
        </w:rPr>
        <w:t xml:space="preserve"> «Поединок», «Олеся»,</w:t>
      </w:r>
      <w:r w:rsidRPr="007D0AEB">
        <w:t xml:space="preserve"> рассказ</w:t>
      </w:r>
      <w:r w:rsidRPr="007D0AEB">
        <w:rPr>
          <w:i/>
        </w:rPr>
        <w:t xml:space="preserve"> «Гранатов вый браслет»</w:t>
      </w:r>
      <w:r w:rsidRPr="007D0AEB">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w:t>
      </w:r>
      <w:r w:rsidRPr="007D0AEB">
        <w:lastRenderedPageBreak/>
        <w:t xml:space="preserve">«Поединок».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242894" w:rsidRPr="007D0AEB" w:rsidRDefault="00242894" w:rsidP="00242894">
      <w:pPr>
        <w:spacing w:after="123" w:line="252" w:lineRule="auto"/>
        <w:contextualSpacing/>
        <w:jc w:val="both"/>
      </w:pPr>
      <w:r w:rsidRPr="007D0AEB">
        <w:t xml:space="preserve">Теория л и т е р а т у р ы . Сюжет и фабула эпического произведения (углубление представлений). </w:t>
      </w:r>
    </w:p>
    <w:p w:rsidR="00242894" w:rsidRPr="007D0AEB" w:rsidRDefault="00242894" w:rsidP="00242894">
      <w:pPr>
        <w:spacing w:line="252" w:lineRule="auto"/>
        <w:ind w:hanging="10"/>
        <w:contextualSpacing/>
        <w:jc w:val="both"/>
      </w:pPr>
      <w:r w:rsidRPr="007D0AEB">
        <w:rPr>
          <w:b/>
        </w:rPr>
        <w:t>Максим Горький.</w:t>
      </w:r>
      <w:r w:rsidRPr="007D0AEB">
        <w:t xml:space="preserve"> Жизнь</w:t>
      </w:r>
      <w:r w:rsidRPr="007D0AEB">
        <w:rPr>
          <w:b/>
        </w:rPr>
        <w:t xml:space="preserve"> и</w:t>
      </w:r>
      <w:r w:rsidRPr="007D0AEB">
        <w:t xml:space="preserve"> творчество. (Обзор.) </w:t>
      </w:r>
    </w:p>
    <w:p w:rsidR="00242894" w:rsidRPr="007D0AEB" w:rsidRDefault="00242894" w:rsidP="00242894">
      <w:pPr>
        <w:spacing w:line="252" w:lineRule="auto"/>
        <w:contextualSpacing/>
        <w:jc w:val="both"/>
      </w:pPr>
      <w:r w:rsidRPr="007D0AEB">
        <w:t>Рассказ</w:t>
      </w:r>
      <w:r w:rsidRPr="007D0AEB">
        <w:rPr>
          <w:b/>
          <w:i/>
        </w:rPr>
        <w:t xml:space="preserve"> «Старуха Изергиль».</w:t>
      </w:r>
      <w:r w:rsidRPr="007D0AEB">
        <w:t xml:space="preserve"> Романтический пафос </w:t>
      </w:r>
      <w:r w:rsidRPr="007D0AEB">
        <w:rPr>
          <w:b/>
        </w:rPr>
        <w:t>и</w:t>
      </w:r>
      <w:r w:rsidRPr="007D0AEB">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242894" w:rsidRPr="007D0AEB" w:rsidRDefault="00242894" w:rsidP="00242894">
      <w:pPr>
        <w:spacing w:after="26" w:line="252" w:lineRule="auto"/>
        <w:contextualSpacing/>
        <w:jc w:val="both"/>
      </w:pPr>
      <w:r w:rsidRPr="007D0AEB">
        <w:rPr>
          <w:b/>
          <w:i/>
        </w:rPr>
        <w:t>«На дне».</w:t>
      </w:r>
      <w:r w:rsidRPr="007D0AEB">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7D0AEB">
        <w:rPr>
          <w:b/>
        </w:rPr>
        <w:t xml:space="preserve"> и их</w:t>
      </w:r>
      <w:r w:rsidRPr="007D0AEB">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242894" w:rsidRPr="007D0AEB" w:rsidRDefault="00242894" w:rsidP="00242894">
      <w:pPr>
        <w:spacing w:after="209" w:line="252" w:lineRule="auto"/>
        <w:contextualSpacing/>
        <w:jc w:val="both"/>
      </w:pPr>
      <w:r w:rsidRPr="007D0AEB">
        <w:t xml:space="preserve">Теория литературы. Социально-философская драма как жанр драматургии (начальные представления). </w:t>
      </w:r>
    </w:p>
    <w:p w:rsidR="00242894" w:rsidRPr="007D0AEB" w:rsidRDefault="00242894" w:rsidP="00242894">
      <w:pPr>
        <w:spacing w:after="27" w:line="252" w:lineRule="auto"/>
        <w:ind w:hanging="10"/>
        <w:contextualSpacing/>
        <w:jc w:val="both"/>
      </w:pPr>
      <w:r w:rsidRPr="007D0AEB">
        <w:rPr>
          <w:b/>
        </w:rPr>
        <w:t xml:space="preserve">Серебряный век русской поэзии </w:t>
      </w:r>
    </w:p>
    <w:p w:rsidR="00242894" w:rsidRPr="007D0AEB" w:rsidRDefault="00242894" w:rsidP="00242894">
      <w:pPr>
        <w:spacing w:after="22" w:line="252" w:lineRule="auto"/>
        <w:ind w:hanging="10"/>
        <w:contextualSpacing/>
        <w:jc w:val="both"/>
      </w:pPr>
      <w:r w:rsidRPr="007D0AEB">
        <w:rPr>
          <w:b/>
        </w:rPr>
        <w:t xml:space="preserve">Символизм </w:t>
      </w:r>
    </w:p>
    <w:p w:rsidR="00242894" w:rsidRPr="007D0AEB" w:rsidRDefault="00242894" w:rsidP="00242894">
      <w:pPr>
        <w:spacing w:after="4" w:line="252" w:lineRule="auto"/>
        <w:ind w:firstLine="345"/>
        <w:contextualSpacing/>
        <w:jc w:val="both"/>
      </w:pPr>
      <w:r w:rsidRPr="007D0AEB">
        <w:t>«Старшие символисты»:</w:t>
      </w:r>
      <w:r w:rsidRPr="007D0AEB">
        <w:rPr>
          <w:b/>
        </w:rPr>
        <w:t xml:space="preserve"> Н. Минский, Д. Мережковский, 3. Гиппиус, В. Брюсов, К. Бальмонт, Ф. Сологуб. </w:t>
      </w:r>
    </w:p>
    <w:p w:rsidR="00242894" w:rsidRPr="007D0AEB" w:rsidRDefault="00242894" w:rsidP="00242894">
      <w:pPr>
        <w:spacing w:after="4" w:line="252" w:lineRule="auto"/>
        <w:ind w:firstLine="345"/>
        <w:contextualSpacing/>
        <w:jc w:val="both"/>
      </w:pPr>
      <w:r w:rsidRPr="007D0AEB">
        <w:t>«Младосимволисты»:</w:t>
      </w:r>
      <w:r w:rsidRPr="007D0AEB">
        <w:rPr>
          <w:b/>
        </w:rPr>
        <w:t xml:space="preserve"> А. Белый, А. Блок, Вяч. Иванов. </w:t>
      </w:r>
    </w:p>
    <w:p w:rsidR="00242894" w:rsidRPr="007D0AEB" w:rsidRDefault="00242894" w:rsidP="00242894">
      <w:pPr>
        <w:spacing w:after="117" w:line="252" w:lineRule="auto"/>
        <w:contextualSpacing/>
        <w:jc w:val="both"/>
      </w:pPr>
      <w:r w:rsidRPr="007D0AEB">
        <w:t xml:space="preserve">Влияние западноевропейской философии и поэзии на творчество русских символистов. Истоки русского символизма. </w:t>
      </w:r>
    </w:p>
    <w:p w:rsidR="00242894" w:rsidRPr="007D0AEB" w:rsidRDefault="00242894" w:rsidP="00242894">
      <w:pPr>
        <w:spacing w:after="4" w:line="252" w:lineRule="auto"/>
        <w:contextualSpacing/>
        <w:jc w:val="both"/>
      </w:pPr>
      <w:r w:rsidRPr="007D0AEB">
        <w:rPr>
          <w:b/>
        </w:rPr>
        <w:t>Валерий Яковлевич Брюсов.</w:t>
      </w:r>
      <w:r w:rsidRPr="007D0AEB">
        <w:t xml:space="preserve"> Слово о поэте. </w:t>
      </w:r>
    </w:p>
    <w:p w:rsidR="00242894" w:rsidRPr="007D0AEB" w:rsidRDefault="00242894" w:rsidP="00242894">
      <w:pPr>
        <w:spacing w:after="122" w:line="252" w:lineRule="auto"/>
        <w:contextualSpacing/>
        <w:jc w:val="both"/>
      </w:pPr>
      <w:r w:rsidRPr="007D0AEB">
        <w:t>Стихотворения:</w:t>
      </w:r>
      <w:r w:rsidRPr="007D0AEB">
        <w:rPr>
          <w:b/>
          <w:i/>
        </w:rPr>
        <w:t xml:space="preserve"> «Творчество», «Юному поэту», «Каменщик», «Грядущие гунны».</w:t>
      </w:r>
      <w:r w:rsidRPr="007D0AEB">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242894" w:rsidRPr="007D0AEB" w:rsidRDefault="00242894" w:rsidP="00242894">
      <w:pPr>
        <w:pStyle w:val="1"/>
        <w:spacing w:line="252" w:lineRule="auto"/>
        <w:ind w:left="0"/>
        <w:contextualSpacing/>
      </w:pPr>
      <w:r w:rsidRPr="007D0AEB">
        <w:t xml:space="preserve">Константин Дмитриевич Бальмонт. Слово о поэте. </w:t>
      </w:r>
    </w:p>
    <w:p w:rsidR="00242894" w:rsidRPr="007D0AEB" w:rsidRDefault="00242894" w:rsidP="00242894">
      <w:pPr>
        <w:spacing w:after="256" w:line="252" w:lineRule="auto"/>
        <w:ind w:firstLine="10"/>
        <w:contextualSpacing/>
        <w:jc w:val="both"/>
      </w:pPr>
      <w:r w:rsidRPr="007D0AEB">
        <w:t>Стихотворения (три стихотворения по выбору учителя и учащихся). Шумный успех ранних книг К. Бальмонта:</w:t>
      </w:r>
      <w:r w:rsidRPr="007D0AEB">
        <w:rPr>
          <w:b/>
          <w:i/>
        </w:rPr>
        <w:t xml:space="preserve"> «Будем как солнце», «Только любовь», «Семицветник». </w:t>
      </w:r>
      <w:r w:rsidRPr="007D0AEB">
        <w:t>Поэзия как выразительница «говора стихий». Цветопись и звукопись поэзии Бальмонта. Интерес к древнеславянскому фольклору</w:t>
      </w:r>
      <w:r w:rsidRPr="007D0AEB">
        <w:rPr>
          <w:b/>
          <w:i/>
        </w:rPr>
        <w:t xml:space="preserve"> («Злые чары», «Жар-птица»),</w:t>
      </w:r>
      <w:r w:rsidRPr="007D0AEB">
        <w:t xml:space="preserve"> Тема России в эмигрантской лирике Бальмонта. </w:t>
      </w:r>
    </w:p>
    <w:p w:rsidR="00242894" w:rsidRPr="007D0AEB" w:rsidRDefault="00242894" w:rsidP="00242894">
      <w:pPr>
        <w:spacing w:after="208" w:line="252" w:lineRule="auto"/>
        <w:contextualSpacing/>
        <w:jc w:val="both"/>
      </w:pPr>
      <w:r w:rsidRPr="007D0AEB">
        <w:rPr>
          <w:b/>
        </w:rPr>
        <w:t>Андрей Белый (Б. Н. Бугаев).</w:t>
      </w:r>
      <w:r w:rsidRPr="007D0AEB">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7D0AEB">
        <w:rPr>
          <w:b/>
          <w:i/>
        </w:rPr>
        <w:t xml:space="preserve"> «Золото в лазури»),</w:t>
      </w:r>
      <w:r w:rsidRPr="007D0AEB">
        <w:t xml:space="preserve"> Резкая смена ощущения мира художником (сборник</w:t>
      </w:r>
      <w:r w:rsidRPr="007D0AEB">
        <w:rPr>
          <w:b/>
          <w:i/>
        </w:rPr>
        <w:t xml:space="preserve"> «Пепел»),</w:t>
      </w:r>
      <w:r w:rsidRPr="007D0AEB">
        <w:t xml:space="preserve"> Философские раздумья поэта (сборник</w:t>
      </w:r>
      <w:r w:rsidRPr="007D0AEB">
        <w:rPr>
          <w:b/>
          <w:i/>
        </w:rPr>
        <w:t xml:space="preserve"> «Урна»). </w:t>
      </w:r>
    </w:p>
    <w:p w:rsidR="00242894" w:rsidRPr="007D0AEB" w:rsidRDefault="00242894" w:rsidP="00242894">
      <w:pPr>
        <w:spacing w:after="66" w:line="252" w:lineRule="auto"/>
        <w:ind w:hanging="10"/>
        <w:contextualSpacing/>
        <w:jc w:val="both"/>
      </w:pPr>
      <w:r w:rsidRPr="007D0AEB">
        <w:rPr>
          <w:rFonts w:eastAsia="Tahoma"/>
          <w:b/>
        </w:rPr>
        <w:t xml:space="preserve">Акмеизм </w:t>
      </w:r>
    </w:p>
    <w:p w:rsidR="00242894" w:rsidRPr="007D0AEB" w:rsidRDefault="00242894" w:rsidP="00242894">
      <w:pPr>
        <w:spacing w:after="251" w:line="252" w:lineRule="auto"/>
        <w:contextualSpacing/>
        <w:jc w:val="both"/>
      </w:pPr>
      <w:r w:rsidRPr="007D0AEB">
        <w:t>Статья Н. Гумилева</w:t>
      </w:r>
      <w:r w:rsidRPr="007D0AEB">
        <w:rPr>
          <w:b/>
          <w:i/>
        </w:rPr>
        <w:t xml:space="preserve"> «Наследие символизма и акмеизм»</w:t>
      </w:r>
      <w:r w:rsidRPr="007D0AEB">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242894" w:rsidRPr="007D0AEB" w:rsidRDefault="00242894" w:rsidP="00242894">
      <w:pPr>
        <w:spacing w:line="252" w:lineRule="auto"/>
        <w:ind w:hanging="10"/>
        <w:contextualSpacing/>
        <w:jc w:val="both"/>
      </w:pPr>
      <w:r w:rsidRPr="007D0AEB">
        <w:rPr>
          <w:b/>
        </w:rPr>
        <w:t>Николай Степанович Гумилев.</w:t>
      </w:r>
      <w:r w:rsidRPr="007D0AEB">
        <w:t xml:space="preserve"> Слово о поэте. </w:t>
      </w:r>
    </w:p>
    <w:p w:rsidR="00242894" w:rsidRPr="007D0AEB" w:rsidRDefault="00242894" w:rsidP="00242894">
      <w:pPr>
        <w:spacing w:after="228" w:line="252" w:lineRule="auto"/>
        <w:contextualSpacing/>
        <w:jc w:val="both"/>
      </w:pPr>
      <w:r w:rsidRPr="007D0AEB">
        <w:t>Стихотворения:</w:t>
      </w:r>
      <w:r w:rsidRPr="007D0AEB">
        <w:rPr>
          <w:b/>
          <w:i/>
        </w:rPr>
        <w:t xml:space="preserve"> «Жираф», «Озеро Чад», «Старый Конквистадор»,</w:t>
      </w:r>
      <w:r w:rsidRPr="007D0AEB">
        <w:t xml:space="preserve"> цикл</w:t>
      </w:r>
      <w:r w:rsidRPr="007D0AEB">
        <w:rPr>
          <w:b/>
          <w:i/>
        </w:rPr>
        <w:t xml:space="preserve"> «Капитаны», «Волшебная скрипка», «Заблудившийся трамвай»</w:t>
      </w:r>
      <w:r w:rsidRPr="007D0AEB">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w:t>
      </w:r>
      <w:r w:rsidRPr="007D0AEB">
        <w:lastRenderedPageBreak/>
        <w:t xml:space="preserve">ритмов Гумилева на русскую поэзию XX века. </w:t>
      </w:r>
    </w:p>
    <w:p w:rsidR="00242894" w:rsidRPr="007D0AEB" w:rsidRDefault="00242894" w:rsidP="00242894">
      <w:pPr>
        <w:spacing w:after="66" w:line="252" w:lineRule="auto"/>
        <w:ind w:hanging="10"/>
        <w:contextualSpacing/>
        <w:jc w:val="both"/>
      </w:pPr>
      <w:r w:rsidRPr="007D0AEB">
        <w:rPr>
          <w:rFonts w:eastAsia="Tahoma"/>
          <w:b/>
        </w:rPr>
        <w:t xml:space="preserve">Футуризм </w:t>
      </w:r>
    </w:p>
    <w:p w:rsidR="00242894" w:rsidRPr="007D0AEB" w:rsidRDefault="00242894" w:rsidP="00242894">
      <w:pPr>
        <w:spacing w:line="252" w:lineRule="auto"/>
        <w:contextualSpacing/>
        <w:jc w:val="both"/>
      </w:pPr>
      <w:r w:rsidRPr="007D0AEB">
        <w:t>Манифесты футуризма. Отрицание литературных традиций, абсолютизация самоценного, «самовитого» слова. Урбанизм поэзии будетлян. Группы футуристов: эгофутуристы</w:t>
      </w:r>
      <w:r w:rsidRPr="007D0AEB">
        <w:rPr>
          <w:b/>
        </w:rPr>
        <w:t xml:space="preserve"> (Игорь Северянин</w:t>
      </w:r>
      <w:r w:rsidRPr="007D0AEB">
        <w:t xml:space="preserve"> и др.), кубофутуристы</w:t>
      </w:r>
      <w:r w:rsidRPr="007D0AEB">
        <w:rPr>
          <w:b/>
        </w:rPr>
        <w:t xml:space="preserve"> (В. Маяковский, Д. Бурлюк, В. Хлебников, Вас. Каменский), </w:t>
      </w:r>
      <w:r w:rsidRPr="007D0AEB">
        <w:t>«Центрифуга»</w:t>
      </w:r>
      <w:r w:rsidRPr="007D0AEB">
        <w:rPr>
          <w:b/>
        </w:rPr>
        <w:t xml:space="preserve"> (Б. Пастернак, Н. Асеев</w:t>
      </w:r>
      <w:r w:rsidRPr="007D0AEB">
        <w:t xml:space="preserve"> и др.). Западноевропейский и русский футуризм. Преодоление футуризма крупнейшими его представителями. </w:t>
      </w:r>
    </w:p>
    <w:p w:rsidR="00242894" w:rsidRPr="007D0AEB" w:rsidRDefault="00242894" w:rsidP="00242894">
      <w:pPr>
        <w:spacing w:after="4" w:line="252" w:lineRule="auto"/>
        <w:contextualSpacing/>
        <w:jc w:val="both"/>
      </w:pPr>
      <w:r w:rsidRPr="007D0AEB">
        <w:rPr>
          <w:b/>
        </w:rPr>
        <w:t xml:space="preserve">Игорь Северянин (И. В. Лотарев). </w:t>
      </w:r>
    </w:p>
    <w:p w:rsidR="00242894" w:rsidRPr="007D0AEB" w:rsidRDefault="00242894" w:rsidP="00242894">
      <w:pPr>
        <w:spacing w:line="252" w:lineRule="auto"/>
        <w:contextualSpacing/>
        <w:jc w:val="both"/>
      </w:pPr>
      <w:r w:rsidRPr="007D0AEB">
        <w:t>Стихотворения из сборников:</w:t>
      </w:r>
      <w:r w:rsidRPr="007D0AEB">
        <w:rPr>
          <w:b/>
          <w:i/>
        </w:rPr>
        <w:t xml:space="preserve"> «Громокипящий кубок»,</w:t>
      </w:r>
      <w:r w:rsidRPr="007D0AEB">
        <w:rPr>
          <w:i/>
        </w:rPr>
        <w:t xml:space="preserve"> «Ананасы</w:t>
      </w:r>
      <w:r w:rsidRPr="007D0AEB">
        <w:rPr>
          <w:b/>
          <w:i/>
        </w:rPr>
        <w:t xml:space="preserve"> в шампанском», «Романтические розы», «Медальоны»</w:t>
      </w:r>
      <w:r w:rsidRPr="007D0AEB">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242894" w:rsidRPr="007D0AEB" w:rsidRDefault="00242894" w:rsidP="00242894">
      <w:pPr>
        <w:spacing w:line="252" w:lineRule="auto"/>
        <w:contextualSpacing/>
        <w:jc w:val="both"/>
      </w:pPr>
      <w:r w:rsidRPr="007D0AEB">
        <w:t xml:space="preserve">Теория литературы. Символизм. Акмеизм. Футуризм (начальные представления). </w:t>
      </w:r>
    </w:p>
    <w:p w:rsidR="00242894" w:rsidRPr="007D0AEB" w:rsidRDefault="00242894" w:rsidP="00242894">
      <w:pPr>
        <w:spacing w:after="213" w:line="252" w:lineRule="auto"/>
        <w:contextualSpacing/>
        <w:jc w:val="both"/>
      </w:pPr>
      <w:r w:rsidRPr="007D0AEB">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242894" w:rsidRPr="007D0AEB" w:rsidRDefault="00242894" w:rsidP="00242894">
      <w:pPr>
        <w:spacing w:line="252" w:lineRule="auto"/>
        <w:contextualSpacing/>
        <w:jc w:val="both"/>
      </w:pPr>
      <w:r w:rsidRPr="007D0AEB">
        <w:rPr>
          <w:b/>
        </w:rPr>
        <w:t>Александр Александрович Блок.</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«Незнакомка», «Россия», «Ночь, улица, фонарь, аптека...», «В ресторане», «Река раскинулась. Течет, грустит лениво...»</w:t>
      </w:r>
      <w:r w:rsidRPr="007D0AEB">
        <w:t xml:space="preserve"> (из цикла</w:t>
      </w:r>
      <w:r w:rsidRPr="007D0AEB">
        <w:rPr>
          <w:b/>
          <w:i/>
        </w:rPr>
        <w:t xml:space="preserve"> «На поле</w:t>
      </w:r>
      <w:r w:rsidRPr="007D0AEB">
        <w:rPr>
          <w:i/>
        </w:rPr>
        <w:t xml:space="preserve"> Куликовом»), «На</w:t>
      </w:r>
      <w:r w:rsidRPr="007D0AEB">
        <w:rPr>
          <w:b/>
          <w:i/>
        </w:rPr>
        <w:t xml:space="preserve"> железной дороге»</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i/>
        </w:rPr>
        <w:t>«Вхожу</w:t>
      </w:r>
      <w:r w:rsidRPr="007D0AEB">
        <w:t xml:space="preserve"> я</w:t>
      </w:r>
      <w:r w:rsidRPr="007D0AEB">
        <w:rPr>
          <w:i/>
        </w:rPr>
        <w:t xml:space="preserve"> в темные</w:t>
      </w:r>
      <w:r w:rsidRPr="007D0AEB">
        <w:rPr>
          <w:b/>
          <w:i/>
        </w:rPr>
        <w:t xml:space="preserve"> храмы...»,</w:t>
      </w:r>
      <w:r w:rsidRPr="007D0AEB">
        <w:rPr>
          <w:i/>
        </w:rPr>
        <w:t xml:space="preserve"> «Фабрика», «Когда </w:t>
      </w:r>
      <w:r w:rsidRPr="007D0AEB">
        <w:rPr>
          <w:b/>
          <w:i/>
        </w:rPr>
        <w:t>вы</w:t>
      </w:r>
      <w:r w:rsidRPr="007D0AEB">
        <w:rPr>
          <w:i/>
        </w:rPr>
        <w:t xml:space="preserve"> стоите на моем пути...».</w:t>
      </w:r>
      <w:r w:rsidRPr="007D0AEB">
        <w:t xml:space="preserve"> (Возможен выбор других стихотворений.) </w:t>
      </w:r>
    </w:p>
    <w:p w:rsidR="00242894" w:rsidRPr="007D0AEB" w:rsidRDefault="00242894" w:rsidP="00242894">
      <w:pPr>
        <w:spacing w:after="26" w:line="252" w:lineRule="auto"/>
        <w:contextualSpacing/>
        <w:jc w:val="both"/>
      </w:pPr>
      <w:r w:rsidRPr="007D0AEB">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7D0AEB">
        <w:rPr>
          <w:i/>
        </w:rPr>
        <w:t>«Стихи</w:t>
      </w:r>
      <w:r w:rsidRPr="007D0AEB">
        <w:rPr>
          <w:b/>
          <w:i/>
        </w:rPr>
        <w:t xml:space="preserve"> о</w:t>
      </w:r>
      <w:r w:rsidRPr="007D0AEB">
        <w:rPr>
          <w:i/>
        </w:rPr>
        <w:t xml:space="preserve"> Прекрасной Даме».</w:t>
      </w:r>
      <w:r w:rsidRPr="007D0AEB">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242894" w:rsidRPr="007D0AEB" w:rsidRDefault="00242894" w:rsidP="00242894">
      <w:pPr>
        <w:spacing w:line="252" w:lineRule="auto"/>
        <w:contextualSpacing/>
        <w:jc w:val="both"/>
      </w:pPr>
      <w:r w:rsidRPr="007D0AEB">
        <w:t>Поэма</w:t>
      </w:r>
      <w:r w:rsidRPr="007D0AEB">
        <w:rPr>
          <w:i/>
        </w:rPr>
        <w:t xml:space="preserve"> «Двенадцать».</w:t>
      </w:r>
      <w:r w:rsidRPr="007D0AEB">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242894" w:rsidRPr="007D0AEB" w:rsidRDefault="00242894" w:rsidP="00242894">
      <w:pPr>
        <w:spacing w:after="183" w:line="252" w:lineRule="auto"/>
        <w:contextualSpacing/>
        <w:jc w:val="both"/>
      </w:pPr>
      <w:r w:rsidRPr="007D0AEB">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242894" w:rsidRPr="007D0AEB" w:rsidRDefault="00242894" w:rsidP="00242894">
      <w:pPr>
        <w:spacing w:line="252" w:lineRule="auto"/>
        <w:ind w:hanging="10"/>
        <w:contextualSpacing/>
        <w:jc w:val="both"/>
      </w:pPr>
      <w:r w:rsidRPr="007D0AEB">
        <w:rPr>
          <w:b/>
        </w:rPr>
        <w:t xml:space="preserve">Новокрестьянская поэзия </w:t>
      </w:r>
    </w:p>
    <w:p w:rsidR="00242894" w:rsidRPr="007D0AEB" w:rsidRDefault="00242894" w:rsidP="00242894">
      <w:pPr>
        <w:spacing w:after="51"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rPr>
          <w:b/>
        </w:rPr>
        <w:t>Николай Алексеевич Клюев.</w:t>
      </w:r>
      <w:r w:rsidRPr="007D0AEB">
        <w:t xml:space="preserve"> Жизнь и творчество. (Обзор.) </w:t>
      </w:r>
    </w:p>
    <w:p w:rsidR="00242894" w:rsidRPr="007D0AEB" w:rsidRDefault="00242894" w:rsidP="00242894">
      <w:pPr>
        <w:spacing w:after="122" w:line="252" w:lineRule="auto"/>
        <w:contextualSpacing/>
        <w:jc w:val="both"/>
      </w:pPr>
      <w:r w:rsidRPr="007D0AEB">
        <w:t>Стихотворения:</w:t>
      </w:r>
      <w:r w:rsidRPr="007D0AEB">
        <w:rPr>
          <w:b/>
          <w:i/>
        </w:rPr>
        <w:t xml:space="preserve"> «Рожество избы», «Вы обещали нам сады...», «Я посвященный от народа...».</w:t>
      </w:r>
      <w:r w:rsidRPr="007D0AEB">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242894" w:rsidRPr="007D0AEB" w:rsidRDefault="00242894" w:rsidP="00242894">
      <w:pPr>
        <w:spacing w:line="252" w:lineRule="auto"/>
        <w:contextualSpacing/>
        <w:jc w:val="both"/>
      </w:pPr>
      <w:r w:rsidRPr="007D0AEB">
        <w:rPr>
          <w:b/>
        </w:rPr>
        <w:t>Сергей Александрович Есенин.</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 xml:space="preserve">«Я покинул родимый дом...», «Собаке Качалова», «Клен ты мой опавший, клен </w:t>
      </w:r>
      <w:r w:rsidRPr="007D0AEB">
        <w:rPr>
          <w:b/>
          <w:i/>
        </w:rPr>
        <w:lastRenderedPageBreak/>
        <w:t>заледенелый...».</w:t>
      </w:r>
      <w:r w:rsidRPr="007D0AEB">
        <w:t xml:space="preserve"> (Возможен выбор трех других стихотворений.) </w:t>
      </w:r>
    </w:p>
    <w:p w:rsidR="00242894" w:rsidRPr="007D0AEB" w:rsidRDefault="00242894" w:rsidP="00242894">
      <w:pPr>
        <w:spacing w:line="252" w:lineRule="auto"/>
        <w:contextualSpacing/>
        <w:jc w:val="both"/>
      </w:pPr>
      <w:r w:rsidRPr="007D0AEB">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242894" w:rsidRPr="007D0AEB" w:rsidRDefault="00242894" w:rsidP="00242894">
      <w:pPr>
        <w:spacing w:line="252" w:lineRule="auto"/>
        <w:contextualSpacing/>
        <w:jc w:val="both"/>
      </w:pPr>
      <w:r w:rsidRPr="007D0AEB">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7D0AEB">
        <w:rPr>
          <w:b/>
          <w:i/>
        </w:rPr>
        <w:t xml:space="preserve"> («Персидские мотивы»). </w:t>
      </w:r>
    </w:p>
    <w:p w:rsidR="00242894" w:rsidRPr="007D0AEB" w:rsidRDefault="00242894" w:rsidP="00242894">
      <w:pPr>
        <w:spacing w:after="439" w:line="252" w:lineRule="auto"/>
        <w:contextualSpacing/>
        <w:jc w:val="both"/>
      </w:pPr>
      <w:r w:rsidRPr="007D0AEB">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242894" w:rsidRPr="007D0AEB" w:rsidRDefault="00242894" w:rsidP="00242894">
      <w:pPr>
        <w:spacing w:after="6" w:line="252" w:lineRule="auto"/>
        <w:ind w:hanging="10"/>
        <w:contextualSpacing/>
        <w:jc w:val="both"/>
      </w:pPr>
      <w:r w:rsidRPr="007D0AEB">
        <w:rPr>
          <w:b/>
        </w:rPr>
        <w:t xml:space="preserve">Литература 20-х годов XX века </w:t>
      </w:r>
    </w:p>
    <w:p w:rsidR="00242894" w:rsidRPr="007D0AEB" w:rsidRDefault="00242894" w:rsidP="00242894">
      <w:pPr>
        <w:spacing w:line="252" w:lineRule="auto"/>
        <w:contextualSpacing/>
        <w:jc w:val="both"/>
      </w:pPr>
      <w:r w:rsidRPr="007D0AEB">
        <w:t xml:space="preserve">Обзор с монографическим изучением одного-двух произведений (по выбору учителя и учащихся). </w:t>
      </w:r>
    </w:p>
    <w:p w:rsidR="00242894" w:rsidRPr="007D0AEB" w:rsidRDefault="00242894" w:rsidP="00242894">
      <w:pPr>
        <w:spacing w:after="9" w:line="252" w:lineRule="auto"/>
        <w:contextualSpacing/>
        <w:jc w:val="both"/>
      </w:pPr>
      <w:r w:rsidRPr="007D0AEB">
        <w:t>Общая характеристика литературного процесса. Литературные объединения</w:t>
      </w:r>
      <w:r w:rsidRPr="007D0AEB">
        <w:rPr>
          <w:i/>
        </w:rPr>
        <w:t xml:space="preserve"> («Пролеткульт», «Кузница», ЛЕФ, «Перевал», конструктивисты, ОБЭРИУ, «Серапионовы братья»</w:t>
      </w:r>
      <w:r w:rsidRPr="007D0AEB">
        <w:t xml:space="preserve"> и др.). </w:t>
      </w:r>
    </w:p>
    <w:p w:rsidR="00242894" w:rsidRPr="007D0AEB" w:rsidRDefault="00242894" w:rsidP="00242894">
      <w:pPr>
        <w:spacing w:after="4" w:line="252" w:lineRule="auto"/>
        <w:ind w:firstLine="345"/>
        <w:contextualSpacing/>
        <w:jc w:val="both"/>
      </w:pPr>
      <w:r w:rsidRPr="007D0AEB">
        <w:t>Тема России и революции: трагическое осмысление темы в творчестве поэтов старшего поколения</w:t>
      </w:r>
      <w:r w:rsidRPr="007D0AEB">
        <w:rPr>
          <w:b/>
        </w:rPr>
        <w:t xml:space="preserve"> (А. Блок, 3. Гиппиус, А. Белый, В. Ходасевич, И. Бунин, Д. Мережковский, А. Ахматова, М. Цветаева, О, Мандельштам</w:t>
      </w:r>
      <w:r w:rsidRPr="007D0AEB">
        <w:t xml:space="preserve"> и др.). </w:t>
      </w:r>
    </w:p>
    <w:p w:rsidR="00242894" w:rsidRPr="007D0AEB" w:rsidRDefault="00242894" w:rsidP="00242894">
      <w:pPr>
        <w:spacing w:line="252" w:lineRule="auto"/>
        <w:contextualSpacing/>
        <w:jc w:val="both"/>
      </w:pPr>
      <w:r w:rsidRPr="007D0AEB">
        <w:t>Поиски поэтического языка новой эпохи, эксперименты со словом</w:t>
      </w:r>
      <w:r w:rsidRPr="007D0AEB">
        <w:rPr>
          <w:b/>
        </w:rPr>
        <w:t xml:space="preserve"> (В. Хлебников,</w:t>
      </w:r>
      <w:r w:rsidRPr="007D0AEB">
        <w:t xml:space="preserve"> поэты-обэриуты). </w:t>
      </w:r>
    </w:p>
    <w:p w:rsidR="00242894" w:rsidRPr="007D0AEB" w:rsidRDefault="00242894" w:rsidP="00242894">
      <w:pPr>
        <w:spacing w:line="252" w:lineRule="auto"/>
        <w:contextualSpacing/>
        <w:jc w:val="both"/>
      </w:pPr>
      <w:r w:rsidRPr="007D0AEB">
        <w:t>Тема революции и Гражданской войны в творчестве писателей нового поколения</w:t>
      </w:r>
      <w:r w:rsidRPr="007D0AEB">
        <w:rPr>
          <w:b/>
          <w:i/>
        </w:rPr>
        <w:t xml:space="preserve"> («Конармия»</w:t>
      </w:r>
      <w:r w:rsidRPr="007D0AEB">
        <w:rPr>
          <w:b/>
        </w:rPr>
        <w:t xml:space="preserve"> И. Бабеля, </w:t>
      </w:r>
      <w:r w:rsidRPr="007D0AEB">
        <w:rPr>
          <w:b/>
          <w:i/>
        </w:rPr>
        <w:t>«Россия, кровью умытая»</w:t>
      </w:r>
      <w:r w:rsidRPr="007D0AEB">
        <w:rPr>
          <w:b/>
        </w:rPr>
        <w:t xml:space="preserve"> А. Веселого,</w:t>
      </w:r>
      <w:r w:rsidRPr="007D0AEB">
        <w:rPr>
          <w:b/>
          <w:i/>
        </w:rPr>
        <w:t xml:space="preserve"> «Разгром» </w:t>
      </w:r>
      <w:r w:rsidRPr="007D0AEB">
        <w:rPr>
          <w:b/>
        </w:rPr>
        <w:t>А. Фадеева).</w:t>
      </w:r>
      <w:r w:rsidRPr="007D0AEB">
        <w:t xml:space="preserve"> Трагизм восприятия революционных событий прозаиками старшего поколения</w:t>
      </w:r>
      <w:r w:rsidRPr="007D0AEB">
        <w:rPr>
          <w:b/>
          <w:i/>
        </w:rPr>
        <w:t xml:space="preserve"> («Плачи»</w:t>
      </w:r>
      <w:r w:rsidRPr="007D0AEB">
        <w:rPr>
          <w:b/>
        </w:rPr>
        <w:t xml:space="preserve"> А. Ремизова</w:t>
      </w:r>
      <w:r w:rsidRPr="007D0AEB">
        <w:t xml:space="preserve"> как жанр лирической орнаментальной прозы; </w:t>
      </w:r>
      <w:r w:rsidRPr="007D0AEB">
        <w:rPr>
          <w:b/>
          <w:i/>
        </w:rPr>
        <w:t>«Солнце мертвых»</w:t>
      </w:r>
      <w:r w:rsidRPr="007D0AEB">
        <w:rPr>
          <w:b/>
        </w:rPr>
        <w:t xml:space="preserve"> И, Шмелева),</w:t>
      </w:r>
      <w:r w:rsidRPr="007D0AEB">
        <w:t xml:space="preserve"> Поиски нового героя эпохи</w:t>
      </w:r>
      <w:r w:rsidRPr="007D0AEB">
        <w:rPr>
          <w:b/>
          <w:i/>
        </w:rPr>
        <w:t xml:space="preserve"> («Голый год»</w:t>
      </w:r>
      <w:r w:rsidRPr="007D0AEB">
        <w:rPr>
          <w:b/>
        </w:rPr>
        <w:t xml:space="preserve"> Б. Пильняка,</w:t>
      </w:r>
      <w:r w:rsidRPr="007D0AEB">
        <w:rPr>
          <w:b/>
          <w:i/>
        </w:rPr>
        <w:t xml:space="preserve"> «Ветер»</w:t>
      </w:r>
      <w:r w:rsidRPr="007D0AEB">
        <w:rPr>
          <w:b/>
        </w:rPr>
        <w:t xml:space="preserve"> Б. Лавренева,</w:t>
      </w:r>
      <w:r w:rsidRPr="007D0AEB">
        <w:rPr>
          <w:b/>
          <w:i/>
        </w:rPr>
        <w:t xml:space="preserve"> «Чапаев»</w:t>
      </w:r>
      <w:r w:rsidRPr="007D0AEB">
        <w:rPr>
          <w:b/>
        </w:rPr>
        <w:t xml:space="preserve"> Д. Фурманова). </w:t>
      </w:r>
    </w:p>
    <w:p w:rsidR="00242894" w:rsidRPr="007D0AEB" w:rsidRDefault="00242894" w:rsidP="00242894">
      <w:pPr>
        <w:spacing w:line="252" w:lineRule="auto"/>
        <w:ind w:hanging="10"/>
        <w:contextualSpacing/>
        <w:jc w:val="both"/>
      </w:pPr>
      <w:r w:rsidRPr="007D0AEB">
        <w:t xml:space="preserve">Русская эмигрантская сатира, ее направленность </w:t>
      </w:r>
      <w:r w:rsidRPr="007D0AEB">
        <w:rPr>
          <w:b/>
        </w:rPr>
        <w:t>(А. Аверченко.</w:t>
      </w:r>
      <w:r w:rsidRPr="007D0AEB">
        <w:rPr>
          <w:b/>
          <w:i/>
        </w:rPr>
        <w:t xml:space="preserve"> «Дюжина ножей в спину революции»; </w:t>
      </w:r>
      <w:r w:rsidRPr="007D0AEB">
        <w:rPr>
          <w:b/>
        </w:rPr>
        <w:t>Тэффи.</w:t>
      </w:r>
      <w:r w:rsidRPr="007D0AEB">
        <w:rPr>
          <w:b/>
          <w:i/>
        </w:rPr>
        <w:t xml:space="preserve"> «Ностальгия»), </w:t>
      </w:r>
    </w:p>
    <w:p w:rsidR="00242894" w:rsidRPr="007D0AEB" w:rsidRDefault="00242894" w:rsidP="00242894">
      <w:pPr>
        <w:tabs>
          <w:tab w:val="center" w:pos="811"/>
          <w:tab w:val="center" w:pos="2344"/>
          <w:tab w:val="center" w:pos="4269"/>
          <w:tab w:val="right" w:pos="6052"/>
        </w:tabs>
        <w:spacing w:line="252" w:lineRule="auto"/>
        <w:contextualSpacing/>
        <w:jc w:val="both"/>
      </w:pPr>
      <w:r w:rsidRPr="007D0AEB">
        <w:rPr>
          <w:rFonts w:eastAsia="Calibri"/>
        </w:rPr>
        <w:tab/>
      </w:r>
      <w:r w:rsidRPr="007D0AEB">
        <w:t xml:space="preserve">Теория </w:t>
      </w:r>
      <w:r w:rsidRPr="007D0AEB">
        <w:tab/>
        <w:t xml:space="preserve">литературы. </w:t>
      </w:r>
      <w:r w:rsidRPr="007D0AEB">
        <w:tab/>
        <w:t xml:space="preserve">Орнаментальная </w:t>
      </w:r>
      <w:r w:rsidRPr="007D0AEB">
        <w:tab/>
        <w:t xml:space="preserve">проза (начальные представления). </w:t>
      </w:r>
    </w:p>
    <w:p w:rsidR="00242894" w:rsidRPr="007D0AEB" w:rsidRDefault="00242894" w:rsidP="00242894">
      <w:pPr>
        <w:spacing w:after="4" w:line="252" w:lineRule="auto"/>
        <w:ind w:firstLine="345"/>
        <w:contextualSpacing/>
        <w:jc w:val="both"/>
      </w:pPr>
      <w:r w:rsidRPr="007D0AEB">
        <w:rPr>
          <w:b/>
        </w:rPr>
        <w:t>Владимир Владимирович Маяковский.</w:t>
      </w:r>
      <w:r w:rsidRPr="007D0AEB">
        <w:t xml:space="preserve"> Жизнь и творчество. (Обзор.) </w:t>
      </w:r>
    </w:p>
    <w:p w:rsidR="00242894" w:rsidRPr="007D0AEB" w:rsidRDefault="00242894" w:rsidP="00242894">
      <w:pPr>
        <w:spacing w:line="252" w:lineRule="auto"/>
        <w:ind w:hanging="10"/>
        <w:contextualSpacing/>
        <w:jc w:val="both"/>
      </w:pPr>
      <w:r w:rsidRPr="007D0AEB">
        <w:t>Стихотворения:</w:t>
      </w:r>
      <w:r w:rsidRPr="007D0AEB">
        <w:rPr>
          <w:b/>
          <w:i/>
        </w:rPr>
        <w:t xml:space="preserve"> «А вы могли</w:t>
      </w:r>
      <w:r w:rsidRPr="007D0AEB">
        <w:rPr>
          <w:rFonts w:eastAsia="Arial Unicode MS"/>
          <w:i/>
        </w:rPr>
        <w:t xml:space="preserve"> бы?»,</w:t>
      </w:r>
      <w:r w:rsidRPr="007D0AEB">
        <w:rPr>
          <w:b/>
          <w:i/>
        </w:rPr>
        <w:t xml:space="preserve"> «Послушайте!», </w:t>
      </w:r>
    </w:p>
    <w:p w:rsidR="00242894" w:rsidRPr="007D0AEB" w:rsidRDefault="00242894" w:rsidP="00242894">
      <w:pPr>
        <w:spacing w:line="252" w:lineRule="auto"/>
        <w:contextualSpacing/>
        <w:jc w:val="both"/>
      </w:pPr>
      <w:r w:rsidRPr="007D0AEB">
        <w:rPr>
          <w:b/>
          <w:i/>
        </w:rPr>
        <w:t>«Скрипка и немножко нервно», «Лиличка!», «Юбилейное», «Прозаседавшиеся»</w:t>
      </w:r>
      <w:r w:rsidRPr="007D0AEB">
        <w:t xml:space="preserve"> (указанные произведения являются обязательными для изучения). </w:t>
      </w:r>
    </w:p>
    <w:p w:rsidR="00242894" w:rsidRPr="007D0AEB" w:rsidRDefault="00242894" w:rsidP="00242894">
      <w:pPr>
        <w:spacing w:line="252" w:lineRule="auto"/>
        <w:contextualSpacing/>
        <w:jc w:val="both"/>
      </w:pPr>
      <w:r w:rsidRPr="007D0AEB">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7D0AEB">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242894" w:rsidRPr="007D0AEB" w:rsidRDefault="00242894" w:rsidP="00242894">
      <w:pPr>
        <w:spacing w:line="252" w:lineRule="auto"/>
        <w:contextualSpacing/>
        <w:jc w:val="both"/>
      </w:pPr>
      <w:r w:rsidRPr="007D0AEB">
        <w:t xml:space="preserve">Традиции Маяковского в российской поэзии XX столетия. </w:t>
      </w:r>
    </w:p>
    <w:p w:rsidR="00242894" w:rsidRPr="007D0AEB" w:rsidRDefault="00242894" w:rsidP="00242894">
      <w:pPr>
        <w:spacing w:after="899" w:line="252" w:lineRule="auto"/>
        <w:contextualSpacing/>
        <w:jc w:val="both"/>
      </w:pPr>
      <w:r w:rsidRPr="007D0AEB">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242894" w:rsidRPr="007D0AEB" w:rsidRDefault="00242894" w:rsidP="00242894">
      <w:pPr>
        <w:spacing w:after="6" w:line="252" w:lineRule="auto"/>
        <w:ind w:hanging="10"/>
        <w:contextualSpacing/>
        <w:jc w:val="both"/>
      </w:pPr>
      <w:r w:rsidRPr="007D0AEB">
        <w:rPr>
          <w:b/>
        </w:rPr>
        <w:t xml:space="preserve">Литература 30-х годов XX века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line="252" w:lineRule="auto"/>
        <w:contextualSpacing/>
        <w:jc w:val="both"/>
      </w:pPr>
      <w:r w:rsidRPr="007D0AEB">
        <w:lastRenderedPageBreak/>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7D0AEB">
        <w:rPr>
          <w:b/>
        </w:rPr>
        <w:t xml:space="preserve"> А. Ахматовой, М. Цветаевой, Б. Пастернака, О. Мандельштама</w:t>
      </w:r>
      <w:r w:rsidRPr="007D0AEB">
        <w:t xml:space="preserve"> и др. </w:t>
      </w:r>
    </w:p>
    <w:p w:rsidR="00242894" w:rsidRPr="007D0AEB" w:rsidRDefault="00242894" w:rsidP="00242894">
      <w:pPr>
        <w:spacing w:after="4" w:line="252" w:lineRule="auto"/>
        <w:ind w:firstLine="345"/>
        <w:contextualSpacing/>
        <w:jc w:val="both"/>
      </w:pPr>
      <w:r w:rsidRPr="007D0AEB">
        <w:t xml:space="preserve">Новая волна поэтов: лирические стихотворения </w:t>
      </w:r>
      <w:r w:rsidRPr="007D0AEB">
        <w:rPr>
          <w:b/>
        </w:rPr>
        <w:t xml:space="preserve">Б. Корнилова, П. Васильева, М. Исаковского, А. Прокофьева, Я. Смелякова, Б. Ручьева, М. Светлова </w:t>
      </w:r>
      <w:r w:rsidRPr="007D0AEB">
        <w:t>и др.; поэмы</w:t>
      </w:r>
      <w:r w:rsidRPr="007D0AEB">
        <w:rPr>
          <w:b/>
        </w:rPr>
        <w:t xml:space="preserve"> А. Твардовского, И. Сельвинского. </w:t>
      </w:r>
    </w:p>
    <w:p w:rsidR="00242894" w:rsidRPr="007D0AEB" w:rsidRDefault="00242894" w:rsidP="00242894">
      <w:pPr>
        <w:spacing w:line="252" w:lineRule="auto"/>
        <w:ind w:hanging="10"/>
        <w:contextualSpacing/>
        <w:jc w:val="both"/>
      </w:pPr>
      <w:r w:rsidRPr="007D0AEB">
        <w:rPr>
          <w:b/>
        </w:rPr>
        <w:t>Тема русской истории в литературе 30-х годов</w:t>
      </w:r>
      <w:r w:rsidRPr="007D0AEB">
        <w:t xml:space="preserve">: </w:t>
      </w:r>
    </w:p>
    <w:p w:rsidR="00242894" w:rsidRPr="007D0AEB" w:rsidRDefault="00242894" w:rsidP="00242894">
      <w:pPr>
        <w:spacing w:after="28" w:line="252" w:lineRule="auto"/>
        <w:contextualSpacing/>
        <w:jc w:val="both"/>
      </w:pPr>
      <w:r w:rsidRPr="007D0AEB">
        <w:rPr>
          <w:b/>
        </w:rPr>
        <w:t>А. Толстой.</w:t>
      </w:r>
      <w:r w:rsidRPr="007D0AEB">
        <w:rPr>
          <w:b/>
          <w:i/>
        </w:rPr>
        <w:t xml:space="preserve"> «Петр Первый»,</w:t>
      </w:r>
      <w:r w:rsidRPr="007D0AEB">
        <w:rPr>
          <w:b/>
        </w:rPr>
        <w:t xml:space="preserve"> Ю. Тынянов.</w:t>
      </w:r>
      <w:r w:rsidRPr="007D0AEB">
        <w:rPr>
          <w:b/>
          <w:i/>
        </w:rPr>
        <w:t xml:space="preserve"> «Смерть </w:t>
      </w:r>
    </w:p>
    <w:p w:rsidR="00242894" w:rsidRPr="007D0AEB" w:rsidRDefault="00242894" w:rsidP="00242894">
      <w:pPr>
        <w:spacing w:after="4" w:line="252" w:lineRule="auto"/>
        <w:ind w:firstLine="5"/>
        <w:contextualSpacing/>
        <w:jc w:val="both"/>
      </w:pPr>
      <w:r w:rsidRPr="007D0AEB">
        <w:rPr>
          <w:b/>
          <w:i/>
        </w:rPr>
        <w:t>Вазир-Мухтара»,</w:t>
      </w:r>
      <w:r w:rsidRPr="007D0AEB">
        <w:t xml:space="preserve"> поэмы</w:t>
      </w:r>
      <w:r w:rsidRPr="007D0AEB">
        <w:rPr>
          <w:b/>
        </w:rPr>
        <w:t xml:space="preserve">Дм. Кедрина, К. Симонова, Л. Мартынова. </w:t>
      </w:r>
    </w:p>
    <w:p w:rsidR="00242894" w:rsidRPr="007D0AEB" w:rsidRDefault="00242894" w:rsidP="00242894">
      <w:pPr>
        <w:spacing w:after="288" w:line="252" w:lineRule="auto"/>
        <w:contextualSpacing/>
        <w:jc w:val="both"/>
      </w:pPr>
      <w:r w:rsidRPr="007D0AEB">
        <w:t>Утверждение пафоса и драматизма революционных испытаний в творчестве</w:t>
      </w:r>
      <w:r w:rsidRPr="007D0AEB">
        <w:rPr>
          <w:b/>
        </w:rPr>
        <w:t xml:space="preserve"> М. Шолохова, Н. Островского, В. Луговского</w:t>
      </w:r>
      <w:r w:rsidRPr="007D0AEB">
        <w:t xml:space="preserve"> и др. </w:t>
      </w:r>
    </w:p>
    <w:p w:rsidR="00242894" w:rsidRPr="007D0AEB" w:rsidRDefault="00242894" w:rsidP="00242894">
      <w:pPr>
        <w:spacing w:line="252" w:lineRule="auto"/>
        <w:contextualSpacing/>
        <w:jc w:val="both"/>
      </w:pPr>
      <w:r w:rsidRPr="007D0AEB">
        <w:rPr>
          <w:b/>
        </w:rPr>
        <w:t>Михаил Афанасьевич Булгаков.</w:t>
      </w:r>
      <w:r w:rsidRPr="007D0AEB">
        <w:t xml:space="preserve"> Жизнь и творчество. (Обзор.) </w:t>
      </w:r>
    </w:p>
    <w:p w:rsidR="00242894" w:rsidRPr="007D0AEB" w:rsidRDefault="00242894" w:rsidP="00242894">
      <w:pPr>
        <w:spacing w:line="252" w:lineRule="auto"/>
        <w:contextualSpacing/>
        <w:jc w:val="both"/>
      </w:pPr>
      <w:r w:rsidRPr="007D0AEB">
        <w:t>Романы</w:t>
      </w:r>
      <w:r w:rsidRPr="007D0AEB">
        <w:rPr>
          <w:b/>
          <w:i/>
        </w:rPr>
        <w:t xml:space="preserve"> «Белая гвардия», «Мастер и Маргарита». </w:t>
      </w:r>
      <w:r w:rsidRPr="007D0AEB">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242894" w:rsidRPr="007D0AEB" w:rsidRDefault="00242894" w:rsidP="00242894">
      <w:pPr>
        <w:spacing w:line="252" w:lineRule="auto"/>
        <w:ind w:firstLine="5"/>
        <w:contextualSpacing/>
        <w:jc w:val="both"/>
      </w:pPr>
      <w:r w:rsidRPr="007D0AEB">
        <w:t xml:space="preserve">Маргарита». Своеобразие жанра и композиции романа. Роль эпиграфа. Многоплановость, разноуровневость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242894" w:rsidRPr="007D0AEB" w:rsidRDefault="00242894" w:rsidP="00242894">
      <w:pPr>
        <w:spacing w:line="252" w:lineRule="auto"/>
        <w:contextualSpacing/>
        <w:jc w:val="both"/>
      </w:pPr>
      <w:r w:rsidRPr="007D0AEB">
        <w:t xml:space="preserve">Традиции европейской и отечественной литературы в романе М. А. Булгакова «Мастер и Маргарита» (И.-В. Гете, Э. Т. А. Гофман, Н. В. Гоголь). </w:t>
      </w:r>
    </w:p>
    <w:p w:rsidR="00242894" w:rsidRPr="007D0AEB" w:rsidRDefault="00242894" w:rsidP="00242894">
      <w:pPr>
        <w:spacing w:after="260" w:line="252" w:lineRule="auto"/>
        <w:contextualSpacing/>
        <w:jc w:val="both"/>
      </w:pPr>
      <w:r w:rsidRPr="007D0AEB">
        <w:t xml:space="preserve">Теория литературы. Разнообразие типов романа в русской прозе XX века. Традиции и новаторство в литературе. </w:t>
      </w:r>
    </w:p>
    <w:p w:rsidR="00242894" w:rsidRPr="007D0AEB" w:rsidRDefault="00242894" w:rsidP="00242894">
      <w:pPr>
        <w:spacing w:line="252" w:lineRule="auto"/>
        <w:contextualSpacing/>
        <w:jc w:val="both"/>
      </w:pPr>
      <w:r w:rsidRPr="007D0AEB">
        <w:rPr>
          <w:b/>
        </w:rPr>
        <w:t>Андрей Платонович Платонов.</w:t>
      </w:r>
      <w:r w:rsidRPr="007D0AEB">
        <w:t xml:space="preserve"> Жизнь и творчество. (Обзор.) </w:t>
      </w:r>
    </w:p>
    <w:p w:rsidR="00242894" w:rsidRPr="007D0AEB" w:rsidRDefault="00242894" w:rsidP="00242894">
      <w:pPr>
        <w:spacing w:line="252" w:lineRule="auto"/>
        <w:contextualSpacing/>
        <w:jc w:val="both"/>
      </w:pPr>
      <w:r w:rsidRPr="007D0AEB">
        <w:t>Повесть</w:t>
      </w:r>
      <w:r w:rsidRPr="007D0AEB">
        <w:rPr>
          <w:b/>
          <w:i/>
        </w:rPr>
        <w:t xml:space="preserve"> «Котлован».</w:t>
      </w:r>
      <w:r w:rsidRPr="007D0AEB">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242894" w:rsidRPr="007D0AEB" w:rsidRDefault="00242894" w:rsidP="00242894">
      <w:pPr>
        <w:spacing w:after="357" w:line="252" w:lineRule="auto"/>
        <w:contextualSpacing/>
        <w:jc w:val="both"/>
      </w:pPr>
      <w:r w:rsidRPr="007D0AEB">
        <w:t xml:space="preserve">Теория л и т е р а т у р ы . Индивидуальный стиль писателя (углубление понятия). Авторские неологизмы (развитие представлений). </w:t>
      </w:r>
    </w:p>
    <w:p w:rsidR="00242894" w:rsidRPr="007D0AEB" w:rsidRDefault="00242894" w:rsidP="00242894">
      <w:pPr>
        <w:pStyle w:val="1"/>
        <w:spacing w:line="252" w:lineRule="auto"/>
        <w:ind w:left="0"/>
        <w:contextualSpacing/>
      </w:pPr>
      <w:r w:rsidRPr="007D0AEB">
        <w:t xml:space="preserve">Анна Андреевна Ахматова. Жизнь и творчество. (Обзор.) </w:t>
      </w:r>
    </w:p>
    <w:p w:rsidR="00242894" w:rsidRPr="007D0AEB" w:rsidRDefault="00242894" w:rsidP="00242894">
      <w:pPr>
        <w:tabs>
          <w:tab w:val="center" w:pos="1234"/>
          <w:tab w:val="center" w:pos="2737"/>
          <w:tab w:val="center" w:pos="3947"/>
          <w:tab w:val="right" w:pos="6121"/>
        </w:tabs>
        <w:spacing w:line="252" w:lineRule="auto"/>
        <w:contextualSpacing/>
        <w:jc w:val="both"/>
      </w:pPr>
      <w:r w:rsidRPr="007D0AEB">
        <w:rPr>
          <w:rFonts w:eastAsia="Calibri"/>
        </w:rPr>
        <w:tab/>
      </w:r>
      <w:r w:rsidRPr="007D0AEB">
        <w:t>Стихотворения:</w:t>
      </w:r>
      <w:r w:rsidRPr="007D0AEB">
        <w:rPr>
          <w:b/>
          <w:i/>
        </w:rPr>
        <w:tab/>
        <w:t xml:space="preserve">«Песня </w:t>
      </w:r>
      <w:r w:rsidRPr="007D0AEB">
        <w:rPr>
          <w:b/>
          <w:i/>
        </w:rPr>
        <w:tab/>
        <w:t xml:space="preserve">последней </w:t>
      </w:r>
      <w:r w:rsidRPr="007D0AEB">
        <w:rPr>
          <w:b/>
          <w:i/>
        </w:rPr>
        <w:tab/>
        <w:t xml:space="preserve">встречи...», </w:t>
      </w:r>
    </w:p>
    <w:p w:rsidR="00242894" w:rsidRPr="007D0AEB" w:rsidRDefault="00242894" w:rsidP="00242894">
      <w:pPr>
        <w:spacing w:line="252" w:lineRule="auto"/>
        <w:ind w:firstLine="14"/>
        <w:contextualSpacing/>
        <w:jc w:val="both"/>
      </w:pPr>
      <w:r w:rsidRPr="007D0AEB">
        <w:rPr>
          <w:b/>
          <w:i/>
        </w:rPr>
        <w:t>«Сжала руки под темной вуалью...»,</w:t>
      </w:r>
      <w:r w:rsidRPr="007D0AEB">
        <w:rPr>
          <w:rFonts w:eastAsia="Arial Unicode MS"/>
          <w:i/>
        </w:rPr>
        <w:t xml:space="preserve"> «Мне ни</w:t>
      </w:r>
      <w:r w:rsidRPr="007D0AEB">
        <w:rPr>
          <w:b/>
          <w:i/>
        </w:rPr>
        <w:t xml:space="preserve"> к чему одические рати...», «Мне голос был. Он звал утешно...», «Родная земля»</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«Я научилась просто, мудро жить...», «Приморский сонет».</w:t>
      </w:r>
      <w:r w:rsidRPr="007D0AEB">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242894" w:rsidRPr="007D0AEB" w:rsidRDefault="00242894" w:rsidP="00242894">
      <w:pPr>
        <w:spacing w:after="31" w:line="252" w:lineRule="auto"/>
        <w:ind w:firstLine="14"/>
        <w:contextualSpacing/>
        <w:jc w:val="both"/>
      </w:pPr>
      <w:r w:rsidRPr="007D0AEB">
        <w:t xml:space="preserve">Гражданский пафос лирикиАхматовой в годы Великой Отечественной войны. </w:t>
      </w:r>
    </w:p>
    <w:p w:rsidR="00242894" w:rsidRPr="007D0AEB" w:rsidRDefault="00242894" w:rsidP="00242894">
      <w:pPr>
        <w:spacing w:line="252" w:lineRule="auto"/>
        <w:contextualSpacing/>
        <w:jc w:val="both"/>
      </w:pPr>
      <w:r w:rsidRPr="007D0AEB">
        <w:t>Поэма</w:t>
      </w:r>
      <w:r w:rsidRPr="007D0AEB">
        <w:rPr>
          <w:b/>
          <w:i/>
        </w:rPr>
        <w:t xml:space="preserve"> «Реквием».</w:t>
      </w:r>
      <w:r w:rsidRPr="007D0AEB">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w:t>
      </w:r>
      <w:r w:rsidRPr="007D0AEB">
        <w:lastRenderedPageBreak/>
        <w:t xml:space="preserve">композиции поэмы. </w:t>
      </w:r>
    </w:p>
    <w:p w:rsidR="00242894" w:rsidRPr="007D0AEB" w:rsidRDefault="00242894" w:rsidP="00242894">
      <w:pPr>
        <w:spacing w:after="348" w:line="252" w:lineRule="auto"/>
        <w:contextualSpacing/>
        <w:jc w:val="both"/>
      </w:pPr>
      <w:r w:rsidRPr="007D0AEB">
        <w:t xml:space="preserve">Теория л и т е р а т у р ы . Лирическое и эпическое в поэме как жанре литературы (закрепление понятия). Сюжетность лирики (развитие представлений). </w:t>
      </w:r>
    </w:p>
    <w:p w:rsidR="00242894" w:rsidRPr="007D0AEB" w:rsidRDefault="00242894" w:rsidP="00242894">
      <w:pPr>
        <w:spacing w:after="4" w:line="252" w:lineRule="auto"/>
        <w:contextualSpacing/>
        <w:jc w:val="both"/>
      </w:pPr>
      <w:r w:rsidRPr="007D0AEB">
        <w:rPr>
          <w:b/>
        </w:rPr>
        <w:t>Осип Эмильевич Мандельштам.</w:t>
      </w:r>
      <w:r w:rsidRPr="007D0AEB">
        <w:t xml:space="preserve">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«NotreDame»,</w:t>
      </w:r>
      <w:r w:rsidRPr="007D0AEB">
        <w:rPr>
          <w:rFonts w:eastAsia="Arial Unicode MS"/>
          <w:i/>
        </w:rPr>
        <w:t xml:space="preserve"> «Бессонница.</w:t>
      </w:r>
      <w:r w:rsidRPr="007D0AEB">
        <w:rPr>
          <w:b/>
          <w:i/>
        </w:rPr>
        <w:t xml:space="preserve"> Гомер. Тугие паруса...»,</w:t>
      </w:r>
      <w:r w:rsidRPr="007D0AEB">
        <w:rPr>
          <w:rFonts w:eastAsia="Arial Unicode MS"/>
          <w:i/>
        </w:rPr>
        <w:t xml:space="preserve"> «За</w:t>
      </w:r>
      <w:r w:rsidRPr="007D0AEB">
        <w:rPr>
          <w:b/>
          <w:i/>
        </w:rPr>
        <w:t xml:space="preserve"> гремучую</w:t>
      </w:r>
      <w:r w:rsidRPr="007D0AEB">
        <w:rPr>
          <w:rFonts w:eastAsia="Arial Unicode MS"/>
          <w:i/>
        </w:rPr>
        <w:t xml:space="preserve"> доблесть</w:t>
      </w:r>
      <w:r w:rsidRPr="007D0AEB">
        <w:rPr>
          <w:b/>
          <w:i/>
        </w:rPr>
        <w:t>гря-</w:t>
      </w:r>
    </w:p>
    <w:p w:rsidR="00242894" w:rsidRPr="007D0AEB" w:rsidRDefault="00242894" w:rsidP="00242894">
      <w:pPr>
        <w:spacing w:line="252" w:lineRule="auto"/>
        <w:ind w:firstLine="5"/>
        <w:contextualSpacing/>
        <w:jc w:val="both"/>
      </w:pPr>
      <w:r w:rsidRPr="007D0AEB">
        <w:rPr>
          <w:b/>
          <w:i/>
        </w:rPr>
        <w:t>дущих веков...», «Я вернулся в мой</w:t>
      </w:r>
      <w:r w:rsidRPr="007D0AEB">
        <w:rPr>
          <w:rFonts w:eastAsia="Arial Unicode MS"/>
          <w:i/>
        </w:rPr>
        <w:t xml:space="preserve"> город,</w:t>
      </w:r>
      <w:r w:rsidRPr="007D0AEB">
        <w:rPr>
          <w:b/>
          <w:i/>
        </w:rPr>
        <w:t xml:space="preserve"> знакомый до слез...»</w:t>
      </w:r>
      <w:r w:rsidRPr="007D0AEB">
        <w:t xml:space="preserve"> (указанные произведения обязательны для изучения).</w:t>
      </w:r>
      <w:r w:rsidRPr="007D0AEB">
        <w:rPr>
          <w:b/>
          <w:i/>
        </w:rPr>
        <w:t xml:space="preserve"> «Silentium», «Мы живем, под собою не чуя страны...».</w:t>
      </w:r>
      <w:r w:rsidRPr="007D0AEB">
        <w:t xml:space="preserve"> (Возможен выбор трех-четырех других стихотворений.) </w:t>
      </w:r>
    </w:p>
    <w:p w:rsidR="00242894" w:rsidRPr="007D0AEB" w:rsidRDefault="00242894" w:rsidP="00242894">
      <w:pPr>
        <w:spacing w:after="31" w:line="252" w:lineRule="auto"/>
        <w:contextualSpacing/>
        <w:jc w:val="both"/>
      </w:pPr>
      <w:r w:rsidRPr="007D0AEB">
        <w:t xml:space="preserve">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242894" w:rsidRPr="007D0AEB" w:rsidRDefault="00242894" w:rsidP="00242894">
      <w:pPr>
        <w:spacing w:after="117" w:line="252" w:lineRule="auto"/>
        <w:contextualSpacing/>
        <w:jc w:val="both"/>
      </w:pPr>
      <w:r w:rsidRPr="007D0AEB">
        <w:t xml:space="preserve">Теория литературы. Импрессионизм (развитие представлений). Стих, строфа, рифма, способы рифмовки (закрепление понятий). </w:t>
      </w:r>
    </w:p>
    <w:p w:rsidR="00242894" w:rsidRPr="007D0AEB" w:rsidRDefault="00242894" w:rsidP="00242894">
      <w:pPr>
        <w:spacing w:line="252" w:lineRule="auto"/>
        <w:contextualSpacing/>
        <w:jc w:val="both"/>
      </w:pPr>
      <w:r w:rsidRPr="007D0AEB">
        <w:t xml:space="preserve">Марина Ивановна Цветаева. Жизнь и творчество. (Обзор.) </w:t>
      </w:r>
    </w:p>
    <w:p w:rsidR="00242894" w:rsidRPr="007D0AEB" w:rsidRDefault="00242894" w:rsidP="00242894">
      <w:pPr>
        <w:spacing w:line="252" w:lineRule="auto"/>
        <w:contextualSpacing/>
        <w:jc w:val="both"/>
      </w:pPr>
      <w:r w:rsidRPr="007D0AEB">
        <w:t>Стихотворения:</w:t>
      </w:r>
      <w:r w:rsidRPr="007D0AEB">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b/>
          <w:i/>
        </w:rPr>
        <w:t>«Попытка ревности», «Стихи о Москве», «Стихи к Пушкину».</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242894" w:rsidRPr="007D0AEB" w:rsidRDefault="00242894" w:rsidP="00242894">
      <w:pPr>
        <w:spacing w:after="108" w:line="252" w:lineRule="auto"/>
        <w:contextualSpacing/>
        <w:jc w:val="both"/>
      </w:pPr>
      <w:r w:rsidRPr="007D0AEB">
        <w:t xml:space="preserve">Теория литературы. Стихотворный лирический цикл (углубление понятия), фольклоризм литературы (углубление понятия), лирический герой (углубление понятия) </w:t>
      </w:r>
    </w:p>
    <w:p w:rsidR="00242894" w:rsidRPr="007D0AEB" w:rsidRDefault="00242894" w:rsidP="00242894">
      <w:pPr>
        <w:spacing w:line="252" w:lineRule="auto"/>
        <w:contextualSpacing/>
        <w:jc w:val="both"/>
      </w:pPr>
      <w:r w:rsidRPr="007D0AEB">
        <w:rPr>
          <w:b/>
        </w:rPr>
        <w:t>Михаил Александрович Шолохов.</w:t>
      </w:r>
      <w:r w:rsidRPr="007D0AEB">
        <w:t xml:space="preserve"> Жизнь. Творчество Личность (Обзор.)</w:t>
      </w:r>
      <w:r w:rsidRPr="007D0AEB">
        <w:rPr>
          <w:b/>
          <w:i/>
        </w:rPr>
        <w:t xml:space="preserve"> «Тихий Дон» —</w:t>
      </w:r>
      <w:r w:rsidRPr="007D0AEB">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7D0AEB">
        <w:rPr>
          <w:b/>
        </w:rPr>
        <w:t xml:space="preserve"> в</w:t>
      </w:r>
      <w:r w:rsidRPr="007D0AEB">
        <w:t xml:space="preserve"> эпопее. Женские судьбы</w:t>
      </w:r>
      <w:r w:rsidRPr="007D0AEB">
        <w:rPr>
          <w:b/>
        </w:rPr>
        <w:t xml:space="preserve"> в </w:t>
      </w:r>
      <w:r w:rsidRPr="007D0AEB">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7D0AEB">
        <w:rPr>
          <w:b/>
        </w:rPr>
        <w:t>Л. Н.</w:t>
      </w:r>
      <w:r w:rsidRPr="007D0AEB">
        <w:t xml:space="preserve"> Толстого в прозе М.</w:t>
      </w:r>
      <w:r w:rsidRPr="007D0AEB">
        <w:rPr>
          <w:b/>
        </w:rPr>
        <w:t xml:space="preserve"> А.</w:t>
      </w:r>
      <w:r w:rsidRPr="007D0AEB">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242894" w:rsidRPr="007D0AEB" w:rsidRDefault="00242894" w:rsidP="00242894">
      <w:pPr>
        <w:spacing w:after="678" w:line="252" w:lineRule="auto"/>
        <w:contextualSpacing/>
        <w:jc w:val="both"/>
      </w:pPr>
      <w:r w:rsidRPr="007D0AEB">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242894" w:rsidRPr="007D0AEB" w:rsidRDefault="00242894" w:rsidP="00242894">
      <w:pPr>
        <w:spacing w:after="6" w:line="252" w:lineRule="auto"/>
        <w:ind w:hanging="10"/>
        <w:contextualSpacing/>
        <w:jc w:val="both"/>
      </w:pPr>
      <w:r w:rsidRPr="007D0AEB">
        <w:rPr>
          <w:b/>
        </w:rPr>
        <w:t xml:space="preserve">Литература периода </w:t>
      </w:r>
    </w:p>
    <w:p w:rsidR="00242894" w:rsidRPr="007D0AEB" w:rsidRDefault="00242894" w:rsidP="00242894">
      <w:pPr>
        <w:spacing w:after="6" w:line="252" w:lineRule="auto"/>
        <w:ind w:hanging="10"/>
        <w:contextualSpacing/>
        <w:jc w:val="both"/>
      </w:pPr>
      <w:r w:rsidRPr="007D0AEB">
        <w:rPr>
          <w:b/>
        </w:rPr>
        <w:t xml:space="preserve">Великой Отечественной войны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31" w:line="252" w:lineRule="auto"/>
        <w:contextualSpacing/>
        <w:jc w:val="both"/>
      </w:pPr>
      <w:r w:rsidRPr="007D0AEB">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w:t>
      </w:r>
      <w:r w:rsidRPr="007D0AEB">
        <w:lastRenderedPageBreak/>
        <w:t xml:space="preserve">и разлук, надежда и вера). Лирика </w:t>
      </w:r>
      <w:r w:rsidRPr="007D0AEB">
        <w:rPr>
          <w:b/>
        </w:rPr>
        <w:t>А. Ахматовой, Б. Пастернака, Н. Тихонова, М. Исаковского, А. Суркова, А. Прокофьева, К. Симонова, О. Берггольц, Дм. Кедрина</w:t>
      </w:r>
      <w:r w:rsidRPr="007D0AEB">
        <w:t xml:space="preserve"> и др.; песни</w:t>
      </w:r>
      <w:r w:rsidRPr="007D0AEB">
        <w:rPr>
          <w:b/>
        </w:rPr>
        <w:t xml:space="preserve"> А. Фатьянова;</w:t>
      </w:r>
      <w:r w:rsidRPr="007D0AEB">
        <w:t xml:space="preserve"> поэмы</w:t>
      </w:r>
      <w:r w:rsidRPr="007D0AEB">
        <w:rPr>
          <w:i/>
        </w:rPr>
        <w:t xml:space="preserve"> «Зоя»</w:t>
      </w:r>
      <w:r w:rsidRPr="007D0AEB">
        <w:rPr>
          <w:b/>
        </w:rPr>
        <w:t xml:space="preserve"> М. Алигер,</w:t>
      </w:r>
      <w:r w:rsidRPr="007D0AEB">
        <w:rPr>
          <w:i/>
        </w:rPr>
        <w:t xml:space="preserve"> «Февральский дневник»</w:t>
      </w:r>
      <w:r w:rsidRPr="007D0AEB">
        <w:rPr>
          <w:b/>
        </w:rPr>
        <w:t xml:space="preserve"> О. Берггольц,</w:t>
      </w:r>
      <w:r w:rsidRPr="007D0AEB">
        <w:rPr>
          <w:i/>
        </w:rPr>
        <w:t xml:space="preserve"> «Пулковский меридиан»</w:t>
      </w:r>
      <w:r w:rsidRPr="007D0AEB">
        <w:rPr>
          <w:b/>
        </w:rPr>
        <w:t xml:space="preserve"> В. Инбер, </w:t>
      </w:r>
      <w:r w:rsidRPr="007D0AEB">
        <w:rPr>
          <w:i/>
        </w:rPr>
        <w:t>«Сын»</w:t>
      </w:r>
      <w:r w:rsidRPr="007D0AEB">
        <w:rPr>
          <w:b/>
        </w:rPr>
        <w:t xml:space="preserve"> П. Антокольского.</w:t>
      </w:r>
      <w:r w:rsidRPr="007D0AEB">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242894" w:rsidRPr="007D0AEB" w:rsidRDefault="00242894" w:rsidP="00242894">
      <w:pPr>
        <w:spacing w:line="252" w:lineRule="auto"/>
        <w:contextualSpacing/>
        <w:jc w:val="both"/>
      </w:pPr>
      <w:r w:rsidRPr="007D0AEB">
        <w:t>Человек на войне, правда о нем. Жестокие реалии и романтика в описании войны. Очерки, рассказы, повести</w:t>
      </w:r>
      <w:r w:rsidRPr="007D0AEB">
        <w:rPr>
          <w:b/>
        </w:rPr>
        <w:t xml:space="preserve"> А. Толстого, М. Шолохова, К. Паустовского, А. Платонова, В. Гроссмана</w:t>
      </w:r>
      <w:r w:rsidRPr="007D0AEB">
        <w:t xml:space="preserve"> и др. </w:t>
      </w:r>
    </w:p>
    <w:p w:rsidR="00242894" w:rsidRPr="007D0AEB" w:rsidRDefault="00242894" w:rsidP="00242894">
      <w:pPr>
        <w:spacing w:line="252" w:lineRule="auto"/>
        <w:contextualSpacing/>
        <w:jc w:val="both"/>
      </w:pPr>
      <w:r w:rsidRPr="007D0AEB">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7D0AEB">
        <w:rPr>
          <w:b/>
        </w:rPr>
        <w:t>К. Симонова, Л. Леонова.</w:t>
      </w:r>
      <w:r w:rsidRPr="007D0AEB">
        <w:t xml:space="preserve"> Пьеса-сказка</w:t>
      </w:r>
      <w:r w:rsidRPr="007D0AEB">
        <w:rPr>
          <w:b/>
        </w:rPr>
        <w:t xml:space="preserve"> Е. Шварца </w:t>
      </w:r>
      <w:r w:rsidRPr="007D0AEB">
        <w:rPr>
          <w:i/>
        </w:rPr>
        <w:t xml:space="preserve">«Дракон». </w:t>
      </w:r>
    </w:p>
    <w:p w:rsidR="00242894" w:rsidRPr="007D0AEB" w:rsidRDefault="00242894" w:rsidP="00242894">
      <w:pPr>
        <w:spacing w:after="554" w:line="252" w:lineRule="auto"/>
        <w:contextualSpacing/>
        <w:jc w:val="both"/>
      </w:pPr>
      <w:r w:rsidRPr="007D0AEB">
        <w:t xml:space="preserve">Значение литературы периода Великой Отечественной войны для прозы, поэзии, драматургии второй половины XX века. </w:t>
      </w:r>
    </w:p>
    <w:p w:rsidR="00242894" w:rsidRPr="007D0AEB" w:rsidRDefault="00242894" w:rsidP="00242894">
      <w:pPr>
        <w:spacing w:after="6" w:line="252" w:lineRule="auto"/>
        <w:ind w:hanging="10"/>
        <w:contextualSpacing/>
        <w:jc w:val="both"/>
      </w:pPr>
      <w:r w:rsidRPr="007D0AEB">
        <w:rPr>
          <w:b/>
        </w:rPr>
        <w:t xml:space="preserve">Литература 50—90-х годов </w:t>
      </w:r>
    </w:p>
    <w:p w:rsidR="00242894" w:rsidRPr="007D0AEB" w:rsidRDefault="00242894" w:rsidP="00242894">
      <w:pPr>
        <w:spacing w:after="6" w:line="252" w:lineRule="auto"/>
        <w:ind w:hanging="10"/>
        <w:contextualSpacing/>
        <w:jc w:val="both"/>
      </w:pPr>
      <w:r w:rsidRPr="007D0AEB">
        <w:rPr>
          <w:b/>
        </w:rPr>
        <w:t xml:space="preserve">(Обзор) </w:t>
      </w:r>
    </w:p>
    <w:p w:rsidR="00242894" w:rsidRPr="007D0AEB" w:rsidRDefault="00242894" w:rsidP="00242894">
      <w:pPr>
        <w:spacing w:after="4" w:line="252" w:lineRule="auto"/>
        <w:ind w:firstLine="345"/>
        <w:contextualSpacing/>
        <w:jc w:val="both"/>
      </w:pPr>
      <w:r w:rsidRPr="007D0AEB">
        <w:t xml:space="preserve">Новое осмысление военной темы в творчестве </w:t>
      </w:r>
      <w:r w:rsidRPr="007D0AEB">
        <w:rPr>
          <w:b/>
        </w:rPr>
        <w:t xml:space="preserve">Ю. Бондарева, В. Богомолова, Г. Бакланова, В. Некрасова, К. Воробьева, В. Быкова, Б. Васильева </w:t>
      </w:r>
      <w:r w:rsidRPr="007D0AEB">
        <w:t xml:space="preserve">и др. </w:t>
      </w:r>
    </w:p>
    <w:p w:rsidR="00242894" w:rsidRPr="007D0AEB" w:rsidRDefault="00242894" w:rsidP="00242894">
      <w:pPr>
        <w:spacing w:after="4" w:line="252" w:lineRule="auto"/>
        <w:ind w:firstLine="345"/>
        <w:contextualSpacing/>
        <w:jc w:val="both"/>
      </w:pPr>
      <w:r w:rsidRPr="007D0AEB">
        <w:t>Новые темы, идеи, образы в поэзии периода «оттепели»</w:t>
      </w:r>
      <w:r w:rsidRPr="007D0AEB">
        <w:rPr>
          <w:b/>
        </w:rPr>
        <w:t xml:space="preserve"> (Б. Ахмадулина, Р. Рождественский, А. Вознесенский, Е. Евтушенко и</w:t>
      </w:r>
      <w:r w:rsidRPr="007D0AEB">
        <w:t xml:space="preserve"> др.). Особенности языка, стихосложения молодых поэтов-шестидесятников. Поэзия, развивающаяся в русле традиций русской классики:</w:t>
      </w:r>
      <w:r w:rsidRPr="007D0AEB">
        <w:rPr>
          <w:b/>
        </w:rPr>
        <w:t xml:space="preserve"> В. Соколов, В. Федоров, Н. Рубцов, А. Прасолов, Н. Глазков, С. Наровчатов, Д. Самойлов, Л. Мартынов, Е. Винокуров, С. Старшинов, Ю. Друнина, Б. Слуцкий, С. Орлов</w:t>
      </w:r>
      <w:r w:rsidRPr="007D0AEB">
        <w:t xml:space="preserve"> и др. </w:t>
      </w:r>
    </w:p>
    <w:p w:rsidR="00242894" w:rsidRPr="007D0AEB" w:rsidRDefault="00242894" w:rsidP="00242894">
      <w:pPr>
        <w:spacing w:line="252" w:lineRule="auto"/>
        <w:contextualSpacing/>
        <w:jc w:val="both"/>
      </w:pPr>
      <w:r w:rsidRPr="007D0AEB">
        <w:t>«Городская» проза:</w:t>
      </w:r>
      <w:r w:rsidRPr="007D0AEB">
        <w:rPr>
          <w:b/>
        </w:rPr>
        <w:t xml:space="preserve"> Д. Гранин, В. Дудинцев, Ю. Трифонов, В. Макании</w:t>
      </w:r>
      <w:r w:rsidRPr="007D0AEB">
        <w:t xml:space="preserve"> и др. Нравственная проблематика и художественные особенности их произведений. </w:t>
      </w:r>
    </w:p>
    <w:p w:rsidR="00242894" w:rsidRPr="007D0AEB" w:rsidRDefault="00242894" w:rsidP="00242894">
      <w:pPr>
        <w:spacing w:line="252" w:lineRule="auto"/>
        <w:contextualSpacing/>
        <w:jc w:val="both"/>
      </w:pPr>
      <w:r w:rsidRPr="007D0AEB">
        <w:t>«Деревенская» проза. Изображение жизни крестьянства; глубина и цельность духовного мира человека, кровно связанного с землей, в повестях</w:t>
      </w:r>
      <w:r w:rsidRPr="007D0AEB">
        <w:rPr>
          <w:b/>
        </w:rPr>
        <w:t xml:space="preserve"> С. Залыгина, В. Белова, В. Астафьева, Б. Можаева, Ф. Абрамова, </w:t>
      </w:r>
    </w:p>
    <w:p w:rsidR="00242894" w:rsidRPr="007D0AEB" w:rsidRDefault="00242894" w:rsidP="00242894">
      <w:pPr>
        <w:spacing w:after="4" w:line="252" w:lineRule="auto"/>
        <w:contextualSpacing/>
        <w:jc w:val="both"/>
      </w:pPr>
      <w:r w:rsidRPr="007D0AEB">
        <w:rPr>
          <w:b/>
        </w:rPr>
        <w:t>В. Шукшина, В. Крупина</w:t>
      </w:r>
      <w:r w:rsidRPr="007D0AEB">
        <w:t xml:space="preserve"> и др. </w:t>
      </w:r>
    </w:p>
    <w:p w:rsidR="00242894" w:rsidRPr="007D0AEB" w:rsidRDefault="00242894" w:rsidP="00242894">
      <w:pPr>
        <w:spacing w:after="9" w:line="252" w:lineRule="auto"/>
        <w:contextualSpacing/>
        <w:jc w:val="both"/>
      </w:pPr>
      <w:r w:rsidRPr="007D0AEB">
        <w:t xml:space="preserve">Драматургия. Нравственная проблематика пьес </w:t>
      </w:r>
      <w:r w:rsidRPr="007D0AEB">
        <w:rPr>
          <w:b/>
        </w:rPr>
        <w:t>А. Володина</w:t>
      </w:r>
      <w:r w:rsidRPr="007D0AEB">
        <w:rPr>
          <w:i/>
        </w:rPr>
        <w:t xml:space="preserve"> («Пять вечеров»),</w:t>
      </w:r>
      <w:r w:rsidRPr="007D0AEB">
        <w:rPr>
          <w:b/>
        </w:rPr>
        <w:t xml:space="preserve"> А. Арбузова</w:t>
      </w:r>
      <w:r w:rsidRPr="007D0AEB">
        <w:rPr>
          <w:i/>
        </w:rPr>
        <w:t xml:space="preserve"> («Иркутская история», «Жестокие игры»),</w:t>
      </w:r>
      <w:r w:rsidRPr="007D0AEB">
        <w:rPr>
          <w:b/>
        </w:rPr>
        <w:t xml:space="preserve"> В. Розова</w:t>
      </w:r>
      <w:r w:rsidRPr="007D0AEB">
        <w:rPr>
          <w:i/>
        </w:rPr>
        <w:t xml:space="preserve"> («В добрый час!», «Гнездо глухаря»),</w:t>
      </w:r>
      <w:r w:rsidRPr="007D0AEB">
        <w:rPr>
          <w:b/>
        </w:rPr>
        <w:t xml:space="preserve"> А. Вампилова</w:t>
      </w:r>
      <w:r w:rsidRPr="007D0AEB">
        <w:rPr>
          <w:i/>
        </w:rPr>
        <w:t xml:space="preserve"> («Прошлым летом в Чулимске», «Старший сын»)</w:t>
      </w:r>
      <w:r w:rsidRPr="007D0AEB">
        <w:t xml:space="preserve"> и др. </w:t>
      </w:r>
    </w:p>
    <w:p w:rsidR="00242894" w:rsidRPr="007D0AEB" w:rsidRDefault="00242894" w:rsidP="00242894">
      <w:pPr>
        <w:spacing w:after="4" w:line="252" w:lineRule="auto"/>
        <w:ind w:firstLine="345"/>
        <w:contextualSpacing/>
        <w:jc w:val="both"/>
      </w:pPr>
      <w:r w:rsidRPr="007D0AEB">
        <w:t xml:space="preserve">Литература Русского зарубежья. Возвращенные в отечественную литературу имена и произведения </w:t>
      </w:r>
      <w:r w:rsidRPr="007D0AEB">
        <w:rPr>
          <w:b/>
        </w:rPr>
        <w:t xml:space="preserve">(В. Набоков, В. Ходасевич, Г. Иванов, Г. Адамович, Б. Зайцев, М. Алданов, М. Осоргин, И. Елагин). </w:t>
      </w:r>
    </w:p>
    <w:p w:rsidR="00242894" w:rsidRPr="007D0AEB" w:rsidRDefault="00242894" w:rsidP="00242894">
      <w:pPr>
        <w:spacing w:line="252" w:lineRule="auto"/>
        <w:contextualSpacing/>
        <w:jc w:val="both"/>
      </w:pPr>
      <w:r w:rsidRPr="007D0AEB">
        <w:t xml:space="preserve">Многообразие оценок литературного процесса в критике и публицистике. </w:t>
      </w:r>
    </w:p>
    <w:p w:rsidR="00242894" w:rsidRPr="007D0AEB" w:rsidRDefault="00242894" w:rsidP="00242894">
      <w:pPr>
        <w:spacing w:after="122" w:line="252" w:lineRule="auto"/>
        <w:contextualSpacing/>
        <w:jc w:val="both"/>
      </w:pPr>
      <w:r w:rsidRPr="007D0AEB">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7D0AEB">
        <w:rPr>
          <w:b/>
        </w:rPr>
        <w:t xml:space="preserve"> А.</w:t>
      </w:r>
      <w:r w:rsidRPr="007D0AEB">
        <w:t xml:space="preserve"> Галича, Ю.</w:t>
      </w:r>
      <w:r w:rsidRPr="007D0AEB">
        <w:rPr>
          <w:b/>
        </w:rPr>
        <w:t xml:space="preserve"> Визбора, В. Высоцкого, Б. Окуджавы,</w:t>
      </w:r>
      <w:r w:rsidRPr="007D0AEB">
        <w:t xml:space="preserve"> Ю. Кима и др. </w:t>
      </w:r>
    </w:p>
    <w:p w:rsidR="00242894" w:rsidRPr="007D0AEB" w:rsidRDefault="00242894" w:rsidP="00242894">
      <w:pPr>
        <w:spacing w:line="252" w:lineRule="auto"/>
        <w:contextualSpacing/>
        <w:jc w:val="both"/>
      </w:pPr>
      <w:r w:rsidRPr="007D0AEB">
        <w:rPr>
          <w:b/>
        </w:rPr>
        <w:t>Александр Трифонович</w:t>
      </w:r>
      <w:r w:rsidRPr="007D0AEB">
        <w:t xml:space="preserve"> Твардовский, Жизнь и творчество. Личность. (Обзор.) Стихотворения:</w:t>
      </w:r>
      <w:r w:rsidRPr="007D0AEB">
        <w:rPr>
          <w:i/>
        </w:rPr>
        <w:t xml:space="preserve"> «Вся суть в одном-единственном завете...», «Памяти матери», «Я знаю, никакой моей вины...»</w:t>
      </w:r>
      <w:r w:rsidRPr="007D0AEB">
        <w:t xml:space="preserve"> (указанные произведения обязательны для изучения). </w:t>
      </w:r>
    </w:p>
    <w:p w:rsidR="00242894" w:rsidRPr="007D0AEB" w:rsidRDefault="00242894" w:rsidP="00242894">
      <w:pPr>
        <w:spacing w:after="9" w:line="252" w:lineRule="auto"/>
        <w:contextualSpacing/>
        <w:jc w:val="both"/>
      </w:pPr>
      <w:r w:rsidRPr="007D0AEB">
        <w:rPr>
          <w:b/>
          <w:i/>
        </w:rPr>
        <w:t>«В</w:t>
      </w:r>
      <w:r w:rsidRPr="007D0AEB">
        <w:rPr>
          <w:i/>
        </w:rPr>
        <w:t xml:space="preserve"> тот день, когда закончилась война...», «Дробится рваный цоколь монумента...», «Памяти Гагарина».</w:t>
      </w:r>
      <w:r w:rsidRPr="007D0AEB">
        <w:t xml:space="preserve"> (Возможен выбор двух-трех других стихотворений.) </w:t>
      </w:r>
    </w:p>
    <w:p w:rsidR="00242894" w:rsidRPr="007D0AEB" w:rsidRDefault="00242894" w:rsidP="00242894">
      <w:pPr>
        <w:spacing w:line="252" w:lineRule="auto"/>
        <w:contextualSpacing/>
        <w:jc w:val="both"/>
      </w:pPr>
      <w:r w:rsidRPr="007D0AEB">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242894" w:rsidRPr="007D0AEB" w:rsidRDefault="00242894" w:rsidP="00242894">
      <w:pPr>
        <w:spacing w:after="127" w:line="252" w:lineRule="auto"/>
        <w:contextualSpacing/>
        <w:jc w:val="both"/>
      </w:pPr>
      <w:r w:rsidRPr="007D0AEB">
        <w:lastRenderedPageBreak/>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242894" w:rsidRPr="007D0AEB" w:rsidRDefault="00242894" w:rsidP="00242894">
      <w:pPr>
        <w:spacing w:line="252" w:lineRule="auto"/>
        <w:contextualSpacing/>
        <w:jc w:val="both"/>
      </w:pPr>
      <w:r w:rsidRPr="007D0AEB">
        <w:rPr>
          <w:b/>
        </w:rPr>
        <w:t>Борис Леонидович Пастернак.</w:t>
      </w:r>
      <w:r w:rsidRPr="007D0AEB">
        <w:t xml:space="preserve"> Жизнь и творчество.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«Февраль. Достать чернил и плакать!..», «Определение поэзии», «Во всем мне хочется дойти...», «Гамлет», «Зимняя ночь»</w:t>
      </w:r>
      <w:r w:rsidRPr="007D0AEB">
        <w:t xml:space="preserve"> (указанные произведения обязательны для изучения). </w:t>
      </w:r>
    </w:p>
    <w:p w:rsidR="00242894" w:rsidRPr="007D0AEB" w:rsidRDefault="00242894" w:rsidP="00242894">
      <w:pPr>
        <w:spacing w:line="252" w:lineRule="auto"/>
        <w:contextualSpacing/>
        <w:jc w:val="both"/>
      </w:pPr>
      <w:r w:rsidRPr="007D0AEB">
        <w:rPr>
          <w:i/>
        </w:rPr>
        <w:t xml:space="preserve">«Марбург», «Быть знаменитым некрасиво.,.». </w:t>
      </w:r>
      <w:r w:rsidRPr="007D0AEB">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242894" w:rsidRPr="007D0AEB" w:rsidRDefault="00242894" w:rsidP="00242894">
      <w:pPr>
        <w:spacing w:after="252" w:line="252" w:lineRule="auto"/>
        <w:contextualSpacing/>
        <w:jc w:val="both"/>
      </w:pPr>
      <w:r w:rsidRPr="007D0AEB">
        <w:t>Роман</w:t>
      </w:r>
      <w:r w:rsidRPr="007D0AEB">
        <w:rPr>
          <w:b/>
          <w:i/>
        </w:rPr>
        <w:t xml:space="preserve"> «Доктор Живаго»</w:t>
      </w:r>
      <w:r w:rsidRPr="007D0AEB">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242894" w:rsidRPr="007D0AEB" w:rsidRDefault="00242894" w:rsidP="00242894">
      <w:pPr>
        <w:spacing w:line="252" w:lineRule="auto"/>
        <w:contextualSpacing/>
        <w:jc w:val="both"/>
      </w:pPr>
      <w:r w:rsidRPr="007D0AEB">
        <w:rPr>
          <w:b/>
        </w:rPr>
        <w:t>Александр Исаевич Солженицын.</w:t>
      </w:r>
      <w:r w:rsidRPr="007D0AEB">
        <w:t xml:space="preserve"> Жизнь. Творчество, Личность. (Обзор.) </w:t>
      </w:r>
    </w:p>
    <w:p w:rsidR="00242894" w:rsidRPr="007D0AEB" w:rsidRDefault="00242894" w:rsidP="00242894">
      <w:pPr>
        <w:spacing w:line="252" w:lineRule="auto"/>
        <w:contextualSpacing/>
        <w:jc w:val="both"/>
      </w:pPr>
      <w:r w:rsidRPr="007D0AEB">
        <w:t>Повесть</w:t>
      </w:r>
      <w:r w:rsidRPr="007D0AEB">
        <w:rPr>
          <w:b/>
          <w:i/>
        </w:rPr>
        <w:t xml:space="preserve"> «Один день Ивана Денисовича»</w:t>
      </w:r>
      <w:r w:rsidRPr="007D0AEB">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242894" w:rsidRPr="007D0AEB" w:rsidRDefault="00242894" w:rsidP="00242894">
      <w:pPr>
        <w:spacing w:after="233" w:line="252" w:lineRule="auto"/>
        <w:contextualSpacing/>
        <w:jc w:val="both"/>
      </w:pPr>
      <w:r w:rsidRPr="007D0AEB">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242894" w:rsidRPr="007D0AEB" w:rsidRDefault="00242894" w:rsidP="00242894">
      <w:pPr>
        <w:pStyle w:val="1"/>
        <w:spacing w:line="252" w:lineRule="auto"/>
        <w:ind w:left="0"/>
        <w:contextualSpacing/>
      </w:pPr>
      <w:r w:rsidRPr="007D0AEB">
        <w:t xml:space="preserve">Варлам Тихонович Шаламов. Жизнь и творчество. (Обзор.) </w:t>
      </w:r>
    </w:p>
    <w:p w:rsidR="00242894" w:rsidRPr="007D0AEB" w:rsidRDefault="00242894" w:rsidP="00242894">
      <w:pPr>
        <w:spacing w:line="252" w:lineRule="auto"/>
        <w:contextualSpacing/>
        <w:jc w:val="both"/>
      </w:pPr>
      <w:r w:rsidRPr="007D0AEB">
        <w:t>Рассказы</w:t>
      </w:r>
      <w:r w:rsidRPr="007D0AEB">
        <w:rPr>
          <w:b/>
          <w:i/>
        </w:rPr>
        <w:t xml:space="preserve"> «На представку», «Сентенция».</w:t>
      </w:r>
      <w:r w:rsidRPr="007D0AEB">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242894" w:rsidRPr="007D0AEB" w:rsidRDefault="00242894" w:rsidP="00242894">
      <w:pPr>
        <w:spacing w:after="233" w:line="252" w:lineRule="auto"/>
        <w:contextualSpacing/>
        <w:jc w:val="both"/>
      </w:pPr>
      <w:r w:rsidRPr="007D0AEB">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242894" w:rsidRPr="007D0AEB" w:rsidRDefault="00242894" w:rsidP="00242894">
      <w:pPr>
        <w:spacing w:after="4" w:line="252" w:lineRule="auto"/>
        <w:ind w:firstLine="345"/>
        <w:contextualSpacing/>
        <w:jc w:val="both"/>
      </w:pPr>
      <w:r w:rsidRPr="007D0AEB">
        <w:rPr>
          <w:b/>
        </w:rPr>
        <w:t>Николай Михайлович Рубцов.</w:t>
      </w:r>
      <w:r w:rsidRPr="007D0AEB">
        <w:rPr>
          <w:b/>
          <w:i/>
        </w:rPr>
        <w:t xml:space="preserve"> «Видения на холме», «Русский огонек», «Звезда полей», «В горнице» </w:t>
      </w:r>
      <w:r w:rsidRPr="007D0AEB">
        <w:rPr>
          <w:b/>
        </w:rPr>
        <w:t xml:space="preserve">(или другие стихотворения по выбору учителя и учащихся). </w:t>
      </w:r>
    </w:p>
    <w:p w:rsidR="00242894" w:rsidRPr="007D0AEB" w:rsidRDefault="00242894" w:rsidP="00242894">
      <w:pPr>
        <w:spacing w:after="175" w:line="252" w:lineRule="auto"/>
        <w:contextualSpacing/>
        <w:jc w:val="both"/>
      </w:pPr>
      <w:r w:rsidRPr="007D0AEB">
        <w:t>Основные темы</w:t>
      </w:r>
      <w:r w:rsidRPr="007D0AEB">
        <w:rPr>
          <w:b/>
        </w:rPr>
        <w:t xml:space="preserve"> и</w:t>
      </w:r>
      <w:r w:rsidRPr="007D0AEB">
        <w:t xml:space="preserve"> мотивы лирики Рубцова — РодинаРусь, ее природа и история, судьба народа, духовный мир человека, его нравственные ценности: красота</w:t>
      </w:r>
      <w:r w:rsidRPr="007D0AEB">
        <w:rPr>
          <w:b/>
        </w:rPr>
        <w:t xml:space="preserve"> и </w:t>
      </w:r>
      <w:r w:rsidRPr="007D0AEB">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242894" w:rsidRPr="007D0AEB" w:rsidRDefault="00242894" w:rsidP="00242894">
      <w:pPr>
        <w:spacing w:after="185" w:line="252" w:lineRule="auto"/>
        <w:contextualSpacing/>
        <w:jc w:val="both"/>
      </w:pPr>
      <w:r w:rsidRPr="007D0AEB">
        <w:rPr>
          <w:b/>
        </w:rPr>
        <w:t>Виктор Петрович Астафьев.</w:t>
      </w:r>
      <w:r w:rsidRPr="007D0AEB">
        <w:rPr>
          <w:b/>
          <w:i/>
        </w:rPr>
        <w:t xml:space="preserve"> «Царь-рыба», «Печальный детектив».</w:t>
      </w:r>
      <w:r w:rsidRPr="007D0AEB">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242894" w:rsidRPr="007D0AEB" w:rsidRDefault="00242894" w:rsidP="00242894">
      <w:pPr>
        <w:spacing w:line="252" w:lineRule="auto"/>
        <w:contextualSpacing/>
        <w:jc w:val="both"/>
      </w:pPr>
      <w:r w:rsidRPr="007D0AEB">
        <w:rPr>
          <w:b/>
        </w:rPr>
        <w:t>Валентин Григорьевич Распутин.</w:t>
      </w:r>
      <w:r w:rsidRPr="007D0AEB">
        <w:rPr>
          <w:b/>
          <w:i/>
        </w:rPr>
        <w:t xml:space="preserve"> «Последний срок», «Прощание с Матерой», «Живи и помни».</w:t>
      </w:r>
      <w:r w:rsidRPr="007D0AEB">
        <w:t xml:space="preserve"> (Одно произведение по выбору.) Тема «отцов и детей» в повести «Последний срок». Народ, его история, его земля в повести «Прощание с Матерой». </w:t>
      </w:r>
    </w:p>
    <w:p w:rsidR="00242894" w:rsidRPr="007D0AEB" w:rsidRDefault="00242894" w:rsidP="00242894">
      <w:pPr>
        <w:spacing w:after="161" w:line="252" w:lineRule="auto"/>
        <w:contextualSpacing/>
        <w:jc w:val="both"/>
      </w:pPr>
      <w:r w:rsidRPr="007D0AEB">
        <w:t xml:space="preserve">Нравственное величие русской женщины, ее самоотверженность. Связь основных тем повести «Живи и помни» с традициями русской классики. </w:t>
      </w:r>
    </w:p>
    <w:p w:rsidR="00242894" w:rsidRPr="007D0AEB" w:rsidRDefault="00242894" w:rsidP="00242894">
      <w:pPr>
        <w:spacing w:line="252" w:lineRule="auto"/>
        <w:contextualSpacing/>
        <w:jc w:val="both"/>
      </w:pPr>
      <w:r w:rsidRPr="007D0AEB">
        <w:rPr>
          <w:b/>
        </w:rPr>
        <w:t>Иосиф Александрович Бродский.</w:t>
      </w:r>
      <w:r w:rsidRPr="007D0AEB">
        <w:t xml:space="preserve"> Стихотворения: </w:t>
      </w:r>
      <w:r w:rsidRPr="007D0AEB">
        <w:rPr>
          <w:b/>
          <w:i/>
        </w:rPr>
        <w:t xml:space="preserve">«Осенний крик ястреба», «На смерть </w:t>
      </w:r>
      <w:r w:rsidRPr="007D0AEB">
        <w:rPr>
          <w:b/>
          <w:i/>
        </w:rPr>
        <w:lastRenderedPageBreak/>
        <w:t xml:space="preserve">Жукова», «Сонет» («Как жаль, что тем, чем стало для меня...»). </w:t>
      </w:r>
      <w:r w:rsidRPr="007D0AEB">
        <w:t xml:space="preserve">(Возможен выбор трех других стихотворений.) </w:t>
      </w:r>
    </w:p>
    <w:p w:rsidR="00242894" w:rsidRPr="007D0AEB" w:rsidRDefault="00242894" w:rsidP="00242894">
      <w:pPr>
        <w:spacing w:line="252" w:lineRule="auto"/>
        <w:ind w:hanging="10"/>
        <w:contextualSpacing/>
        <w:jc w:val="both"/>
      </w:pPr>
      <w:r w:rsidRPr="007D0AEB">
        <w:t xml:space="preserve">Широта проблемно-тематического диапазона поэзии </w:t>
      </w:r>
    </w:p>
    <w:p w:rsidR="00242894" w:rsidRPr="007D0AEB" w:rsidRDefault="00242894" w:rsidP="00242894">
      <w:pPr>
        <w:spacing w:line="252" w:lineRule="auto"/>
        <w:ind w:firstLine="19"/>
        <w:contextualSpacing/>
        <w:jc w:val="both"/>
      </w:pPr>
      <w:r w:rsidRPr="007D0AEB">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242894" w:rsidRPr="007D0AEB" w:rsidRDefault="00242894" w:rsidP="00242894">
      <w:pPr>
        <w:spacing w:after="170" w:line="252" w:lineRule="auto"/>
        <w:contextualSpacing/>
        <w:jc w:val="both"/>
      </w:pPr>
      <w:r w:rsidRPr="007D0AEB">
        <w:t xml:space="preserve">Т е о р и я л и т е р а т у р ы . Сонет как стихотворная форма (развитие понятия). </w:t>
      </w:r>
    </w:p>
    <w:p w:rsidR="00242894" w:rsidRPr="007D0AEB" w:rsidRDefault="00242894" w:rsidP="00242894">
      <w:pPr>
        <w:spacing w:after="4" w:line="252" w:lineRule="auto"/>
        <w:contextualSpacing/>
        <w:jc w:val="both"/>
      </w:pPr>
      <w:r w:rsidRPr="007D0AEB">
        <w:rPr>
          <w:b/>
        </w:rPr>
        <w:t>Булат Шалвович Окуджава.</w:t>
      </w:r>
      <w:r w:rsidRPr="007D0AEB">
        <w:t xml:space="preserve"> Слово о поэте. </w:t>
      </w:r>
    </w:p>
    <w:p w:rsidR="00242894" w:rsidRPr="007D0AEB" w:rsidRDefault="00242894" w:rsidP="00242894">
      <w:pPr>
        <w:spacing w:line="252" w:lineRule="auto"/>
        <w:contextualSpacing/>
        <w:jc w:val="both"/>
      </w:pPr>
      <w:r w:rsidRPr="007D0AEB">
        <w:t>Стихотворения:</w:t>
      </w:r>
      <w:r w:rsidRPr="007D0AEB">
        <w:rPr>
          <w:b/>
          <w:i/>
        </w:rPr>
        <w:t xml:space="preserve"> «До свидания, мальчики», «Ты течешь, как река. Странное название...», «Когда мне </w:t>
      </w:r>
      <w:r w:rsidRPr="007D0AEB">
        <w:rPr>
          <w:i/>
        </w:rPr>
        <w:t>невмочь пересилить беду...»,</w:t>
      </w:r>
      <w:r w:rsidRPr="007D0AEB">
        <w:t xml:space="preserve"> (Возможен выбор других стихотворений.) </w:t>
      </w:r>
    </w:p>
    <w:p w:rsidR="00242894" w:rsidRPr="007D0AEB" w:rsidRDefault="00242894" w:rsidP="00242894">
      <w:pPr>
        <w:spacing w:line="252" w:lineRule="auto"/>
        <w:ind w:hanging="10"/>
        <w:contextualSpacing/>
        <w:jc w:val="both"/>
      </w:pPr>
      <w:r w:rsidRPr="007D0AEB">
        <w:t xml:space="preserve">Память о войне в лирике поэта-фронтовика. Поэзия </w:t>
      </w:r>
    </w:p>
    <w:p w:rsidR="00242894" w:rsidRPr="007D0AEB" w:rsidRDefault="00242894" w:rsidP="00242894">
      <w:pPr>
        <w:spacing w:line="252" w:lineRule="auto"/>
        <w:ind w:firstLine="14"/>
        <w:contextualSpacing/>
        <w:jc w:val="both"/>
      </w:pPr>
      <w:r w:rsidRPr="007D0AEB">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242894" w:rsidRPr="007D0AEB" w:rsidRDefault="00242894" w:rsidP="00242894">
      <w:pPr>
        <w:spacing w:after="137" w:line="252" w:lineRule="auto"/>
        <w:contextualSpacing/>
        <w:jc w:val="both"/>
      </w:pPr>
      <w:r w:rsidRPr="007D0AEB">
        <w:t xml:space="preserve">Теория литературы. Литературная песня. Романс. Бардовская песня (развитие представлений). </w:t>
      </w:r>
    </w:p>
    <w:p w:rsidR="00242894" w:rsidRPr="007D0AEB" w:rsidRDefault="00242894" w:rsidP="00242894">
      <w:pPr>
        <w:spacing w:line="252" w:lineRule="auto"/>
        <w:contextualSpacing/>
        <w:jc w:val="both"/>
      </w:pPr>
      <w:r w:rsidRPr="007D0AEB">
        <w:rPr>
          <w:b/>
        </w:rPr>
        <w:t>Юрий Валентинович Трифонов</w:t>
      </w:r>
      <w:r w:rsidRPr="007D0AEB">
        <w:t>- Повесть</w:t>
      </w:r>
      <w:r w:rsidRPr="007D0AEB">
        <w:rPr>
          <w:i/>
        </w:rPr>
        <w:t xml:space="preserve"> «Обмен». </w:t>
      </w:r>
      <w:r w:rsidRPr="007D0AEB">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242894" w:rsidRPr="007D0AEB" w:rsidRDefault="00242894" w:rsidP="00242894">
      <w:pPr>
        <w:spacing w:after="141" w:line="252" w:lineRule="auto"/>
        <w:contextualSpacing/>
        <w:jc w:val="both"/>
      </w:pPr>
      <w:r w:rsidRPr="007D0AEB">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242894" w:rsidRPr="007D0AEB" w:rsidRDefault="00242894" w:rsidP="00242894">
      <w:pPr>
        <w:spacing w:line="252" w:lineRule="auto"/>
        <w:contextualSpacing/>
        <w:jc w:val="both"/>
      </w:pPr>
      <w:r w:rsidRPr="007D0AEB">
        <w:rPr>
          <w:b/>
        </w:rPr>
        <w:t>Александр Валентинович Вампилов</w:t>
      </w:r>
      <w:r w:rsidRPr="007D0AEB">
        <w:t>. Пьеса</w:t>
      </w:r>
      <w:r w:rsidRPr="007D0AEB">
        <w:rPr>
          <w:i/>
        </w:rPr>
        <w:t xml:space="preserve"> «Утиная</w:t>
      </w:r>
      <w:r w:rsidRPr="007D0AEB">
        <w:rPr>
          <w:b/>
          <w:i/>
        </w:rPr>
        <w:t xml:space="preserve"> охота».</w:t>
      </w:r>
      <w:r w:rsidRPr="007D0AEB">
        <w:t xml:space="preserve"> (Возможен выбор другого драматического произведения.) </w:t>
      </w:r>
    </w:p>
    <w:p w:rsidR="00242894" w:rsidRPr="007D0AEB" w:rsidRDefault="00242894" w:rsidP="00242894">
      <w:pPr>
        <w:spacing w:after="343" w:line="252" w:lineRule="auto"/>
        <w:contextualSpacing/>
        <w:jc w:val="both"/>
      </w:pPr>
      <w:r w:rsidRPr="007D0AEB">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раздвоенность в характере героя. Смысл финала пьесы. </w:t>
      </w:r>
    </w:p>
    <w:p w:rsidR="00242894" w:rsidRPr="007D0AEB" w:rsidRDefault="00242894" w:rsidP="00242894">
      <w:pPr>
        <w:spacing w:after="51" w:line="252" w:lineRule="auto"/>
        <w:ind w:hanging="10"/>
        <w:contextualSpacing/>
        <w:jc w:val="both"/>
        <w:rPr>
          <w:b/>
        </w:rPr>
      </w:pPr>
      <w:r w:rsidRPr="007D0AEB">
        <w:rPr>
          <w:b/>
        </w:rPr>
        <w:t xml:space="preserve">Из литературы народов России </w:t>
      </w:r>
    </w:p>
    <w:p w:rsidR="00242894" w:rsidRPr="007D0AEB" w:rsidRDefault="00242894" w:rsidP="00242894">
      <w:pPr>
        <w:spacing w:line="252" w:lineRule="auto"/>
        <w:contextualSpacing/>
        <w:jc w:val="both"/>
      </w:pPr>
      <w:r w:rsidRPr="007D0AEB">
        <w:rPr>
          <w:b/>
        </w:rPr>
        <w:t>Мустай Карим.</w:t>
      </w:r>
      <w:r w:rsidRPr="007D0AEB">
        <w:t xml:space="preserve"> Жизнь и творчество башкирского поэта, прозаика, драматурга. (Обзор.) </w:t>
      </w:r>
    </w:p>
    <w:p w:rsidR="00242894" w:rsidRPr="007D0AEB" w:rsidRDefault="00242894" w:rsidP="00242894">
      <w:pPr>
        <w:spacing w:after="9" w:line="252" w:lineRule="auto"/>
        <w:contextualSpacing/>
        <w:jc w:val="both"/>
      </w:pPr>
      <w:r w:rsidRPr="007D0AEB">
        <w:t>Стихотворения:</w:t>
      </w:r>
      <w:r w:rsidRPr="007D0AEB">
        <w:rPr>
          <w:i/>
        </w:rPr>
        <w:t xml:space="preserve"> «Подует ветер — все больше листьев.,.», «Тоска», «Давай, дорогая, уложим и скарб и одежду...», «Птиц выпускаю».</w:t>
      </w:r>
      <w:r w:rsidRPr="007D0AEB">
        <w:t xml:space="preserve"> (Возможен выбор других стихотворений.) </w:t>
      </w:r>
    </w:p>
    <w:p w:rsidR="00242894" w:rsidRPr="007D0AEB" w:rsidRDefault="00242894" w:rsidP="00242894">
      <w:pPr>
        <w:spacing w:line="252" w:lineRule="auto"/>
        <w:contextualSpacing/>
        <w:jc w:val="both"/>
      </w:pPr>
      <w:r w:rsidRPr="007D0AEB">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МустаяКарима. </w:t>
      </w:r>
    </w:p>
    <w:p w:rsidR="00242894" w:rsidRPr="007D0AEB" w:rsidRDefault="00242894" w:rsidP="00242894">
      <w:pPr>
        <w:spacing w:after="554" w:line="252" w:lineRule="auto"/>
        <w:contextualSpacing/>
        <w:jc w:val="both"/>
      </w:pPr>
      <w:r w:rsidRPr="007D0AEB">
        <w:t xml:space="preserve">Теория л и т е р а т у р ы . Национальное и общечеловеческое в художественной литературе (развитие представлений). </w:t>
      </w:r>
    </w:p>
    <w:p w:rsidR="00242894" w:rsidRPr="007D0AEB" w:rsidRDefault="00242894" w:rsidP="00242894">
      <w:pPr>
        <w:spacing w:line="252" w:lineRule="auto"/>
        <w:ind w:hanging="10"/>
        <w:contextualSpacing/>
        <w:jc w:val="both"/>
      </w:pPr>
      <w:r w:rsidRPr="007D0AEB">
        <w:rPr>
          <w:b/>
        </w:rPr>
        <w:t xml:space="preserve">Литература конца XX — начала XXI века </w:t>
      </w:r>
    </w:p>
    <w:p w:rsidR="00242894" w:rsidRPr="007D0AEB" w:rsidRDefault="00242894" w:rsidP="00242894">
      <w:pPr>
        <w:spacing w:line="252" w:lineRule="auto"/>
        <w:contextualSpacing/>
        <w:jc w:val="both"/>
      </w:pPr>
      <w:r w:rsidRPr="007D0AEB">
        <w:t xml:space="preserve">Общий обзор произведений последнего десятилетия. Проза: В. Белов, А. Битов, В. Макании, А. Ким, Е. Носов, В. Крупин, С. Каледин, В. Пелевин, Т. Толстая, Л. Петрушевская, В. Токарева, Ю. Поляков и др. </w:t>
      </w:r>
    </w:p>
    <w:p w:rsidR="00242894" w:rsidRPr="007D0AEB" w:rsidRDefault="00242894" w:rsidP="00242894">
      <w:pPr>
        <w:spacing w:after="453" w:line="252" w:lineRule="auto"/>
        <w:contextualSpacing/>
        <w:jc w:val="both"/>
      </w:pPr>
      <w:r w:rsidRPr="007D0AEB">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7D0AEB">
        <w:rPr>
          <w:b/>
        </w:rPr>
        <w:t xml:space="preserve"> И.</w:t>
      </w:r>
      <w:r w:rsidRPr="007D0AEB">
        <w:t xml:space="preserve"> Жданов, О. Седакова и др. </w:t>
      </w:r>
    </w:p>
    <w:p w:rsidR="00242894" w:rsidRPr="007D0AEB" w:rsidRDefault="00242894" w:rsidP="00242894">
      <w:pPr>
        <w:spacing w:after="6" w:line="252" w:lineRule="auto"/>
        <w:ind w:hanging="10"/>
        <w:contextualSpacing/>
        <w:jc w:val="both"/>
      </w:pPr>
      <w:r w:rsidRPr="007D0AEB">
        <w:rPr>
          <w:b/>
        </w:rPr>
        <w:t xml:space="preserve">Из зарубежной литературы </w:t>
      </w:r>
    </w:p>
    <w:p w:rsidR="00242894" w:rsidRPr="007D0AEB" w:rsidRDefault="00242894" w:rsidP="00242894">
      <w:pPr>
        <w:spacing w:line="252" w:lineRule="auto"/>
        <w:contextualSpacing/>
        <w:jc w:val="both"/>
      </w:pPr>
      <w:r w:rsidRPr="007D0AEB">
        <w:rPr>
          <w:b/>
        </w:rPr>
        <w:t>Джордж Бернард Шоу</w:t>
      </w:r>
      <w:r w:rsidRPr="007D0AEB">
        <w:t>.</w:t>
      </w:r>
      <w:r w:rsidRPr="007D0AEB">
        <w:rPr>
          <w:i/>
        </w:rPr>
        <w:t xml:space="preserve"> «Дом, где разбиваются сердца», «Пигмалион».</w:t>
      </w:r>
      <w:r w:rsidRPr="007D0AEB">
        <w:t xml:space="preserve"> (Обзорное изучение одной из пьес по выбору учителя и учащихся.) </w:t>
      </w:r>
    </w:p>
    <w:p w:rsidR="00242894" w:rsidRPr="007D0AEB" w:rsidRDefault="00242894" w:rsidP="00242894">
      <w:pPr>
        <w:spacing w:line="252" w:lineRule="auto"/>
        <w:contextualSpacing/>
        <w:jc w:val="both"/>
      </w:pPr>
      <w:r w:rsidRPr="007D0AEB">
        <w:t xml:space="preserve">«Дом, где разбиваются сердца». Влияние А. П. Чехова на драматургию Д. Б. Шоу. «Английская </w:t>
      </w:r>
      <w:r w:rsidRPr="007D0AEB">
        <w:lastRenderedPageBreak/>
        <w:t xml:space="preserve">фантазия на русские темы». Мастерство писателя в создании индивидуальных характеров. Труд как созидательная и очищающая сила. </w:t>
      </w:r>
    </w:p>
    <w:p w:rsidR="00242894" w:rsidRPr="007D0AEB" w:rsidRDefault="00242894" w:rsidP="00242894">
      <w:pPr>
        <w:spacing w:line="252" w:lineRule="auto"/>
        <w:contextualSpacing/>
        <w:jc w:val="both"/>
      </w:pPr>
      <w:r w:rsidRPr="007D0AEB">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242894" w:rsidRPr="007D0AEB" w:rsidRDefault="00242894" w:rsidP="00242894">
      <w:pPr>
        <w:spacing w:after="185" w:line="252" w:lineRule="auto"/>
        <w:contextualSpacing/>
        <w:jc w:val="both"/>
      </w:pPr>
      <w:r w:rsidRPr="007D0AEB">
        <w:t xml:space="preserve">Теория л и т е р а т у р ы . Парадокс как художественный прием. </w:t>
      </w:r>
    </w:p>
    <w:p w:rsidR="00242894" w:rsidRPr="007D0AEB" w:rsidRDefault="00242894" w:rsidP="00242894">
      <w:pPr>
        <w:spacing w:line="252" w:lineRule="auto"/>
        <w:contextualSpacing/>
        <w:jc w:val="both"/>
      </w:pPr>
      <w:r w:rsidRPr="007D0AEB">
        <w:rPr>
          <w:b/>
        </w:rPr>
        <w:t>Томас Стернз Элиот.</w:t>
      </w:r>
      <w:r w:rsidRPr="007D0AEB">
        <w:t xml:space="preserve"> Слово о поэте. Стихотворение </w:t>
      </w:r>
      <w:r w:rsidRPr="007D0AEB">
        <w:rPr>
          <w:i/>
        </w:rPr>
        <w:t>«Любовная песнь Дж. Альфреда Пруфрока».</w:t>
      </w:r>
      <w:r w:rsidRPr="007D0AEB">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242894" w:rsidRPr="007D0AEB" w:rsidRDefault="00242894" w:rsidP="00242894">
      <w:pPr>
        <w:spacing w:line="252" w:lineRule="auto"/>
        <w:contextualSpacing/>
        <w:jc w:val="both"/>
      </w:pPr>
      <w:r w:rsidRPr="007D0AEB">
        <w:rPr>
          <w:b/>
        </w:rPr>
        <w:t>Эрнест Миллер Хемингуэй.</w:t>
      </w:r>
      <w:r w:rsidRPr="007D0AEB">
        <w:t xml:space="preserve"> Рассказ о писателе с краткой характеристикой романов</w:t>
      </w:r>
      <w:r w:rsidRPr="007D0AEB">
        <w:rPr>
          <w:b/>
          <w:i/>
        </w:rPr>
        <w:t xml:space="preserve"> «И восходит солнце», «Прощай, оружие!». </w:t>
      </w:r>
    </w:p>
    <w:p w:rsidR="00242894" w:rsidRPr="007D0AEB" w:rsidRDefault="00242894" w:rsidP="00242894">
      <w:pPr>
        <w:spacing w:after="228" w:line="252" w:lineRule="auto"/>
        <w:contextualSpacing/>
        <w:jc w:val="both"/>
      </w:pPr>
      <w:r w:rsidRPr="007D0AEB">
        <w:t>Повесть</w:t>
      </w:r>
      <w:r w:rsidRPr="007D0AEB">
        <w:rPr>
          <w:b/>
          <w:i/>
        </w:rPr>
        <w:t xml:space="preserve"> «Старик и море»</w:t>
      </w:r>
      <w:r w:rsidRPr="007D0AEB">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242894" w:rsidRPr="007D0AEB" w:rsidRDefault="00242894" w:rsidP="00242894">
      <w:pPr>
        <w:spacing w:line="252" w:lineRule="auto"/>
        <w:contextualSpacing/>
        <w:jc w:val="both"/>
      </w:pPr>
      <w:r w:rsidRPr="007D0AEB">
        <w:rPr>
          <w:b/>
        </w:rPr>
        <w:t>Эрих Мария Ремарк.</w:t>
      </w:r>
      <w:r w:rsidRPr="007D0AEB">
        <w:rPr>
          <w:b/>
          <w:i/>
        </w:rPr>
        <w:t xml:space="preserve"> «Три товарища».</w:t>
      </w:r>
      <w:r w:rsidRPr="007D0AEB">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242894" w:rsidRPr="007D0AEB" w:rsidRDefault="00242894" w:rsidP="00242894">
      <w:pPr>
        <w:spacing w:after="487" w:line="252" w:lineRule="auto"/>
        <w:contextualSpacing/>
        <w:jc w:val="both"/>
      </w:pPr>
      <w:r w:rsidRPr="007D0AEB">
        <w:t xml:space="preserve">Теория литературы. Внутренний монолог (закрепление понятия). </w:t>
      </w:r>
    </w:p>
    <w:p w:rsidR="00242894" w:rsidRPr="007D0AEB" w:rsidRDefault="00242894" w:rsidP="00242894">
      <w:pPr>
        <w:spacing w:line="252" w:lineRule="auto"/>
        <w:ind w:hanging="197"/>
        <w:contextualSpacing/>
        <w:jc w:val="both"/>
      </w:pPr>
      <w:r w:rsidRPr="007D0AEB">
        <w:rPr>
          <w:b/>
        </w:rPr>
        <w:t xml:space="preserve">Основные виды устных и письменных работ </w:t>
      </w:r>
    </w:p>
    <w:p w:rsidR="00242894" w:rsidRPr="007D0AEB" w:rsidRDefault="00242894" w:rsidP="00242894">
      <w:pPr>
        <w:spacing w:after="51" w:line="252" w:lineRule="auto"/>
        <w:ind w:hanging="10"/>
        <w:contextualSpacing/>
        <w:jc w:val="both"/>
      </w:pPr>
      <w:r w:rsidRPr="007D0AEB">
        <w:rPr>
          <w:b/>
        </w:rPr>
        <w:t xml:space="preserve">(10—11 классы) </w:t>
      </w:r>
    </w:p>
    <w:p w:rsidR="00242894" w:rsidRPr="007D0AEB" w:rsidRDefault="00242894" w:rsidP="00242894">
      <w:pPr>
        <w:spacing w:line="252" w:lineRule="auto"/>
        <w:contextualSpacing/>
        <w:jc w:val="both"/>
      </w:pPr>
      <w:r w:rsidRPr="007D0AEB">
        <w:t xml:space="preserve">Устно: выразительное чтение текста художественного произведения в объеме изучаемого курса литературы, комментированное чтение. </w:t>
      </w:r>
    </w:p>
    <w:p w:rsidR="00242894" w:rsidRPr="007D0AEB" w:rsidRDefault="00242894" w:rsidP="00242894">
      <w:pPr>
        <w:spacing w:line="252" w:lineRule="auto"/>
        <w:contextualSpacing/>
        <w:jc w:val="both"/>
      </w:pPr>
      <w:r w:rsidRPr="007D0AEB">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242894" w:rsidRPr="007D0AEB" w:rsidRDefault="00242894" w:rsidP="00242894">
      <w:pPr>
        <w:spacing w:line="252" w:lineRule="auto"/>
        <w:contextualSpacing/>
        <w:jc w:val="both"/>
      </w:pPr>
      <w:r w:rsidRPr="007D0AEB">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242894" w:rsidRPr="007D0AEB" w:rsidRDefault="00242894" w:rsidP="00242894">
      <w:pPr>
        <w:spacing w:line="252" w:lineRule="auto"/>
        <w:contextualSpacing/>
        <w:jc w:val="both"/>
      </w:pPr>
      <w:r w:rsidRPr="007D0AEB">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242894" w:rsidRPr="007D0AEB" w:rsidRDefault="00242894" w:rsidP="00242894">
      <w:pPr>
        <w:spacing w:line="252" w:lineRule="auto"/>
        <w:contextualSpacing/>
        <w:jc w:val="both"/>
      </w:pPr>
      <w:r w:rsidRPr="007D0AEB">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242894" w:rsidRPr="007D0AEB" w:rsidRDefault="00242894" w:rsidP="00242894">
      <w:pPr>
        <w:spacing w:line="252" w:lineRule="auto"/>
        <w:contextualSpacing/>
        <w:jc w:val="both"/>
      </w:pPr>
      <w:r w:rsidRPr="007D0AEB">
        <w:t xml:space="preserve">Подготовка сообщения, доклада, лекции на литературные и свободные темы, связанные с изучаемыми художественными произведениями. </w:t>
      </w:r>
    </w:p>
    <w:p w:rsidR="00242894" w:rsidRPr="007D0AEB" w:rsidRDefault="00242894" w:rsidP="00242894">
      <w:pPr>
        <w:spacing w:line="252" w:lineRule="auto"/>
        <w:contextualSpacing/>
        <w:jc w:val="both"/>
      </w:pPr>
      <w:r w:rsidRPr="007D0AEB">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242894" w:rsidRPr="007D0AEB" w:rsidRDefault="00242894" w:rsidP="00242894">
      <w:pPr>
        <w:spacing w:line="252" w:lineRule="auto"/>
        <w:contextualSpacing/>
        <w:jc w:val="both"/>
      </w:pPr>
      <w:r w:rsidRPr="007D0AEB">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242894" w:rsidRPr="007D0AEB" w:rsidRDefault="00242894" w:rsidP="00242894">
      <w:pPr>
        <w:spacing w:line="252" w:lineRule="auto"/>
        <w:contextualSpacing/>
        <w:jc w:val="both"/>
      </w:pPr>
      <w:r w:rsidRPr="007D0AEB">
        <w:t xml:space="preserve">П и с ь м е н но : составление планов, тезисов, рефератов, аннотаций к книге, фильму, спектаклю. </w:t>
      </w:r>
    </w:p>
    <w:p w:rsidR="00242894" w:rsidRPr="007D0AEB" w:rsidRDefault="00242894" w:rsidP="00242894">
      <w:pPr>
        <w:spacing w:line="252" w:lineRule="auto"/>
        <w:contextualSpacing/>
        <w:jc w:val="both"/>
      </w:pPr>
      <w:r w:rsidRPr="007D0AEB">
        <w:t xml:space="preserve">Создание сочинений проблемного характера, рассуждений, всех видов характеристик героев изучаемых произведений. </w:t>
      </w:r>
    </w:p>
    <w:p w:rsidR="00242894" w:rsidRPr="007D0AEB" w:rsidRDefault="00242894" w:rsidP="00242894">
      <w:pPr>
        <w:spacing w:line="252" w:lineRule="auto"/>
        <w:contextualSpacing/>
        <w:jc w:val="both"/>
      </w:pPr>
      <w:r w:rsidRPr="007D0AEB">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242894" w:rsidRPr="007D0AEB" w:rsidRDefault="00242894" w:rsidP="00242894">
      <w:pPr>
        <w:spacing w:line="252" w:lineRule="auto"/>
        <w:contextualSpacing/>
        <w:jc w:val="both"/>
      </w:pPr>
      <w:r w:rsidRPr="007D0AEB">
        <w:lastRenderedPageBreak/>
        <w:t xml:space="preserve">Создание рецензии на прочитанную книгу, устный доклад, выступление, фильм, спектакль, работу художника-иллюстратора. </w:t>
      </w:r>
    </w:p>
    <w:p w:rsidR="00242894" w:rsidRPr="007D0AEB" w:rsidRDefault="00242894" w:rsidP="00242894">
      <w:pPr>
        <w:spacing w:line="252" w:lineRule="auto"/>
        <w:contextualSpacing/>
        <w:jc w:val="both"/>
      </w:pPr>
    </w:p>
    <w:p w:rsidR="00242894" w:rsidRPr="007D0AEB" w:rsidRDefault="00242894" w:rsidP="00242894">
      <w:pPr>
        <w:tabs>
          <w:tab w:val="left" w:pos="1425"/>
        </w:tabs>
        <w:spacing w:line="252" w:lineRule="auto"/>
        <w:contextualSpacing/>
        <w:jc w:val="both"/>
      </w:pPr>
    </w:p>
    <w:p w:rsidR="00242894" w:rsidRPr="007D0AEB" w:rsidRDefault="00242894" w:rsidP="00242894">
      <w:pPr>
        <w:spacing w:line="252" w:lineRule="auto"/>
        <w:contextualSpacing/>
        <w:jc w:val="both"/>
      </w:pPr>
    </w:p>
    <w:p w:rsidR="00242894" w:rsidRPr="007D0AEB" w:rsidRDefault="00242894" w:rsidP="00242894">
      <w:pPr>
        <w:pStyle w:val="a7"/>
        <w:spacing w:line="252" w:lineRule="auto"/>
        <w:contextualSpacing/>
        <w:jc w:val="both"/>
      </w:pPr>
      <w:r w:rsidRPr="007D0AEB">
        <w:rPr>
          <w:b/>
        </w:rPr>
        <w:t>2.2.2.3.</w:t>
      </w:r>
      <w:bookmarkStart w:id="103" w:name="bookmark179"/>
      <w:r w:rsidRPr="007D0AEB">
        <w:rPr>
          <w:b/>
        </w:rPr>
        <w:t xml:space="preserve">АНГЛИЙСКИЙ ЯЗЫК </w:t>
      </w:r>
      <w:r w:rsidRPr="007D0AEB">
        <w:t xml:space="preserve"> (базовый уровень).</w:t>
      </w:r>
      <w:bookmarkStart w:id="104" w:name="bookmark180"/>
      <w:bookmarkEnd w:id="103"/>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contextualSpacing/>
        <w:jc w:val="both"/>
      </w:pPr>
      <w:r w:rsidRPr="007D0AEB">
        <w:t xml:space="preserve"> ПРЕДМЕТНОЕ СОДЕРЖАНИЕ РЕЧИ</w:t>
      </w:r>
      <w:bookmarkEnd w:id="104"/>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Социально-бытовая сфера. Повседневная жизнь семьи, ее доход, жилищные и бытовые ус</w:t>
      </w:r>
      <w:r w:rsidRPr="007D0AEB">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Социально-культурная сфера. Молодежь в современном обществе. Досуг молодежи: по</w:t>
      </w:r>
      <w:r w:rsidRPr="007D0AEB">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42894" w:rsidRPr="007D0AEB" w:rsidRDefault="00242894" w:rsidP="00242894">
      <w:pPr>
        <w:keepNext/>
        <w:keepLines/>
        <w:spacing w:line="252" w:lineRule="auto"/>
        <w:contextualSpacing/>
        <w:jc w:val="both"/>
      </w:pPr>
      <w:bookmarkStart w:id="105" w:name="bookmark181"/>
      <w:r w:rsidRPr="007D0AEB">
        <w:t>РЕЧЕВЫЕ УМЕНИЯ</w:t>
      </w:r>
      <w:bookmarkEnd w:id="105"/>
    </w:p>
    <w:p w:rsidR="00242894" w:rsidRPr="007D0AEB" w:rsidRDefault="00242894" w:rsidP="00242894">
      <w:pPr>
        <w:spacing w:line="252" w:lineRule="auto"/>
        <w:ind w:left="40" w:right="7320"/>
        <w:contextualSpacing/>
        <w:jc w:val="both"/>
      </w:pPr>
      <w:r w:rsidRPr="007D0AEB">
        <w:t>Говорение Диалогическая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участвовать в беседе/дискуссии на знакомую тему;</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осуществлять запрос информации;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обращаться за разъяснениями;</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242894" w:rsidRPr="007D0AEB" w:rsidRDefault="00242894" w:rsidP="00242894">
      <w:pPr>
        <w:spacing w:line="252" w:lineRule="auto"/>
        <w:ind w:left="20"/>
        <w:contextualSpacing/>
        <w:jc w:val="both"/>
      </w:pPr>
      <w:r w:rsidRPr="007D0AEB">
        <w:t>Монологическая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7D0AEB">
        <w:rPr>
          <w:rStyle w:val="415"/>
          <w:rFonts w:eastAsia="Arial Unicode MS"/>
          <w:b w:val="0"/>
          <w:bCs w:val="0"/>
          <w:i/>
          <w:iCs/>
          <w:sz w:val="24"/>
          <w:szCs w:val="24"/>
        </w:rPr>
        <w:t>Развитие умений:</w:t>
      </w:r>
    </w:p>
    <w:p w:rsidR="00242894" w:rsidRPr="007D0AEB" w:rsidRDefault="00242894" w:rsidP="00FD2D39">
      <w:pPr>
        <w:pStyle w:val="55"/>
        <w:numPr>
          <w:ilvl w:val="0"/>
          <w:numId w:val="84"/>
        </w:numPr>
        <w:shd w:val="clear" w:color="auto" w:fill="auto"/>
        <w:tabs>
          <w:tab w:val="left" w:pos="150"/>
        </w:tabs>
        <w:spacing w:line="252" w:lineRule="auto"/>
        <w:ind w:left="20"/>
        <w:contextualSpacing/>
        <w:rPr>
          <w:sz w:val="24"/>
          <w:szCs w:val="24"/>
        </w:rPr>
      </w:pPr>
      <w:r w:rsidRPr="007D0AEB">
        <w:rPr>
          <w:sz w:val="24"/>
          <w:szCs w:val="24"/>
        </w:rPr>
        <w:t>делать сообщения, содержащие наиболее важную информацию по теме/проблеме;</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кратко передавать содержание полученной информации;</w:t>
      </w:r>
    </w:p>
    <w:p w:rsidR="00242894" w:rsidRPr="007D0AEB" w:rsidRDefault="00242894" w:rsidP="00FD2D39">
      <w:pPr>
        <w:pStyle w:val="55"/>
        <w:numPr>
          <w:ilvl w:val="0"/>
          <w:numId w:val="84"/>
        </w:numPr>
        <w:shd w:val="clear" w:color="auto" w:fill="auto"/>
        <w:tabs>
          <w:tab w:val="left" w:pos="356"/>
        </w:tabs>
        <w:spacing w:line="252" w:lineRule="auto"/>
        <w:ind w:left="20" w:right="20"/>
        <w:contextualSpacing/>
        <w:rPr>
          <w:sz w:val="24"/>
          <w:szCs w:val="24"/>
        </w:rPr>
      </w:pPr>
      <w:r w:rsidRPr="007D0AEB">
        <w:rPr>
          <w:sz w:val="24"/>
          <w:szCs w:val="24"/>
        </w:rPr>
        <w:t>рассказывать о себе, своем окружении, своих планах, обосновывая свои намерения/поступки;</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242894" w:rsidRPr="007D0AEB" w:rsidRDefault="00242894" w:rsidP="00242894">
      <w:pPr>
        <w:pStyle w:val="55"/>
        <w:shd w:val="clear" w:color="auto" w:fill="auto"/>
        <w:spacing w:line="252" w:lineRule="auto"/>
        <w:ind w:left="20" w:right="2692" w:firstLine="0"/>
        <w:contextualSpacing/>
        <w:rPr>
          <w:sz w:val="24"/>
          <w:szCs w:val="24"/>
        </w:rPr>
      </w:pPr>
      <w:r w:rsidRPr="007D0AEB">
        <w:rPr>
          <w:sz w:val="24"/>
          <w:szCs w:val="24"/>
        </w:rPr>
        <w:t xml:space="preserve">Объем монологического высказывания - 12-15 фраз. </w:t>
      </w:r>
      <w:r w:rsidRPr="007D0AEB">
        <w:rPr>
          <w:rStyle w:val="415"/>
          <w:rFonts w:eastAsia="Arial Unicode MS"/>
          <w:b w:val="0"/>
          <w:bCs w:val="0"/>
          <w:i/>
          <w:iCs/>
          <w:sz w:val="24"/>
          <w:szCs w:val="24"/>
        </w:rPr>
        <w:t>Аудирование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242894" w:rsidRPr="007D0AEB" w:rsidRDefault="00242894" w:rsidP="00FD2D39">
      <w:pPr>
        <w:pStyle w:val="55"/>
        <w:numPr>
          <w:ilvl w:val="0"/>
          <w:numId w:val="84"/>
        </w:numPr>
        <w:shd w:val="clear" w:color="auto" w:fill="auto"/>
        <w:tabs>
          <w:tab w:val="left" w:pos="241"/>
        </w:tabs>
        <w:spacing w:line="252" w:lineRule="auto"/>
        <w:ind w:left="20" w:right="20"/>
        <w:contextualSpacing/>
        <w:rPr>
          <w:sz w:val="24"/>
          <w:szCs w:val="24"/>
        </w:rPr>
      </w:pPr>
      <w:r w:rsidRPr="007D0AEB">
        <w:rPr>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lastRenderedPageBreak/>
        <w:t>выборочного понимания необходимой информации в объявлениях и информационной рекламе;</w:t>
      </w:r>
    </w:p>
    <w:p w:rsidR="00242894" w:rsidRPr="007D0AEB" w:rsidRDefault="00242894" w:rsidP="00FD2D39">
      <w:pPr>
        <w:pStyle w:val="55"/>
        <w:numPr>
          <w:ilvl w:val="0"/>
          <w:numId w:val="84"/>
        </w:numPr>
        <w:shd w:val="clear" w:color="auto" w:fill="auto"/>
        <w:tabs>
          <w:tab w:val="left" w:pos="404"/>
        </w:tabs>
        <w:spacing w:line="252" w:lineRule="auto"/>
        <w:ind w:left="20" w:right="20"/>
        <w:contextualSpacing/>
        <w:rPr>
          <w:sz w:val="24"/>
          <w:szCs w:val="24"/>
        </w:rPr>
      </w:pPr>
      <w:r w:rsidRPr="007D0AEB">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242894" w:rsidRPr="007D0AEB" w:rsidRDefault="00242894" w:rsidP="00242894">
      <w:pPr>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выявлять наиболее значимые факты;</w:t>
      </w:r>
    </w:p>
    <w:p w:rsidR="00242894" w:rsidRPr="007D0AEB" w:rsidRDefault="00242894" w:rsidP="00FD2D39">
      <w:pPr>
        <w:pStyle w:val="55"/>
        <w:numPr>
          <w:ilvl w:val="0"/>
          <w:numId w:val="84"/>
        </w:numPr>
        <w:shd w:val="clear" w:color="auto" w:fill="auto"/>
        <w:tabs>
          <w:tab w:val="left" w:pos="534"/>
        </w:tabs>
        <w:spacing w:line="252" w:lineRule="auto"/>
        <w:ind w:left="20" w:right="20"/>
        <w:contextualSpacing/>
        <w:rPr>
          <w:sz w:val="24"/>
          <w:szCs w:val="24"/>
        </w:rPr>
      </w:pPr>
      <w:r w:rsidRPr="007D0AEB">
        <w:rPr>
          <w:sz w:val="24"/>
          <w:szCs w:val="24"/>
        </w:rPr>
        <w:t>определять свое отношение к ним, извлекать из аудиотекста необходимую/интересующую информацию.</w:t>
      </w:r>
    </w:p>
    <w:p w:rsidR="00242894" w:rsidRPr="007D0AEB" w:rsidRDefault="00242894" w:rsidP="00242894">
      <w:pPr>
        <w:keepNext/>
        <w:keepLines/>
        <w:spacing w:line="252" w:lineRule="auto"/>
        <w:ind w:left="20"/>
        <w:contextualSpacing/>
        <w:jc w:val="both"/>
      </w:pPr>
      <w:r w:rsidRPr="007D0AEB">
        <w:t>Чтение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242894" w:rsidRPr="007D0AEB" w:rsidRDefault="00242894" w:rsidP="00FD2D39">
      <w:pPr>
        <w:pStyle w:val="55"/>
        <w:numPr>
          <w:ilvl w:val="0"/>
          <w:numId w:val="84"/>
        </w:numPr>
        <w:shd w:val="clear" w:color="auto" w:fill="auto"/>
        <w:tabs>
          <w:tab w:val="left" w:pos="246"/>
        </w:tabs>
        <w:spacing w:line="252" w:lineRule="auto"/>
        <w:ind w:left="20" w:right="20"/>
        <w:contextualSpacing/>
        <w:rPr>
          <w:sz w:val="24"/>
          <w:szCs w:val="24"/>
        </w:rPr>
      </w:pPr>
      <w:r w:rsidRPr="007D0AEB">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242894" w:rsidRPr="007D0AEB" w:rsidRDefault="00242894" w:rsidP="00FD2D39">
      <w:pPr>
        <w:pStyle w:val="55"/>
        <w:numPr>
          <w:ilvl w:val="0"/>
          <w:numId w:val="84"/>
        </w:numPr>
        <w:shd w:val="clear" w:color="auto" w:fill="auto"/>
        <w:tabs>
          <w:tab w:val="left" w:pos="327"/>
        </w:tabs>
        <w:spacing w:line="252" w:lineRule="auto"/>
        <w:ind w:left="20" w:right="20"/>
        <w:contextualSpacing/>
        <w:rPr>
          <w:sz w:val="24"/>
          <w:szCs w:val="24"/>
        </w:rPr>
      </w:pPr>
      <w:r w:rsidRPr="007D0AEB">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242894" w:rsidRPr="007D0AEB" w:rsidRDefault="00242894" w:rsidP="00FD2D39">
      <w:pPr>
        <w:pStyle w:val="55"/>
        <w:numPr>
          <w:ilvl w:val="0"/>
          <w:numId w:val="84"/>
        </w:numPr>
        <w:shd w:val="clear" w:color="auto" w:fill="auto"/>
        <w:tabs>
          <w:tab w:val="left" w:pos="452"/>
        </w:tabs>
        <w:spacing w:line="252" w:lineRule="auto"/>
        <w:ind w:left="20" w:right="20"/>
        <w:contextualSpacing/>
        <w:rPr>
          <w:sz w:val="24"/>
          <w:szCs w:val="24"/>
        </w:rPr>
      </w:pPr>
      <w:r w:rsidRPr="007D0AEB">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242894" w:rsidRPr="007D0AEB" w:rsidRDefault="00242894" w:rsidP="00242894">
      <w:pPr>
        <w:keepNext/>
        <w:keepLines/>
        <w:spacing w:line="252" w:lineRule="auto"/>
        <w:ind w:left="20"/>
        <w:contextualSpacing/>
        <w:jc w:val="both"/>
      </w:pPr>
      <w:r w:rsidRPr="007D0AEB">
        <w:t>Развитие умений: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выделять основные факты;</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отделять главную информацию от второстепенной;</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предвосхищать возможные события/факты;</w:t>
      </w:r>
    </w:p>
    <w:p w:rsidR="00242894" w:rsidRPr="007D0AEB" w:rsidRDefault="00242894" w:rsidP="00FD2D39">
      <w:pPr>
        <w:pStyle w:val="55"/>
        <w:numPr>
          <w:ilvl w:val="0"/>
          <w:numId w:val="84"/>
        </w:numPr>
        <w:shd w:val="clear" w:color="auto" w:fill="auto"/>
        <w:tabs>
          <w:tab w:val="left" w:pos="154"/>
        </w:tabs>
        <w:spacing w:line="252" w:lineRule="auto"/>
        <w:ind w:left="20"/>
        <w:contextualSpacing/>
        <w:rPr>
          <w:sz w:val="24"/>
          <w:szCs w:val="24"/>
        </w:rPr>
      </w:pPr>
      <w:r w:rsidRPr="007D0AEB">
        <w:rPr>
          <w:sz w:val="24"/>
          <w:szCs w:val="24"/>
        </w:rPr>
        <w:t>раскрывать причинно-следственные связи между фактами;</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понимать аргументацию;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извлекать необходимую/интересующую информацию;</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определять свое отношение к прочитанному.</w:t>
      </w:r>
    </w:p>
    <w:p w:rsidR="00242894" w:rsidRPr="007D0AEB" w:rsidRDefault="00242894" w:rsidP="00242894">
      <w:pPr>
        <w:spacing w:line="252" w:lineRule="auto"/>
        <w:ind w:left="20"/>
        <w:contextualSpacing/>
        <w:jc w:val="both"/>
      </w:pPr>
      <w:r w:rsidRPr="007D0AEB">
        <w:t>Письменная речь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КОМПЕНСАТОРНЫЕ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242894" w:rsidRPr="007D0AEB" w:rsidRDefault="00242894" w:rsidP="00242894">
      <w:pPr>
        <w:pStyle w:val="122"/>
        <w:keepNext/>
        <w:keepLines/>
        <w:shd w:val="clear" w:color="auto" w:fill="auto"/>
        <w:spacing w:line="252" w:lineRule="auto"/>
        <w:contextualSpacing/>
        <w:rPr>
          <w:sz w:val="24"/>
          <w:szCs w:val="24"/>
        </w:rPr>
      </w:pPr>
      <w:r w:rsidRPr="007D0AEB">
        <w:rPr>
          <w:sz w:val="24"/>
          <w:szCs w:val="24"/>
        </w:rPr>
        <w:t>УЧЕБНО-ПОЗНАВАТЕЛЬНЫЕ УМЕНИЯ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СОЦИОКУЛЬТУРНЫЕ ЗНАНИЯ И УМЕНИЯ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Дальнейшее развитие социокультурных знаний и умений происходит за счет углубления:</w:t>
      </w:r>
    </w:p>
    <w:p w:rsidR="00242894" w:rsidRPr="007D0AEB" w:rsidRDefault="00242894" w:rsidP="00FD2D39">
      <w:pPr>
        <w:pStyle w:val="55"/>
        <w:numPr>
          <w:ilvl w:val="0"/>
          <w:numId w:val="84"/>
        </w:numPr>
        <w:shd w:val="clear" w:color="auto" w:fill="auto"/>
        <w:tabs>
          <w:tab w:val="left" w:pos="159"/>
        </w:tabs>
        <w:spacing w:line="252" w:lineRule="auto"/>
        <w:ind w:left="20" w:right="20"/>
        <w:contextualSpacing/>
        <w:rPr>
          <w:sz w:val="24"/>
          <w:szCs w:val="24"/>
        </w:rPr>
      </w:pPr>
      <w:r w:rsidRPr="007D0AEB">
        <w:rPr>
          <w:sz w:val="24"/>
          <w:szCs w:val="24"/>
        </w:rPr>
        <w:t>социокультурных знаний о правилах вежливого поведения в стандартных ситуациях со</w:t>
      </w:r>
      <w:r w:rsidRPr="007D0AEB">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242894" w:rsidRPr="007D0AEB" w:rsidRDefault="00242894" w:rsidP="00FD2D39">
      <w:pPr>
        <w:pStyle w:val="55"/>
        <w:numPr>
          <w:ilvl w:val="0"/>
          <w:numId w:val="84"/>
        </w:numPr>
        <w:shd w:val="clear" w:color="auto" w:fill="auto"/>
        <w:tabs>
          <w:tab w:val="left" w:pos="169"/>
        </w:tabs>
        <w:spacing w:line="252" w:lineRule="auto"/>
        <w:ind w:left="20" w:right="20"/>
        <w:contextualSpacing/>
        <w:rPr>
          <w:sz w:val="24"/>
          <w:szCs w:val="24"/>
        </w:rPr>
      </w:pPr>
      <w:r w:rsidRPr="007D0AEB">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Дальнейшее развитие социокультурных умений использовать:</w:t>
      </w:r>
    </w:p>
    <w:p w:rsidR="00242894" w:rsidRPr="007D0AEB" w:rsidRDefault="00242894" w:rsidP="00FD2D39">
      <w:pPr>
        <w:pStyle w:val="55"/>
        <w:numPr>
          <w:ilvl w:val="0"/>
          <w:numId w:val="84"/>
        </w:numPr>
        <w:shd w:val="clear" w:color="auto" w:fill="auto"/>
        <w:tabs>
          <w:tab w:val="left" w:pos="174"/>
        </w:tabs>
        <w:spacing w:line="252" w:lineRule="auto"/>
        <w:ind w:left="20" w:right="20"/>
        <w:contextualSpacing/>
        <w:rPr>
          <w:sz w:val="24"/>
          <w:szCs w:val="24"/>
        </w:rPr>
      </w:pPr>
      <w:r w:rsidRPr="007D0AEB">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242894" w:rsidRPr="007D0AEB" w:rsidRDefault="00242894" w:rsidP="00FD2D39">
      <w:pPr>
        <w:pStyle w:val="55"/>
        <w:numPr>
          <w:ilvl w:val="0"/>
          <w:numId w:val="84"/>
        </w:numPr>
        <w:shd w:val="clear" w:color="auto" w:fill="auto"/>
        <w:tabs>
          <w:tab w:val="left" w:pos="202"/>
        </w:tabs>
        <w:spacing w:line="252" w:lineRule="auto"/>
        <w:ind w:left="20" w:right="20"/>
        <w:contextualSpacing/>
        <w:rPr>
          <w:sz w:val="24"/>
          <w:szCs w:val="24"/>
        </w:rPr>
      </w:pPr>
      <w:r w:rsidRPr="007D0AEB">
        <w:rPr>
          <w:sz w:val="24"/>
          <w:szCs w:val="24"/>
        </w:rPr>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242894" w:rsidRPr="007D0AEB" w:rsidRDefault="00242894" w:rsidP="00FD2D39">
      <w:pPr>
        <w:pStyle w:val="55"/>
        <w:numPr>
          <w:ilvl w:val="0"/>
          <w:numId w:val="84"/>
        </w:numPr>
        <w:shd w:val="clear" w:color="auto" w:fill="auto"/>
        <w:tabs>
          <w:tab w:val="left" w:pos="159"/>
        </w:tabs>
        <w:spacing w:line="252" w:lineRule="auto"/>
        <w:ind w:left="20"/>
        <w:contextualSpacing/>
        <w:rPr>
          <w:sz w:val="24"/>
          <w:szCs w:val="24"/>
        </w:rPr>
      </w:pPr>
      <w:r w:rsidRPr="007D0AEB">
        <w:rPr>
          <w:sz w:val="24"/>
          <w:szCs w:val="24"/>
        </w:rPr>
        <w:t>формулы речевого этикета в рамках стандартных ситуаций общения.</w:t>
      </w:r>
    </w:p>
    <w:p w:rsidR="00242894" w:rsidRPr="007D0AEB" w:rsidRDefault="00242894" w:rsidP="00242894">
      <w:pPr>
        <w:pStyle w:val="122"/>
        <w:keepNext/>
        <w:keepLines/>
        <w:shd w:val="clear" w:color="auto" w:fill="auto"/>
        <w:spacing w:line="252" w:lineRule="auto"/>
        <w:contextualSpacing/>
        <w:rPr>
          <w:sz w:val="24"/>
          <w:szCs w:val="24"/>
        </w:rPr>
      </w:pPr>
      <w:bookmarkStart w:id="106" w:name="bookmark185"/>
      <w:r w:rsidRPr="007D0AEB">
        <w:rPr>
          <w:sz w:val="24"/>
          <w:szCs w:val="24"/>
        </w:rPr>
        <w:t>ЯЗЫКОВЫЕ ЗНАНИЯ И НАВЫКИ</w:t>
      </w:r>
      <w:bookmarkEnd w:id="10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знаниями и навыками в соответствии с требованиями базового уровня владения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английским языком.</w:t>
      </w:r>
    </w:p>
    <w:p w:rsidR="00242894" w:rsidRPr="007D0AEB" w:rsidRDefault="00242894" w:rsidP="00242894">
      <w:pPr>
        <w:keepNext/>
        <w:keepLines/>
        <w:spacing w:line="252" w:lineRule="auto"/>
        <w:ind w:left="20"/>
        <w:contextualSpacing/>
        <w:jc w:val="both"/>
      </w:pPr>
      <w:bookmarkStart w:id="107" w:name="bookmark186"/>
      <w:r w:rsidRPr="007D0AEB">
        <w:t>Орфография</w:t>
      </w:r>
      <w:bookmarkEnd w:id="10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Фонетическая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Лексическая сторона речи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242894" w:rsidRPr="007D0AEB" w:rsidRDefault="00242894" w:rsidP="00242894">
      <w:pPr>
        <w:keepNext/>
        <w:keepLines/>
        <w:spacing w:line="252" w:lineRule="auto"/>
        <w:ind w:left="20"/>
        <w:contextualSpacing/>
        <w:jc w:val="both"/>
        <w:rPr>
          <w:b/>
          <w:i/>
        </w:rPr>
      </w:pPr>
      <w:bookmarkStart w:id="108" w:name="bookmark187"/>
      <w:r w:rsidRPr="007D0AEB">
        <w:rPr>
          <w:b/>
          <w:i/>
        </w:rPr>
        <w:t>Грамматическая сторона речи</w:t>
      </w:r>
      <w:bookmarkEnd w:id="10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7D0AEB">
        <w:rPr>
          <w:sz w:val="24"/>
          <w:szCs w:val="24"/>
          <w:lang w:val="en-US"/>
        </w:rPr>
        <w:t>ConditionalI</w:t>
      </w:r>
      <w:r w:rsidRPr="007D0AEB">
        <w:rPr>
          <w:sz w:val="24"/>
          <w:szCs w:val="24"/>
        </w:rPr>
        <w:t>, II, III).</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предложений с конструкцией </w:t>
      </w:r>
      <w:r w:rsidRPr="007D0AEB">
        <w:rPr>
          <w:sz w:val="24"/>
          <w:szCs w:val="24"/>
          <w:lang w:val="en-US"/>
        </w:rPr>
        <w:t>Iwish</w:t>
      </w:r>
      <w:r w:rsidRPr="007D0AEB">
        <w:rPr>
          <w:sz w:val="24"/>
          <w:szCs w:val="24"/>
        </w:rPr>
        <w:t xml:space="preserve">..., конструкцией </w:t>
      </w:r>
      <w:r w:rsidRPr="007D0AEB">
        <w:rPr>
          <w:sz w:val="24"/>
          <w:szCs w:val="24"/>
          <w:lang w:val="en-US"/>
        </w:rPr>
        <w:t>so</w:t>
      </w:r>
      <w:r w:rsidRPr="007D0AEB">
        <w:rPr>
          <w:sz w:val="24"/>
          <w:szCs w:val="24"/>
        </w:rPr>
        <w:t>/</w:t>
      </w:r>
      <w:r w:rsidRPr="007D0AEB">
        <w:rPr>
          <w:sz w:val="24"/>
          <w:szCs w:val="24"/>
          <w:lang w:val="en-US"/>
        </w:rPr>
        <w:t>such</w:t>
      </w:r>
      <w:r w:rsidRPr="007D0AEB">
        <w:rPr>
          <w:sz w:val="24"/>
          <w:szCs w:val="24"/>
        </w:rPr>
        <w:t xml:space="preserve"> + </w:t>
      </w:r>
      <w:r w:rsidRPr="007D0AEB">
        <w:rPr>
          <w:sz w:val="24"/>
          <w:szCs w:val="24"/>
          <w:lang w:val="en-US"/>
        </w:rPr>
        <w:t>that</w:t>
      </w:r>
      <w:r w:rsidRPr="007D0AEB">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7D0AEB">
        <w:rPr>
          <w:sz w:val="24"/>
          <w:szCs w:val="24"/>
          <w:lang w:val="en-US"/>
        </w:rPr>
        <w:t>PresentSimple</w:t>
      </w:r>
      <w:r w:rsidRPr="007D0AEB">
        <w:rPr>
          <w:sz w:val="24"/>
          <w:szCs w:val="24"/>
        </w:rPr>
        <w:t xml:space="preserve">, </w:t>
      </w:r>
      <w:r w:rsidRPr="007D0AEB">
        <w:rPr>
          <w:sz w:val="24"/>
          <w:szCs w:val="24"/>
          <w:lang w:val="en-US"/>
        </w:rPr>
        <w:t>FutureSimple</w:t>
      </w:r>
      <w:r w:rsidRPr="007D0AEB">
        <w:rPr>
          <w:sz w:val="24"/>
          <w:szCs w:val="24"/>
        </w:rPr>
        <w:t xml:space="preserve"> и </w:t>
      </w:r>
      <w:r w:rsidRPr="007D0AEB">
        <w:rPr>
          <w:sz w:val="24"/>
          <w:szCs w:val="24"/>
          <w:lang w:val="en-US"/>
        </w:rPr>
        <w:t>PastSimple</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PastContinuous</w:t>
      </w:r>
      <w:r w:rsidRPr="007D0AEB">
        <w:rPr>
          <w:sz w:val="24"/>
          <w:szCs w:val="24"/>
        </w:rPr>
        <w:t xml:space="preserve">, </w:t>
      </w:r>
      <w:r w:rsidRPr="007D0AEB">
        <w:rPr>
          <w:sz w:val="24"/>
          <w:szCs w:val="24"/>
          <w:lang w:val="en-US"/>
        </w:rPr>
        <w:t>Present</w:t>
      </w:r>
      <w:r w:rsidRPr="007D0AEB">
        <w:rPr>
          <w:sz w:val="24"/>
          <w:szCs w:val="24"/>
        </w:rPr>
        <w:t xml:space="preserve"> и </w:t>
      </w:r>
      <w:r w:rsidRPr="007D0AEB">
        <w:rPr>
          <w:sz w:val="24"/>
          <w:szCs w:val="24"/>
          <w:lang w:val="en-US"/>
        </w:rPr>
        <w:t>PastPerfect</w:t>
      </w:r>
      <w:r w:rsidRPr="007D0AEB">
        <w:rPr>
          <w:sz w:val="24"/>
          <w:szCs w:val="24"/>
        </w:rPr>
        <w:t>; модальных глаголов и их эквивалентов.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7D0AEB">
        <w:rPr>
          <w:sz w:val="24"/>
          <w:szCs w:val="24"/>
          <w:lang w:val="en-US"/>
        </w:rPr>
        <w:t>PresentPerfectContinuous</w:t>
      </w:r>
      <w:r w:rsidRPr="007D0AEB">
        <w:rPr>
          <w:sz w:val="24"/>
          <w:szCs w:val="24"/>
        </w:rPr>
        <w:t xml:space="preserve"> и </w:t>
      </w:r>
      <w:r w:rsidRPr="007D0AEB">
        <w:rPr>
          <w:sz w:val="24"/>
          <w:szCs w:val="24"/>
          <w:lang w:val="en-US"/>
        </w:rPr>
        <w:t>PastPerfectContinuous</w:t>
      </w:r>
      <w:r w:rsidRPr="007D0AEB">
        <w:rPr>
          <w:sz w:val="24"/>
          <w:szCs w:val="24"/>
        </w:rPr>
        <w:t xml:space="preserve"> и страдательного залога: </w:t>
      </w:r>
      <w:r w:rsidRPr="007D0AEB">
        <w:rPr>
          <w:sz w:val="24"/>
          <w:szCs w:val="24"/>
          <w:lang w:val="en-US"/>
        </w:rPr>
        <w:t>PresentSimplePassive</w:t>
      </w:r>
      <w:r w:rsidRPr="007D0AEB">
        <w:rPr>
          <w:sz w:val="24"/>
          <w:szCs w:val="24"/>
        </w:rPr>
        <w:t xml:space="preserve">, </w:t>
      </w:r>
      <w:r w:rsidRPr="007D0AEB">
        <w:rPr>
          <w:sz w:val="24"/>
          <w:szCs w:val="24"/>
          <w:lang w:val="en-US"/>
        </w:rPr>
        <w:t>FutureSimplePassive</w:t>
      </w:r>
      <w:r w:rsidRPr="007D0AEB">
        <w:rPr>
          <w:sz w:val="24"/>
          <w:szCs w:val="24"/>
        </w:rPr>
        <w:t xml:space="preserve">, </w:t>
      </w:r>
      <w:r w:rsidRPr="007D0AEB">
        <w:rPr>
          <w:sz w:val="24"/>
          <w:szCs w:val="24"/>
          <w:lang w:val="en-US"/>
        </w:rPr>
        <w:t>PastSimplePassive</w:t>
      </w:r>
      <w:r w:rsidRPr="007D0AEB">
        <w:rPr>
          <w:sz w:val="24"/>
          <w:szCs w:val="24"/>
        </w:rPr>
        <w:t xml:space="preserve">, </w:t>
      </w:r>
      <w:r w:rsidRPr="007D0AEB">
        <w:rPr>
          <w:sz w:val="24"/>
          <w:szCs w:val="24"/>
          <w:lang w:val="en-US"/>
        </w:rPr>
        <w:t>PresentPerfectPassive</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Знание признаков и навыки распознавания при чтении глаголов в </w:t>
      </w:r>
      <w:r w:rsidRPr="007D0AEB">
        <w:rPr>
          <w:sz w:val="24"/>
          <w:szCs w:val="24"/>
          <w:lang w:val="en-US"/>
        </w:rPr>
        <w:t>PastPerfectPassive</w:t>
      </w:r>
      <w:r w:rsidRPr="007D0AEB">
        <w:rPr>
          <w:sz w:val="24"/>
          <w:szCs w:val="24"/>
        </w:rPr>
        <w:t xml:space="preserve">, </w:t>
      </w:r>
      <w:r w:rsidRPr="007D0AEB">
        <w:rPr>
          <w:sz w:val="24"/>
          <w:szCs w:val="24"/>
          <w:lang w:val="en-US"/>
        </w:rPr>
        <w:t>FuturePerfectPassive</w:t>
      </w:r>
      <w:r w:rsidRPr="007D0AEB">
        <w:rPr>
          <w:sz w:val="24"/>
          <w:szCs w:val="24"/>
        </w:rPr>
        <w:t>; неличных форм глагола (</w:t>
      </w:r>
      <w:r w:rsidRPr="007D0AEB">
        <w:rPr>
          <w:sz w:val="24"/>
          <w:szCs w:val="24"/>
          <w:lang w:val="en-US"/>
        </w:rPr>
        <w:t>Infinitive</w:t>
      </w:r>
      <w:r w:rsidRPr="007D0AEB">
        <w:rPr>
          <w:sz w:val="24"/>
          <w:szCs w:val="24"/>
        </w:rPr>
        <w:t xml:space="preserve">, </w:t>
      </w:r>
      <w:r w:rsidRPr="007D0AEB">
        <w:rPr>
          <w:sz w:val="24"/>
          <w:szCs w:val="24"/>
          <w:lang w:val="en-US"/>
        </w:rPr>
        <w:t>ParticipleI</w:t>
      </w:r>
      <w:r w:rsidRPr="007D0AEB">
        <w:rPr>
          <w:sz w:val="24"/>
          <w:szCs w:val="24"/>
        </w:rPr>
        <w:t xml:space="preserve"> и </w:t>
      </w:r>
      <w:r w:rsidRPr="007D0AEB">
        <w:rPr>
          <w:sz w:val="24"/>
          <w:szCs w:val="24"/>
          <w:lang w:val="en-US"/>
        </w:rPr>
        <w:t>Gerund</w:t>
      </w:r>
      <w:r w:rsidRPr="007D0AEB">
        <w:rPr>
          <w:sz w:val="24"/>
          <w:szCs w:val="24"/>
        </w:rPr>
        <w:t>) без различения их функций.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7D0AEB">
        <w:rPr>
          <w:sz w:val="24"/>
          <w:szCs w:val="24"/>
          <w:lang w:val="en-US"/>
        </w:rPr>
        <w:t>SimpleFuture</w:t>
      </w:r>
      <w:r w:rsidRPr="007D0AEB">
        <w:rPr>
          <w:sz w:val="24"/>
          <w:szCs w:val="24"/>
        </w:rPr>
        <w:t xml:space="preserve">, </w:t>
      </w:r>
      <w:r w:rsidRPr="007D0AEB">
        <w:rPr>
          <w:sz w:val="24"/>
          <w:szCs w:val="24"/>
          <w:lang w:val="en-US"/>
        </w:rPr>
        <w:t>tobegoingto</w:t>
      </w:r>
      <w:r w:rsidRPr="007D0AEB">
        <w:rPr>
          <w:sz w:val="24"/>
          <w:szCs w:val="24"/>
        </w:rPr>
        <w:t xml:space="preserve">, </w:t>
      </w:r>
      <w:r w:rsidRPr="007D0AEB">
        <w:rPr>
          <w:sz w:val="24"/>
          <w:szCs w:val="24"/>
          <w:lang w:val="en-US"/>
        </w:rPr>
        <w:t>PresentContinuous</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употребления определенного/ неопределенного/нулевого ар</w:t>
      </w:r>
      <w:r w:rsidRPr="007D0AEB">
        <w:rPr>
          <w:sz w:val="24"/>
          <w:szCs w:val="24"/>
        </w:rPr>
        <w:softHyphen/>
        <w:t>тиклей; имен существительных в единственном и множественном числе (в том числе исключения).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местоимений; прилагательных и наречий, в том числе наречий, выражающих количество (</w:t>
      </w:r>
      <w:r w:rsidRPr="007D0AEB">
        <w:rPr>
          <w:sz w:val="24"/>
          <w:szCs w:val="24"/>
          <w:lang w:val="en-US"/>
        </w:rPr>
        <w:t>many</w:t>
      </w:r>
      <w:r w:rsidRPr="007D0AEB">
        <w:rPr>
          <w:sz w:val="24"/>
          <w:szCs w:val="24"/>
        </w:rPr>
        <w:t>/</w:t>
      </w:r>
      <w:r w:rsidRPr="007D0AEB">
        <w:rPr>
          <w:sz w:val="24"/>
          <w:szCs w:val="24"/>
          <w:lang w:val="en-US"/>
        </w:rPr>
        <w:t>much</w:t>
      </w:r>
      <w:r w:rsidRPr="007D0AEB">
        <w:rPr>
          <w:sz w:val="24"/>
          <w:szCs w:val="24"/>
        </w:rPr>
        <w:t xml:space="preserve">, </w:t>
      </w:r>
      <w:r w:rsidRPr="007D0AEB">
        <w:rPr>
          <w:sz w:val="24"/>
          <w:szCs w:val="24"/>
          <w:lang w:val="en-US"/>
        </w:rPr>
        <w:t>few</w:t>
      </w:r>
      <w:r w:rsidRPr="007D0AEB">
        <w:rPr>
          <w:sz w:val="24"/>
          <w:szCs w:val="24"/>
        </w:rPr>
        <w:t>/</w:t>
      </w:r>
      <w:r w:rsidRPr="007D0AEB">
        <w:rPr>
          <w:sz w:val="24"/>
          <w:szCs w:val="24"/>
          <w:lang w:val="en-US"/>
        </w:rPr>
        <w:t>afew</w:t>
      </w:r>
      <w:r w:rsidRPr="007D0AEB">
        <w:rPr>
          <w:sz w:val="24"/>
          <w:szCs w:val="24"/>
        </w:rPr>
        <w:t xml:space="preserve">, </w:t>
      </w:r>
      <w:r w:rsidRPr="007D0AEB">
        <w:rPr>
          <w:sz w:val="24"/>
          <w:szCs w:val="24"/>
          <w:lang w:val="en-US"/>
        </w:rPr>
        <w:t>little</w:t>
      </w:r>
      <w:r w:rsidRPr="007D0AEB">
        <w:rPr>
          <w:sz w:val="24"/>
          <w:szCs w:val="24"/>
        </w:rPr>
        <w:t>/</w:t>
      </w:r>
      <w:r w:rsidRPr="007D0AEB">
        <w:rPr>
          <w:sz w:val="24"/>
          <w:szCs w:val="24"/>
          <w:lang w:val="en-US"/>
        </w:rPr>
        <w:t>alittle</w:t>
      </w:r>
      <w:r w:rsidRPr="007D0AEB">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7D0AEB">
        <w:rPr>
          <w:sz w:val="24"/>
          <w:szCs w:val="24"/>
          <w:lang w:val="en-US"/>
        </w:rPr>
        <w:t>firstly</w:t>
      </w:r>
      <w:r w:rsidRPr="007D0AEB">
        <w:rPr>
          <w:sz w:val="24"/>
          <w:szCs w:val="24"/>
        </w:rPr>
        <w:t xml:space="preserve">, </w:t>
      </w:r>
      <w:r w:rsidRPr="007D0AEB">
        <w:rPr>
          <w:sz w:val="24"/>
          <w:szCs w:val="24"/>
          <w:lang w:val="en-US"/>
        </w:rPr>
        <w:t>finally</w:t>
      </w:r>
      <w:r w:rsidRPr="007D0AEB">
        <w:rPr>
          <w:sz w:val="24"/>
          <w:szCs w:val="24"/>
        </w:rPr>
        <w:t xml:space="preserve">, </w:t>
      </w:r>
      <w:r w:rsidRPr="007D0AEB">
        <w:rPr>
          <w:sz w:val="24"/>
          <w:szCs w:val="24"/>
          <w:lang w:val="en-US"/>
        </w:rPr>
        <w:t>atlast</w:t>
      </w:r>
      <w:r w:rsidRPr="007D0AEB">
        <w:rPr>
          <w:sz w:val="24"/>
          <w:szCs w:val="24"/>
        </w:rPr>
        <w:t xml:space="preserve">, </w:t>
      </w:r>
      <w:r w:rsidRPr="007D0AEB">
        <w:rPr>
          <w:sz w:val="24"/>
          <w:szCs w:val="24"/>
          <w:lang w:val="en-US"/>
        </w:rPr>
        <w:t>intheend</w:t>
      </w:r>
      <w:r w:rsidRPr="007D0AEB">
        <w:rPr>
          <w:sz w:val="24"/>
          <w:szCs w:val="24"/>
        </w:rPr>
        <w:t xml:space="preserve">, </w:t>
      </w:r>
      <w:r w:rsidRPr="007D0AEB">
        <w:rPr>
          <w:sz w:val="24"/>
          <w:szCs w:val="24"/>
          <w:lang w:val="en-US"/>
        </w:rPr>
        <w:t>however</w:t>
      </w:r>
      <w:r w:rsidRPr="007D0AEB">
        <w:rPr>
          <w:sz w:val="24"/>
          <w:szCs w:val="24"/>
        </w:rPr>
        <w:t xml:space="preserve"> и т. д.).</w:t>
      </w:r>
    </w:p>
    <w:p w:rsidR="00242894" w:rsidRPr="007D0AEB" w:rsidRDefault="00242894" w:rsidP="00242894">
      <w:pPr>
        <w:pStyle w:val="a7"/>
        <w:spacing w:line="252" w:lineRule="auto"/>
        <w:contextualSpacing/>
        <w:jc w:val="both"/>
        <w:rPr>
          <w:b/>
        </w:rPr>
      </w:pPr>
    </w:p>
    <w:p w:rsidR="00242894" w:rsidRPr="007D0AEB" w:rsidRDefault="00242894" w:rsidP="00242894">
      <w:pPr>
        <w:pStyle w:val="a7"/>
        <w:spacing w:line="252" w:lineRule="auto"/>
        <w:contextualSpacing/>
        <w:jc w:val="both"/>
        <w:rPr>
          <w:b/>
        </w:rPr>
      </w:pPr>
    </w:p>
    <w:p w:rsidR="00242894" w:rsidRPr="007D0AEB" w:rsidRDefault="00242894" w:rsidP="00242894">
      <w:pPr>
        <w:keepNext/>
        <w:keepLines/>
        <w:spacing w:line="252" w:lineRule="auto"/>
        <w:ind w:left="40"/>
        <w:contextualSpacing/>
        <w:jc w:val="both"/>
      </w:pPr>
      <w:r w:rsidRPr="007D0AEB">
        <w:rPr>
          <w:b/>
        </w:rPr>
        <w:t>2.2.2.4.</w:t>
      </w:r>
      <w:bookmarkStart w:id="109" w:name="bookmark254"/>
      <w:r w:rsidRPr="007D0AEB">
        <w:rPr>
          <w:b/>
        </w:rPr>
        <w:t>МАТЕМАТИКА</w:t>
      </w:r>
      <w:r w:rsidRPr="007D0AEB">
        <w:t xml:space="preserve"> (базовый уровень)</w:t>
      </w:r>
      <w:bookmarkEnd w:id="109"/>
    </w:p>
    <w:p w:rsidR="00242894" w:rsidRPr="007D0AEB" w:rsidRDefault="00242894" w:rsidP="00242894">
      <w:pPr>
        <w:keepNext/>
        <w:keepLines/>
        <w:spacing w:line="252" w:lineRule="auto"/>
        <w:ind w:left="4200"/>
        <w:contextualSpacing/>
        <w:jc w:val="both"/>
      </w:pPr>
      <w:bookmarkStart w:id="110" w:name="bookmark255"/>
      <w:r w:rsidRPr="007D0AEB">
        <w:t>Алгебра</w:t>
      </w:r>
      <w:bookmarkEnd w:id="11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Корни и степени. Корень степени </w:t>
      </w:r>
      <w:r w:rsidRPr="007D0AEB">
        <w:rPr>
          <w:sz w:val="24"/>
          <w:szCs w:val="24"/>
          <w:lang w:val="en-US"/>
        </w:rPr>
        <w:t>n</w:t>
      </w:r>
      <w:r w:rsidRPr="007D0AEB">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242894" w:rsidRPr="007D0AEB" w:rsidRDefault="00242894" w:rsidP="00242894">
      <w:pPr>
        <w:keepNext/>
        <w:keepLines/>
        <w:spacing w:line="252" w:lineRule="auto"/>
        <w:ind w:left="4200"/>
        <w:contextualSpacing/>
        <w:jc w:val="both"/>
      </w:pPr>
      <w:bookmarkStart w:id="111" w:name="bookmark256"/>
      <w:r w:rsidRPr="007D0AEB">
        <w:lastRenderedPageBreak/>
        <w:t>Функции</w:t>
      </w:r>
      <w:bookmarkEnd w:id="11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242894" w:rsidRPr="007D0AEB" w:rsidRDefault="00242894" w:rsidP="00242894">
      <w:pPr>
        <w:keepNext/>
        <w:keepLines/>
        <w:spacing w:line="252" w:lineRule="auto"/>
        <w:ind w:left="2840"/>
        <w:contextualSpacing/>
        <w:jc w:val="both"/>
      </w:pPr>
      <w:bookmarkStart w:id="112" w:name="bookmark257"/>
      <w:r w:rsidRPr="007D0AEB">
        <w:t>Начала математического анализа</w:t>
      </w:r>
      <w:bookmarkEnd w:id="11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42894" w:rsidRPr="007D0AEB" w:rsidRDefault="00242894" w:rsidP="00242894">
      <w:pPr>
        <w:keepNext/>
        <w:keepLines/>
        <w:spacing w:line="252" w:lineRule="auto"/>
        <w:ind w:left="3280"/>
        <w:contextualSpacing/>
        <w:jc w:val="both"/>
      </w:pPr>
      <w:bookmarkStart w:id="113" w:name="bookmark258"/>
      <w:r w:rsidRPr="007D0AEB">
        <w:t>Уравнения и неравенства</w:t>
      </w:r>
      <w:bookmarkEnd w:id="11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42894" w:rsidRPr="007D0AEB" w:rsidRDefault="00242894" w:rsidP="00242894">
      <w:pPr>
        <w:pStyle w:val="55"/>
        <w:shd w:val="clear" w:color="auto" w:fill="auto"/>
        <w:spacing w:line="252" w:lineRule="auto"/>
        <w:ind w:left="20" w:right="20" w:firstLine="0"/>
        <w:contextualSpacing/>
        <w:rPr>
          <w:rStyle w:val="affd"/>
          <w:b w:val="0"/>
          <w:sz w:val="24"/>
          <w:szCs w:val="24"/>
        </w:rPr>
      </w:pPr>
      <w:r w:rsidRPr="007D0AEB">
        <w:rPr>
          <w:rStyle w:val="affd"/>
          <w:sz w:val="24"/>
          <w:szCs w:val="24"/>
        </w:rPr>
        <w:t xml:space="preserve">Элементы комбинаторики, статистики и теории вероятностей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Табличное и графическое представление данных. Числовые характеристики рядов данных.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242894" w:rsidRPr="007D0AEB" w:rsidRDefault="00242894" w:rsidP="00242894">
      <w:pPr>
        <w:keepNext/>
        <w:keepLines/>
        <w:spacing w:line="252" w:lineRule="auto"/>
        <w:ind w:left="4100"/>
        <w:contextualSpacing/>
        <w:jc w:val="both"/>
      </w:pPr>
      <w:bookmarkStart w:id="114" w:name="bookmark259"/>
      <w:r w:rsidRPr="007D0AEB">
        <w:lastRenderedPageBreak/>
        <w:t>Геометрия</w:t>
      </w:r>
      <w:bookmarkEnd w:id="11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242894" w:rsidP="00242894">
      <w:pPr>
        <w:keepNext/>
        <w:keepLines/>
        <w:spacing w:line="252" w:lineRule="auto"/>
        <w:ind w:left="20"/>
        <w:contextualSpacing/>
        <w:jc w:val="both"/>
      </w:pPr>
      <w:bookmarkStart w:id="115" w:name="bookmark260"/>
      <w:r w:rsidRPr="007D0AEB">
        <w:rPr>
          <w:b/>
        </w:rPr>
        <w:t>2.2.2.5. ИНФОРМАТИКА И ИКТ</w:t>
      </w:r>
      <w:r w:rsidRPr="007D0AEB">
        <w:t xml:space="preserve"> (базовый уровень)</w:t>
      </w:r>
      <w:bookmarkEnd w:id="115"/>
    </w:p>
    <w:p w:rsidR="00242894" w:rsidRPr="007D0AEB" w:rsidRDefault="00242894" w:rsidP="00242894">
      <w:pPr>
        <w:keepNext/>
        <w:keepLines/>
        <w:spacing w:line="252" w:lineRule="auto"/>
        <w:ind w:left="20" w:firstLine="720"/>
        <w:contextualSpacing/>
        <w:jc w:val="both"/>
      </w:pPr>
      <w:bookmarkStart w:id="116" w:name="bookmark261"/>
      <w:r w:rsidRPr="007D0AEB">
        <w:t>Информационные процессы, модели, объекты</w:t>
      </w:r>
      <w:bookmarkEnd w:id="11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понятность.полнота,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lastRenderedPageBreak/>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242894" w:rsidRPr="007D0AEB" w:rsidRDefault="00242894" w:rsidP="00242894">
      <w:pPr>
        <w:keepNext/>
        <w:keepLines/>
        <w:spacing w:line="252" w:lineRule="auto"/>
        <w:ind w:left="20" w:firstLine="720"/>
        <w:contextualSpacing/>
        <w:jc w:val="both"/>
      </w:pPr>
      <w:bookmarkStart w:id="117" w:name="bookmark262"/>
      <w:r w:rsidRPr="007D0AEB">
        <w:t>Информационная технология работы с объектами табличных процессоров в</w:t>
      </w:r>
      <w:bookmarkStart w:id="118" w:name="bookmark263"/>
      <w:bookmarkEnd w:id="117"/>
      <w:r w:rsidRPr="007D0AEB">
        <w:t xml:space="preserve"> среде </w:t>
      </w:r>
      <w:r w:rsidRPr="007D0AEB">
        <w:rPr>
          <w:lang w:val="en-US"/>
        </w:rPr>
        <w:t>Excel</w:t>
      </w:r>
      <w:r w:rsidRPr="007D0AEB">
        <w:t xml:space="preserve"> и </w:t>
      </w:r>
      <w:r w:rsidRPr="007D0AEB">
        <w:rPr>
          <w:lang w:val="en-US"/>
        </w:rPr>
        <w:t>Calc</w:t>
      </w:r>
      <w:bookmarkEnd w:id="118"/>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242894" w:rsidRPr="007D0AEB" w:rsidRDefault="00242894" w:rsidP="00242894">
      <w:pPr>
        <w:keepNext/>
        <w:keepLines/>
        <w:spacing w:line="252" w:lineRule="auto"/>
        <w:ind w:left="20" w:firstLine="720"/>
        <w:contextualSpacing/>
        <w:jc w:val="both"/>
      </w:pPr>
      <w:bookmarkStart w:id="119" w:name="bookmark264"/>
      <w:r w:rsidRPr="007D0AEB">
        <w:t>Практические работы</w:t>
      </w:r>
      <w:bookmarkEnd w:id="119"/>
    </w:p>
    <w:p w:rsidR="00242894" w:rsidRPr="007D0AEB" w:rsidRDefault="00242894" w:rsidP="00FD2D39">
      <w:pPr>
        <w:pStyle w:val="55"/>
        <w:numPr>
          <w:ilvl w:val="0"/>
          <w:numId w:val="85"/>
        </w:numPr>
        <w:shd w:val="clear" w:color="auto" w:fill="auto"/>
        <w:tabs>
          <w:tab w:val="left" w:pos="1057"/>
        </w:tabs>
        <w:spacing w:line="252" w:lineRule="auto"/>
        <w:ind w:left="20" w:firstLine="720"/>
        <w:contextualSpacing/>
        <w:rPr>
          <w:sz w:val="24"/>
          <w:szCs w:val="24"/>
        </w:rPr>
      </w:pPr>
      <w:r w:rsidRPr="007D0AEB">
        <w:rPr>
          <w:sz w:val="24"/>
          <w:szCs w:val="24"/>
        </w:rPr>
        <w:t>Построение графиков функций.</w:t>
      </w:r>
    </w:p>
    <w:p w:rsidR="00242894" w:rsidRPr="007D0AEB" w:rsidRDefault="00242894" w:rsidP="00FD2D39">
      <w:pPr>
        <w:pStyle w:val="55"/>
        <w:numPr>
          <w:ilvl w:val="0"/>
          <w:numId w:val="85"/>
        </w:numPr>
        <w:shd w:val="clear" w:color="auto" w:fill="auto"/>
        <w:tabs>
          <w:tab w:val="left" w:pos="1081"/>
        </w:tabs>
        <w:spacing w:line="252" w:lineRule="auto"/>
        <w:ind w:left="20" w:firstLine="720"/>
        <w:contextualSpacing/>
        <w:rPr>
          <w:sz w:val="24"/>
          <w:szCs w:val="24"/>
        </w:rPr>
      </w:pPr>
      <w:r w:rsidRPr="007D0AEB">
        <w:rPr>
          <w:sz w:val="24"/>
          <w:szCs w:val="24"/>
        </w:rPr>
        <w:t>Построение диаграмм.</w:t>
      </w:r>
    </w:p>
    <w:p w:rsidR="00242894" w:rsidRPr="007D0AEB" w:rsidRDefault="00242894" w:rsidP="00242894">
      <w:pPr>
        <w:keepNext/>
        <w:keepLines/>
        <w:spacing w:line="252" w:lineRule="auto"/>
        <w:ind w:right="720"/>
        <w:contextualSpacing/>
        <w:jc w:val="both"/>
      </w:pPr>
      <w:bookmarkStart w:id="120" w:name="bookmark265"/>
      <w:r w:rsidRPr="007D0AEB">
        <w:t>Алгоритмизация и основы программирования</w:t>
      </w:r>
      <w:bookmarkEnd w:id="1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Способы записи алгоритма. Алгоритмический язык. Основные блоки. Построение блок-схем для циклических алгоритмов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1"/>
          <w:numId w:val="85"/>
        </w:numPr>
        <w:shd w:val="clear" w:color="auto" w:fill="auto"/>
        <w:tabs>
          <w:tab w:val="left" w:pos="898"/>
        </w:tabs>
        <w:spacing w:line="252" w:lineRule="auto"/>
        <w:ind w:left="20" w:firstLine="720"/>
        <w:contextualSpacing/>
        <w:rPr>
          <w:sz w:val="24"/>
          <w:szCs w:val="24"/>
        </w:rPr>
      </w:pPr>
      <w:r w:rsidRPr="007D0AEB">
        <w:rPr>
          <w:sz w:val="24"/>
          <w:szCs w:val="24"/>
        </w:rPr>
        <w:t>Построение блок-схем для линейных алгоритмов</w:t>
      </w:r>
    </w:p>
    <w:p w:rsidR="00242894" w:rsidRPr="007D0AEB" w:rsidRDefault="00242894" w:rsidP="00FD2D39">
      <w:pPr>
        <w:pStyle w:val="55"/>
        <w:numPr>
          <w:ilvl w:val="1"/>
          <w:numId w:val="85"/>
        </w:numPr>
        <w:shd w:val="clear" w:color="auto" w:fill="auto"/>
        <w:tabs>
          <w:tab w:val="left" w:pos="922"/>
        </w:tabs>
        <w:spacing w:line="252" w:lineRule="auto"/>
        <w:ind w:left="20" w:firstLine="720"/>
        <w:contextualSpacing/>
        <w:rPr>
          <w:sz w:val="24"/>
          <w:szCs w:val="24"/>
        </w:rPr>
      </w:pPr>
      <w:r w:rsidRPr="007D0AEB">
        <w:rPr>
          <w:sz w:val="24"/>
          <w:szCs w:val="24"/>
        </w:rPr>
        <w:t>Построение блок-схем для алгоритмов ветвления</w:t>
      </w:r>
    </w:p>
    <w:p w:rsidR="00242894" w:rsidRPr="007D0AEB" w:rsidRDefault="00242894" w:rsidP="00242894">
      <w:pPr>
        <w:keepNext/>
        <w:keepLines/>
        <w:spacing w:line="252" w:lineRule="auto"/>
        <w:ind w:right="720"/>
        <w:contextualSpacing/>
        <w:jc w:val="both"/>
      </w:pPr>
      <w:bookmarkStart w:id="121" w:name="bookmark266"/>
      <w:r w:rsidRPr="007D0AEB">
        <w:t>Информационно-коммуникационные технологии работы в компьютерной сети</w:t>
      </w:r>
      <w:bookmarkEnd w:id="1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Разновидности компьютерных сетей.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Представление о сервисах Интернета.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безопасность сетевой технологии работы.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Технология поиска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Этика сетевого общения.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Информационная технология передачи информации через Интернет.</w:t>
      </w:r>
    </w:p>
    <w:p w:rsidR="00242894" w:rsidRPr="007D0AEB" w:rsidRDefault="00242894" w:rsidP="00242894">
      <w:pPr>
        <w:keepNext/>
        <w:keepLines/>
        <w:spacing w:line="252" w:lineRule="auto"/>
        <w:ind w:left="20" w:firstLine="720"/>
        <w:contextualSpacing/>
        <w:jc w:val="both"/>
      </w:pPr>
      <w:bookmarkStart w:id="122" w:name="bookmark267"/>
      <w:r w:rsidRPr="007D0AEB">
        <w:t>Практические работы</w:t>
      </w:r>
      <w:bookmarkEnd w:id="122"/>
    </w:p>
    <w:p w:rsidR="00242894" w:rsidRPr="007D0AEB" w:rsidRDefault="00242894" w:rsidP="00FD2D39">
      <w:pPr>
        <w:pStyle w:val="55"/>
        <w:numPr>
          <w:ilvl w:val="1"/>
          <w:numId w:val="85"/>
        </w:numPr>
        <w:shd w:val="clear" w:color="auto" w:fill="auto"/>
        <w:tabs>
          <w:tab w:val="left" w:pos="1076"/>
        </w:tabs>
        <w:spacing w:line="252" w:lineRule="auto"/>
        <w:ind w:left="20" w:firstLine="720"/>
        <w:contextualSpacing/>
        <w:rPr>
          <w:sz w:val="24"/>
          <w:szCs w:val="24"/>
        </w:rPr>
      </w:pPr>
      <w:r w:rsidRPr="007D0AEB">
        <w:rPr>
          <w:sz w:val="24"/>
          <w:szCs w:val="24"/>
        </w:rPr>
        <w:t>Поиск информации в Интернете.</w:t>
      </w:r>
    </w:p>
    <w:p w:rsidR="00242894" w:rsidRPr="007D0AEB" w:rsidRDefault="00242894" w:rsidP="00242894">
      <w:pPr>
        <w:keepNext/>
        <w:keepLines/>
        <w:spacing w:line="252" w:lineRule="auto"/>
        <w:ind w:left="20" w:firstLine="720"/>
        <w:contextualSpacing/>
        <w:jc w:val="both"/>
      </w:pPr>
      <w:bookmarkStart w:id="123" w:name="bookmark268"/>
      <w:r w:rsidRPr="007D0AEB">
        <w:t>Информационная технология представления информации в виде презентаций</w:t>
      </w:r>
      <w:bookmarkStart w:id="124" w:name="bookmark269"/>
      <w:bookmarkEnd w:id="123"/>
      <w:r w:rsidRPr="007D0AEB">
        <w:t xml:space="preserve"> в среде </w:t>
      </w:r>
      <w:r w:rsidRPr="007D0AEB">
        <w:rPr>
          <w:lang w:val="en-US"/>
        </w:rPr>
        <w:t>PowerPoint</w:t>
      </w:r>
      <w:r w:rsidRPr="007D0AEB">
        <w:t xml:space="preserve"> и </w:t>
      </w:r>
      <w:r w:rsidRPr="007D0AEB">
        <w:rPr>
          <w:lang w:val="en-US"/>
        </w:rPr>
        <w:t>Impress</w:t>
      </w:r>
      <w:bookmarkEnd w:id="124"/>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Возможности </w:t>
      </w:r>
      <w:r w:rsidRPr="007D0AEB">
        <w:rPr>
          <w:sz w:val="24"/>
          <w:szCs w:val="24"/>
          <w:lang w:val="en-US"/>
        </w:rPr>
        <w:t>PowerPoint</w:t>
      </w:r>
      <w:r w:rsidRPr="007D0AEB">
        <w:rPr>
          <w:sz w:val="24"/>
          <w:szCs w:val="24"/>
        </w:rPr>
        <w:t xml:space="preserve"> 2003 и </w:t>
      </w:r>
      <w:r w:rsidRPr="007D0AEB">
        <w:rPr>
          <w:sz w:val="24"/>
          <w:szCs w:val="24"/>
          <w:lang w:val="en-US"/>
        </w:rPr>
        <w:t>Impress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Шаблоны содержания презентаций.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плана презентации.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Заполнение презентации информацией по теме.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Создание элементов управления презентацией.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ind w:left="20" w:firstLine="720"/>
        <w:contextualSpacing/>
        <w:jc w:val="both"/>
      </w:pPr>
      <w:bookmarkStart w:id="125" w:name="bookmark270"/>
      <w:r w:rsidRPr="007D0AEB">
        <w:t>Практические работы</w:t>
      </w:r>
      <w:bookmarkEnd w:id="125"/>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Разработка проекта на свободную тематику.</w:t>
      </w:r>
    </w:p>
    <w:p w:rsidR="00242894" w:rsidRPr="007D0AEB" w:rsidRDefault="00242894" w:rsidP="00FD2D39">
      <w:pPr>
        <w:pStyle w:val="55"/>
        <w:numPr>
          <w:ilvl w:val="1"/>
          <w:numId w:val="85"/>
        </w:numPr>
        <w:shd w:val="clear" w:color="auto" w:fill="auto"/>
        <w:tabs>
          <w:tab w:val="left" w:pos="1081"/>
        </w:tabs>
        <w:spacing w:line="252" w:lineRule="auto"/>
        <w:ind w:left="20" w:firstLine="720"/>
        <w:contextualSpacing/>
        <w:rPr>
          <w:sz w:val="24"/>
          <w:szCs w:val="24"/>
        </w:rPr>
      </w:pPr>
      <w:r w:rsidRPr="007D0AEB">
        <w:rPr>
          <w:sz w:val="24"/>
          <w:szCs w:val="24"/>
        </w:rPr>
        <w:t>Оформление экспресс-теста.</w:t>
      </w:r>
    </w:p>
    <w:p w:rsidR="00242894" w:rsidRPr="007D0AEB" w:rsidRDefault="00242894" w:rsidP="00242894">
      <w:pPr>
        <w:keepNext/>
        <w:keepLines/>
        <w:spacing w:line="252" w:lineRule="auto"/>
        <w:contextualSpacing/>
        <w:jc w:val="both"/>
      </w:pPr>
      <w:bookmarkStart w:id="126" w:name="bookmark271"/>
      <w:r w:rsidRPr="007D0AEB">
        <w:t>Основы социальной информатики</w:t>
      </w:r>
      <w:bookmarkEnd w:id="12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Понятие информационных угроз. Источники информационных угроз. Основные виды информационных угроз и их характеристика.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242894" w:rsidRPr="007D0AEB" w:rsidRDefault="00242894" w:rsidP="00242894">
      <w:pPr>
        <w:keepNext/>
        <w:keepLines/>
        <w:spacing w:line="252" w:lineRule="auto"/>
        <w:ind w:left="2800"/>
        <w:contextualSpacing/>
        <w:jc w:val="both"/>
      </w:pPr>
      <w:bookmarkStart w:id="127" w:name="bookmark272"/>
      <w:r w:rsidRPr="007D0AEB">
        <w:t>Моделирование в электронных таблицах</w:t>
      </w:r>
      <w:bookmarkEnd w:id="12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моделирования в электронных таблицах.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Компьютерное моделирование и его виды: расчетные, графические, имитационные модели.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моделирования социальных, биологических и технических систем и процессов.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Использование информационных моделей в учебной и познавательной деятельности.</w:t>
      </w:r>
    </w:p>
    <w:p w:rsidR="00242894" w:rsidRPr="007D0AEB" w:rsidRDefault="00242894" w:rsidP="00242894">
      <w:pPr>
        <w:spacing w:line="252" w:lineRule="auto"/>
        <w:ind w:left="20" w:firstLine="720"/>
        <w:contextualSpacing/>
        <w:jc w:val="both"/>
      </w:pPr>
      <w:r w:rsidRPr="007D0AEB">
        <w:t>Практические работы:</w:t>
      </w:r>
    </w:p>
    <w:p w:rsidR="00242894" w:rsidRPr="007D0AEB" w:rsidRDefault="00242894" w:rsidP="00242894">
      <w:pPr>
        <w:pStyle w:val="55"/>
        <w:shd w:val="clear" w:color="auto" w:fill="auto"/>
        <w:spacing w:line="252" w:lineRule="auto"/>
        <w:ind w:left="1460" w:firstLine="0"/>
        <w:contextualSpacing/>
        <w:rPr>
          <w:sz w:val="24"/>
          <w:szCs w:val="24"/>
        </w:rPr>
      </w:pPr>
      <w:r w:rsidRPr="007D0AEB">
        <w:rPr>
          <w:sz w:val="24"/>
          <w:szCs w:val="24"/>
        </w:rPr>
        <w:t>• Моделирование биологических процессов на примере решения задачи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исследования биоритмов и прогнозирования неблагоприятных дней для человека.</w:t>
      </w:r>
    </w:p>
    <w:p w:rsidR="00242894" w:rsidRPr="007D0AEB" w:rsidRDefault="00242894" w:rsidP="00FD2D39">
      <w:pPr>
        <w:pStyle w:val="55"/>
        <w:numPr>
          <w:ilvl w:val="0"/>
          <w:numId w:val="86"/>
        </w:numPr>
        <w:shd w:val="clear" w:color="auto" w:fill="auto"/>
        <w:tabs>
          <w:tab w:val="left" w:pos="1805"/>
        </w:tabs>
        <w:spacing w:line="252" w:lineRule="auto"/>
        <w:ind w:left="720" w:right="20" w:firstLine="720"/>
        <w:contextualSpacing/>
        <w:rPr>
          <w:sz w:val="24"/>
          <w:szCs w:val="24"/>
        </w:rPr>
      </w:pPr>
      <w:r w:rsidRPr="007D0AEB">
        <w:rPr>
          <w:sz w:val="24"/>
          <w:szCs w:val="24"/>
        </w:rPr>
        <w:t>Моделирование случайных процессов на примере решения задач: бросание монеты; игры в рулетку.</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движения тела под воздействием силы тяжести.</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Моделирование экологических систем</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Алгоритмизация и основы программирования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Знакомство с основами языка программирования Паскаль. Знакомство со средой программирования «</w:t>
      </w:r>
      <w:r w:rsidRPr="007D0AEB">
        <w:rPr>
          <w:sz w:val="24"/>
          <w:szCs w:val="24"/>
          <w:lang w:val="en-US"/>
        </w:rPr>
        <w:t>TurboPascal</w:t>
      </w:r>
      <w:r w:rsidRPr="007D0AEB">
        <w:rPr>
          <w:sz w:val="24"/>
          <w:szCs w:val="24"/>
        </w:rPr>
        <w:t xml:space="preserve"> 7.0» . Решение задач с использованием алгоритмов линейной структуры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Практические работы:</w:t>
      </w:r>
    </w:p>
    <w:p w:rsidR="00242894" w:rsidRPr="007D0AEB" w:rsidRDefault="00242894" w:rsidP="00FD2D39">
      <w:pPr>
        <w:pStyle w:val="55"/>
        <w:numPr>
          <w:ilvl w:val="0"/>
          <w:numId w:val="86"/>
        </w:numPr>
        <w:shd w:val="clear" w:color="auto" w:fill="auto"/>
        <w:tabs>
          <w:tab w:val="left" w:pos="1805"/>
        </w:tabs>
        <w:spacing w:line="252" w:lineRule="auto"/>
        <w:ind w:left="720" w:firstLine="720"/>
        <w:contextualSpacing/>
        <w:rPr>
          <w:sz w:val="24"/>
          <w:szCs w:val="24"/>
        </w:rPr>
      </w:pPr>
      <w:r w:rsidRPr="007D0AEB">
        <w:rPr>
          <w:sz w:val="24"/>
          <w:szCs w:val="24"/>
        </w:rPr>
        <w:t>Решение задач с использованием алгоритмов линейной структуры</w:t>
      </w:r>
    </w:p>
    <w:p w:rsidR="00242894" w:rsidRPr="007D0AEB" w:rsidRDefault="00242894" w:rsidP="00242894">
      <w:pPr>
        <w:keepNext/>
        <w:keepLines/>
        <w:spacing w:line="252" w:lineRule="auto"/>
        <w:contextualSpacing/>
        <w:jc w:val="both"/>
      </w:pPr>
      <w:bookmarkStart w:id="128" w:name="bookmark273"/>
      <w:r w:rsidRPr="007D0AEB">
        <w:t>Информационная технология хранения данных</w:t>
      </w:r>
      <w:bookmarkEnd w:id="12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Представление о базах данных. Виды моделей данных. Система управления базой данных </w:t>
      </w:r>
      <w:r w:rsidRPr="007D0AEB">
        <w:rPr>
          <w:sz w:val="24"/>
          <w:szCs w:val="24"/>
          <w:lang w:val="en-US"/>
        </w:rPr>
        <w:t>Access</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Этапы разработки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Теоретические этапы разработки базы данных «Географические объекты». Проектирование базы данных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 xml:space="preserve">Создание базы данных в СУБД </w:t>
      </w:r>
      <w:r w:rsidRPr="007D0AEB">
        <w:rPr>
          <w:sz w:val="24"/>
          <w:szCs w:val="24"/>
          <w:lang w:val="en-US"/>
        </w:rPr>
        <w:t>Access</w:t>
      </w:r>
      <w:r w:rsidRPr="007D0AEB">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242894" w:rsidRPr="007D0AEB" w:rsidRDefault="00242894" w:rsidP="00242894">
      <w:pPr>
        <w:pStyle w:val="55"/>
        <w:shd w:val="clear" w:color="auto" w:fill="auto"/>
        <w:spacing w:after="240" w:line="252" w:lineRule="auto"/>
        <w:ind w:left="20" w:right="20" w:firstLine="720"/>
        <w:contextualSpacing/>
        <w:rPr>
          <w:sz w:val="24"/>
          <w:szCs w:val="24"/>
        </w:rPr>
      </w:pPr>
      <w:r w:rsidRPr="007D0AEB">
        <w:rPr>
          <w:sz w:val="24"/>
          <w:szCs w:val="24"/>
        </w:rPr>
        <w:t>Управление базой данных в СУБД Access.Технология создания и редактирования форм. Ввод данных с помощью форм.</w:t>
      </w:r>
    </w:p>
    <w:p w:rsidR="00242894" w:rsidRPr="007D0AEB" w:rsidRDefault="00242894" w:rsidP="00242894">
      <w:pPr>
        <w:keepNext/>
        <w:keepLines/>
        <w:spacing w:line="252" w:lineRule="auto"/>
        <w:ind w:left="20"/>
        <w:contextualSpacing/>
        <w:jc w:val="both"/>
      </w:pPr>
      <w:bookmarkStart w:id="129" w:name="bookmark202"/>
      <w:r w:rsidRPr="007D0AEB">
        <w:rPr>
          <w:b/>
        </w:rPr>
        <w:t>2.2.2.6. ИСТОРИЯ</w:t>
      </w:r>
      <w:r w:rsidRPr="007D0AEB">
        <w:t xml:space="preserve"> (базовый уровень)</w:t>
      </w:r>
      <w:bookmarkEnd w:id="129"/>
    </w:p>
    <w:p w:rsidR="00242894" w:rsidRPr="007D0AEB" w:rsidRDefault="00242894" w:rsidP="00242894">
      <w:pPr>
        <w:keepNext/>
        <w:keepLines/>
        <w:spacing w:line="252" w:lineRule="auto"/>
        <w:contextualSpacing/>
        <w:jc w:val="both"/>
      </w:pPr>
      <w:bookmarkStart w:id="130" w:name="bookmark203"/>
      <w:r w:rsidRPr="007D0AEB">
        <w:t>История как наука</w:t>
      </w:r>
      <w:bookmarkEnd w:id="13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42894" w:rsidRPr="007D0AEB" w:rsidRDefault="00242894" w:rsidP="00242894">
      <w:pPr>
        <w:keepNext/>
        <w:keepLines/>
        <w:spacing w:line="252" w:lineRule="auto"/>
        <w:contextualSpacing/>
        <w:jc w:val="both"/>
      </w:pPr>
      <w:bookmarkStart w:id="131" w:name="bookmark204"/>
      <w:r w:rsidRPr="007D0AEB">
        <w:t>ВСЕОБЩАЯ ИСТОРИЯ Древнейшая история человечества</w:t>
      </w:r>
      <w:bookmarkEnd w:id="1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42894" w:rsidRPr="007D0AEB" w:rsidRDefault="00242894" w:rsidP="00242894">
      <w:pPr>
        <w:keepNext/>
        <w:keepLines/>
        <w:spacing w:line="252" w:lineRule="auto"/>
        <w:contextualSpacing/>
        <w:jc w:val="both"/>
      </w:pPr>
      <w:bookmarkStart w:id="132" w:name="bookmark205"/>
      <w:r w:rsidRPr="007D0AEB">
        <w:t>Цивилизации Древнего мира и Средневековья</w:t>
      </w:r>
      <w:bookmarkEnd w:id="1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Архаичные цивилизации. Особенности материальной культуры. Развитие государственно</w:t>
      </w:r>
      <w:r w:rsidRPr="007D0AEB">
        <w:rPr>
          <w:sz w:val="24"/>
          <w:szCs w:val="24"/>
        </w:rPr>
        <w:softHyphen/>
        <w:t>сти и форм социальной организации. Мифологическая картина мира. Возникновение письменности и накопление знаний.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7D0AEB">
        <w:rPr>
          <w:sz w:val="24"/>
          <w:szCs w:val="24"/>
          <w:lang w:val="en-US"/>
        </w:rPr>
        <w:t>XIV</w:t>
      </w:r>
      <w:r w:rsidRPr="007D0AEB">
        <w:rPr>
          <w:sz w:val="24"/>
          <w:szCs w:val="24"/>
        </w:rPr>
        <w:t>-</w:t>
      </w:r>
      <w:r w:rsidRPr="007D0AEB">
        <w:rPr>
          <w:sz w:val="24"/>
          <w:szCs w:val="24"/>
          <w:lang w:val="en-US"/>
        </w:rPr>
        <w:t>XV</w:t>
      </w:r>
      <w:r w:rsidRPr="007D0AEB">
        <w:rPr>
          <w:sz w:val="24"/>
          <w:szCs w:val="24"/>
        </w:rPr>
        <w:t xml:space="preserve"> вв. Предпосылки модернизации.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Новое время: эпоха модернизации </w:t>
      </w:r>
      <w:r w:rsidRPr="007D0AEB">
        <w:rPr>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европейской колониальной экспансии. Формирование нового пространственного восприятия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Становление протестантской политической культуры и социальной этики. Конфессиональный раскол европейского общества.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7D0AEB">
        <w:rPr>
          <w:sz w:val="24"/>
          <w:szCs w:val="24"/>
          <w:lang w:val="en-US"/>
        </w:rPr>
        <w:t>XIX</w:t>
      </w:r>
      <w:r w:rsidRPr="007D0AEB">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Мировосприятие человека индустриального общества. Формирование классической научной картины мира в </w:t>
      </w:r>
      <w:r w:rsidRPr="007D0AEB">
        <w:rPr>
          <w:sz w:val="24"/>
          <w:szCs w:val="24"/>
          <w:lang w:val="en-US"/>
        </w:rPr>
        <w:t>XVII</w:t>
      </w:r>
      <w:r w:rsidRPr="007D0AEB">
        <w:rPr>
          <w:sz w:val="24"/>
          <w:szCs w:val="24"/>
        </w:rPr>
        <w:t>-</w:t>
      </w:r>
      <w:r w:rsidRPr="007D0AEB">
        <w:rPr>
          <w:sz w:val="24"/>
          <w:szCs w:val="24"/>
          <w:lang w:val="en-US"/>
        </w:rPr>
        <w:t>XIX</w:t>
      </w:r>
      <w:r w:rsidRPr="007D0AEB">
        <w:rPr>
          <w:sz w:val="24"/>
          <w:szCs w:val="24"/>
        </w:rPr>
        <w:t xml:space="preserve"> вв. Культурное наследие Нового времени. Эволюция системы международных отношений в конце</w:t>
      </w:r>
      <w:r w:rsidRPr="007D0AEB">
        <w:rPr>
          <w:rStyle w:val="affff1"/>
          <w:sz w:val="24"/>
          <w:szCs w:val="24"/>
        </w:rPr>
        <w:t xml:space="preserve"> XV-</w:t>
      </w:r>
      <w:r w:rsidRPr="007D0AEB">
        <w:rPr>
          <w:sz w:val="24"/>
          <w:szCs w:val="24"/>
        </w:rPr>
        <w:t xml:space="preserve"> середине</w:t>
      </w:r>
      <w:r w:rsidRPr="007D0AEB">
        <w:rPr>
          <w:rStyle w:val="affff1"/>
          <w:sz w:val="24"/>
          <w:szCs w:val="24"/>
        </w:rPr>
        <w:t xml:space="preserve"> XIX</w:t>
      </w:r>
      <w:r w:rsidRPr="007D0AEB">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От Новой к Новейшей истории: пути развития индустриального общества </w:t>
      </w:r>
      <w:r w:rsidRPr="007D0AEB">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Эволюция собственности, трудовых отношений и предпринимательства во второй половине </w:t>
      </w:r>
      <w:r w:rsidRPr="007D0AEB">
        <w:rPr>
          <w:rStyle w:val="-1pt"/>
          <w:sz w:val="24"/>
          <w:szCs w:val="24"/>
        </w:rPr>
        <w:t>ХХв. -</w:t>
      </w:r>
      <w:r w:rsidRPr="007D0AEB">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7D0AEB">
        <w:rPr>
          <w:sz w:val="24"/>
          <w:szCs w:val="24"/>
        </w:rPr>
        <w:softHyphen/>
        <w:t>риального общества на рубеже 1960-х - 1970-х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w:t>
      </w:r>
      <w:r w:rsidRPr="007D0AEB">
        <w:rPr>
          <w:sz w:val="24"/>
          <w:szCs w:val="24"/>
        </w:rPr>
        <w:lastRenderedPageBreak/>
        <w:t>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этапы развития системы международных отношений в последней трети</w:t>
      </w:r>
      <w:r w:rsidRPr="007D0AEB">
        <w:rPr>
          <w:rStyle w:val="affff1"/>
          <w:sz w:val="24"/>
          <w:szCs w:val="24"/>
        </w:rPr>
        <w:t xml:space="preserve"> XIX - </w:t>
      </w:r>
      <w:r w:rsidRPr="007D0AEB">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Человечество на этапе перехода к информационному обществу </w:t>
      </w:r>
      <w:r w:rsidRPr="007D0AEB">
        <w:rPr>
          <w:sz w:val="24"/>
          <w:szCs w:val="24"/>
        </w:rPr>
        <w:t>Дискуссия о постиндустриальной стадии общественного развития. Информационная рево</w:t>
      </w:r>
      <w:r w:rsidRPr="007D0AEB">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«мировогоЮга».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Система международных отношений на рубеже </w:t>
      </w:r>
      <w:r w:rsidRPr="007D0AEB">
        <w:rPr>
          <w:sz w:val="24"/>
          <w:szCs w:val="24"/>
          <w:lang w:val="en-US"/>
        </w:rPr>
        <w:t>XX</w:t>
      </w:r>
      <w:r w:rsidRPr="007D0AEB">
        <w:rPr>
          <w:sz w:val="24"/>
          <w:szCs w:val="24"/>
        </w:rPr>
        <w:t>-</w:t>
      </w:r>
      <w:r w:rsidRPr="007D0AEB">
        <w:rPr>
          <w:sz w:val="24"/>
          <w:szCs w:val="24"/>
          <w:lang w:val="en-US"/>
        </w:rPr>
        <w:t>XXI</w:t>
      </w:r>
      <w:r w:rsidRPr="007D0AEB">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7D0AEB">
        <w:rPr>
          <w:rStyle w:val="affff1"/>
          <w:sz w:val="24"/>
          <w:szCs w:val="24"/>
          <w:lang w:val="en-US"/>
        </w:rPr>
        <w:t>XX</w:t>
      </w:r>
      <w:r w:rsidRPr="007D0AEB">
        <w:rPr>
          <w:rStyle w:val="affff1"/>
          <w:sz w:val="24"/>
          <w:szCs w:val="24"/>
        </w:rPr>
        <w:t>-</w:t>
      </w:r>
      <w:r w:rsidRPr="007D0AEB">
        <w:rPr>
          <w:rStyle w:val="affff1"/>
          <w:sz w:val="24"/>
          <w:szCs w:val="24"/>
          <w:lang w:val="en-US"/>
        </w:rPr>
        <w:t>XXI</w:t>
      </w:r>
      <w:r w:rsidRPr="007D0AEB">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социал- демократическая и либеральная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7D0AEB">
        <w:rPr>
          <w:rStyle w:val="affff1"/>
          <w:sz w:val="24"/>
          <w:szCs w:val="24"/>
          <w:lang w:val="en-US"/>
        </w:rPr>
        <w:t>XXI</w:t>
      </w:r>
      <w:r w:rsidRPr="007D0AEB">
        <w:rPr>
          <w:sz w:val="24"/>
          <w:szCs w:val="24"/>
        </w:rPr>
        <w:t xml:space="preserve"> в. Особенности духовной жизни современного общества. Изменения в научной картине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Мировоззренческие основы постмодернизма. Культура хай-тека. Роль элитарной и массовой культуры в информационном обществе.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ИСТОРИЯ РОССИИ История России - часть всемирной истории </w:t>
      </w:r>
      <w:r w:rsidRPr="007D0AEB">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42894" w:rsidRPr="007D0AEB" w:rsidRDefault="00242894" w:rsidP="00242894">
      <w:pPr>
        <w:keepNext/>
        <w:keepLines/>
        <w:spacing w:line="252" w:lineRule="auto"/>
        <w:ind w:left="1540"/>
        <w:contextualSpacing/>
        <w:jc w:val="both"/>
      </w:pPr>
      <w:bookmarkStart w:id="133" w:name="bookmark206"/>
      <w:r w:rsidRPr="007D0AEB">
        <w:t>Народы и древнейшие государства на территории России</w:t>
      </w:r>
      <w:bookmarkEnd w:id="1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верования восточных славян. Усиление роли племенных вождей, имущественное расслоение.</w:t>
      </w:r>
    </w:p>
    <w:p w:rsidR="00242894" w:rsidRPr="007D0AEB" w:rsidRDefault="00242894" w:rsidP="00242894">
      <w:pPr>
        <w:keepNext/>
        <w:keepLines/>
        <w:spacing w:line="252" w:lineRule="auto"/>
        <w:ind w:left="3280"/>
        <w:contextualSpacing/>
        <w:jc w:val="both"/>
      </w:pPr>
      <w:bookmarkStart w:id="134" w:name="bookmark207"/>
      <w:r w:rsidRPr="007D0AEB">
        <w:t>Русь в IX - начале XII вв.</w:t>
      </w:r>
      <w:bookmarkEnd w:id="134"/>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Происхождение государственности у восточных славян. «Повесть временных лет». Воз</w:t>
      </w:r>
      <w:r w:rsidRPr="007D0AEB">
        <w:rPr>
          <w:sz w:val="24"/>
          <w:szCs w:val="24"/>
        </w:rPr>
        <w:softHyphen/>
        <w:t xml:space="preserve">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w:t>
      </w:r>
      <w:r w:rsidRPr="007D0AEB">
        <w:rPr>
          <w:sz w:val="24"/>
          <w:szCs w:val="24"/>
        </w:rPr>
        <w:lastRenderedPageBreak/>
        <w:t>путь «из варяг в греки». Походы на Византию. Принятие христианства. Развитие норм права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Категории населения. Княжеские усобицы. Христианская культура и языческие традиции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Контакты с культурами Запада и Востока. Влияние Византии. Монастырское строительство.</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Культура Древней Руси как один из факторов образования древнерусской народности.</w:t>
      </w:r>
    </w:p>
    <w:p w:rsidR="00242894" w:rsidRPr="007D0AEB" w:rsidRDefault="00242894" w:rsidP="00242894">
      <w:pPr>
        <w:keepNext/>
        <w:keepLines/>
        <w:spacing w:line="252" w:lineRule="auto"/>
        <w:ind w:left="1900"/>
        <w:contextualSpacing/>
        <w:jc w:val="both"/>
      </w:pPr>
      <w:bookmarkStart w:id="135" w:name="bookmark208"/>
      <w:r w:rsidRPr="007D0AEB">
        <w:t xml:space="preserve">Русские земли и княжества в </w:t>
      </w:r>
      <w:r w:rsidRPr="007D0AEB">
        <w:rPr>
          <w:lang w:val="en-US"/>
        </w:rPr>
        <w:t>XII</w:t>
      </w:r>
      <w:r w:rsidRPr="007D0AEB">
        <w:t xml:space="preserve"> - середине </w:t>
      </w:r>
      <w:r w:rsidRPr="007D0AEB">
        <w:rPr>
          <w:lang w:val="en-US"/>
        </w:rPr>
        <w:t>XV</w:t>
      </w:r>
      <w:r w:rsidRPr="007D0AEB">
        <w:t xml:space="preserve"> вв.</w:t>
      </w:r>
      <w:bookmarkEnd w:id="13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7D0AEB">
        <w:rPr>
          <w:sz w:val="24"/>
          <w:szCs w:val="24"/>
          <w:lang w:val="en-US"/>
        </w:rPr>
        <w:t>XII</w:t>
      </w:r>
      <w:r w:rsidRPr="007D0AEB">
        <w:rPr>
          <w:sz w:val="24"/>
          <w:szCs w:val="24"/>
        </w:rPr>
        <w:t xml:space="preserve"> - начале </w:t>
      </w:r>
      <w:r w:rsidRPr="007D0AEB">
        <w:rPr>
          <w:sz w:val="24"/>
          <w:szCs w:val="24"/>
          <w:lang w:val="en-US"/>
        </w:rPr>
        <w:t>XIII</w:t>
      </w:r>
      <w:r w:rsidRPr="007D0AEB">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Борьба с крестоносной агрессией. Русские земли в составе Великого княжества Литовского.</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 xml:space="preserve">Культурное развитие русских земель и княжеств в конце </w:t>
      </w:r>
      <w:r w:rsidRPr="007D0AEB">
        <w:rPr>
          <w:sz w:val="24"/>
          <w:szCs w:val="24"/>
          <w:lang w:val="en-US"/>
        </w:rPr>
        <w:t>XIII</w:t>
      </w:r>
      <w:r w:rsidRPr="007D0AEB">
        <w:rPr>
          <w:sz w:val="24"/>
          <w:szCs w:val="24"/>
        </w:rPr>
        <w:t xml:space="preserve"> - середине </w:t>
      </w:r>
      <w:r w:rsidRPr="007D0AEB">
        <w:rPr>
          <w:sz w:val="24"/>
          <w:szCs w:val="24"/>
          <w:lang w:val="en-US"/>
        </w:rPr>
        <w:t>XV</w:t>
      </w:r>
      <w:r w:rsidRPr="007D0AEB">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42894" w:rsidRPr="007D0AEB" w:rsidRDefault="00242894" w:rsidP="00242894">
      <w:pPr>
        <w:pStyle w:val="55"/>
        <w:shd w:val="clear" w:color="auto" w:fill="auto"/>
        <w:spacing w:line="252" w:lineRule="auto"/>
        <w:ind w:right="20" w:firstLine="0"/>
        <w:contextualSpacing/>
        <w:rPr>
          <w:rStyle w:val="affd"/>
          <w:sz w:val="24"/>
          <w:szCs w:val="24"/>
        </w:rPr>
      </w:pPr>
      <w:r w:rsidRPr="007D0AEB">
        <w:rPr>
          <w:rStyle w:val="affd"/>
          <w:sz w:val="24"/>
          <w:szCs w:val="24"/>
        </w:rPr>
        <w:t xml:space="preserve">Российское государство во второй половине </w:t>
      </w:r>
      <w:r w:rsidRPr="007D0AEB">
        <w:rPr>
          <w:rStyle w:val="affd"/>
          <w:sz w:val="24"/>
          <w:szCs w:val="24"/>
          <w:lang w:val="en-US"/>
        </w:rPr>
        <w:t>XV</w:t>
      </w:r>
      <w:r w:rsidRPr="007D0AEB">
        <w:rPr>
          <w:rStyle w:val="affd"/>
          <w:sz w:val="24"/>
          <w:szCs w:val="24"/>
        </w:rPr>
        <w:t xml:space="preserve"> - </w:t>
      </w:r>
      <w:r w:rsidRPr="007D0AEB">
        <w:rPr>
          <w:rStyle w:val="affd"/>
          <w:sz w:val="24"/>
          <w:szCs w:val="24"/>
          <w:lang w:val="en-US"/>
        </w:rPr>
        <w:t>XVII</w:t>
      </w:r>
      <w:r w:rsidRPr="007D0AEB">
        <w:rPr>
          <w:rStyle w:val="affd"/>
          <w:sz w:val="24"/>
          <w:szCs w:val="24"/>
        </w:rPr>
        <w:t xml:space="preserve"> вв. </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«Москва</w:t>
      </w:r>
      <w:r w:rsidRPr="007D0AEB">
        <w:rPr>
          <w:rStyle w:val="affff1"/>
          <w:sz w:val="24"/>
          <w:szCs w:val="24"/>
        </w:rPr>
        <w:t xml:space="preserve"> -</w:t>
      </w:r>
      <w:r w:rsidRPr="007D0AEB">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7D0AEB">
        <w:rPr>
          <w:sz w:val="24"/>
          <w:szCs w:val="24"/>
          <w:lang w:val="en-US"/>
        </w:rPr>
        <w:t>XVI</w:t>
      </w:r>
      <w:r w:rsidRPr="007D0AEB">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Опричнина. Учреждение патриаршества. Расширение территории России в</w:t>
      </w:r>
      <w:r w:rsidRPr="007D0AEB">
        <w:rPr>
          <w:rStyle w:val="affff1"/>
          <w:sz w:val="24"/>
          <w:szCs w:val="24"/>
          <w:lang w:val="en-US"/>
        </w:rPr>
        <w:t>XVI</w:t>
      </w:r>
      <w:r w:rsidRPr="007D0AEB">
        <w:rPr>
          <w:sz w:val="24"/>
          <w:szCs w:val="24"/>
        </w:rPr>
        <w:t xml:space="preserve"> в. Рост международного авторитета Российского государства.</w:t>
      </w:r>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Посполитой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7D0AEB">
        <w:rPr>
          <w:rStyle w:val="affff1"/>
          <w:sz w:val="24"/>
          <w:szCs w:val="24"/>
        </w:rPr>
        <w:t xml:space="preserve"> XVII</w:t>
      </w:r>
      <w:r w:rsidRPr="007D0AEB">
        <w:rPr>
          <w:sz w:val="24"/>
          <w:szCs w:val="24"/>
        </w:rPr>
        <w:t xml:space="preserve"> в. Вхождение Левобережной Украины в состав России. Освоение Сибири. Участие России в войнах в</w:t>
      </w:r>
      <w:r w:rsidRPr="007D0AEB">
        <w:rPr>
          <w:rStyle w:val="affff1"/>
          <w:sz w:val="24"/>
          <w:szCs w:val="24"/>
        </w:rPr>
        <w:t xml:space="preserve"> XVII</w:t>
      </w:r>
      <w:r w:rsidRPr="007D0AEB">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w:t>
      </w:r>
      <w:r w:rsidRPr="007D0AEB">
        <w:rPr>
          <w:sz w:val="24"/>
          <w:szCs w:val="24"/>
        </w:rPr>
        <w:lastRenderedPageBreak/>
        <w:t>центров. Социальные движения в России во второй половине XVII в. Церковный раскол и его значение. Старообрядчество.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Российского государства во второй половине </w:t>
      </w:r>
      <w:r w:rsidRPr="007D0AEB">
        <w:rPr>
          <w:sz w:val="24"/>
          <w:szCs w:val="24"/>
          <w:lang w:val="en-US"/>
        </w:rPr>
        <w:t>XV</w:t>
      </w:r>
      <w:r w:rsidRPr="007D0AEB">
        <w:rPr>
          <w:sz w:val="24"/>
          <w:szCs w:val="24"/>
        </w:rPr>
        <w:t>-</w:t>
      </w:r>
      <w:r w:rsidRPr="007D0AEB">
        <w:rPr>
          <w:sz w:val="24"/>
          <w:szCs w:val="24"/>
          <w:lang w:val="en-US"/>
        </w:rPr>
        <w:t>XVII</w:t>
      </w:r>
      <w:r w:rsidRPr="007D0AEB">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 XVIII - середине XIX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Петровские преобразования. Реформы армии и флота. Создание заводской промышленности.</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7D0AEB">
        <w:rPr>
          <w:sz w:val="24"/>
          <w:szCs w:val="24"/>
          <w:lang w:val="en-US"/>
        </w:rPr>
        <w:t>XIX</w:t>
      </w:r>
      <w:r w:rsidRPr="007D0AEB">
        <w:rPr>
          <w:sz w:val="24"/>
          <w:szCs w:val="24"/>
        </w:rPr>
        <w:t xml:space="preserve"> в. Реформы системы государст</w:t>
      </w:r>
      <w:r w:rsidRPr="007D0AEB">
        <w:rPr>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7D0AEB">
        <w:rPr>
          <w:rStyle w:val="affff1"/>
          <w:sz w:val="24"/>
          <w:szCs w:val="24"/>
          <w:lang w:val="en-US"/>
        </w:rPr>
        <w:t>XVIII</w:t>
      </w:r>
      <w:r w:rsidRPr="007D0AEB">
        <w:rPr>
          <w:sz w:val="24"/>
          <w:szCs w:val="24"/>
        </w:rPr>
        <w:t xml:space="preserve"> в. Имперская внешняя политика. Разделы Польши. Расширение территории государства в</w:t>
      </w:r>
      <w:r w:rsidRPr="007D0AEB">
        <w:rPr>
          <w:rStyle w:val="affff1"/>
          <w:sz w:val="24"/>
          <w:szCs w:val="24"/>
          <w:lang w:val="en-US"/>
        </w:rPr>
        <w:t>XVIII</w:t>
      </w:r>
      <w:r w:rsidRPr="007D0AEB">
        <w:rPr>
          <w:rStyle w:val="affff1"/>
          <w:sz w:val="24"/>
          <w:szCs w:val="24"/>
        </w:rPr>
        <w:t xml:space="preserve"> -</w:t>
      </w:r>
      <w:r w:rsidRPr="007D0AEB">
        <w:rPr>
          <w:sz w:val="24"/>
          <w:szCs w:val="24"/>
        </w:rPr>
        <w:t xml:space="preserve"> середине</w:t>
      </w:r>
      <w:r w:rsidRPr="007D0AEB">
        <w:rPr>
          <w:rStyle w:val="affff1"/>
          <w:sz w:val="24"/>
          <w:szCs w:val="24"/>
          <w:lang w:val="en-US"/>
        </w:rPr>
        <w:t>XIX</w:t>
      </w:r>
      <w:r w:rsidRPr="007D0AEB">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 xml:space="preserve">Культура народов России и ее связи с европейской и мировой культурой </w:t>
      </w:r>
      <w:r w:rsidRPr="007D0AEB">
        <w:rPr>
          <w:sz w:val="24"/>
          <w:szCs w:val="24"/>
          <w:lang w:val="en-US"/>
        </w:rPr>
        <w:t>XVIII</w:t>
      </w:r>
      <w:r w:rsidRPr="007D0AEB">
        <w:rPr>
          <w:sz w:val="24"/>
          <w:szCs w:val="24"/>
        </w:rPr>
        <w:t xml:space="preserve"> - первой половины </w:t>
      </w:r>
      <w:r w:rsidRPr="007D0AEB">
        <w:rPr>
          <w:sz w:val="24"/>
          <w:szCs w:val="24"/>
          <w:lang w:val="en-US"/>
        </w:rPr>
        <w:t>XIX</w:t>
      </w:r>
      <w:r w:rsidRPr="007D0AEB">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42894" w:rsidRPr="007D0AEB" w:rsidRDefault="00242894" w:rsidP="00242894">
      <w:pPr>
        <w:pStyle w:val="55"/>
        <w:shd w:val="clear" w:color="auto" w:fill="auto"/>
        <w:spacing w:line="252" w:lineRule="auto"/>
        <w:ind w:left="20" w:right="280" w:firstLine="0"/>
        <w:contextualSpacing/>
        <w:rPr>
          <w:rStyle w:val="affd"/>
          <w:sz w:val="24"/>
          <w:szCs w:val="24"/>
        </w:rPr>
      </w:pPr>
      <w:r w:rsidRPr="007D0AEB">
        <w:rPr>
          <w:rStyle w:val="affd"/>
          <w:sz w:val="24"/>
          <w:szCs w:val="24"/>
        </w:rPr>
        <w:t xml:space="preserve">Россия во второй половине XIX - начале ХХ вв. </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242894" w:rsidRPr="007D0AEB" w:rsidRDefault="00242894" w:rsidP="00242894">
      <w:pPr>
        <w:pStyle w:val="55"/>
        <w:shd w:val="clear" w:color="auto" w:fill="auto"/>
        <w:spacing w:line="252" w:lineRule="auto"/>
        <w:ind w:left="20" w:right="280" w:firstLine="0"/>
        <w:contextualSpacing/>
        <w:rPr>
          <w:sz w:val="24"/>
          <w:szCs w:val="24"/>
        </w:rPr>
      </w:pPr>
      <w:r w:rsidRPr="007D0AEB">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Идейные течения, политические партии и общественные движения в России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Революция 1905-1907 гг. и ее итоги. Становление российского парламентаризма. </w:t>
      </w:r>
      <w:r w:rsidRPr="007D0AEB">
        <w:rPr>
          <w:sz w:val="24"/>
          <w:szCs w:val="24"/>
        </w:rPr>
        <w:lastRenderedPageBreak/>
        <w:t xml:space="preserve">«Восточный вопрос» во внешней политике Российской империи. Россия в системе военно-политических союзов на рубеже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7D0AEB">
        <w:rPr>
          <w:sz w:val="24"/>
          <w:szCs w:val="24"/>
          <w:lang w:val="en-US"/>
        </w:rPr>
        <w:t>XIX</w:t>
      </w:r>
      <w:r w:rsidRPr="007D0AEB">
        <w:rPr>
          <w:sz w:val="24"/>
          <w:szCs w:val="24"/>
        </w:rPr>
        <w:t>-</w:t>
      </w:r>
      <w:r w:rsidRPr="007D0AEB">
        <w:rPr>
          <w:sz w:val="24"/>
          <w:szCs w:val="24"/>
          <w:lang w:val="en-US"/>
        </w:rPr>
        <w:t>XX</w:t>
      </w:r>
      <w:r w:rsidRPr="007D0AEB">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7D0AEB">
        <w:rPr>
          <w:sz w:val="24"/>
          <w:szCs w:val="24"/>
          <w:lang w:val="en-US"/>
        </w:rPr>
        <w:t>XIX</w:t>
      </w:r>
      <w:r w:rsidRPr="007D0AEB">
        <w:rPr>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42894" w:rsidRPr="007D0AEB" w:rsidRDefault="00242894" w:rsidP="00242894">
      <w:pPr>
        <w:keepNext/>
        <w:keepLines/>
        <w:spacing w:line="252" w:lineRule="auto"/>
        <w:ind w:left="1980"/>
        <w:contextualSpacing/>
        <w:jc w:val="both"/>
      </w:pPr>
      <w:bookmarkStart w:id="136" w:name="bookmark209"/>
      <w:r w:rsidRPr="007D0AEB">
        <w:t>Революция 1917 г. и Гражданская война в России</w:t>
      </w:r>
      <w:bookmarkEnd w:id="136"/>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7D0AEB">
        <w:rPr>
          <w:rStyle w:val="affff1"/>
          <w:sz w:val="24"/>
          <w:szCs w:val="24"/>
        </w:rPr>
        <w:t xml:space="preserve"> -</w:t>
      </w:r>
      <w:r w:rsidRPr="007D0AEB">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Политическая тактика большевиков, их приход к власти. Утверждение Советской власти. Характер событий октября</w:t>
      </w:r>
      <w:r w:rsidRPr="007D0AEB">
        <w:rPr>
          <w:rStyle w:val="affff1"/>
          <w:sz w:val="24"/>
          <w:szCs w:val="24"/>
        </w:rPr>
        <w:t xml:space="preserve"> 1917 г.</w:t>
      </w:r>
      <w:r w:rsidRPr="007D0AEB">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7D0AEB">
        <w:rPr>
          <w:rStyle w:val="affff1"/>
          <w:sz w:val="24"/>
          <w:szCs w:val="24"/>
        </w:rPr>
        <w:t xml:space="preserve"> 1918г.</w:t>
      </w:r>
      <w:r w:rsidRPr="007D0AEB">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242894" w:rsidRPr="007D0AEB" w:rsidRDefault="00242894" w:rsidP="00242894">
      <w:pPr>
        <w:keepNext/>
        <w:keepLines/>
        <w:spacing w:line="252" w:lineRule="auto"/>
        <w:ind w:left="2780"/>
        <w:contextualSpacing/>
        <w:jc w:val="both"/>
      </w:pPr>
      <w:bookmarkStart w:id="137" w:name="bookmark210"/>
      <w:r w:rsidRPr="007D0AEB">
        <w:t>Советское общество в 1922-1941 гг.</w:t>
      </w:r>
      <w:bookmarkEnd w:id="1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Власть партийно-государственного аппарата. Номенклатура. Культ личности И.В.Сталина.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Создание советской системы образования. Наука в СССР в 1920-1930-е гг. Русское зарубежье.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 Второй мировой войны. Расширение территории Советского Союза.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Советский Союз в годы Великой Отечественной войны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w:t>
      </w:r>
      <w:r w:rsidRPr="007D0AEB">
        <w:rPr>
          <w:sz w:val="24"/>
          <w:szCs w:val="24"/>
        </w:rPr>
        <w:lastRenderedPageBreak/>
        <w:t>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7D0AEB">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42894" w:rsidRPr="007D0AEB" w:rsidRDefault="00242894" w:rsidP="00242894">
      <w:pPr>
        <w:keepNext/>
        <w:keepLines/>
        <w:spacing w:line="252" w:lineRule="auto"/>
        <w:ind w:left="20" w:firstLine="2340"/>
        <w:contextualSpacing/>
        <w:jc w:val="both"/>
      </w:pPr>
      <w:bookmarkStart w:id="138" w:name="bookmark211"/>
      <w:r w:rsidRPr="007D0AEB">
        <w:t>СССР в первые послевоенные десятилетия</w:t>
      </w:r>
      <w:bookmarkEnd w:id="13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Социально-экономическое положение СССР после войны. Мобилизационные методы вос</w:t>
      </w:r>
      <w:r w:rsidRPr="007D0AEB">
        <w:rPr>
          <w:sz w:val="24"/>
          <w:szCs w:val="24"/>
        </w:rPr>
        <w:softHyphen/>
        <w:t>становление хозяйства. Идеологические кампании конца</w:t>
      </w:r>
      <w:r w:rsidRPr="007D0AEB">
        <w:rPr>
          <w:rStyle w:val="affff1"/>
          <w:sz w:val="24"/>
          <w:szCs w:val="24"/>
        </w:rPr>
        <w:t xml:space="preserve"> 1940-х</w:t>
      </w:r>
      <w:r w:rsidRPr="007D0AEB">
        <w:rPr>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 xml:space="preserve">СССР в середине 1960-х - начале 1980-х гг.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«Застой» как проявление кризиса советской модели развития. Концепция развитого социализма.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42894" w:rsidRPr="007D0AEB" w:rsidRDefault="00242894" w:rsidP="00242894">
      <w:pPr>
        <w:pStyle w:val="55"/>
        <w:shd w:val="clear" w:color="auto" w:fill="auto"/>
        <w:spacing w:line="252" w:lineRule="auto"/>
        <w:ind w:left="20" w:right="20" w:firstLine="0"/>
        <w:contextualSpacing/>
        <w:rPr>
          <w:rStyle w:val="affd"/>
          <w:sz w:val="24"/>
          <w:szCs w:val="24"/>
        </w:rPr>
      </w:pPr>
      <w:r w:rsidRPr="007D0AEB">
        <w:rPr>
          <w:rStyle w:val="affd"/>
          <w:sz w:val="24"/>
          <w:szCs w:val="24"/>
        </w:rPr>
        <w:t>Советское общество в 1985-1991 гг.</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7D0AEB">
        <w:rPr>
          <w:rStyle w:val="affff1"/>
          <w:sz w:val="24"/>
          <w:szCs w:val="24"/>
        </w:rPr>
        <w:t xml:space="preserve"> 1989 г. </w:t>
      </w:r>
      <w:r w:rsidRPr="007D0AEB">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242894" w:rsidRPr="007D0AEB" w:rsidRDefault="00242894" w:rsidP="00242894">
      <w:pPr>
        <w:pStyle w:val="122"/>
        <w:keepNext/>
        <w:keepLines/>
        <w:shd w:val="clear" w:color="auto" w:fill="auto"/>
        <w:spacing w:line="252" w:lineRule="auto"/>
        <w:contextualSpacing/>
        <w:rPr>
          <w:sz w:val="24"/>
          <w:szCs w:val="24"/>
        </w:rPr>
      </w:pPr>
      <w:bookmarkStart w:id="139" w:name="bookmark212"/>
      <w:r w:rsidRPr="007D0AEB">
        <w:rPr>
          <w:sz w:val="24"/>
          <w:szCs w:val="24"/>
        </w:rPr>
        <w:lastRenderedPageBreak/>
        <w:t>Российская Федерация (1991-2003 гг.)</w:t>
      </w:r>
      <w:bookmarkEnd w:id="139"/>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Становление новой российской государственности. Политический кризис сентября- октября</w:t>
      </w:r>
      <w:r w:rsidRPr="007D0AEB">
        <w:rPr>
          <w:rStyle w:val="affff1"/>
          <w:sz w:val="24"/>
          <w:szCs w:val="24"/>
        </w:rPr>
        <w:t xml:space="preserve"> 1993г.</w:t>
      </w:r>
      <w:r w:rsidRPr="007D0AEB">
        <w:rPr>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7D0AEB">
        <w:rPr>
          <w:rStyle w:val="affff1"/>
          <w:sz w:val="24"/>
          <w:szCs w:val="24"/>
        </w:rPr>
        <w:t xml:space="preserve"> 1990-х</w:t>
      </w:r>
      <w:r w:rsidRPr="007D0AEB">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Роль политических технологий в общественно-политической жизни страны. Парламентские выборы</w:t>
      </w:r>
      <w:r w:rsidRPr="007D0AEB">
        <w:rPr>
          <w:rStyle w:val="affff1"/>
          <w:sz w:val="24"/>
          <w:szCs w:val="24"/>
        </w:rPr>
        <w:t xml:space="preserve"> 2003г.</w:t>
      </w:r>
      <w:r w:rsidRPr="007D0AEB">
        <w:rPr>
          <w:sz w:val="24"/>
          <w:szCs w:val="24"/>
        </w:rPr>
        <w:t xml:space="preserve"> и президентские выборы</w:t>
      </w:r>
      <w:r w:rsidRPr="007D0AEB">
        <w:rPr>
          <w:rStyle w:val="affff1"/>
          <w:sz w:val="24"/>
          <w:szCs w:val="24"/>
        </w:rPr>
        <w:t xml:space="preserve"> 2004г.</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42894" w:rsidRPr="007D0AEB" w:rsidRDefault="00242894" w:rsidP="00242894">
      <w:pPr>
        <w:pStyle w:val="55"/>
        <w:shd w:val="clear" w:color="auto" w:fill="auto"/>
        <w:spacing w:after="275" w:line="252" w:lineRule="auto"/>
        <w:ind w:left="40" w:right="20" w:firstLine="0"/>
        <w:contextualSpacing/>
        <w:rPr>
          <w:sz w:val="24"/>
          <w:szCs w:val="24"/>
        </w:rPr>
      </w:pPr>
      <w:r w:rsidRPr="007D0AEB">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42894" w:rsidRPr="007D0AEB" w:rsidRDefault="00242894" w:rsidP="00242894">
      <w:pPr>
        <w:pStyle w:val="122"/>
        <w:keepNext/>
        <w:keepLines/>
        <w:shd w:val="clear" w:color="auto" w:fill="auto"/>
        <w:spacing w:after="263" w:line="252" w:lineRule="auto"/>
        <w:ind w:left="40"/>
        <w:contextualSpacing/>
        <w:rPr>
          <w:sz w:val="24"/>
          <w:szCs w:val="24"/>
        </w:rPr>
      </w:pPr>
      <w:bookmarkStart w:id="140" w:name="bookmark213"/>
      <w:r w:rsidRPr="007D0AEB">
        <w:rPr>
          <w:b/>
          <w:sz w:val="24"/>
          <w:szCs w:val="24"/>
        </w:rPr>
        <w:t>2.2.2.7. ОБЩЕСТВОЗНАНИЕ</w:t>
      </w:r>
      <w:r w:rsidRPr="007D0AEB">
        <w:rPr>
          <w:sz w:val="24"/>
          <w:szCs w:val="24"/>
        </w:rPr>
        <w:t xml:space="preserve"> (профильный уровень)</w:t>
      </w:r>
      <w:bookmarkEnd w:id="140"/>
    </w:p>
    <w:p w:rsidR="00242894" w:rsidRPr="007D0AEB" w:rsidRDefault="00242894" w:rsidP="00242894">
      <w:pPr>
        <w:pStyle w:val="122"/>
        <w:keepNext/>
        <w:keepLines/>
        <w:shd w:val="clear" w:color="auto" w:fill="auto"/>
        <w:spacing w:line="252" w:lineRule="auto"/>
        <w:contextualSpacing/>
        <w:rPr>
          <w:sz w:val="24"/>
          <w:szCs w:val="24"/>
        </w:rPr>
      </w:pPr>
      <w:bookmarkStart w:id="141" w:name="bookmark214"/>
      <w:r w:rsidRPr="007D0AEB">
        <w:rPr>
          <w:sz w:val="24"/>
          <w:szCs w:val="24"/>
        </w:rPr>
        <w:t>СПЕЦИФИКА СОЦИАЛЬНО-ГУМАНИТАРНОГО ЗНАНИЯ</w:t>
      </w:r>
      <w:bookmarkEnd w:id="141"/>
    </w:p>
    <w:p w:rsidR="00242894" w:rsidRPr="007D0AEB" w:rsidRDefault="00242894" w:rsidP="00242894">
      <w:pPr>
        <w:spacing w:line="252" w:lineRule="auto"/>
        <w:ind w:left="40" w:right="20" w:firstLine="540"/>
        <w:contextualSpacing/>
        <w:jc w:val="both"/>
      </w:pPr>
      <w:r w:rsidRPr="007D0AEB">
        <w:t xml:space="preserve">Естественнонаучные и социально-гуманитарные знания, их общие черты и отличия. </w:t>
      </w:r>
      <w:r w:rsidRPr="007D0AEB">
        <w:rPr>
          <w:rStyle w:val="56"/>
          <w:rFonts w:eastAsia="Arial Unicode MS"/>
        </w:rPr>
        <w:t>Социальные науки, их классификация.</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Основные этапы развития социально-гуманитарного знания.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 xml:space="preserve">ВВЕДЕНИЕ В ФИЛОСОФИЮ </w:t>
      </w:r>
      <w:r w:rsidRPr="007D0AEB">
        <w:rPr>
          <w:sz w:val="24"/>
          <w:szCs w:val="24"/>
        </w:rPr>
        <w:t>Место философии в системе обществознания.</w:t>
      </w:r>
      <w:r w:rsidRPr="007D0AEB">
        <w:rPr>
          <w:rStyle w:val="affff1"/>
          <w:sz w:val="24"/>
          <w:szCs w:val="24"/>
        </w:rPr>
        <w:t xml:space="preserve"> Философия и наука.</w:t>
      </w:r>
      <w:r w:rsidRPr="007D0AEB">
        <w:rPr>
          <w:sz w:val="24"/>
          <w:szCs w:val="24"/>
        </w:rPr>
        <w:t xml:space="preserve"> Смысл философских проблем</w:t>
      </w:r>
      <w:r w:rsidRPr="007D0AEB">
        <w:rPr>
          <w:rStyle w:val="affff1"/>
          <w:sz w:val="24"/>
          <w:szCs w:val="24"/>
        </w:rPr>
        <w:t xml:space="preserve"> Основные функции философии.</w:t>
      </w:r>
      <w:r w:rsidRPr="007D0AEB">
        <w:rPr>
          <w:sz w:val="24"/>
          <w:szCs w:val="24"/>
        </w:rPr>
        <w:t xml:space="preserve"> .</w:t>
      </w:r>
    </w:p>
    <w:p w:rsidR="00242894" w:rsidRPr="007D0AEB" w:rsidRDefault="00242894" w:rsidP="00242894">
      <w:pPr>
        <w:pStyle w:val="55"/>
        <w:shd w:val="clear" w:color="auto" w:fill="auto"/>
        <w:spacing w:line="252" w:lineRule="auto"/>
        <w:ind w:left="40" w:right="20" w:firstLine="0"/>
        <w:contextualSpacing/>
        <w:rPr>
          <w:sz w:val="24"/>
          <w:szCs w:val="24"/>
        </w:rPr>
      </w:pPr>
      <w:r w:rsidRPr="007D0AEB">
        <w:rPr>
          <w:rStyle w:val="affd"/>
          <w:sz w:val="24"/>
          <w:szCs w:val="24"/>
        </w:rPr>
        <w:t>Философия человека.</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Сущность человека как проблема философии.</w:t>
      </w:r>
      <w:r w:rsidRPr="007D0AEB">
        <w:rPr>
          <w:rStyle w:val="56"/>
          <w:rFonts w:eastAsia="Arial Unicode MS"/>
        </w:rPr>
        <w:t xml:space="preserve"> Человечество как результат биологической и социокультурной эволюции.</w:t>
      </w:r>
      <w:r w:rsidRPr="007D0AEB">
        <w:t xml:space="preserve"> Человек как стремление быть человеком.</w:t>
      </w:r>
    </w:p>
    <w:p w:rsidR="00242894" w:rsidRPr="007D0AEB" w:rsidRDefault="00242894" w:rsidP="00FD2D39">
      <w:pPr>
        <w:widowControl/>
        <w:numPr>
          <w:ilvl w:val="0"/>
          <w:numId w:val="87"/>
        </w:numPr>
        <w:tabs>
          <w:tab w:val="left" w:pos="962"/>
        </w:tabs>
        <w:suppressAutoHyphens w:val="0"/>
        <w:spacing w:line="252" w:lineRule="auto"/>
        <w:ind w:left="40" w:right="20" w:firstLine="540"/>
        <w:contextualSpacing/>
        <w:jc w:val="both"/>
      </w:pPr>
      <w:r w:rsidRPr="007D0AEB">
        <w:t>Деятельность как способ существования людей.</w:t>
      </w:r>
      <w:r w:rsidRPr="007D0AEB">
        <w:rPr>
          <w:rStyle w:val="56"/>
          <w:rFonts w:eastAsia="Arial Unicode MS"/>
        </w:rPr>
        <w:t xml:space="preserve"> Потребности и интересы. </w:t>
      </w:r>
      <w:r w:rsidRPr="007D0AEB">
        <w:t>Мотивация деятельности и социальные приоритеты.</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Свобода и необходимость в человеческой деятельности. Свобода и произвол. Свобода и ответственность. Свобода выбора.</w:t>
      </w:r>
    </w:p>
    <w:p w:rsidR="00242894" w:rsidRPr="007D0AEB" w:rsidRDefault="00242894" w:rsidP="00FD2D39">
      <w:pPr>
        <w:pStyle w:val="55"/>
        <w:numPr>
          <w:ilvl w:val="0"/>
          <w:numId w:val="87"/>
        </w:numPr>
        <w:shd w:val="clear" w:color="auto" w:fill="auto"/>
        <w:tabs>
          <w:tab w:val="left" w:pos="959"/>
        </w:tabs>
        <w:spacing w:line="252" w:lineRule="auto"/>
        <w:ind w:left="40" w:firstLine="540"/>
        <w:contextualSpacing/>
        <w:rPr>
          <w:sz w:val="24"/>
          <w:szCs w:val="24"/>
        </w:rPr>
      </w:pPr>
      <w:r w:rsidRPr="007D0AEB">
        <w:rPr>
          <w:sz w:val="24"/>
          <w:szCs w:val="24"/>
        </w:rPr>
        <w:t>Мышление и деятельность. Соотношение мышления и языка. Язык как форма</w:t>
      </w:r>
    </w:p>
    <w:p w:rsidR="00242894" w:rsidRPr="007D0AEB" w:rsidRDefault="00242894" w:rsidP="00242894">
      <w:pPr>
        <w:pStyle w:val="55"/>
        <w:shd w:val="clear" w:color="auto" w:fill="auto"/>
        <w:spacing w:line="252" w:lineRule="auto"/>
        <w:ind w:left="40" w:firstLine="0"/>
        <w:contextualSpacing/>
        <w:rPr>
          <w:sz w:val="24"/>
          <w:szCs w:val="24"/>
        </w:rPr>
      </w:pPr>
      <w:r w:rsidRPr="007D0AEB">
        <w:rPr>
          <w:sz w:val="24"/>
          <w:szCs w:val="24"/>
        </w:rPr>
        <w:t>мысли. Понятие информации.</w:t>
      </w:r>
    </w:p>
    <w:p w:rsidR="00242894" w:rsidRPr="007D0AEB" w:rsidRDefault="00242894" w:rsidP="00242894">
      <w:pPr>
        <w:keepNext/>
        <w:keepLines/>
        <w:spacing w:line="252" w:lineRule="auto"/>
        <w:ind w:left="40" w:firstLine="540"/>
        <w:contextualSpacing/>
        <w:jc w:val="both"/>
      </w:pPr>
      <w:bookmarkStart w:id="142" w:name="bookmark215"/>
      <w:r w:rsidRPr="007D0AEB">
        <w:t>Знание, сознание, познание.</w:t>
      </w:r>
      <w:bookmarkEnd w:id="142"/>
    </w:p>
    <w:p w:rsidR="00242894" w:rsidRPr="007D0AEB" w:rsidRDefault="00242894" w:rsidP="00FD2D39">
      <w:pPr>
        <w:widowControl/>
        <w:numPr>
          <w:ilvl w:val="0"/>
          <w:numId w:val="87"/>
        </w:numPr>
        <w:tabs>
          <w:tab w:val="left" w:pos="986"/>
        </w:tabs>
        <w:suppressAutoHyphens w:val="0"/>
        <w:spacing w:line="252" w:lineRule="auto"/>
        <w:ind w:left="40" w:right="20" w:firstLine="540"/>
        <w:contextualSpacing/>
        <w:jc w:val="both"/>
      </w:pPr>
      <w:r w:rsidRPr="007D0AEB">
        <w:t>Виды и уровни человеческих знаний Опыт и знание. Мифологическое и рационально-логическое знание. Знание и сознание.</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rStyle w:val="affff1"/>
          <w:sz w:val="24"/>
          <w:szCs w:val="24"/>
        </w:rPr>
        <w:t>Теоретическое и обыденное сознание.</w:t>
      </w:r>
      <w:r w:rsidRPr="007D0AEB">
        <w:rPr>
          <w:sz w:val="24"/>
          <w:szCs w:val="24"/>
        </w:rPr>
        <w:t xml:space="preserve"> Мировоззрение, его виды и формы. Философия. Религия. Искусство. Право. Мораль. Нравственная культура.</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t>Онтология и теория познания. Проблема познаваемости мира. Наука, основные особенности методологии научного мышления.</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lastRenderedPageBreak/>
        <w:t>Понятие научной истины, её критерии. Относительность истины. Истина и заблуждение.</w:t>
      </w:r>
    </w:p>
    <w:p w:rsidR="00242894" w:rsidRPr="007D0AEB" w:rsidRDefault="00242894" w:rsidP="00FD2D39">
      <w:pPr>
        <w:pStyle w:val="55"/>
        <w:numPr>
          <w:ilvl w:val="0"/>
          <w:numId w:val="87"/>
        </w:numPr>
        <w:shd w:val="clear" w:color="auto" w:fill="auto"/>
        <w:tabs>
          <w:tab w:val="left" w:pos="1019"/>
        </w:tabs>
        <w:spacing w:line="252" w:lineRule="auto"/>
        <w:ind w:left="40" w:right="20" w:firstLine="540"/>
        <w:contextualSpacing/>
        <w:rPr>
          <w:sz w:val="24"/>
          <w:szCs w:val="24"/>
        </w:rPr>
      </w:pPr>
      <w:r w:rsidRPr="007D0AEB">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242894" w:rsidRPr="007D0AEB" w:rsidRDefault="00242894" w:rsidP="00FD2D39">
      <w:pPr>
        <w:widowControl/>
        <w:numPr>
          <w:ilvl w:val="0"/>
          <w:numId w:val="87"/>
        </w:numPr>
        <w:tabs>
          <w:tab w:val="left" w:pos="954"/>
        </w:tabs>
        <w:suppressAutoHyphens w:val="0"/>
        <w:spacing w:after="240" w:line="252" w:lineRule="auto"/>
        <w:ind w:left="40" w:firstLine="540"/>
        <w:contextualSpacing/>
        <w:jc w:val="both"/>
      </w:pPr>
      <w:r w:rsidRPr="007D0AEB">
        <w:t>Понятие культуры. Многообразие и диалог культур. Культуры и цивилизации.</w:t>
      </w:r>
    </w:p>
    <w:p w:rsidR="00242894" w:rsidRPr="007D0AEB" w:rsidRDefault="00242894" w:rsidP="00242894">
      <w:pPr>
        <w:keepNext/>
        <w:keepLines/>
        <w:spacing w:line="252" w:lineRule="auto"/>
        <w:ind w:left="40" w:firstLine="540"/>
        <w:contextualSpacing/>
        <w:jc w:val="both"/>
      </w:pPr>
      <w:bookmarkStart w:id="143" w:name="bookmark216"/>
      <w:r w:rsidRPr="007D0AEB">
        <w:t>Социальная философия</w:t>
      </w:r>
      <w:bookmarkEnd w:id="143"/>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Формации и цивилизации. Типологии обществ. Дискуссии о постиндустриальном и информационном обществе.</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Системное строение общества. Структура общества. Социальная система и ее среда.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Многообразие и неравномерность процессов общественного развития. Проблема общественного прогресса.</w:t>
      </w:r>
    </w:p>
    <w:p w:rsidR="00242894" w:rsidRPr="007D0AEB" w:rsidRDefault="00242894" w:rsidP="00FD2D39">
      <w:pPr>
        <w:pStyle w:val="55"/>
        <w:numPr>
          <w:ilvl w:val="0"/>
          <w:numId w:val="87"/>
        </w:numPr>
        <w:shd w:val="clear" w:color="auto" w:fill="auto"/>
        <w:tabs>
          <w:tab w:val="left" w:pos="1014"/>
        </w:tabs>
        <w:spacing w:line="252" w:lineRule="auto"/>
        <w:ind w:left="40" w:right="20" w:firstLine="540"/>
        <w:contextualSpacing/>
        <w:rPr>
          <w:sz w:val="24"/>
          <w:szCs w:val="24"/>
        </w:rPr>
      </w:pPr>
      <w:r w:rsidRPr="007D0AEB">
        <w:rPr>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242894" w:rsidRPr="007D0AEB" w:rsidRDefault="00242894" w:rsidP="00FD2D39">
      <w:pPr>
        <w:pStyle w:val="55"/>
        <w:numPr>
          <w:ilvl w:val="0"/>
          <w:numId w:val="87"/>
        </w:numPr>
        <w:shd w:val="clear" w:color="auto" w:fill="auto"/>
        <w:tabs>
          <w:tab w:val="left" w:pos="933"/>
        </w:tabs>
        <w:spacing w:line="252" w:lineRule="auto"/>
        <w:ind w:left="40" w:right="20" w:firstLine="540"/>
        <w:contextualSpacing/>
        <w:rPr>
          <w:sz w:val="24"/>
          <w:szCs w:val="24"/>
        </w:rPr>
      </w:pPr>
      <w:r w:rsidRPr="007D0AEB">
        <w:rPr>
          <w:rStyle w:val="affff1"/>
          <w:sz w:val="24"/>
          <w:szCs w:val="24"/>
        </w:rPr>
        <w:t>Духовная жизнь людей.</w:t>
      </w:r>
      <w:r w:rsidRPr="007D0AEB">
        <w:rPr>
          <w:sz w:val="24"/>
          <w:szCs w:val="24"/>
        </w:rPr>
        <w:t xml:space="preserve"> Общественное и индивидуальное сознание. Самосознание и его роль в развитии личности.</w:t>
      </w:r>
    </w:p>
    <w:p w:rsidR="00242894" w:rsidRPr="007D0AEB" w:rsidRDefault="00242894" w:rsidP="00FD2D39">
      <w:pPr>
        <w:widowControl/>
        <w:numPr>
          <w:ilvl w:val="0"/>
          <w:numId w:val="87"/>
        </w:numPr>
        <w:tabs>
          <w:tab w:val="left" w:pos="1029"/>
        </w:tabs>
        <w:suppressAutoHyphens w:val="0"/>
        <w:spacing w:line="252" w:lineRule="auto"/>
        <w:ind w:left="40" w:right="20" w:firstLine="540"/>
        <w:contextualSpacing/>
        <w:jc w:val="both"/>
      </w:pPr>
      <w:r w:rsidRPr="007D0AEB">
        <w:rPr>
          <w:rStyle w:val="56"/>
          <w:rFonts w:eastAsia="Arial Unicode MS"/>
        </w:rPr>
        <w:t>Социальная и личностная значимость образования.</w:t>
      </w:r>
      <w:r w:rsidRPr="007D0AEB">
        <w:t xml:space="preserve"> Тенденции развития образования в современном мире. Роль и значение непрерывного образования в информационном обществе.</w:t>
      </w:r>
    </w:p>
    <w:p w:rsidR="00242894" w:rsidRPr="007D0AEB" w:rsidRDefault="00242894" w:rsidP="00242894">
      <w:pPr>
        <w:keepNext/>
        <w:keepLines/>
        <w:spacing w:line="252" w:lineRule="auto"/>
        <w:contextualSpacing/>
        <w:jc w:val="both"/>
      </w:pPr>
      <w:bookmarkStart w:id="144" w:name="bookmark217"/>
      <w:r w:rsidRPr="007D0AEB">
        <w:t xml:space="preserve">                             ВВЕДЕНИЕ В СОЦИОЛОГИЮ</w:t>
      </w:r>
      <w:bookmarkEnd w:id="144"/>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Социология как наука. Место социологии среди других наук. Структура социологического знания.</w:t>
      </w:r>
      <w:r w:rsidRPr="007D0AEB">
        <w:rPr>
          <w:rStyle w:val="affff1"/>
          <w:sz w:val="24"/>
          <w:szCs w:val="24"/>
        </w:rPr>
        <w:t xml:space="preserve"> Основные вехи развития социологии.</w:t>
      </w:r>
    </w:p>
    <w:p w:rsidR="00242894" w:rsidRPr="007D0AEB" w:rsidRDefault="00242894" w:rsidP="00242894">
      <w:pPr>
        <w:keepNext/>
        <w:keepLines/>
        <w:spacing w:line="252" w:lineRule="auto"/>
        <w:ind w:left="40"/>
        <w:contextualSpacing/>
        <w:jc w:val="both"/>
      </w:pPr>
      <w:bookmarkStart w:id="145" w:name="bookmark218"/>
      <w:r w:rsidRPr="007D0AEB">
        <w:t>Общество и общественные отношения</w:t>
      </w:r>
      <w:bookmarkEnd w:id="145"/>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 xml:space="preserve">Социальные институты. Основные функции социальных институтов. </w:t>
      </w:r>
      <w:r w:rsidRPr="007D0AEB">
        <w:rPr>
          <w:rStyle w:val="affff1"/>
          <w:sz w:val="24"/>
          <w:szCs w:val="24"/>
        </w:rPr>
        <w:t>Социальная инфраструктура.</w:t>
      </w:r>
    </w:p>
    <w:p w:rsidR="00242894" w:rsidRPr="007D0AEB" w:rsidRDefault="00242894" w:rsidP="00FD2D39">
      <w:pPr>
        <w:pStyle w:val="55"/>
        <w:numPr>
          <w:ilvl w:val="0"/>
          <w:numId w:val="87"/>
        </w:numPr>
        <w:shd w:val="clear" w:color="auto" w:fill="auto"/>
        <w:tabs>
          <w:tab w:val="left" w:pos="1024"/>
        </w:tabs>
        <w:spacing w:line="252" w:lineRule="auto"/>
        <w:ind w:left="40" w:right="20" w:firstLine="540"/>
        <w:contextualSpacing/>
        <w:rPr>
          <w:sz w:val="24"/>
          <w:szCs w:val="24"/>
        </w:rPr>
      </w:pPr>
      <w:r w:rsidRPr="007D0AEB">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242894" w:rsidRPr="007D0AEB" w:rsidRDefault="00242894" w:rsidP="00242894">
      <w:pPr>
        <w:spacing w:line="252" w:lineRule="auto"/>
        <w:ind w:left="40" w:right="20" w:firstLine="540"/>
        <w:contextualSpacing/>
        <w:jc w:val="both"/>
      </w:pPr>
      <w:r w:rsidRPr="007D0AEB">
        <w:t xml:space="preserve">Социальные проблемы современной России. Роль учреждений социальной защиты. </w:t>
      </w:r>
      <w:r w:rsidRPr="007D0AEB">
        <w:rPr>
          <w:rStyle w:val="56"/>
          <w:rFonts w:eastAsia="Arial Unicode MS"/>
        </w:rPr>
        <w:t>Конституционные основы социальной политики Российской Федерации.</w:t>
      </w:r>
    </w:p>
    <w:p w:rsidR="00242894" w:rsidRPr="007D0AEB" w:rsidRDefault="00242894" w:rsidP="00242894">
      <w:pPr>
        <w:keepNext/>
        <w:keepLines/>
        <w:spacing w:line="252" w:lineRule="auto"/>
        <w:ind w:left="40"/>
        <w:contextualSpacing/>
        <w:jc w:val="both"/>
      </w:pPr>
      <w:bookmarkStart w:id="146" w:name="bookmark219"/>
      <w:r w:rsidRPr="007D0AEB">
        <w:t>Личность и общество</w:t>
      </w:r>
      <w:bookmarkEnd w:id="146"/>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242894" w:rsidRPr="007D0AEB" w:rsidRDefault="00242894" w:rsidP="00FD2D39">
      <w:pPr>
        <w:pStyle w:val="55"/>
        <w:numPr>
          <w:ilvl w:val="0"/>
          <w:numId w:val="87"/>
        </w:numPr>
        <w:shd w:val="clear" w:color="auto" w:fill="auto"/>
        <w:tabs>
          <w:tab w:val="left" w:pos="1029"/>
        </w:tabs>
        <w:spacing w:line="252" w:lineRule="auto"/>
        <w:ind w:left="40" w:right="20" w:firstLine="540"/>
        <w:contextualSpacing/>
        <w:rPr>
          <w:sz w:val="24"/>
          <w:szCs w:val="24"/>
        </w:rPr>
      </w:pPr>
      <w:r w:rsidRPr="007D0AEB">
        <w:rPr>
          <w:sz w:val="24"/>
          <w:szCs w:val="24"/>
        </w:rPr>
        <w:t>Социальный контроль. Социальные ценности и нормы.</w:t>
      </w:r>
      <w:r w:rsidRPr="007D0AEB">
        <w:rPr>
          <w:rStyle w:val="affff1"/>
          <w:sz w:val="24"/>
          <w:szCs w:val="24"/>
        </w:rPr>
        <w:t xml:space="preserve"> Роль права в жизни общества.</w:t>
      </w:r>
      <w:r w:rsidRPr="007D0AEB">
        <w:rPr>
          <w:sz w:val="24"/>
          <w:szCs w:val="24"/>
        </w:rPr>
        <w:t xml:space="preserve"> Правовая культура.</w:t>
      </w:r>
    </w:p>
    <w:p w:rsidR="00242894" w:rsidRPr="007D0AEB" w:rsidRDefault="00242894" w:rsidP="00FD2D39">
      <w:pPr>
        <w:pStyle w:val="55"/>
        <w:numPr>
          <w:ilvl w:val="0"/>
          <w:numId w:val="87"/>
        </w:numPr>
        <w:shd w:val="clear" w:color="auto" w:fill="auto"/>
        <w:tabs>
          <w:tab w:val="left" w:pos="1034"/>
        </w:tabs>
        <w:spacing w:line="252" w:lineRule="auto"/>
        <w:ind w:left="40" w:right="20" w:firstLine="540"/>
        <w:contextualSpacing/>
        <w:rPr>
          <w:sz w:val="24"/>
          <w:szCs w:val="24"/>
        </w:rPr>
      </w:pPr>
      <w:r w:rsidRPr="007D0AEB">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242894" w:rsidRPr="007D0AEB" w:rsidRDefault="00242894" w:rsidP="00FD2D39">
      <w:pPr>
        <w:widowControl/>
        <w:numPr>
          <w:ilvl w:val="0"/>
          <w:numId w:val="87"/>
        </w:numPr>
        <w:tabs>
          <w:tab w:val="left" w:pos="971"/>
        </w:tabs>
        <w:suppressAutoHyphens w:val="0"/>
        <w:spacing w:line="252" w:lineRule="auto"/>
        <w:ind w:left="40" w:right="20" w:firstLine="540"/>
        <w:contextualSpacing/>
        <w:jc w:val="both"/>
      </w:pPr>
      <w:r w:rsidRPr="007D0AEB">
        <w:rPr>
          <w:rStyle w:val="56"/>
          <w:rFonts w:eastAsia="Arial Unicode MS"/>
        </w:rPr>
        <w:lastRenderedPageBreak/>
        <w:t xml:space="preserve">Молодёжь как социальная группа. Особенности молодежной субкультуры. </w:t>
      </w:r>
      <w:r w:rsidRPr="007D0AEB">
        <w:t>Проблемы молодежи в современной России. Профессиональное и социальное самоопределение молодого человека.</w:t>
      </w:r>
    </w:p>
    <w:p w:rsidR="00242894" w:rsidRPr="007D0AEB" w:rsidRDefault="00242894" w:rsidP="00242894">
      <w:pPr>
        <w:keepNext/>
        <w:keepLines/>
        <w:spacing w:line="252" w:lineRule="auto"/>
        <w:ind w:left="40" w:firstLine="540"/>
        <w:contextualSpacing/>
        <w:jc w:val="both"/>
      </w:pPr>
      <w:bookmarkStart w:id="147" w:name="bookmark220"/>
      <w:r w:rsidRPr="007D0AEB">
        <w:t>Виды социальных отношений</w:t>
      </w:r>
      <w:bookmarkEnd w:id="147"/>
    </w:p>
    <w:p w:rsidR="00242894" w:rsidRPr="007D0AEB" w:rsidRDefault="00242894" w:rsidP="00242894">
      <w:pPr>
        <w:spacing w:line="252" w:lineRule="auto"/>
        <w:ind w:left="40" w:right="20" w:firstLine="540"/>
        <w:contextualSpacing/>
        <w:jc w:val="both"/>
      </w:pPr>
      <w:r w:rsidRPr="007D0AEB">
        <w:rPr>
          <w:rStyle w:val="56"/>
          <w:rFonts w:eastAsia="Arial Unicode MS"/>
        </w:rPr>
        <w:t xml:space="preserve">Экономические институты. Влияние экономики на социальную структуру. </w:t>
      </w:r>
      <w:r w:rsidRPr="007D0AEB">
        <w:t>Экономика и культура. Качество и уровень жизни. Экономика и политика.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Социология труда. Содержание индивидуального труда. Мотивация труда. Удовлетворенность трудом. Социальное партнерство и</w:t>
      </w:r>
      <w:r w:rsidRPr="007D0AEB">
        <w:rPr>
          <w:rStyle w:val="affff1"/>
          <w:sz w:val="24"/>
          <w:szCs w:val="24"/>
        </w:rPr>
        <w:t xml:space="preserve"> перспективы его развития в России.</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Семья и брак как социальные институты. Классификация типов семьи. Функции семьи. Традиционные семейные ценности.</w:t>
      </w:r>
    </w:p>
    <w:p w:rsidR="00242894" w:rsidRPr="007D0AEB" w:rsidRDefault="00242894" w:rsidP="00FD2D39">
      <w:pPr>
        <w:widowControl/>
        <w:numPr>
          <w:ilvl w:val="0"/>
          <w:numId w:val="87"/>
        </w:numPr>
        <w:tabs>
          <w:tab w:val="left" w:pos="1038"/>
        </w:tabs>
        <w:suppressAutoHyphens w:val="0"/>
        <w:spacing w:line="252" w:lineRule="auto"/>
        <w:ind w:left="40" w:right="20" w:firstLine="540"/>
        <w:contextualSpacing/>
        <w:jc w:val="both"/>
      </w:pPr>
      <w:r w:rsidRPr="007D0AEB">
        <w:t xml:space="preserve">Тенденции развития семьи в современном мире. Проблемы неполных семей. </w:t>
      </w:r>
      <w:r w:rsidRPr="007D0AEB">
        <w:rPr>
          <w:rStyle w:val="56"/>
          <w:rFonts w:eastAsia="Arial Unicode MS"/>
        </w:rPr>
        <w:t>Демографическая и семейная политика в Российской Федерации.</w:t>
      </w:r>
    </w:p>
    <w:p w:rsidR="00242894" w:rsidRPr="007D0AEB" w:rsidRDefault="00242894" w:rsidP="00FD2D39">
      <w:pPr>
        <w:widowControl/>
        <w:numPr>
          <w:ilvl w:val="0"/>
          <w:numId w:val="87"/>
        </w:numPr>
        <w:tabs>
          <w:tab w:val="left" w:pos="966"/>
        </w:tabs>
        <w:suppressAutoHyphens w:val="0"/>
        <w:spacing w:line="252" w:lineRule="auto"/>
        <w:ind w:left="40" w:right="20" w:firstLine="540"/>
        <w:contextualSpacing/>
        <w:jc w:val="both"/>
      </w:pPr>
      <w:r w:rsidRPr="007D0AEB">
        <w:t>Социально-бытовые интересы. Материально-вещественная среда обитания человека. Культура бытовых отношений.</w:t>
      </w:r>
    </w:p>
    <w:p w:rsidR="00242894" w:rsidRPr="007D0AEB" w:rsidRDefault="00242894" w:rsidP="00242894">
      <w:pPr>
        <w:keepNext/>
        <w:keepLines/>
        <w:spacing w:line="252" w:lineRule="auto"/>
        <w:ind w:left="40"/>
        <w:contextualSpacing/>
        <w:jc w:val="both"/>
      </w:pPr>
      <w:bookmarkStart w:id="148" w:name="bookmark221"/>
      <w:r w:rsidRPr="007D0AEB">
        <w:t>Этнические и конфессиональные отношения</w:t>
      </w:r>
      <w:bookmarkEnd w:id="148"/>
    </w:p>
    <w:p w:rsidR="00242894" w:rsidRPr="007D0AEB" w:rsidRDefault="00242894" w:rsidP="00FD2D39">
      <w:pPr>
        <w:pStyle w:val="55"/>
        <w:numPr>
          <w:ilvl w:val="0"/>
          <w:numId w:val="87"/>
        </w:numPr>
        <w:shd w:val="clear" w:color="auto" w:fill="auto"/>
        <w:tabs>
          <w:tab w:val="left" w:pos="962"/>
        </w:tabs>
        <w:spacing w:line="252" w:lineRule="auto"/>
        <w:ind w:left="40" w:right="20" w:firstLine="540"/>
        <w:contextualSpacing/>
        <w:rPr>
          <w:sz w:val="24"/>
          <w:szCs w:val="24"/>
        </w:rPr>
      </w:pPr>
      <w:r w:rsidRPr="007D0AEB">
        <w:rPr>
          <w:sz w:val="24"/>
          <w:szCs w:val="24"/>
        </w:rPr>
        <w:t>Этническое многообразие современного мира.</w:t>
      </w:r>
      <w:r w:rsidRPr="007D0AEB">
        <w:rPr>
          <w:rStyle w:val="affff1"/>
          <w:sz w:val="24"/>
          <w:szCs w:val="24"/>
        </w:rPr>
        <w:t xml:space="preserve"> Этнос и нация.</w:t>
      </w:r>
      <w:r w:rsidRPr="007D0AEB">
        <w:rPr>
          <w:sz w:val="24"/>
          <w:szCs w:val="24"/>
        </w:rPr>
        <w:t xml:space="preserve"> Этнокультурные ценности и традиции.</w:t>
      </w:r>
      <w:r w:rsidRPr="007D0AEB">
        <w:rPr>
          <w:rStyle w:val="affff1"/>
          <w:sz w:val="24"/>
          <w:szCs w:val="24"/>
        </w:rPr>
        <w:t xml:space="preserve"> Ментальные особенности этноса.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Роль религии в жизни общества. Религия как форма духовного единства. Мировые религии. Религиозные конфессии.</w:t>
      </w:r>
    </w:p>
    <w:p w:rsidR="00242894" w:rsidRPr="007D0AEB" w:rsidRDefault="00242894" w:rsidP="00242894">
      <w:pPr>
        <w:spacing w:line="252" w:lineRule="auto"/>
        <w:ind w:left="40" w:right="20" w:firstLine="540"/>
        <w:contextualSpacing/>
        <w:jc w:val="both"/>
      </w:pPr>
      <w:r w:rsidRPr="007D0AEB">
        <w:rPr>
          <w:rStyle w:val="56"/>
          <w:rFonts w:eastAsia="Arial Unicode MS"/>
        </w:rPr>
        <w:t>Религиозные объединения и организации в России.</w:t>
      </w:r>
      <w:r w:rsidRPr="007D0AEB">
        <w:t xml:space="preserve"> Церковь как общественный институт. Принцип свободы совести.</w:t>
      </w:r>
    </w:p>
    <w:p w:rsidR="00242894" w:rsidRPr="007D0AEB" w:rsidRDefault="00242894" w:rsidP="00242894">
      <w:pPr>
        <w:keepNext/>
        <w:keepLines/>
        <w:spacing w:line="252" w:lineRule="auto"/>
        <w:ind w:left="3140"/>
        <w:contextualSpacing/>
        <w:jc w:val="both"/>
      </w:pPr>
      <w:bookmarkStart w:id="149" w:name="bookmark222"/>
      <w:r w:rsidRPr="007D0AEB">
        <w:t>ВВЕДЕНИЕ В ПОЛИТОЛОГИЮ</w:t>
      </w:r>
      <w:bookmarkEnd w:id="149"/>
    </w:p>
    <w:p w:rsidR="00242894" w:rsidRPr="007D0AEB" w:rsidRDefault="00242894" w:rsidP="00FD2D39">
      <w:pPr>
        <w:pStyle w:val="55"/>
        <w:numPr>
          <w:ilvl w:val="0"/>
          <w:numId w:val="87"/>
        </w:numPr>
        <w:shd w:val="clear" w:color="auto" w:fill="auto"/>
        <w:tabs>
          <w:tab w:val="left" w:pos="995"/>
        </w:tabs>
        <w:spacing w:line="252" w:lineRule="auto"/>
        <w:ind w:left="40" w:right="20" w:firstLine="540"/>
        <w:contextualSpacing/>
        <w:rPr>
          <w:sz w:val="24"/>
          <w:szCs w:val="24"/>
        </w:rPr>
      </w:pPr>
      <w:r w:rsidRPr="007D0AEB">
        <w:rPr>
          <w:sz w:val="24"/>
          <w:szCs w:val="24"/>
        </w:rPr>
        <w:t>Политология как наука. Место политологии среди других наук.</w:t>
      </w:r>
      <w:r w:rsidRPr="007D0AEB">
        <w:rPr>
          <w:rStyle w:val="affff1"/>
          <w:sz w:val="24"/>
          <w:szCs w:val="24"/>
        </w:rPr>
        <w:t xml:space="preserve"> Основные вехи развития политологии.</w:t>
      </w:r>
      <w:r w:rsidRPr="007D0AEB">
        <w:rPr>
          <w:sz w:val="24"/>
          <w:szCs w:val="24"/>
        </w:rPr>
        <w:t xml:space="preserve"> Политическое прогнозирование.</w:t>
      </w:r>
    </w:p>
    <w:p w:rsidR="00242894" w:rsidRPr="007D0AEB" w:rsidRDefault="00242894" w:rsidP="00242894">
      <w:pPr>
        <w:keepNext/>
        <w:keepLines/>
        <w:spacing w:line="252" w:lineRule="auto"/>
        <w:ind w:left="40"/>
        <w:contextualSpacing/>
        <w:jc w:val="both"/>
      </w:pPr>
      <w:bookmarkStart w:id="150" w:name="bookmark223"/>
      <w:r w:rsidRPr="007D0AEB">
        <w:t>Политика и власть</w:t>
      </w:r>
      <w:bookmarkEnd w:id="150"/>
    </w:p>
    <w:p w:rsidR="00242894" w:rsidRPr="007D0AEB" w:rsidRDefault="00242894" w:rsidP="00FD2D39">
      <w:pPr>
        <w:pStyle w:val="55"/>
        <w:numPr>
          <w:ilvl w:val="0"/>
          <w:numId w:val="87"/>
        </w:numPr>
        <w:shd w:val="clear" w:color="auto" w:fill="auto"/>
        <w:tabs>
          <w:tab w:val="left" w:pos="947"/>
        </w:tabs>
        <w:spacing w:line="252" w:lineRule="auto"/>
        <w:ind w:left="40" w:right="20" w:firstLine="540"/>
        <w:contextualSpacing/>
        <w:rPr>
          <w:sz w:val="24"/>
          <w:szCs w:val="24"/>
        </w:rPr>
      </w:pPr>
      <w:r w:rsidRPr="007D0AEB">
        <w:rPr>
          <w:sz w:val="24"/>
          <w:szCs w:val="24"/>
        </w:rPr>
        <w:t xml:space="preserve">Власть и политика. Понятие общественной власти. Происхождение власти. </w:t>
      </w:r>
      <w:r w:rsidRPr="007D0AEB">
        <w:rPr>
          <w:rStyle w:val="affff1"/>
          <w:sz w:val="24"/>
          <w:szCs w:val="24"/>
        </w:rPr>
        <w:t>Типология властных отношений.</w:t>
      </w:r>
      <w:r w:rsidRPr="007D0AEB">
        <w:rPr>
          <w:sz w:val="24"/>
          <w:szCs w:val="24"/>
        </w:rPr>
        <w:t xml:space="preserve"> Легитимация власти.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Политическая система, её структура и функции. Понятие о политических институтах, нормах, коммуникации, процессах.</w:t>
      </w:r>
      <w:r w:rsidRPr="007D0AEB">
        <w:rPr>
          <w:rStyle w:val="affff1"/>
          <w:sz w:val="24"/>
          <w:szCs w:val="24"/>
        </w:rPr>
        <w:t xml:space="preserve"> Понятие политической культуры. Типы политической культуры.</w:t>
      </w:r>
      <w:r w:rsidRPr="007D0AEB">
        <w:rPr>
          <w:sz w:val="24"/>
          <w:szCs w:val="24"/>
        </w:rPr>
        <w:t xml:space="preserve"> Типология политических систем.</w:t>
      </w:r>
    </w:p>
    <w:p w:rsidR="00242894" w:rsidRPr="007D0AEB" w:rsidRDefault="00242894" w:rsidP="00242894">
      <w:pPr>
        <w:keepNext/>
        <w:keepLines/>
        <w:spacing w:line="252" w:lineRule="auto"/>
        <w:ind w:left="40"/>
        <w:contextualSpacing/>
        <w:jc w:val="both"/>
      </w:pPr>
      <w:bookmarkStart w:id="151" w:name="bookmark224"/>
      <w:r w:rsidRPr="007D0AEB">
        <w:t>Государство в политической системе</w:t>
      </w:r>
      <w:bookmarkEnd w:id="151"/>
    </w:p>
    <w:p w:rsidR="00242894" w:rsidRPr="007D0AEB" w:rsidRDefault="00242894" w:rsidP="00FD2D39">
      <w:pPr>
        <w:pStyle w:val="55"/>
        <w:numPr>
          <w:ilvl w:val="0"/>
          <w:numId w:val="87"/>
        </w:numPr>
        <w:shd w:val="clear" w:color="auto" w:fill="auto"/>
        <w:tabs>
          <w:tab w:val="left" w:pos="966"/>
        </w:tabs>
        <w:spacing w:line="252" w:lineRule="auto"/>
        <w:ind w:left="40" w:right="20" w:firstLine="540"/>
        <w:contextualSpacing/>
        <w:rPr>
          <w:sz w:val="24"/>
          <w:szCs w:val="24"/>
        </w:rPr>
      </w:pPr>
      <w:r w:rsidRPr="007D0AEB">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государства.</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Понятие бюрократии. Традиции государственной службы в России. Современная государственная служба, ее задачи.</w:t>
      </w:r>
    </w:p>
    <w:p w:rsidR="00242894" w:rsidRPr="007D0AEB" w:rsidRDefault="00242894" w:rsidP="00FD2D39">
      <w:pPr>
        <w:pStyle w:val="55"/>
        <w:numPr>
          <w:ilvl w:val="0"/>
          <w:numId w:val="87"/>
        </w:numPr>
        <w:shd w:val="clear" w:color="auto" w:fill="auto"/>
        <w:tabs>
          <w:tab w:val="left" w:pos="957"/>
        </w:tabs>
        <w:spacing w:line="252" w:lineRule="auto"/>
        <w:ind w:left="40" w:right="20" w:firstLine="540"/>
        <w:contextualSpacing/>
        <w:rPr>
          <w:sz w:val="24"/>
          <w:szCs w:val="24"/>
        </w:rPr>
      </w:pPr>
      <w:r w:rsidRPr="007D0AEB">
        <w:rPr>
          <w:sz w:val="24"/>
          <w:szCs w:val="24"/>
        </w:rPr>
        <w:t>Политический режим. Типы политических режимов. Тоталитаризм и авторитаризм, их характерные черты и признаки.</w:t>
      </w:r>
    </w:p>
    <w:p w:rsidR="00242894" w:rsidRPr="007D0AEB" w:rsidRDefault="00242894" w:rsidP="00FD2D39">
      <w:pPr>
        <w:widowControl/>
        <w:numPr>
          <w:ilvl w:val="0"/>
          <w:numId w:val="87"/>
        </w:numPr>
        <w:tabs>
          <w:tab w:val="left" w:pos="946"/>
        </w:tabs>
        <w:suppressAutoHyphens w:val="0"/>
        <w:spacing w:line="252" w:lineRule="auto"/>
        <w:ind w:left="20" w:right="20" w:firstLine="540"/>
        <w:contextualSpacing/>
        <w:jc w:val="both"/>
      </w:pPr>
      <w:r w:rsidRPr="007D0AEB">
        <w:rPr>
          <w:rStyle w:val="56"/>
          <w:rFonts w:eastAsia="Arial Unicode MS"/>
        </w:rPr>
        <w:t>Демократия и ее основные ценности и признаки.</w:t>
      </w:r>
      <w:r w:rsidRPr="007D0AEB">
        <w:t xml:space="preserve"> Проблемы современной демократии. Делегирование властных полномочий.</w:t>
      </w:r>
      <w:r w:rsidRPr="007D0AEB">
        <w:rPr>
          <w:rStyle w:val="56"/>
          <w:rFonts w:eastAsia="Arial Unicode MS"/>
        </w:rPr>
        <w:t xml:space="preserve"> Парламентаризм.</w:t>
      </w:r>
    </w:p>
    <w:p w:rsidR="00242894" w:rsidRPr="007D0AEB" w:rsidRDefault="00242894" w:rsidP="00FD2D39">
      <w:pPr>
        <w:widowControl/>
        <w:numPr>
          <w:ilvl w:val="0"/>
          <w:numId w:val="87"/>
        </w:numPr>
        <w:tabs>
          <w:tab w:val="left" w:pos="951"/>
        </w:tabs>
        <w:suppressAutoHyphens w:val="0"/>
        <w:spacing w:line="252" w:lineRule="auto"/>
        <w:ind w:left="20" w:right="20" w:firstLine="540"/>
        <w:contextualSpacing/>
        <w:jc w:val="both"/>
      </w:pPr>
      <w:r w:rsidRPr="007D0AEB">
        <w:rPr>
          <w:rStyle w:val="56"/>
          <w:rFonts w:eastAsia="Arial Unicode MS"/>
        </w:rPr>
        <w:t>Современный российский парламентаризм.</w:t>
      </w:r>
      <w:r w:rsidRPr="007D0AEB">
        <w:t xml:space="preserve"> Развитие</w:t>
      </w:r>
      <w:r w:rsidRPr="007D0AEB">
        <w:rPr>
          <w:rStyle w:val="56"/>
          <w:rFonts w:eastAsia="Arial Unicode MS"/>
        </w:rPr>
        <w:t xml:space="preserve"> т</w:t>
      </w:r>
      <w:r w:rsidRPr="007D0AEB">
        <w:t>радиций парламентской демократии в России.</w:t>
      </w:r>
    </w:p>
    <w:p w:rsidR="00242894" w:rsidRPr="007D0AEB" w:rsidRDefault="00242894" w:rsidP="00242894">
      <w:pPr>
        <w:keepNext/>
        <w:keepLines/>
        <w:spacing w:line="252" w:lineRule="auto"/>
        <w:ind w:left="20" w:firstLine="540"/>
        <w:contextualSpacing/>
        <w:jc w:val="both"/>
      </w:pPr>
      <w:bookmarkStart w:id="152" w:name="bookmark225"/>
      <w:r w:rsidRPr="007D0AEB">
        <w:t>Гражданское общество и его институты</w:t>
      </w:r>
      <w:bookmarkEnd w:id="152"/>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Гражданское общество, его отличительные признаки. Основы гражданского общества.</w:t>
      </w:r>
      <w:r w:rsidRPr="007D0AEB">
        <w:rPr>
          <w:rStyle w:val="affff1"/>
          <w:sz w:val="24"/>
          <w:szCs w:val="24"/>
        </w:rPr>
        <w:t xml:space="preserve"> Общественный контроль за деятельностью институтов публичной власти.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lastRenderedPageBreak/>
        <w:t>Политическая идеология, ее роль в обществе. Основные идейно-политические системы, их ценности.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7D0AEB">
        <w:rPr>
          <w:rStyle w:val="affff1"/>
          <w:sz w:val="24"/>
          <w:szCs w:val="24"/>
        </w:rPr>
        <w:t xml:space="preserve"> Партийные системы.</w:t>
      </w:r>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7D0AEB">
        <w:rPr>
          <w:rStyle w:val="affff1"/>
          <w:sz w:val="24"/>
          <w:szCs w:val="24"/>
        </w:rPr>
        <w:t xml:space="preserve"> Избирательные технологии.</w:t>
      </w:r>
    </w:p>
    <w:p w:rsidR="00242894" w:rsidRPr="007D0AEB" w:rsidRDefault="00242894" w:rsidP="00FD2D39">
      <w:pPr>
        <w:pStyle w:val="55"/>
        <w:numPr>
          <w:ilvl w:val="0"/>
          <w:numId w:val="87"/>
        </w:numPr>
        <w:shd w:val="clear" w:color="auto" w:fill="auto"/>
        <w:tabs>
          <w:tab w:val="left" w:pos="956"/>
        </w:tabs>
        <w:spacing w:line="252" w:lineRule="auto"/>
        <w:ind w:left="20" w:right="20" w:firstLine="540"/>
        <w:contextualSpacing/>
        <w:rPr>
          <w:sz w:val="24"/>
          <w:szCs w:val="24"/>
        </w:rPr>
      </w:pPr>
      <w:r w:rsidRPr="007D0AEB">
        <w:rPr>
          <w:sz w:val="24"/>
          <w:szCs w:val="24"/>
        </w:rPr>
        <w:t>Группы давления (лоббирование). Понятие о политическом давлении. Классификация групп давления.</w:t>
      </w:r>
      <w:r w:rsidRPr="007D0AEB">
        <w:rPr>
          <w:rStyle w:val="affff1"/>
          <w:sz w:val="24"/>
          <w:szCs w:val="24"/>
        </w:rPr>
        <w:t xml:space="preserve"> Деятельность лоббистских организаций в современном мире и в России.</w:t>
      </w:r>
    </w:p>
    <w:p w:rsidR="00242894" w:rsidRPr="007D0AEB" w:rsidRDefault="00242894" w:rsidP="00FD2D39">
      <w:pPr>
        <w:pStyle w:val="55"/>
        <w:numPr>
          <w:ilvl w:val="0"/>
          <w:numId w:val="87"/>
        </w:numPr>
        <w:shd w:val="clear" w:color="auto" w:fill="auto"/>
        <w:tabs>
          <w:tab w:val="left" w:pos="942"/>
        </w:tabs>
        <w:spacing w:line="252" w:lineRule="auto"/>
        <w:ind w:left="20" w:right="20" w:firstLine="540"/>
        <w:contextualSpacing/>
        <w:rPr>
          <w:sz w:val="24"/>
          <w:szCs w:val="24"/>
        </w:rPr>
      </w:pPr>
      <w:r w:rsidRPr="007D0AEB">
        <w:rPr>
          <w:sz w:val="24"/>
          <w:szCs w:val="24"/>
        </w:rPr>
        <w:t>Место и роль СМИ в политической жизни.</w:t>
      </w:r>
      <w:r w:rsidRPr="007D0AEB">
        <w:rPr>
          <w:rStyle w:val="affff1"/>
          <w:sz w:val="24"/>
          <w:szCs w:val="24"/>
        </w:rPr>
        <w:t xml:space="preserve"> Типы информации, распространяемой СМИ.</w:t>
      </w:r>
      <w:r w:rsidRPr="007D0AEB">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242894" w:rsidRPr="007D0AEB" w:rsidRDefault="00242894" w:rsidP="00242894">
      <w:pPr>
        <w:keepNext/>
        <w:keepLines/>
        <w:spacing w:line="252" w:lineRule="auto"/>
        <w:ind w:left="20"/>
        <w:contextualSpacing/>
        <w:jc w:val="both"/>
      </w:pPr>
      <w:bookmarkStart w:id="153" w:name="bookmark226"/>
      <w:r w:rsidRPr="007D0AEB">
        <w:t>Личность в политической жизни</w:t>
      </w:r>
      <w:bookmarkEnd w:id="153"/>
    </w:p>
    <w:p w:rsidR="00242894" w:rsidRPr="007D0AEB" w:rsidRDefault="00242894" w:rsidP="00FD2D39">
      <w:pPr>
        <w:pStyle w:val="55"/>
        <w:numPr>
          <w:ilvl w:val="0"/>
          <w:numId w:val="87"/>
        </w:numPr>
        <w:shd w:val="clear" w:color="auto" w:fill="auto"/>
        <w:tabs>
          <w:tab w:val="left" w:pos="946"/>
        </w:tabs>
        <w:spacing w:line="252" w:lineRule="auto"/>
        <w:ind w:left="20" w:right="20" w:firstLine="540"/>
        <w:contextualSpacing/>
        <w:rPr>
          <w:sz w:val="24"/>
          <w:szCs w:val="24"/>
        </w:rPr>
      </w:pPr>
      <w:r w:rsidRPr="007D0AEB">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242894" w:rsidRPr="007D0AEB" w:rsidRDefault="00242894" w:rsidP="00FD2D39">
      <w:pPr>
        <w:widowControl/>
        <w:numPr>
          <w:ilvl w:val="0"/>
          <w:numId w:val="87"/>
        </w:numPr>
        <w:tabs>
          <w:tab w:val="left" w:pos="1004"/>
        </w:tabs>
        <w:suppressAutoHyphens w:val="0"/>
        <w:spacing w:line="252" w:lineRule="auto"/>
        <w:ind w:left="20" w:right="20" w:firstLine="540"/>
        <w:contextualSpacing/>
        <w:jc w:val="both"/>
      </w:pPr>
      <w:r w:rsidRPr="007D0AEB">
        <w:rPr>
          <w:rStyle w:val="56"/>
          <w:rFonts w:eastAsia="Arial Unicode MS"/>
        </w:rPr>
        <w:t>Политическая социализация личности.</w:t>
      </w:r>
      <w:r w:rsidRPr="007D0AEB">
        <w:t xml:space="preserve"> Политическая психология и политическое поведение. Психология толпы.</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242894" w:rsidRPr="007D0AEB" w:rsidRDefault="00242894" w:rsidP="00FD2D39">
      <w:pPr>
        <w:widowControl/>
        <w:numPr>
          <w:ilvl w:val="0"/>
          <w:numId w:val="87"/>
        </w:numPr>
        <w:tabs>
          <w:tab w:val="left" w:pos="942"/>
        </w:tabs>
        <w:suppressAutoHyphens w:val="0"/>
        <w:spacing w:line="252" w:lineRule="auto"/>
        <w:ind w:left="20" w:right="20" w:firstLine="540"/>
        <w:contextualSpacing/>
        <w:jc w:val="both"/>
      </w:pPr>
      <w:r w:rsidRPr="007D0AEB">
        <w:rPr>
          <w:rStyle w:val="56"/>
          <w:rFonts w:eastAsia="Arial Unicode MS"/>
        </w:rPr>
        <w:t>Политическая элита. Элита и контрэлита.</w:t>
      </w:r>
      <w:r w:rsidRPr="007D0AEB">
        <w:t xml:space="preserve"> Типология элит. Особенности формирования политической элиты в современной России.</w:t>
      </w:r>
    </w:p>
    <w:p w:rsidR="00242894" w:rsidRPr="007D0AEB" w:rsidRDefault="00242894" w:rsidP="00FD2D39">
      <w:pPr>
        <w:widowControl/>
        <w:numPr>
          <w:ilvl w:val="0"/>
          <w:numId w:val="87"/>
        </w:numPr>
        <w:tabs>
          <w:tab w:val="left" w:pos="956"/>
        </w:tabs>
        <w:suppressAutoHyphens w:val="0"/>
        <w:spacing w:line="252" w:lineRule="auto"/>
        <w:ind w:left="20" w:right="20" w:firstLine="540"/>
        <w:contextualSpacing/>
        <w:jc w:val="both"/>
      </w:pPr>
      <w:r w:rsidRPr="007D0AEB">
        <w:rPr>
          <w:rStyle w:val="56"/>
          <w:rFonts w:eastAsia="Arial Unicode MS"/>
        </w:rPr>
        <w:t>Понятие политического лидерства.</w:t>
      </w:r>
      <w:r w:rsidRPr="007D0AEB">
        <w:t xml:space="preserve"> Типология лидерства. Традиции лидерства в России. Имидж политического лидера, его создание и поддержание в общественном сознании.</w:t>
      </w:r>
    </w:p>
    <w:p w:rsidR="00242894" w:rsidRPr="007D0AEB" w:rsidRDefault="00242894" w:rsidP="00242894">
      <w:pPr>
        <w:keepNext/>
        <w:keepLines/>
        <w:spacing w:line="252" w:lineRule="auto"/>
        <w:ind w:left="20"/>
        <w:contextualSpacing/>
        <w:jc w:val="both"/>
      </w:pPr>
      <w:bookmarkStart w:id="154" w:name="bookmark227"/>
      <w:r w:rsidRPr="007D0AEB">
        <w:t>Политический процесс</w:t>
      </w:r>
      <w:bookmarkEnd w:id="154"/>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процесс, его формы.</w:t>
      </w:r>
      <w:r w:rsidRPr="007D0AEB">
        <w:rPr>
          <w:rStyle w:val="affff1"/>
          <w:sz w:val="24"/>
          <w:szCs w:val="24"/>
        </w:rPr>
        <w:t xml:space="preserve"> Развитие политических систем, его пути. </w:t>
      </w:r>
      <w:r w:rsidRPr="007D0AEB">
        <w:rPr>
          <w:sz w:val="24"/>
          <w:szCs w:val="24"/>
        </w:rPr>
        <w:t>Особенности политического процесса в современной России.</w:t>
      </w:r>
    </w:p>
    <w:p w:rsidR="00242894" w:rsidRPr="007D0AEB" w:rsidRDefault="00242894" w:rsidP="00FD2D39">
      <w:pPr>
        <w:pStyle w:val="55"/>
        <w:numPr>
          <w:ilvl w:val="0"/>
          <w:numId w:val="87"/>
        </w:numPr>
        <w:shd w:val="clear" w:color="auto" w:fill="auto"/>
        <w:tabs>
          <w:tab w:val="left" w:pos="937"/>
        </w:tabs>
        <w:spacing w:line="252" w:lineRule="auto"/>
        <w:ind w:left="20" w:right="20" w:firstLine="540"/>
        <w:contextualSpacing/>
        <w:rPr>
          <w:sz w:val="24"/>
          <w:szCs w:val="24"/>
        </w:rPr>
      </w:pPr>
      <w:r w:rsidRPr="007D0AEB">
        <w:rPr>
          <w:sz w:val="24"/>
          <w:szCs w:val="24"/>
        </w:rPr>
        <w:t>Политический конфликт, понятие, структура. Причины политических конфликтов. Виды, пути и механизмы урегулирования.</w:t>
      </w:r>
    </w:p>
    <w:p w:rsidR="00242894" w:rsidRPr="007D0AEB" w:rsidRDefault="00242894" w:rsidP="00FD2D39">
      <w:pPr>
        <w:widowControl/>
        <w:numPr>
          <w:ilvl w:val="0"/>
          <w:numId w:val="87"/>
        </w:numPr>
        <w:tabs>
          <w:tab w:val="left" w:pos="1009"/>
        </w:tabs>
        <w:suppressAutoHyphens w:val="0"/>
        <w:spacing w:after="240" w:line="252" w:lineRule="auto"/>
        <w:ind w:left="20" w:right="20" w:firstLine="540"/>
        <w:contextualSpacing/>
        <w:jc w:val="both"/>
      </w:pPr>
      <w:r w:rsidRPr="007D0AEB">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242894" w:rsidRPr="007D0AEB" w:rsidRDefault="00242894" w:rsidP="00242894">
      <w:pPr>
        <w:keepNext/>
        <w:keepLines/>
        <w:spacing w:line="252" w:lineRule="auto"/>
        <w:ind w:left="2240"/>
        <w:contextualSpacing/>
        <w:jc w:val="both"/>
      </w:pPr>
      <w:bookmarkStart w:id="155" w:name="bookmark228"/>
      <w:r w:rsidRPr="007D0AEB">
        <w:t>ВВЕДЕНИЕ В СОЦИАЛЬНУЮ ПСИХОЛОГИЮ</w:t>
      </w:r>
      <w:bookmarkEnd w:id="155"/>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7D0AEB">
        <w:rPr>
          <w:rStyle w:val="affd"/>
          <w:sz w:val="24"/>
          <w:szCs w:val="24"/>
        </w:rPr>
        <w:t>Социальная психология личности</w:t>
      </w:r>
    </w:p>
    <w:p w:rsidR="00242894" w:rsidRPr="007D0AEB" w:rsidRDefault="00242894" w:rsidP="00242894">
      <w:pPr>
        <w:pStyle w:val="55"/>
        <w:shd w:val="clear" w:color="auto" w:fill="auto"/>
        <w:spacing w:line="252" w:lineRule="auto"/>
        <w:ind w:left="20" w:right="20" w:firstLine="540"/>
        <w:contextualSpacing/>
        <w:rPr>
          <w:sz w:val="24"/>
          <w:szCs w:val="24"/>
        </w:rPr>
      </w:pPr>
      <w:r w:rsidRPr="007D0AEB">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242894" w:rsidRPr="007D0AEB" w:rsidRDefault="00242894" w:rsidP="00242894">
      <w:pPr>
        <w:spacing w:line="252" w:lineRule="auto"/>
        <w:ind w:left="20" w:right="20" w:firstLine="540"/>
        <w:contextualSpacing/>
        <w:jc w:val="both"/>
      </w:pPr>
      <w:r w:rsidRPr="007D0AEB">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242894" w:rsidRPr="007D0AEB" w:rsidRDefault="00242894" w:rsidP="00242894">
      <w:pPr>
        <w:tabs>
          <w:tab w:val="left" w:pos="4386"/>
        </w:tabs>
        <w:spacing w:line="252" w:lineRule="auto"/>
        <w:ind w:left="40" w:firstLine="540"/>
        <w:contextualSpacing/>
        <w:jc w:val="both"/>
      </w:pPr>
      <w:r w:rsidRPr="007D0AEB">
        <w:t>Направленность личности.</w:t>
      </w:r>
      <w:r w:rsidRPr="007D0AEB">
        <w:tab/>
        <w:t>Интересы. Склонности. Способности и</w:t>
      </w:r>
    </w:p>
    <w:p w:rsidR="00242894" w:rsidRPr="007D0AEB" w:rsidRDefault="00242894" w:rsidP="00242894">
      <w:pPr>
        <w:spacing w:line="252" w:lineRule="auto"/>
        <w:ind w:left="40"/>
        <w:contextualSpacing/>
        <w:jc w:val="both"/>
      </w:pPr>
      <w:r w:rsidRPr="007D0AEB">
        <w:t>профессиональное самоопределение.</w:t>
      </w:r>
    </w:p>
    <w:p w:rsidR="00242894" w:rsidRPr="007D0AEB" w:rsidRDefault="00242894" w:rsidP="00242894">
      <w:pPr>
        <w:spacing w:line="252" w:lineRule="auto"/>
        <w:ind w:left="40" w:right="20" w:firstLine="540"/>
        <w:contextualSpacing/>
        <w:jc w:val="both"/>
      </w:pPr>
      <w:r w:rsidRPr="007D0AEB">
        <w:t>Эмоциональный мир личности. Стресс и фрустрация. Агрессия. Самообладание. Человек в критической ситуации.</w:t>
      </w:r>
    </w:p>
    <w:p w:rsidR="00242894" w:rsidRPr="007D0AEB" w:rsidRDefault="00242894" w:rsidP="00242894">
      <w:pPr>
        <w:pStyle w:val="55"/>
        <w:shd w:val="clear" w:color="auto" w:fill="auto"/>
        <w:spacing w:line="252" w:lineRule="auto"/>
        <w:ind w:left="40" w:firstLine="540"/>
        <w:contextualSpacing/>
        <w:rPr>
          <w:sz w:val="24"/>
          <w:szCs w:val="24"/>
        </w:rPr>
      </w:pPr>
      <w:r w:rsidRPr="007D0AEB">
        <w:rPr>
          <w:sz w:val="24"/>
          <w:szCs w:val="24"/>
        </w:rPr>
        <w:t>Ролевой набор личности. Ролевое поведение.</w:t>
      </w:r>
    </w:p>
    <w:p w:rsidR="00242894" w:rsidRPr="007D0AEB" w:rsidRDefault="00242894" w:rsidP="00242894">
      <w:pPr>
        <w:spacing w:line="252" w:lineRule="auto"/>
        <w:ind w:left="40" w:right="20" w:firstLine="540"/>
        <w:contextualSpacing/>
        <w:jc w:val="both"/>
      </w:pPr>
      <w:r w:rsidRPr="007D0AEB">
        <w:t>Личность в сфере общественных и межличностных отношений. Эмоциональная основа межличностных отношений. Коньюктивные и дизъюнктивные чувства и их влияние на межличностные отношения.</w:t>
      </w:r>
      <w:r w:rsidRPr="007D0AEB">
        <w:rPr>
          <w:rStyle w:val="56"/>
          <w:rFonts w:eastAsia="Arial Unicode MS"/>
        </w:rPr>
        <w:t xml:space="preserve"> Межличностные отношения в группах. </w:t>
      </w:r>
      <w:r w:rsidRPr="007D0AEB">
        <w:t xml:space="preserve">Манипулирование. </w:t>
      </w:r>
      <w:r w:rsidRPr="007D0AEB">
        <w:rPr>
          <w:rStyle w:val="57"/>
          <w:rFonts w:eastAsia="Arial Unicode MS"/>
          <w:sz w:val="24"/>
          <w:szCs w:val="24"/>
        </w:rPr>
        <w:t>Мир общения</w:t>
      </w:r>
    </w:p>
    <w:p w:rsidR="00242894" w:rsidRPr="007D0AEB" w:rsidRDefault="00242894" w:rsidP="00242894">
      <w:pPr>
        <w:spacing w:line="252" w:lineRule="auto"/>
        <w:ind w:left="40" w:right="20" w:firstLine="540"/>
        <w:contextualSpacing/>
        <w:jc w:val="both"/>
      </w:pPr>
      <w:r w:rsidRPr="007D0AEB">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lastRenderedPageBreak/>
        <w:t>Общение как обмен информацией (коммуникативная сторона общения). Слушание и говорение. Традиционные и новые формы общения.</w:t>
      </w:r>
      <w:r w:rsidRPr="007D0AEB">
        <w:rPr>
          <w:rStyle w:val="affff1"/>
          <w:sz w:val="24"/>
          <w:szCs w:val="24"/>
        </w:rPr>
        <w:t xml:space="preserve"> Особенности общения в информационном обществе.</w:t>
      </w:r>
      <w:r w:rsidRPr="007D0AEB">
        <w:rPr>
          <w:sz w:val="24"/>
          <w:szCs w:val="24"/>
        </w:rPr>
        <w:t xml:space="preserve"> Общение как коммуникация. Общение как взаимодействие.</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242894" w:rsidRPr="007D0AEB" w:rsidRDefault="00242894" w:rsidP="00242894">
      <w:pPr>
        <w:spacing w:line="252" w:lineRule="auto"/>
        <w:ind w:left="40" w:right="20" w:firstLine="540"/>
        <w:contextualSpacing/>
        <w:jc w:val="both"/>
      </w:pPr>
      <w:r w:rsidRPr="007D0AEB">
        <w:t>Общение в юношеском возрасте. Значение общения для юношеского возраста. Специфика средств и стиля молодежного общения. Мода в общении.</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Общение формальное и неформальное. Этика взаимоотношений. Межличностная совместимость. Дружеские отношения.</w:t>
      </w:r>
    </w:p>
    <w:p w:rsidR="00242894" w:rsidRPr="007D0AEB" w:rsidRDefault="00242894" w:rsidP="00242894">
      <w:pPr>
        <w:spacing w:line="252" w:lineRule="auto"/>
        <w:ind w:left="40" w:right="20" w:firstLine="540"/>
        <w:contextualSpacing/>
        <w:jc w:val="both"/>
      </w:pPr>
      <w:r w:rsidRPr="007D0AEB">
        <w:t>Деловое общение. Публичное выступление. Психологические особенности публичного выступления. Экзамен: психологические аспекты.</w:t>
      </w:r>
    </w:p>
    <w:p w:rsidR="00242894" w:rsidRPr="007D0AEB" w:rsidRDefault="00242894" w:rsidP="00242894">
      <w:pPr>
        <w:keepNext/>
        <w:keepLines/>
        <w:spacing w:line="252" w:lineRule="auto"/>
        <w:ind w:left="40" w:firstLine="540"/>
        <w:contextualSpacing/>
        <w:jc w:val="both"/>
      </w:pPr>
      <w:bookmarkStart w:id="156" w:name="bookmark229"/>
      <w:r w:rsidRPr="007D0AEB">
        <w:t>Психология социальных групп</w:t>
      </w:r>
      <w:bookmarkEnd w:id="156"/>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Проблема группы в социальной психологии. Многообразие социальных групп. Группы условные. Референтная группа.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Интеграция в группах разного уровня развития.</w:t>
      </w:r>
      <w:r w:rsidRPr="007D0AEB">
        <w:rPr>
          <w:rStyle w:val="affff1"/>
          <w:sz w:val="24"/>
          <w:szCs w:val="24"/>
        </w:rPr>
        <w:t xml:space="preserve"> Межличностные роли.</w:t>
      </w:r>
      <w:r w:rsidRPr="007D0AEB">
        <w:rPr>
          <w:sz w:val="24"/>
          <w:szCs w:val="24"/>
        </w:rPr>
        <w:t xml:space="preserve"> Групповая сплоченность. Групповая дифференциация. Лидерство, стили лидерства.</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242894" w:rsidRPr="007D0AEB" w:rsidRDefault="00242894" w:rsidP="00242894">
      <w:pPr>
        <w:pStyle w:val="55"/>
        <w:shd w:val="clear" w:color="auto" w:fill="auto"/>
        <w:spacing w:line="252" w:lineRule="auto"/>
        <w:ind w:left="40" w:right="20" w:firstLine="540"/>
        <w:contextualSpacing/>
        <w:rPr>
          <w:sz w:val="24"/>
          <w:szCs w:val="24"/>
        </w:rPr>
      </w:pPr>
      <w:r w:rsidRPr="007D0AEB">
        <w:rPr>
          <w:sz w:val="24"/>
          <w:szCs w:val="24"/>
        </w:rPr>
        <w:t>Семья как малая группа. Психология семейных взаимоотношений. Гендерное поведение. Воспитание в семье.</w:t>
      </w:r>
    </w:p>
    <w:p w:rsidR="00242894" w:rsidRPr="007D0AEB" w:rsidRDefault="00242894" w:rsidP="00242894">
      <w:pPr>
        <w:spacing w:after="575" w:line="252" w:lineRule="auto"/>
        <w:ind w:left="40" w:right="20" w:firstLine="540"/>
        <w:contextualSpacing/>
        <w:jc w:val="both"/>
      </w:pPr>
      <w:r w:rsidRPr="007D0AEB">
        <w:t>Антисоциальные группы. «Дедовщина» и другие формы группового насилия. Особая опасность криминальных групп.</w:t>
      </w:r>
    </w:p>
    <w:p w:rsidR="00242894" w:rsidRPr="007D0AEB" w:rsidRDefault="00242894" w:rsidP="00242894">
      <w:pPr>
        <w:keepNext/>
        <w:keepLines/>
        <w:spacing w:after="258" w:line="252" w:lineRule="auto"/>
        <w:ind w:left="40"/>
        <w:contextualSpacing/>
        <w:jc w:val="both"/>
      </w:pPr>
      <w:bookmarkStart w:id="157" w:name="bookmark230"/>
      <w:r w:rsidRPr="007D0AEB">
        <w:rPr>
          <w:b/>
        </w:rPr>
        <w:t>2.2.2.8. ПРАВО</w:t>
      </w:r>
      <w:r w:rsidRPr="007D0AEB">
        <w:t xml:space="preserve"> (профильный уровень)</w:t>
      </w:r>
      <w:bookmarkEnd w:id="157"/>
    </w:p>
    <w:p w:rsidR="00242894" w:rsidRPr="007D0AEB" w:rsidRDefault="00242894" w:rsidP="00242894">
      <w:pPr>
        <w:keepNext/>
        <w:keepLines/>
        <w:spacing w:line="252" w:lineRule="auto"/>
        <w:contextualSpacing/>
        <w:jc w:val="both"/>
      </w:pPr>
      <w:bookmarkStart w:id="158" w:name="bookmark231"/>
      <w:r w:rsidRPr="007D0AEB">
        <w:t>ТЕОРИЯ ГОСУДАРСТВА И ПРАВА Право и государство</w:t>
      </w:r>
      <w:bookmarkEnd w:id="158"/>
    </w:p>
    <w:p w:rsidR="00242894" w:rsidRPr="007D0AEB" w:rsidRDefault="00242894" w:rsidP="00242894">
      <w:pPr>
        <w:pStyle w:val="55"/>
        <w:shd w:val="clear" w:color="auto" w:fill="auto"/>
        <w:spacing w:line="252" w:lineRule="auto"/>
        <w:ind w:left="940" w:firstLine="0"/>
        <w:contextualSpacing/>
        <w:rPr>
          <w:sz w:val="24"/>
          <w:szCs w:val="24"/>
        </w:rPr>
      </w:pPr>
      <w:r w:rsidRPr="007D0AEB">
        <w:rPr>
          <w:sz w:val="24"/>
          <w:szCs w:val="24"/>
        </w:rPr>
        <w:t>Происхождение права и государства. Понятие и функции государства. Формы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242894" w:rsidRPr="007D0AEB" w:rsidRDefault="00242894" w:rsidP="00242894">
      <w:pPr>
        <w:keepNext/>
        <w:keepLines/>
        <w:spacing w:line="252" w:lineRule="auto"/>
        <w:contextualSpacing/>
        <w:jc w:val="both"/>
      </w:pPr>
      <w:bookmarkStart w:id="159" w:name="bookmark232"/>
      <w:r w:rsidRPr="007D0AEB">
        <w:t>Система и структура права</w:t>
      </w:r>
      <w:bookmarkEnd w:id="159"/>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242894" w:rsidRPr="007D0AEB" w:rsidRDefault="00242894" w:rsidP="00242894">
      <w:pPr>
        <w:keepNext/>
        <w:keepLines/>
        <w:spacing w:line="252" w:lineRule="auto"/>
        <w:contextualSpacing/>
        <w:jc w:val="both"/>
      </w:pPr>
      <w:bookmarkStart w:id="160" w:name="bookmark233"/>
      <w:r w:rsidRPr="007D0AEB">
        <w:t>Правотворчество и правоприменение</w:t>
      </w:r>
      <w:bookmarkEnd w:id="160"/>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Правотворчество. Общие правила применения права. Толкование права. Правоприменительная практика. Правопорядок.</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правоотношений. Структура правоотношений и их виды. Юридические факты. Юридический конфликт.</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правонарушения. Виды правонарушений. Понятие и виды юридической ответственности.</w:t>
      </w:r>
    </w:p>
    <w:p w:rsidR="00242894" w:rsidRPr="007D0AEB" w:rsidRDefault="00242894" w:rsidP="00242894">
      <w:pPr>
        <w:keepNext/>
        <w:keepLines/>
        <w:spacing w:line="252" w:lineRule="auto"/>
        <w:contextualSpacing/>
        <w:jc w:val="both"/>
      </w:pPr>
      <w:bookmarkStart w:id="161" w:name="bookmark234"/>
      <w:r w:rsidRPr="007D0AEB">
        <w:lastRenderedPageBreak/>
        <w:t>Право и личность</w:t>
      </w:r>
      <w:bookmarkEnd w:id="161"/>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242894" w:rsidRPr="007D0AEB" w:rsidRDefault="00242894" w:rsidP="00242894">
      <w:pPr>
        <w:keepNext/>
        <w:keepLines/>
        <w:spacing w:line="252" w:lineRule="auto"/>
        <w:contextualSpacing/>
        <w:jc w:val="both"/>
      </w:pPr>
      <w:bookmarkStart w:id="162" w:name="bookmark235"/>
      <w:r w:rsidRPr="007D0AEB">
        <w:t>ОТРАСЛИ ПРАВА Конституционное право</w:t>
      </w:r>
      <w:bookmarkEnd w:id="162"/>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Федеративное устройство Российской Федерации. Президент Российской Федерации.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242894" w:rsidRPr="007D0AEB" w:rsidRDefault="00242894" w:rsidP="00242894">
      <w:pPr>
        <w:keepNext/>
        <w:keepLines/>
        <w:spacing w:line="252" w:lineRule="auto"/>
        <w:contextualSpacing/>
        <w:jc w:val="both"/>
      </w:pPr>
      <w:bookmarkStart w:id="163" w:name="bookmark236"/>
      <w:r w:rsidRPr="007D0AEB">
        <w:t>Гражданское право</w:t>
      </w:r>
      <w:bookmarkEnd w:id="163"/>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Имущественные и неимущественные права. Право собственности. Право собственности на землю.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Право интеллектуальной собственности. Наследование по закону и по завещанию.</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Сделки. Виды гражданско-правовых договоров (оказание услуг, купля-продажа, аренда, подряд).</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Гражданско-правовая ответственность. Способы защиты гражданских прав.</w:t>
      </w:r>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Государство как субъект экономических отношений. Правовые средства государственного регулирования экономики.</w:t>
      </w:r>
    </w:p>
    <w:p w:rsidR="00242894" w:rsidRPr="007D0AEB" w:rsidRDefault="00242894" w:rsidP="00242894">
      <w:pPr>
        <w:keepNext/>
        <w:keepLines/>
        <w:spacing w:line="252" w:lineRule="auto"/>
        <w:contextualSpacing/>
        <w:jc w:val="both"/>
      </w:pPr>
      <w:bookmarkStart w:id="164" w:name="bookmark237"/>
      <w:r w:rsidRPr="007D0AEB">
        <w:t>Семейное право</w:t>
      </w:r>
      <w:bookmarkEnd w:id="164"/>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242894" w:rsidRPr="007D0AEB" w:rsidRDefault="00242894" w:rsidP="00242894">
      <w:pPr>
        <w:keepNext/>
        <w:keepLines/>
        <w:spacing w:line="252" w:lineRule="auto"/>
        <w:contextualSpacing/>
        <w:jc w:val="both"/>
      </w:pPr>
      <w:bookmarkStart w:id="165" w:name="bookmark238"/>
      <w:r w:rsidRPr="007D0AEB">
        <w:t>Трудовое право</w:t>
      </w:r>
      <w:bookmarkEnd w:id="165"/>
    </w:p>
    <w:p w:rsidR="00242894" w:rsidRPr="007D0AEB" w:rsidRDefault="00242894" w:rsidP="00242894">
      <w:pPr>
        <w:pStyle w:val="55"/>
        <w:shd w:val="clear" w:color="auto" w:fill="auto"/>
        <w:spacing w:line="252" w:lineRule="auto"/>
        <w:ind w:left="20" w:right="20" w:firstLine="920"/>
        <w:contextualSpacing/>
        <w:rPr>
          <w:sz w:val="24"/>
          <w:szCs w:val="24"/>
        </w:rPr>
      </w:pPr>
      <w:r w:rsidRPr="007D0AEB">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трудовых прав. Правовые основы социальной защиты и обеспечения. Пенсии и  пособия.</w:t>
      </w:r>
    </w:p>
    <w:p w:rsidR="00242894" w:rsidRPr="007D0AEB" w:rsidRDefault="00242894" w:rsidP="00242894">
      <w:pPr>
        <w:keepNext/>
        <w:keepLines/>
        <w:spacing w:line="252" w:lineRule="auto"/>
        <w:ind w:left="20" w:firstLine="3340"/>
        <w:contextualSpacing/>
        <w:jc w:val="both"/>
      </w:pPr>
      <w:bookmarkStart w:id="166" w:name="bookmark239"/>
      <w:r w:rsidRPr="007D0AEB">
        <w:t>Административное право</w:t>
      </w:r>
      <w:bookmarkEnd w:id="166"/>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Органы и способы рассмотрения административных споров.</w:t>
      </w:r>
    </w:p>
    <w:p w:rsidR="00242894" w:rsidRPr="007D0AEB" w:rsidRDefault="00242894" w:rsidP="00242894">
      <w:pPr>
        <w:keepNext/>
        <w:keepLines/>
        <w:spacing w:line="252" w:lineRule="auto"/>
        <w:contextualSpacing/>
        <w:jc w:val="both"/>
      </w:pPr>
      <w:bookmarkStart w:id="167" w:name="bookmark240"/>
      <w:r w:rsidRPr="007D0AEB">
        <w:t>Уголовное право</w:t>
      </w:r>
      <w:bookmarkEnd w:id="167"/>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242894" w:rsidRPr="007D0AEB" w:rsidRDefault="00242894" w:rsidP="00242894">
      <w:pPr>
        <w:keepNext/>
        <w:keepLines/>
        <w:spacing w:line="252" w:lineRule="auto"/>
        <w:contextualSpacing/>
        <w:jc w:val="both"/>
      </w:pPr>
      <w:bookmarkStart w:id="168" w:name="bookmark241"/>
      <w:r w:rsidRPr="007D0AEB">
        <w:t>Экологическое право</w:t>
      </w:r>
      <w:bookmarkEnd w:id="168"/>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Международное право </w:t>
      </w:r>
      <w:r w:rsidRPr="007D0AEB">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w:t>
      </w:r>
      <w:r w:rsidRPr="007D0AEB">
        <w:rPr>
          <w:sz w:val="24"/>
          <w:szCs w:val="24"/>
        </w:rPr>
        <w:lastRenderedPageBreak/>
        <w:t>защита прав человека в условиях мирного и военного времени. Европейский суд по правам человека.</w:t>
      </w:r>
    </w:p>
    <w:p w:rsidR="00242894" w:rsidRPr="007D0AEB" w:rsidRDefault="00242894" w:rsidP="00242894">
      <w:pPr>
        <w:keepNext/>
        <w:keepLines/>
        <w:spacing w:line="252" w:lineRule="auto"/>
        <w:contextualSpacing/>
        <w:jc w:val="both"/>
      </w:pPr>
      <w:bookmarkStart w:id="169" w:name="bookmark242"/>
      <w:r w:rsidRPr="007D0AEB">
        <w:t>ПРАВОСУДИЕ В РОССИЙСКОЙ ФЕДЕРАЦИИ Правосудие</w:t>
      </w:r>
      <w:bookmarkEnd w:id="169"/>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Порядок обращения в суд. Судебное разбирательство. Порядок обжалования судебных решений.</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Особенности уголовного процесса. Стадии уголовного процесса. Порядок обжалования судебных решений в уголовном процессе.</w:t>
      </w:r>
    </w:p>
    <w:p w:rsidR="00242894" w:rsidRPr="007D0AEB" w:rsidRDefault="00242894" w:rsidP="00242894">
      <w:pPr>
        <w:keepNext/>
        <w:keepLines/>
        <w:spacing w:line="252" w:lineRule="auto"/>
        <w:contextualSpacing/>
        <w:jc w:val="both"/>
      </w:pPr>
      <w:bookmarkStart w:id="170" w:name="bookmark243"/>
      <w:r w:rsidRPr="007D0AEB">
        <w:t>ПРОФЕССИЯ И ПРАВО Юридическая деятельность</w:t>
      </w:r>
      <w:bookmarkEnd w:id="170"/>
    </w:p>
    <w:p w:rsidR="00242894" w:rsidRPr="007D0AEB" w:rsidRDefault="00242894" w:rsidP="00242894">
      <w:pPr>
        <w:pStyle w:val="55"/>
        <w:shd w:val="clear" w:color="auto" w:fill="auto"/>
        <w:spacing w:after="480" w:line="252" w:lineRule="auto"/>
        <w:ind w:left="20" w:right="20" w:firstLine="840"/>
        <w:contextualSpacing/>
        <w:rPr>
          <w:sz w:val="24"/>
          <w:szCs w:val="24"/>
        </w:rPr>
      </w:pPr>
      <w:r w:rsidRPr="007D0AEB">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242894" w:rsidRPr="007D0AEB" w:rsidRDefault="00242894" w:rsidP="00242894">
      <w:pPr>
        <w:keepNext/>
        <w:keepLines/>
        <w:spacing w:line="252" w:lineRule="auto"/>
        <w:ind w:left="20"/>
        <w:contextualSpacing/>
        <w:jc w:val="both"/>
      </w:pPr>
      <w:bookmarkStart w:id="171" w:name="bookmark244"/>
      <w:r w:rsidRPr="007D0AEB">
        <w:rPr>
          <w:b/>
        </w:rPr>
        <w:t>2.2.2.9.ГЕОГРАФИЯ</w:t>
      </w:r>
      <w:r w:rsidRPr="007D0AEB">
        <w:t xml:space="preserve"> (базовый уровень)</w:t>
      </w:r>
      <w:bookmarkEnd w:id="171"/>
    </w:p>
    <w:p w:rsidR="00843D4B" w:rsidRDefault="00242894" w:rsidP="00242894">
      <w:pPr>
        <w:keepNext/>
        <w:keepLines/>
        <w:spacing w:line="252" w:lineRule="auto"/>
        <w:ind w:left="142"/>
        <w:contextualSpacing/>
        <w:jc w:val="both"/>
      </w:pPr>
      <w:bookmarkStart w:id="172" w:name="bookmark245"/>
      <w:r w:rsidRPr="007D0AEB">
        <w:rPr>
          <w:b/>
        </w:rPr>
        <w:t>Раздел 1. Современные методы географических исследований.</w:t>
      </w:r>
    </w:p>
    <w:p w:rsidR="00242894" w:rsidRPr="007D0AEB" w:rsidRDefault="00242894" w:rsidP="00242894">
      <w:pPr>
        <w:keepNext/>
        <w:keepLines/>
        <w:spacing w:line="252" w:lineRule="auto"/>
        <w:ind w:left="142"/>
        <w:contextualSpacing/>
        <w:jc w:val="both"/>
      </w:pPr>
      <w:r w:rsidRPr="007D0AEB">
        <w:t>Источники географической информации</w:t>
      </w:r>
      <w:bookmarkEnd w:id="172"/>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242894" w:rsidRPr="007D0AEB" w:rsidRDefault="00242894" w:rsidP="00242894">
      <w:pPr>
        <w:pStyle w:val="55"/>
        <w:shd w:val="clear" w:color="auto" w:fill="auto"/>
        <w:spacing w:line="252" w:lineRule="auto"/>
        <w:ind w:left="20" w:right="20" w:firstLine="840"/>
        <w:contextualSpacing/>
        <w:rPr>
          <w:sz w:val="24"/>
          <w:szCs w:val="24"/>
        </w:rPr>
      </w:pPr>
      <w:r w:rsidRPr="007D0AEB">
        <w:rPr>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7D0AEB">
        <w:rPr>
          <w:rStyle w:val="415"/>
          <w:rFonts w:eastAsia="Arial Unicode MS"/>
          <w:b w:val="0"/>
          <w:bCs w:val="0"/>
          <w:i/>
          <w:iCs/>
          <w:sz w:val="24"/>
          <w:szCs w:val="24"/>
        </w:rPr>
        <w:t xml:space="preserve">Практические работы </w:t>
      </w:r>
      <w:r w:rsidRPr="007D0AEB">
        <w:rPr>
          <w:sz w:val="24"/>
          <w:szCs w:val="24"/>
        </w:rPr>
        <w:t>Анализ карт различной тематики.</w:t>
      </w:r>
    </w:p>
    <w:p w:rsidR="00242894" w:rsidRPr="007D0AEB" w:rsidRDefault="00242894" w:rsidP="00242894">
      <w:pPr>
        <w:pStyle w:val="55"/>
        <w:shd w:val="clear" w:color="auto" w:fill="auto"/>
        <w:spacing w:line="252" w:lineRule="auto"/>
        <w:ind w:left="20" w:firstLine="840"/>
        <w:contextualSpacing/>
        <w:rPr>
          <w:sz w:val="24"/>
          <w:szCs w:val="24"/>
        </w:rPr>
      </w:pPr>
      <w:r w:rsidRPr="007D0AEB">
        <w:rPr>
          <w:sz w:val="24"/>
          <w:szCs w:val="24"/>
        </w:rPr>
        <w:t>Обозначение на контурной карте основных географических объектов.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242894" w:rsidRPr="007D0AEB" w:rsidRDefault="00242894" w:rsidP="00242894">
      <w:pPr>
        <w:pStyle w:val="55"/>
        <w:shd w:val="clear" w:color="auto" w:fill="auto"/>
        <w:spacing w:line="252" w:lineRule="auto"/>
        <w:ind w:left="300" w:right="20" w:firstLine="420"/>
        <w:contextualSpacing/>
        <w:rPr>
          <w:sz w:val="24"/>
          <w:szCs w:val="24"/>
        </w:rPr>
      </w:pPr>
      <w:r w:rsidRPr="007D0AEB">
        <w:rPr>
          <w:rStyle w:val="affd"/>
          <w:sz w:val="24"/>
          <w:szCs w:val="24"/>
        </w:rPr>
        <w:t xml:space="preserve">Раздел 2. Природа и человек в современном мире </w:t>
      </w:r>
      <w:r w:rsidRPr="007D0AEB">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242894" w:rsidRPr="007D0AEB" w:rsidRDefault="00242894" w:rsidP="00242894">
      <w:pPr>
        <w:spacing w:line="252" w:lineRule="auto"/>
        <w:ind w:left="20" w:firstLine="700"/>
        <w:contextualSpacing/>
        <w:jc w:val="both"/>
      </w:pPr>
      <w:r w:rsidRPr="007D0AEB">
        <w:t>Практические работы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обеспеченности разных регионов и стран основными видами природных ресурсов.</w:t>
      </w:r>
    </w:p>
    <w:p w:rsidR="00242894" w:rsidRPr="007D0AEB" w:rsidRDefault="00242894" w:rsidP="00242894">
      <w:pPr>
        <w:keepNext/>
        <w:keepLines/>
        <w:spacing w:line="252" w:lineRule="auto"/>
        <w:ind w:left="20" w:firstLine="700"/>
        <w:contextualSpacing/>
        <w:jc w:val="both"/>
      </w:pPr>
      <w:bookmarkStart w:id="173" w:name="bookmark246"/>
      <w:r w:rsidRPr="007D0AEB">
        <w:t>Раздел 3. Население мира</w:t>
      </w:r>
      <w:bookmarkEnd w:id="173"/>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Численность, динамика и размещение населения мира, крупных регионов и стран. Воспроизводство и миграции населения.</w:t>
      </w:r>
      <w:r w:rsidRPr="007D0AEB">
        <w:rPr>
          <w:rStyle w:val="affff1"/>
          <w:sz w:val="24"/>
          <w:szCs w:val="24"/>
        </w:rPr>
        <w:t xml:space="preserve"> Их типы и виды.</w:t>
      </w:r>
      <w:r w:rsidRPr="007D0AEB">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lastRenderedPageBreak/>
        <w:t>Характеристика трудовых ресурсов и занятости населения крупных стран и регионов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242894" w:rsidRPr="007D0AEB" w:rsidRDefault="00242894" w:rsidP="00242894">
      <w:pPr>
        <w:keepNext/>
        <w:keepLines/>
        <w:spacing w:line="252" w:lineRule="auto"/>
        <w:ind w:left="20" w:firstLine="700"/>
        <w:contextualSpacing/>
        <w:jc w:val="both"/>
      </w:pPr>
      <w:bookmarkStart w:id="174" w:name="bookmark247"/>
      <w:r w:rsidRPr="007D0AEB">
        <w:t>Практические работы</w:t>
      </w:r>
      <w:bookmarkEnd w:id="174"/>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степени обеспеченности крупных регионов и стран трудовыми ресурсами.</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демографической ситуации и особенностей демографической политики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Оценка особенностей уровня и качества жизни населения в разных странах и регионах мира.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rStyle w:val="affd"/>
          <w:sz w:val="24"/>
          <w:szCs w:val="24"/>
        </w:rPr>
        <w:t>Раздел 4. География мирового хозяйства</w:t>
      </w:r>
      <w:r w:rsidRPr="007D0AEB">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7D0AEB">
        <w:rPr>
          <w:rStyle w:val="affff1"/>
          <w:sz w:val="24"/>
          <w:szCs w:val="24"/>
        </w:rPr>
        <w:t xml:space="preserve"> География мировых валютно-финансовых отношений.</w:t>
      </w:r>
      <w:r w:rsidRPr="007D0AEB">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242894" w:rsidRPr="007D0AEB" w:rsidRDefault="00242894" w:rsidP="00242894">
      <w:pPr>
        <w:keepNext/>
        <w:keepLines/>
        <w:spacing w:line="252" w:lineRule="auto"/>
        <w:ind w:left="20" w:firstLine="700"/>
        <w:contextualSpacing/>
        <w:jc w:val="both"/>
      </w:pPr>
      <w:bookmarkStart w:id="175" w:name="bookmark248"/>
      <w:r w:rsidRPr="007D0AEB">
        <w:t>Практические работы</w:t>
      </w:r>
      <w:bookmarkEnd w:id="175"/>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242894" w:rsidRPr="007D0AEB" w:rsidRDefault="00242894" w:rsidP="00242894">
      <w:pPr>
        <w:pStyle w:val="55"/>
        <w:shd w:val="clear" w:color="auto" w:fill="auto"/>
        <w:spacing w:line="252" w:lineRule="auto"/>
        <w:ind w:left="20" w:right="20" w:firstLine="700"/>
        <w:contextualSpacing/>
        <w:rPr>
          <w:sz w:val="24"/>
          <w:szCs w:val="24"/>
        </w:rPr>
      </w:pPr>
      <w:r w:rsidRPr="007D0AEB">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242894" w:rsidRPr="007D0AEB" w:rsidRDefault="00242894" w:rsidP="00242894">
      <w:pPr>
        <w:keepNext/>
        <w:keepLines/>
        <w:spacing w:line="252" w:lineRule="auto"/>
        <w:ind w:left="20" w:firstLine="700"/>
        <w:contextualSpacing/>
        <w:jc w:val="both"/>
        <w:rPr>
          <w:b/>
        </w:rPr>
      </w:pPr>
      <w:bookmarkStart w:id="176" w:name="bookmark249"/>
      <w:r w:rsidRPr="007D0AEB">
        <w:rPr>
          <w:b/>
        </w:rPr>
        <w:t>Раздел 5. Регионы и страны мира</w:t>
      </w:r>
      <w:bookmarkEnd w:id="176"/>
    </w:p>
    <w:p w:rsidR="00242894" w:rsidRPr="007D0AEB" w:rsidRDefault="00242894" w:rsidP="00242894">
      <w:pPr>
        <w:pStyle w:val="55"/>
        <w:shd w:val="clear" w:color="auto" w:fill="auto"/>
        <w:spacing w:line="252" w:lineRule="auto"/>
        <w:ind w:left="20" w:firstLine="700"/>
        <w:contextualSpacing/>
        <w:rPr>
          <w:sz w:val="24"/>
          <w:szCs w:val="24"/>
        </w:rPr>
      </w:pPr>
      <w:r w:rsidRPr="007D0AEB">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242894" w:rsidRPr="007D0AEB" w:rsidRDefault="00242894" w:rsidP="00242894">
      <w:pPr>
        <w:keepNext/>
        <w:keepLines/>
        <w:spacing w:line="252" w:lineRule="auto"/>
        <w:ind w:left="40" w:firstLine="700"/>
        <w:contextualSpacing/>
        <w:jc w:val="both"/>
      </w:pPr>
      <w:bookmarkStart w:id="177" w:name="bookmark250"/>
      <w:r w:rsidRPr="007D0AEB">
        <w:t>Практические работы</w:t>
      </w:r>
      <w:bookmarkEnd w:id="177"/>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Объяснение взаимосвязей между размещением населения, хозяйства, природными условиями разных территорий.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242894" w:rsidRPr="007D0AEB" w:rsidRDefault="00242894" w:rsidP="00242894">
      <w:pPr>
        <w:pStyle w:val="55"/>
        <w:shd w:val="clear" w:color="auto" w:fill="auto"/>
        <w:spacing w:line="252" w:lineRule="auto"/>
        <w:ind w:left="320" w:right="20" w:firstLine="420"/>
        <w:contextualSpacing/>
        <w:rPr>
          <w:sz w:val="24"/>
          <w:szCs w:val="24"/>
        </w:rPr>
      </w:pPr>
      <w:r w:rsidRPr="007D0AEB">
        <w:rPr>
          <w:rStyle w:val="affd"/>
          <w:sz w:val="24"/>
          <w:szCs w:val="24"/>
        </w:rPr>
        <w:t xml:space="preserve">Раздел 6. Россия в современном мире </w:t>
      </w:r>
      <w:r w:rsidRPr="007D0AEB">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lastRenderedPageBreak/>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242894" w:rsidRPr="007D0AEB" w:rsidRDefault="00242894" w:rsidP="00242894">
      <w:pPr>
        <w:keepNext/>
        <w:keepLines/>
        <w:spacing w:line="252" w:lineRule="auto"/>
        <w:ind w:left="40" w:firstLine="700"/>
        <w:contextualSpacing/>
        <w:jc w:val="both"/>
      </w:pPr>
      <w:bookmarkStart w:id="178" w:name="bookmark251"/>
      <w:r w:rsidRPr="007D0AEB">
        <w:t>Практические работы</w:t>
      </w:r>
      <w:bookmarkEnd w:id="178"/>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Определение роли России в производстве важнейших видов мировой промышленной и сельскохозяйственной продукции.</w:t>
      </w:r>
    </w:p>
    <w:p w:rsidR="00242894" w:rsidRPr="007D0AEB" w:rsidRDefault="00242894" w:rsidP="00242894">
      <w:pPr>
        <w:keepNext/>
        <w:keepLines/>
        <w:spacing w:line="252" w:lineRule="auto"/>
        <w:ind w:right="1820"/>
        <w:contextualSpacing/>
        <w:jc w:val="both"/>
        <w:rPr>
          <w:b/>
        </w:rPr>
      </w:pPr>
      <w:bookmarkStart w:id="179" w:name="bookmark252"/>
      <w:r w:rsidRPr="007D0AEB">
        <w:rPr>
          <w:b/>
        </w:rPr>
        <w:t>Раздел 7. Географические аспекты современных глобальных проблем человечества</w:t>
      </w:r>
      <w:bookmarkEnd w:id="179"/>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7D0AEB">
        <w:rPr>
          <w:rStyle w:val="affff1"/>
          <w:sz w:val="24"/>
          <w:szCs w:val="24"/>
        </w:rPr>
        <w:t xml:space="preserve"> Проблема преодоления отсталости развивающихся стран. Географические аспекты качества жизни населения.</w:t>
      </w:r>
      <w:r w:rsidRPr="007D0AEB">
        <w:rPr>
          <w:sz w:val="24"/>
          <w:szCs w:val="24"/>
        </w:rPr>
        <w:t xml:space="preserve"> Роль географии в решении глобальных проблем человечества.</w:t>
      </w:r>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Геоэкология - фокус глобальных проблем человечества. Общие и специфические экологические проблемы разных регионов Земли.</w:t>
      </w:r>
    </w:p>
    <w:p w:rsidR="00242894" w:rsidRPr="007D0AEB" w:rsidRDefault="00242894" w:rsidP="00242894">
      <w:pPr>
        <w:keepNext/>
        <w:keepLines/>
        <w:spacing w:line="252" w:lineRule="auto"/>
        <w:ind w:left="40" w:firstLine="700"/>
        <w:contextualSpacing/>
        <w:jc w:val="both"/>
      </w:pPr>
      <w:bookmarkStart w:id="180" w:name="bookmark253"/>
      <w:r w:rsidRPr="007D0AEB">
        <w:t>Практические работы</w:t>
      </w:r>
      <w:bookmarkEnd w:id="180"/>
    </w:p>
    <w:p w:rsidR="00242894" w:rsidRPr="007D0AEB" w:rsidRDefault="00242894" w:rsidP="00242894">
      <w:pPr>
        <w:pStyle w:val="55"/>
        <w:shd w:val="clear" w:color="auto" w:fill="auto"/>
        <w:spacing w:line="252" w:lineRule="auto"/>
        <w:ind w:left="40" w:right="20" w:firstLine="700"/>
        <w:contextualSpacing/>
        <w:rPr>
          <w:sz w:val="24"/>
          <w:szCs w:val="24"/>
        </w:rPr>
      </w:pPr>
      <w:r w:rsidRPr="007D0AEB">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242894" w:rsidRPr="007D0AEB" w:rsidRDefault="00242894" w:rsidP="00242894">
      <w:pPr>
        <w:pStyle w:val="55"/>
        <w:shd w:val="clear" w:color="auto" w:fill="auto"/>
        <w:spacing w:after="275" w:line="252" w:lineRule="auto"/>
        <w:ind w:left="40" w:right="20" w:firstLine="700"/>
        <w:contextualSpacing/>
        <w:rPr>
          <w:sz w:val="24"/>
          <w:szCs w:val="24"/>
        </w:rPr>
      </w:pPr>
      <w:r w:rsidRPr="007D0AEB">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242894" w:rsidRPr="007D0AEB" w:rsidRDefault="00242894" w:rsidP="00242894">
      <w:pPr>
        <w:spacing w:line="252" w:lineRule="auto"/>
        <w:contextualSpacing/>
        <w:jc w:val="both"/>
        <w:rPr>
          <w:b/>
        </w:rPr>
      </w:pPr>
    </w:p>
    <w:p w:rsidR="00242894" w:rsidRPr="007D0AEB" w:rsidRDefault="00242894" w:rsidP="00242894">
      <w:pPr>
        <w:keepNext/>
        <w:keepLines/>
        <w:spacing w:line="252" w:lineRule="auto"/>
        <w:ind w:left="20"/>
        <w:contextualSpacing/>
        <w:jc w:val="both"/>
      </w:pPr>
      <w:bookmarkStart w:id="181" w:name="bookmark274"/>
      <w:r w:rsidRPr="007D0AEB">
        <w:rPr>
          <w:b/>
        </w:rPr>
        <w:t>2.2.2.10. ФИЗИКА</w:t>
      </w:r>
      <w:r w:rsidRPr="007D0AEB">
        <w:t xml:space="preserve"> (базовый уровень)</w:t>
      </w:r>
      <w:bookmarkEnd w:id="181"/>
    </w:p>
    <w:p w:rsidR="00242894" w:rsidRPr="007D0AEB" w:rsidRDefault="00242894" w:rsidP="00242894">
      <w:pPr>
        <w:keepNext/>
        <w:keepLines/>
        <w:spacing w:line="252" w:lineRule="auto"/>
        <w:ind w:left="20" w:firstLine="2520"/>
        <w:contextualSpacing/>
        <w:jc w:val="both"/>
      </w:pPr>
      <w:bookmarkStart w:id="182" w:name="bookmark275"/>
      <w:r w:rsidRPr="007D0AEB">
        <w:t>Физика и методы научного познания</w:t>
      </w:r>
      <w:bookmarkEnd w:id="18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42894" w:rsidRPr="007D0AEB" w:rsidRDefault="00242894" w:rsidP="00242894">
      <w:pPr>
        <w:keepNext/>
        <w:keepLines/>
        <w:spacing w:line="252" w:lineRule="auto"/>
        <w:ind w:left="4120"/>
        <w:contextualSpacing/>
        <w:jc w:val="both"/>
      </w:pPr>
      <w:bookmarkStart w:id="183" w:name="bookmark276"/>
      <w:r w:rsidRPr="007D0AEB">
        <w:t>Механика</w:t>
      </w:r>
      <w:bookmarkEnd w:id="183"/>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Система отсчета. Материальная точка. Когда тело можно считать материальной точкой. Траектория, путь и перемещение.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Ускорение. Прямолинейное равноускоренное движение. Скорость и перемещение при прямолинейном равноускоренном движении.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инерции и явление инерции. Инерциальные системы отсчета и первый закон Ньютона. Принцип относительности Галилея.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Место человека во Вселенной. Геоцентрическая система мира. Гелиоцентрическая система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Взаимодействия и силы. Сила упругости. Закон Гука. Измерение сил с помощью силы упругости.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Вес и невесомость. Вес покоящегося тела. Вес тела, движущегося с ускорением.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Сила трения. Сила трения скольжения. Сила трения покоя. Сила трения качения. Сила сопротивления в жидкостях и газах.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энергии при колебаниях. Вынужденные колебания. Резонанс.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Механические волны. Основные характеристики и свойства волн. Поперечные и продольные волны.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Звуковые волны. Высота, громкость и тембр звука. Акустический резонанс. Ультразвук и инфразвук.</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траектории от выбора системы отсчета.</w:t>
      </w:r>
    </w:p>
    <w:p w:rsidR="00242894" w:rsidRPr="007D0AEB" w:rsidRDefault="00242894" w:rsidP="00FD2D39">
      <w:pPr>
        <w:pStyle w:val="55"/>
        <w:numPr>
          <w:ilvl w:val="0"/>
          <w:numId w:val="86"/>
        </w:numPr>
        <w:shd w:val="clear" w:color="auto" w:fill="auto"/>
        <w:tabs>
          <w:tab w:val="left" w:pos="908"/>
        </w:tabs>
        <w:spacing w:line="252" w:lineRule="auto"/>
        <w:ind w:left="20" w:firstLine="720"/>
        <w:contextualSpacing/>
        <w:rPr>
          <w:sz w:val="24"/>
          <w:szCs w:val="24"/>
        </w:rPr>
      </w:pPr>
      <w:r w:rsidRPr="007D0AEB">
        <w:rPr>
          <w:sz w:val="24"/>
          <w:szCs w:val="24"/>
        </w:rPr>
        <w:t>Явление инерции.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Сравнение масс взаимодействующих тел.</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Второй закон Ньютона.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сил.</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Сложение сил.</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силы упругости от деформации.</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Силы трения.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Реактивное движение.</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Переход потенциальной энергии в кинетическую и обратно.</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Колебания нитяного маятника.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Колебание пружинного маятника.</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Связь гармонических колебаний с равномерным движением по окружности.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Вынужденные колебания. Резонанс.</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Образование и распространение поперечных и продольных волн.</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Волны на поверхности воды.</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высоты звука от частоты колебаний.</w:t>
      </w:r>
    </w:p>
    <w:p w:rsidR="00242894" w:rsidRPr="007D0AEB" w:rsidRDefault="00242894" w:rsidP="00FD2D39">
      <w:pPr>
        <w:pStyle w:val="55"/>
        <w:numPr>
          <w:ilvl w:val="0"/>
          <w:numId w:val="86"/>
        </w:numPr>
        <w:shd w:val="clear" w:color="auto" w:fill="auto"/>
        <w:tabs>
          <w:tab w:val="left" w:pos="918"/>
        </w:tabs>
        <w:spacing w:line="252" w:lineRule="auto"/>
        <w:ind w:left="20" w:firstLine="720"/>
        <w:contextualSpacing/>
        <w:rPr>
          <w:sz w:val="24"/>
          <w:szCs w:val="24"/>
        </w:rPr>
      </w:pPr>
      <w:r w:rsidRPr="007D0AEB">
        <w:rPr>
          <w:sz w:val="24"/>
          <w:szCs w:val="24"/>
        </w:rPr>
        <w:t>Зависимость громкости звука от амплитуды колебаний.</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тела при равноускоренном движении.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движения тела, брошенного горизонтально.</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жесткости пружины.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коэффициента трения скольжения.</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закона сохранения механической энергии.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ускорения свободного падения с помощью маятника.</w:t>
      </w:r>
    </w:p>
    <w:p w:rsidR="00242894" w:rsidRPr="007D0AEB" w:rsidRDefault="00242894" w:rsidP="00242894">
      <w:pPr>
        <w:keepNext/>
        <w:keepLines/>
        <w:spacing w:line="252" w:lineRule="auto"/>
        <w:ind w:left="2460"/>
        <w:contextualSpacing/>
        <w:jc w:val="both"/>
      </w:pPr>
      <w:bookmarkStart w:id="184" w:name="bookmark277"/>
      <w:r w:rsidRPr="007D0AEB">
        <w:lastRenderedPageBreak/>
        <w:t>Молекулярная физика и термодинамика</w:t>
      </w:r>
      <w:bookmarkEnd w:id="18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Температура и ее измерение. Абсолютная шкала температур.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Газовые законы. Изопроцессы. Уравнение состояния газа. Уравнение Клапейрона.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Уравнение Менделеева - Клапейрона.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Состояния вещества. Строение газов, жидкостей и твердых тел. Кристаллы, аморфные тела и жидкости.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Внутренняя энергия. Способы изменения внутренней энергии. Количество теплоты. Первый закон термодинамики.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Тепловые двигатели. Холодильники и кондиционеры.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Фазовые переходы. Плавление и кристаллизация. Испарение и конденсация. Кипение.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Влажность, насыщенный и ненасыщенный пар.</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Механическая модель броуновского движения.</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Изопроцессы.</w:t>
      </w:r>
    </w:p>
    <w:p w:rsidR="00242894" w:rsidRPr="007D0AEB" w:rsidRDefault="00242894" w:rsidP="00FD2D39">
      <w:pPr>
        <w:pStyle w:val="55"/>
        <w:numPr>
          <w:ilvl w:val="0"/>
          <w:numId w:val="86"/>
        </w:numPr>
        <w:shd w:val="clear" w:color="auto" w:fill="auto"/>
        <w:tabs>
          <w:tab w:val="left" w:pos="888"/>
        </w:tabs>
        <w:spacing w:line="252" w:lineRule="auto"/>
        <w:ind w:firstLine="720"/>
        <w:contextualSpacing/>
        <w:rPr>
          <w:sz w:val="24"/>
          <w:szCs w:val="24"/>
        </w:rPr>
      </w:pPr>
      <w:r w:rsidRPr="007D0AEB">
        <w:rPr>
          <w:sz w:val="24"/>
          <w:szCs w:val="24"/>
        </w:rPr>
        <w:t>Явление поверхностного натяжения жидкости.</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Кристаллические и аморфные тела.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Объемные модели строения кристаллов.</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Модели тепловых двигателей.</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Кипение воды при пониженном давлении.</w:t>
      </w:r>
    </w:p>
    <w:p w:rsidR="00242894" w:rsidRPr="007D0AEB" w:rsidRDefault="00242894" w:rsidP="00FD2D39">
      <w:pPr>
        <w:pStyle w:val="55"/>
        <w:numPr>
          <w:ilvl w:val="0"/>
          <w:numId w:val="86"/>
        </w:numPr>
        <w:shd w:val="clear" w:color="auto" w:fill="auto"/>
        <w:tabs>
          <w:tab w:val="left" w:pos="898"/>
        </w:tabs>
        <w:spacing w:line="252" w:lineRule="auto"/>
        <w:ind w:firstLine="720"/>
        <w:contextualSpacing/>
        <w:rPr>
          <w:sz w:val="24"/>
          <w:szCs w:val="24"/>
        </w:rPr>
      </w:pPr>
      <w:r w:rsidRPr="007D0AEB">
        <w:rPr>
          <w:sz w:val="24"/>
          <w:szCs w:val="24"/>
        </w:rPr>
        <w:t>Устройство психрометра и гигрометра.</w:t>
      </w:r>
    </w:p>
    <w:p w:rsidR="00242894" w:rsidRPr="007D0AEB" w:rsidRDefault="00242894" w:rsidP="00242894">
      <w:pPr>
        <w:spacing w:line="252" w:lineRule="auto"/>
        <w:ind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Опытная проверка закона Бойля-Мариотта.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Проверка уравнения состояния идеального газа.</w:t>
      </w:r>
    </w:p>
    <w:p w:rsidR="00242894" w:rsidRPr="007D0AEB" w:rsidRDefault="00242894" w:rsidP="00FD2D39">
      <w:pPr>
        <w:pStyle w:val="55"/>
        <w:numPr>
          <w:ilvl w:val="0"/>
          <w:numId w:val="86"/>
        </w:numPr>
        <w:shd w:val="clear" w:color="auto" w:fill="auto"/>
        <w:tabs>
          <w:tab w:val="left" w:pos="893"/>
        </w:tabs>
        <w:spacing w:line="252" w:lineRule="auto"/>
        <w:ind w:firstLine="720"/>
        <w:contextualSpacing/>
        <w:rPr>
          <w:sz w:val="24"/>
          <w:szCs w:val="24"/>
        </w:rPr>
      </w:pPr>
      <w:r w:rsidRPr="007D0AEB">
        <w:rPr>
          <w:sz w:val="24"/>
          <w:szCs w:val="24"/>
        </w:rPr>
        <w:t>Измерение относительной влажности воздуха.</w:t>
      </w:r>
    </w:p>
    <w:p w:rsidR="00242894" w:rsidRPr="007D0AEB" w:rsidRDefault="00242894" w:rsidP="00FD2D39">
      <w:pPr>
        <w:pStyle w:val="55"/>
        <w:numPr>
          <w:ilvl w:val="0"/>
          <w:numId w:val="86"/>
        </w:numPr>
        <w:shd w:val="clear" w:color="auto" w:fill="auto"/>
        <w:tabs>
          <w:tab w:val="left" w:pos="902"/>
        </w:tabs>
        <w:spacing w:line="252" w:lineRule="auto"/>
        <w:ind w:firstLine="720"/>
        <w:contextualSpacing/>
        <w:rPr>
          <w:sz w:val="24"/>
          <w:szCs w:val="24"/>
        </w:rPr>
      </w:pPr>
      <w:r w:rsidRPr="007D0AEB">
        <w:rPr>
          <w:sz w:val="24"/>
          <w:szCs w:val="24"/>
        </w:rPr>
        <w:t>Определение коэффициента поверхностного натяжения.</w:t>
      </w:r>
    </w:p>
    <w:p w:rsidR="00242894" w:rsidRPr="007D0AEB" w:rsidRDefault="00242894" w:rsidP="00242894">
      <w:pPr>
        <w:keepNext/>
        <w:keepLines/>
        <w:spacing w:line="252" w:lineRule="auto"/>
        <w:ind w:left="3700"/>
        <w:contextualSpacing/>
        <w:jc w:val="both"/>
      </w:pPr>
      <w:bookmarkStart w:id="185" w:name="bookmark278"/>
      <w:r w:rsidRPr="007D0AEB">
        <w:t>Электродинамика</w:t>
      </w:r>
      <w:bookmarkEnd w:id="18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Взаимодействие электрических зарядов. Закон Кулона. Электрическое поле.</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Напряженность электрического поля. Линии напряженности.</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Проводники и диэлектрики в электростатическом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Электроемкость. Конденсаторы. Энергия электрического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Электродвигатель. Сила Лоренца. Движение заряженных частиц в магнитных полях. Телевизионная трубка.</w:t>
      </w:r>
    </w:p>
    <w:p w:rsidR="00242894" w:rsidRPr="007D0AEB" w:rsidRDefault="00242894" w:rsidP="00242894">
      <w:pPr>
        <w:pStyle w:val="55"/>
        <w:shd w:val="clear" w:color="auto" w:fill="auto"/>
        <w:spacing w:line="252" w:lineRule="auto"/>
        <w:ind w:firstLine="720"/>
        <w:contextualSpacing/>
        <w:rPr>
          <w:sz w:val="24"/>
          <w:szCs w:val="24"/>
        </w:rPr>
      </w:pPr>
      <w:r w:rsidRPr="007D0AEB">
        <w:rPr>
          <w:sz w:val="24"/>
          <w:szCs w:val="24"/>
        </w:rPr>
        <w:t>Радиационное поле земли. Магнитное поле в веществе.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Диа-, пара-, ферромагнетики. Спин. Магнитная проницаемость. Индуктивность. Энергия магнитного поля.</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lastRenderedPageBreak/>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Явление полного внутреннего отражения. Волновая оптика.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Дифракция. Опыты Юнга. Дифракционная решетка и её характеристики. Явление поляризации. Поперечность световых волн.</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Теория Максвелла - электромагнитная теория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242894" w:rsidRPr="007D0AEB" w:rsidRDefault="00242894" w:rsidP="00242894">
      <w:pPr>
        <w:spacing w:line="252" w:lineRule="auto"/>
        <w:ind w:left="20" w:firstLine="720"/>
        <w:contextualSpacing/>
        <w:jc w:val="both"/>
      </w:pPr>
      <w:r w:rsidRPr="007D0AEB">
        <w:t>Демонстрации:</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Электрометр.</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Проводники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Диэлектрики в электрическом поле.</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Энергия заряженного конденсатора.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Электроизмерительные приборы.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Магнитное взаимодействие токов.</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Отклонение электронного пучка магнитным полем.</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Магнитная запись звука.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Зависимость ЭДС индукции от скорости изменения магнитного потока.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Свободные электромагнитные колебания.</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Осциллограмма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Генератор переменного тока.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Излучение и прием электромагнитных волн.</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Отражение и преломление электромагнитных волн.</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Интерференция света.</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Дифракция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Получение спектра с помощью призмы.</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lastRenderedPageBreak/>
        <w:t>Получение спектра с помощью дифракционной решетки.</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Поляризация света.</w:t>
      </w:r>
    </w:p>
    <w:p w:rsidR="00242894" w:rsidRPr="007D0AEB" w:rsidRDefault="00242894" w:rsidP="00FD2D39">
      <w:pPr>
        <w:pStyle w:val="55"/>
        <w:numPr>
          <w:ilvl w:val="0"/>
          <w:numId w:val="86"/>
        </w:numPr>
        <w:shd w:val="clear" w:color="auto" w:fill="auto"/>
        <w:tabs>
          <w:tab w:val="left" w:pos="870"/>
        </w:tabs>
        <w:spacing w:line="252" w:lineRule="auto"/>
        <w:ind w:left="20" w:firstLine="720"/>
        <w:contextualSpacing/>
        <w:rPr>
          <w:sz w:val="24"/>
          <w:szCs w:val="24"/>
        </w:rPr>
      </w:pPr>
      <w:r w:rsidRPr="007D0AEB">
        <w:rPr>
          <w:sz w:val="24"/>
          <w:szCs w:val="24"/>
        </w:rPr>
        <w:t>Прямолинейное распространение, отражение и преломление света.</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Оптические приборы.</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22"/>
        </w:tabs>
        <w:spacing w:line="252" w:lineRule="auto"/>
        <w:ind w:left="20" w:firstLine="720"/>
        <w:contextualSpacing/>
        <w:rPr>
          <w:sz w:val="24"/>
          <w:szCs w:val="24"/>
        </w:rPr>
      </w:pPr>
      <w:r w:rsidRPr="007D0AEB">
        <w:rPr>
          <w:sz w:val="24"/>
          <w:szCs w:val="24"/>
        </w:rPr>
        <w:t>Определение ЭДС и внутреннего сопротивления источника тока.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действия магнитного поля на проводник с током.</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явления электромагнитной индукции.</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устройства и работы трансформатора.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Измерение показателя преломления стекла.</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интерференции и дифракции света.</w:t>
      </w:r>
    </w:p>
    <w:p w:rsidR="00242894" w:rsidRPr="007D0AEB" w:rsidRDefault="00242894" w:rsidP="00242894">
      <w:pPr>
        <w:pStyle w:val="55"/>
        <w:shd w:val="clear" w:color="auto" w:fill="auto"/>
        <w:spacing w:line="252" w:lineRule="auto"/>
        <w:ind w:left="20" w:right="20" w:firstLine="2260"/>
        <w:contextualSpacing/>
        <w:rPr>
          <w:sz w:val="24"/>
          <w:szCs w:val="24"/>
        </w:rPr>
      </w:pPr>
      <w:r w:rsidRPr="007D0AEB">
        <w:rPr>
          <w:rStyle w:val="affd"/>
          <w:sz w:val="24"/>
          <w:szCs w:val="24"/>
        </w:rPr>
        <w:t xml:space="preserve">Квантовая физика и элементы астрофизики </w:t>
      </w:r>
      <w:r w:rsidRPr="007D0AEB">
        <w:rPr>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Ядерная модель атома. Ядро атома. Опыты Резерфорда. Постулаты Бора. Модель атома водорода по Бору. Квантовая механика. Лазеры.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Закон радиоактивного распада. Изотопы. Протон. Нейтрон. Дефект масс. нуклоны. Ядерные силы. Энергия связи ядра атома.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Ядерные реакции. Цепные ядерные реакции. Механизм деления ядер урана. Коэффициент размножения нейтронов. Ядерный реактор.</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7D0AEB">
        <w:rPr>
          <w:rStyle w:val="415"/>
          <w:rFonts w:eastAsia="Arial Unicode MS"/>
          <w:b w:val="0"/>
          <w:bCs w:val="0"/>
          <w:i/>
          <w:iCs/>
          <w:sz w:val="24"/>
          <w:szCs w:val="24"/>
        </w:rPr>
        <w:t>Демонстрации</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Фотоэффект.</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Линейчатые спектры излучения.</w:t>
      </w:r>
    </w:p>
    <w:p w:rsidR="00242894" w:rsidRPr="007D0AEB" w:rsidRDefault="00242894" w:rsidP="00FD2D39">
      <w:pPr>
        <w:pStyle w:val="55"/>
        <w:numPr>
          <w:ilvl w:val="0"/>
          <w:numId w:val="86"/>
        </w:numPr>
        <w:shd w:val="clear" w:color="auto" w:fill="auto"/>
        <w:tabs>
          <w:tab w:val="left" w:pos="874"/>
        </w:tabs>
        <w:spacing w:line="252" w:lineRule="auto"/>
        <w:ind w:left="20" w:firstLine="720"/>
        <w:contextualSpacing/>
        <w:rPr>
          <w:sz w:val="24"/>
          <w:szCs w:val="24"/>
        </w:rPr>
      </w:pPr>
      <w:r w:rsidRPr="007D0AEB">
        <w:rPr>
          <w:sz w:val="24"/>
          <w:szCs w:val="24"/>
        </w:rPr>
        <w:t>Лазер.</w:t>
      </w:r>
    </w:p>
    <w:p w:rsidR="00242894" w:rsidRPr="007D0AEB" w:rsidRDefault="00242894" w:rsidP="00FD2D39">
      <w:pPr>
        <w:pStyle w:val="55"/>
        <w:numPr>
          <w:ilvl w:val="0"/>
          <w:numId w:val="86"/>
        </w:numPr>
        <w:shd w:val="clear" w:color="auto" w:fill="auto"/>
        <w:tabs>
          <w:tab w:val="left" w:pos="879"/>
        </w:tabs>
        <w:spacing w:line="252" w:lineRule="auto"/>
        <w:ind w:left="20" w:firstLine="720"/>
        <w:contextualSpacing/>
        <w:rPr>
          <w:sz w:val="24"/>
          <w:szCs w:val="24"/>
        </w:rPr>
      </w:pPr>
      <w:r w:rsidRPr="007D0AEB">
        <w:rPr>
          <w:sz w:val="24"/>
          <w:szCs w:val="24"/>
        </w:rPr>
        <w:t>Счетчик ионизирующих частиц.</w:t>
      </w:r>
    </w:p>
    <w:p w:rsidR="00242894" w:rsidRPr="007D0AEB" w:rsidRDefault="00242894" w:rsidP="00242894">
      <w:pPr>
        <w:spacing w:line="252" w:lineRule="auto"/>
        <w:ind w:left="20" w:firstLine="720"/>
        <w:contextualSpacing/>
        <w:jc w:val="both"/>
      </w:pPr>
      <w:r w:rsidRPr="007D0AEB">
        <w:t>Лабораторные работы:</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Наблюдение сплошного и линейчатого спектров.</w:t>
      </w:r>
    </w:p>
    <w:p w:rsidR="00242894" w:rsidRPr="007D0AEB" w:rsidRDefault="00242894" w:rsidP="00FD2D39">
      <w:pPr>
        <w:pStyle w:val="55"/>
        <w:numPr>
          <w:ilvl w:val="0"/>
          <w:numId w:val="86"/>
        </w:numPr>
        <w:shd w:val="clear" w:color="auto" w:fill="auto"/>
        <w:tabs>
          <w:tab w:val="left" w:pos="913"/>
        </w:tabs>
        <w:spacing w:line="252" w:lineRule="auto"/>
        <w:ind w:left="20" w:firstLine="720"/>
        <w:contextualSpacing/>
        <w:rPr>
          <w:sz w:val="24"/>
          <w:szCs w:val="24"/>
        </w:rPr>
      </w:pPr>
      <w:r w:rsidRPr="007D0AEB">
        <w:rPr>
          <w:sz w:val="24"/>
          <w:szCs w:val="24"/>
        </w:rPr>
        <w:t>Изучение треков заряженных частиц по фотографиям.</w:t>
      </w:r>
    </w:p>
    <w:p w:rsidR="00242894" w:rsidRPr="007D0AEB" w:rsidRDefault="00242894" w:rsidP="00FD2D39">
      <w:pPr>
        <w:pStyle w:val="55"/>
        <w:numPr>
          <w:ilvl w:val="0"/>
          <w:numId w:val="86"/>
        </w:numPr>
        <w:shd w:val="clear" w:color="auto" w:fill="auto"/>
        <w:tabs>
          <w:tab w:val="left" w:pos="913"/>
        </w:tabs>
        <w:spacing w:after="240" w:line="252" w:lineRule="auto"/>
        <w:ind w:left="20" w:firstLine="720"/>
        <w:contextualSpacing/>
        <w:rPr>
          <w:sz w:val="24"/>
          <w:szCs w:val="24"/>
        </w:rPr>
      </w:pPr>
      <w:r w:rsidRPr="007D0AEB">
        <w:rPr>
          <w:sz w:val="24"/>
          <w:szCs w:val="24"/>
        </w:rPr>
        <w:t>Моделирование радиоактивного распада.</w:t>
      </w:r>
    </w:p>
    <w:p w:rsidR="00242894" w:rsidRPr="007D0AEB" w:rsidRDefault="00242894" w:rsidP="00242894">
      <w:pPr>
        <w:pStyle w:val="122"/>
        <w:keepNext/>
        <w:keepLines/>
        <w:shd w:val="clear" w:color="auto" w:fill="auto"/>
        <w:spacing w:line="252" w:lineRule="auto"/>
        <w:ind w:left="20"/>
        <w:contextualSpacing/>
        <w:rPr>
          <w:sz w:val="24"/>
          <w:szCs w:val="24"/>
        </w:rPr>
      </w:pPr>
      <w:bookmarkStart w:id="186" w:name="bookmark279"/>
      <w:r w:rsidRPr="007D0AEB">
        <w:rPr>
          <w:b/>
          <w:sz w:val="24"/>
          <w:szCs w:val="24"/>
        </w:rPr>
        <w:t>2.2.2.11. БИОЛОГИЯ</w:t>
      </w:r>
      <w:r w:rsidRPr="007D0AEB">
        <w:rPr>
          <w:sz w:val="24"/>
          <w:szCs w:val="24"/>
        </w:rPr>
        <w:t xml:space="preserve"> (базовый уровень)</w:t>
      </w:r>
      <w:bookmarkEnd w:id="186"/>
    </w:p>
    <w:p w:rsidR="00242894" w:rsidRPr="007D0AEB" w:rsidRDefault="00242894" w:rsidP="00242894">
      <w:pPr>
        <w:pStyle w:val="122"/>
        <w:keepNext/>
        <w:keepLines/>
        <w:shd w:val="clear" w:color="auto" w:fill="auto"/>
        <w:spacing w:line="252" w:lineRule="auto"/>
        <w:ind w:right="720"/>
        <w:contextualSpacing/>
        <w:rPr>
          <w:sz w:val="24"/>
          <w:szCs w:val="24"/>
        </w:rPr>
      </w:pPr>
      <w:bookmarkStart w:id="187" w:name="bookmark280"/>
      <w:r w:rsidRPr="007D0AEB">
        <w:rPr>
          <w:sz w:val="24"/>
          <w:szCs w:val="24"/>
        </w:rPr>
        <w:t>БИОЛОГИЯ КАК НАУКА. МЕТОДЫ НАУЧНОГО ПОЗНАНИЯ</w:t>
      </w:r>
      <w:bookmarkEnd w:id="187"/>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7D0AEB">
        <w:rPr>
          <w:rStyle w:val="affff1"/>
          <w:sz w:val="24"/>
          <w:szCs w:val="24"/>
        </w:rPr>
        <w:t xml:space="preserve"> Биологические системы.</w:t>
      </w:r>
      <w:r w:rsidRPr="007D0AEB">
        <w:rPr>
          <w:sz w:val="24"/>
          <w:szCs w:val="24"/>
        </w:rPr>
        <w:t xml:space="preserve"> Современная естественнонаучная картина мира.</w:t>
      </w:r>
    </w:p>
    <w:p w:rsidR="00242894" w:rsidRPr="007D0AEB" w:rsidRDefault="00242894" w:rsidP="00242894">
      <w:pPr>
        <w:pStyle w:val="55"/>
        <w:shd w:val="clear" w:color="auto" w:fill="auto"/>
        <w:spacing w:line="252" w:lineRule="auto"/>
        <w:ind w:left="740" w:right="20" w:firstLine="280"/>
        <w:contextualSpacing/>
        <w:rPr>
          <w:sz w:val="24"/>
          <w:szCs w:val="24"/>
        </w:rPr>
      </w:pPr>
      <w:r w:rsidRPr="007D0AEB">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242894" w:rsidRPr="007D0AEB" w:rsidRDefault="00242894" w:rsidP="00242894">
      <w:pPr>
        <w:pStyle w:val="122"/>
        <w:keepNext/>
        <w:keepLines/>
        <w:shd w:val="clear" w:color="auto" w:fill="auto"/>
        <w:spacing w:line="252" w:lineRule="auto"/>
        <w:ind w:right="720"/>
        <w:contextualSpacing/>
        <w:rPr>
          <w:sz w:val="24"/>
          <w:szCs w:val="24"/>
        </w:rPr>
      </w:pPr>
      <w:bookmarkStart w:id="188" w:name="bookmark281"/>
      <w:r w:rsidRPr="007D0AEB">
        <w:rPr>
          <w:sz w:val="24"/>
          <w:szCs w:val="24"/>
        </w:rPr>
        <w:t>КЛЕТКА</w:t>
      </w:r>
      <w:bookmarkEnd w:id="18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Развитие знаний о клетке</w:t>
      </w:r>
      <w:r w:rsidRPr="007D0AEB">
        <w:rPr>
          <w:rStyle w:val="affff1"/>
          <w:sz w:val="24"/>
          <w:szCs w:val="24"/>
        </w:rPr>
        <w:t xml:space="preserve"> (Р. Гук, Р. Вирхов, К. Бэр, М. Шлейден и Т.Шванн). </w:t>
      </w:r>
      <w:r w:rsidRPr="007D0AEB">
        <w:rPr>
          <w:sz w:val="24"/>
          <w:szCs w:val="24"/>
        </w:rPr>
        <w:t>Клеточная теория. Роль клеточной теории в становлении современной естественнонаучной картины мира.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Химический состав клетки. Роль неорганических и органических веществ в клетке и организме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7D0AEB">
        <w:rPr>
          <w:rStyle w:val="affff1"/>
          <w:sz w:val="24"/>
          <w:szCs w:val="24"/>
        </w:rPr>
        <w:t xml:space="preserve"> Удвоение молекулы ДНК в клетке.</w:t>
      </w:r>
      <w:r w:rsidRPr="007D0AEB">
        <w:rPr>
          <w:sz w:val="24"/>
          <w:szCs w:val="24"/>
        </w:rPr>
        <w:t xml:space="preserve"> Значение постоянства числа и формы хромосом в клетках. Ген. Генетический код.</w:t>
      </w:r>
      <w:r w:rsidRPr="007D0AEB">
        <w:rPr>
          <w:rStyle w:val="affff1"/>
          <w:sz w:val="24"/>
          <w:szCs w:val="24"/>
        </w:rPr>
        <w:t xml:space="preserve"> Роль генов в биосинтезе белка.</w:t>
      </w:r>
    </w:p>
    <w:p w:rsidR="00242894" w:rsidRPr="007D0AEB" w:rsidRDefault="00242894" w:rsidP="00242894">
      <w:pPr>
        <w:pStyle w:val="122"/>
        <w:keepNext/>
        <w:keepLines/>
        <w:shd w:val="clear" w:color="auto" w:fill="auto"/>
        <w:spacing w:line="252" w:lineRule="auto"/>
        <w:ind w:left="4360"/>
        <w:contextualSpacing/>
        <w:rPr>
          <w:sz w:val="24"/>
          <w:szCs w:val="24"/>
        </w:rPr>
      </w:pPr>
      <w:bookmarkStart w:id="189" w:name="bookmark282"/>
      <w:r w:rsidRPr="007D0AEB">
        <w:rPr>
          <w:sz w:val="24"/>
          <w:szCs w:val="24"/>
        </w:rPr>
        <w:t>ОРГАНИЗМ</w:t>
      </w:r>
      <w:bookmarkEnd w:id="189"/>
    </w:p>
    <w:p w:rsidR="00242894" w:rsidRPr="007D0AEB" w:rsidRDefault="00242894" w:rsidP="00242894">
      <w:pPr>
        <w:spacing w:line="252" w:lineRule="auto"/>
        <w:ind w:firstLine="720"/>
        <w:contextualSpacing/>
        <w:jc w:val="both"/>
      </w:pPr>
      <w:r w:rsidRPr="007D0AEB">
        <w:rPr>
          <w:rStyle w:val="56"/>
          <w:rFonts w:eastAsia="Arial Unicode MS"/>
        </w:rPr>
        <w:t>Организм - единое целое.</w:t>
      </w:r>
      <w:r w:rsidRPr="007D0AEB">
        <w:t xml:space="preserve"> Многообразие организмов.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Обмен веществ и превращения энергии - свойство живых организмов. </w:t>
      </w:r>
      <w:r w:rsidRPr="007D0AEB">
        <w:rPr>
          <w:rStyle w:val="affff1"/>
          <w:sz w:val="24"/>
          <w:szCs w:val="24"/>
        </w:rPr>
        <w:t>Особенности обмена веществ у растений, животных, бактерий.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242894" w:rsidRPr="007D0AEB" w:rsidRDefault="00242894" w:rsidP="00242894">
      <w:pPr>
        <w:spacing w:line="252" w:lineRule="auto"/>
        <w:ind w:right="20" w:firstLine="720"/>
        <w:contextualSpacing/>
        <w:jc w:val="both"/>
      </w:pPr>
      <w:r w:rsidRPr="007D0AEB">
        <w:rPr>
          <w:rStyle w:val="56"/>
          <w:rFonts w:eastAsia="Arial Unicode MS"/>
        </w:rPr>
        <w:t>Оплодотворение, его значение.</w:t>
      </w:r>
      <w:r w:rsidRPr="007D0AEB">
        <w:t xml:space="preserve"> Искусственное опыление у растений и оплодотворение у животных.</w:t>
      </w:r>
    </w:p>
    <w:p w:rsidR="00242894" w:rsidRPr="007D0AEB" w:rsidRDefault="00242894" w:rsidP="00242894">
      <w:pPr>
        <w:pStyle w:val="55"/>
        <w:shd w:val="clear" w:color="auto" w:fill="auto"/>
        <w:spacing w:line="252" w:lineRule="auto"/>
        <w:ind w:left="300" w:right="20" w:firstLine="720"/>
        <w:contextualSpacing/>
        <w:rPr>
          <w:sz w:val="24"/>
          <w:szCs w:val="24"/>
        </w:rPr>
      </w:pPr>
      <w:r w:rsidRPr="007D0AEB">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7D0AEB">
        <w:rPr>
          <w:rStyle w:val="affff1"/>
          <w:sz w:val="24"/>
          <w:szCs w:val="24"/>
        </w:rPr>
        <w:t xml:space="preserve"> Хромосомная теория наследственности.</w:t>
      </w:r>
      <w:r w:rsidRPr="007D0AEB">
        <w:rPr>
          <w:sz w:val="24"/>
          <w:szCs w:val="24"/>
        </w:rPr>
        <w:t xml:space="preserve"> Современные представления о гене и геноме.</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7D0AEB">
        <w:rPr>
          <w:rStyle w:val="affff1"/>
          <w:sz w:val="24"/>
          <w:szCs w:val="24"/>
        </w:rPr>
        <w:t xml:space="preserve"> Половые хромосомы. Сцепленное с полом наследование.</w:t>
      </w:r>
      <w:r w:rsidRPr="007D0AEB">
        <w:rPr>
          <w:sz w:val="24"/>
          <w:szCs w:val="24"/>
        </w:rPr>
        <w:t xml:space="preserve"> Наследственные болезни человека, их причины и профилактика.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Генетика - теоретическая основа селекции. Селекция.</w:t>
      </w:r>
      <w:r w:rsidRPr="007D0AEB">
        <w:rPr>
          <w:rStyle w:val="affff1"/>
          <w:sz w:val="24"/>
          <w:szCs w:val="24"/>
        </w:rPr>
        <w:t xml:space="preserve"> Учение Н.И. Вавилова о центрах многообразия и происхождения культурных растений.</w:t>
      </w:r>
      <w:r w:rsidRPr="007D0AEB">
        <w:rPr>
          <w:sz w:val="24"/>
          <w:szCs w:val="24"/>
        </w:rPr>
        <w:t xml:space="preserve"> Основные методы селекции: гибридизация, искусственный отбор.</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242894" w:rsidRPr="007D0AEB" w:rsidRDefault="00242894" w:rsidP="00242894">
      <w:pPr>
        <w:spacing w:line="252" w:lineRule="auto"/>
        <w:ind w:firstLine="720"/>
        <w:contextualSpacing/>
        <w:jc w:val="both"/>
      </w:pPr>
      <w:r w:rsidRPr="007D0AEB">
        <w:t>Демонстрации</w:t>
      </w:r>
    </w:p>
    <w:p w:rsidR="00242894" w:rsidRPr="007D0AEB" w:rsidRDefault="00242894" w:rsidP="00242894">
      <w:pPr>
        <w:keepNext/>
        <w:keepLines/>
        <w:spacing w:line="252" w:lineRule="auto"/>
        <w:ind w:left="4800"/>
        <w:contextualSpacing/>
        <w:jc w:val="both"/>
      </w:pPr>
      <w:bookmarkStart w:id="190" w:name="bookmark284"/>
      <w:r w:rsidRPr="007D0AEB">
        <w:t>ВИД</w:t>
      </w:r>
      <w:bookmarkEnd w:id="19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История эволюционных идей.</w:t>
      </w:r>
      <w:r w:rsidRPr="007D0AEB">
        <w:rPr>
          <w:rStyle w:val="affff1"/>
          <w:sz w:val="24"/>
          <w:szCs w:val="24"/>
        </w:rPr>
        <w:t xml:space="preserve"> Значение работ К.Линнея, учения Ж.Б.Ламарка, </w:t>
      </w:r>
      <w:r w:rsidRPr="007D0AEB">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7D0AEB">
        <w:rPr>
          <w:rStyle w:val="affff1"/>
          <w:sz w:val="24"/>
          <w:szCs w:val="24"/>
        </w:rPr>
        <w:t xml:space="preserve"> Синтетическая теория эволюции.</w:t>
      </w:r>
      <w:r w:rsidRPr="007D0AEB">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7D0AEB">
        <w:rPr>
          <w:rStyle w:val="affff1"/>
          <w:sz w:val="24"/>
          <w:szCs w:val="24"/>
        </w:rPr>
        <w:t xml:space="preserve"> Биологический прогресс и биологический регресс.</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7D0AEB">
        <w:rPr>
          <w:rStyle w:val="affff1"/>
          <w:sz w:val="24"/>
          <w:szCs w:val="24"/>
        </w:rPr>
        <w:t xml:space="preserve">Происхождение человеческих рас. </w:t>
      </w:r>
      <w:r w:rsidRPr="007D0AEB">
        <w:rPr>
          <w:rStyle w:val="415"/>
          <w:rFonts w:eastAsia="Arial Unicode MS"/>
          <w:b w:val="0"/>
          <w:bCs w:val="0"/>
          <w:i/>
          <w:iCs/>
          <w:sz w:val="24"/>
          <w:szCs w:val="24"/>
        </w:rPr>
        <w:t>Демонстрации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Критерии вида</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Популяция - структурная единица вида, единица эволюции Движущие силы эволюции</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Возникновение и многообразие приспособлений у организмов</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Образование новых видов в природе</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Эволюция растительного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lastRenderedPageBreak/>
        <w:t>Эволюция животного мира</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Редкие и исчезающие виды</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242894" w:rsidRPr="007D0AEB" w:rsidRDefault="00242894" w:rsidP="00242894">
      <w:pPr>
        <w:keepNext/>
        <w:keepLines/>
        <w:spacing w:line="252" w:lineRule="auto"/>
        <w:ind w:left="740"/>
        <w:contextualSpacing/>
        <w:jc w:val="both"/>
      </w:pPr>
      <w:bookmarkStart w:id="191" w:name="bookmark285"/>
      <w:r w:rsidRPr="007D0AEB">
        <w:t>Лабораторные работы</w:t>
      </w:r>
      <w:bookmarkEnd w:id="191"/>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242894" w:rsidRPr="007D0AEB" w:rsidRDefault="00242894" w:rsidP="00242894">
      <w:pPr>
        <w:keepNext/>
        <w:keepLines/>
        <w:spacing w:line="252" w:lineRule="auto"/>
        <w:ind w:left="4140"/>
        <w:contextualSpacing/>
        <w:jc w:val="both"/>
      </w:pPr>
      <w:bookmarkStart w:id="192" w:name="bookmark286"/>
      <w:r w:rsidRPr="007D0AEB">
        <w:t>ЭКОСИСТЕМЫ</w:t>
      </w:r>
      <w:bookmarkEnd w:id="19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Экологические факторы, их значение в жизни организмов.</w:t>
      </w:r>
      <w:r w:rsidRPr="007D0AEB">
        <w:rPr>
          <w:rStyle w:val="affff1"/>
          <w:sz w:val="24"/>
          <w:szCs w:val="24"/>
        </w:rPr>
        <w:t xml:space="preserve"> Биологические ритмы. </w:t>
      </w:r>
      <w:r w:rsidRPr="007D0AEB">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Биосфера - глобальная экосистема. Учение В. И. Вернадского о биосфере. Роль живых организмов в биосфере. Биомасса.</w:t>
      </w:r>
      <w:r w:rsidRPr="007D0AEB">
        <w:rPr>
          <w:rStyle w:val="affff1"/>
          <w:sz w:val="24"/>
          <w:szCs w:val="24"/>
        </w:rPr>
        <w:t xml:space="preserve"> Биологический круговорот (на примере круговорота углерода). Эволюция биосферы.</w:t>
      </w:r>
      <w:r w:rsidRPr="007D0AEB">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242894" w:rsidRPr="007D0AEB" w:rsidRDefault="00242894" w:rsidP="00242894">
      <w:pPr>
        <w:keepNext/>
        <w:keepLines/>
        <w:spacing w:after="258" w:line="252" w:lineRule="auto"/>
        <w:contextualSpacing/>
        <w:jc w:val="both"/>
        <w:rPr>
          <w:b/>
        </w:rPr>
      </w:pPr>
      <w:bookmarkStart w:id="193" w:name="bookmark287"/>
    </w:p>
    <w:p w:rsidR="00242894" w:rsidRPr="007D0AEB" w:rsidRDefault="00242894" w:rsidP="00242894">
      <w:pPr>
        <w:keepNext/>
        <w:keepLines/>
        <w:spacing w:after="258" w:line="252" w:lineRule="auto"/>
        <w:contextualSpacing/>
        <w:jc w:val="both"/>
      </w:pPr>
      <w:r w:rsidRPr="007D0AEB">
        <w:rPr>
          <w:b/>
        </w:rPr>
        <w:t>2.2.2.12. ХИМИЯ</w:t>
      </w:r>
      <w:r w:rsidRPr="007D0AEB">
        <w:t xml:space="preserve"> (базовый уровень)</w:t>
      </w:r>
      <w:bookmarkEnd w:id="193"/>
    </w:p>
    <w:p w:rsidR="00242894" w:rsidRPr="007D0AEB" w:rsidRDefault="00242894" w:rsidP="00242894">
      <w:pPr>
        <w:keepNext/>
        <w:keepLines/>
        <w:spacing w:line="252" w:lineRule="auto"/>
        <w:ind w:left="3500"/>
        <w:contextualSpacing/>
        <w:jc w:val="both"/>
      </w:pPr>
      <w:bookmarkStart w:id="194" w:name="bookmark288"/>
      <w:r w:rsidRPr="007D0AEB">
        <w:t>ОРГАНИЧЕСКАЯ ХИМИЯ</w:t>
      </w:r>
      <w:bookmarkEnd w:id="194"/>
    </w:p>
    <w:p w:rsidR="00242894" w:rsidRPr="007D0AEB" w:rsidRDefault="00242894" w:rsidP="00242894">
      <w:pPr>
        <w:keepNext/>
        <w:keepLines/>
        <w:spacing w:line="252" w:lineRule="auto"/>
        <w:ind w:firstLine="720"/>
        <w:contextualSpacing/>
        <w:jc w:val="both"/>
      </w:pPr>
      <w:bookmarkStart w:id="195" w:name="bookmark289"/>
      <w:r w:rsidRPr="007D0AEB">
        <w:t>Введение</w:t>
      </w:r>
      <w:bookmarkEnd w:id="195"/>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7D0AEB">
        <w:rPr>
          <w:rStyle w:val="affd"/>
          <w:sz w:val="24"/>
          <w:szCs w:val="24"/>
        </w:rPr>
        <w:t>Теория строения органических соединений</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7D0AEB">
        <w:rPr>
          <w:rStyle w:val="affd"/>
          <w:sz w:val="24"/>
          <w:szCs w:val="24"/>
        </w:rPr>
        <w:t>Демонстрации.</w:t>
      </w:r>
    </w:p>
    <w:p w:rsidR="00242894" w:rsidRPr="007D0AEB" w:rsidRDefault="00242894" w:rsidP="00242894">
      <w:pPr>
        <w:pStyle w:val="55"/>
        <w:shd w:val="clear" w:color="auto" w:fill="auto"/>
        <w:spacing w:line="252" w:lineRule="auto"/>
        <w:ind w:left="720" w:right="1940" w:firstLine="0"/>
        <w:contextualSpacing/>
        <w:rPr>
          <w:sz w:val="24"/>
          <w:szCs w:val="24"/>
        </w:rPr>
      </w:pPr>
      <w:r w:rsidRPr="007D0AEB">
        <w:rPr>
          <w:sz w:val="24"/>
          <w:szCs w:val="24"/>
        </w:rPr>
        <w:t xml:space="preserve">Модели молекул гомологов и изомеров органических соединений. </w:t>
      </w:r>
      <w:r w:rsidRPr="007D0AEB">
        <w:rPr>
          <w:rStyle w:val="affd"/>
          <w:sz w:val="24"/>
          <w:szCs w:val="24"/>
        </w:rPr>
        <w:t>Углеводороды и их природные источники</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242894" w:rsidRPr="007D0AEB" w:rsidRDefault="00242894" w:rsidP="00242894">
      <w:pPr>
        <w:pStyle w:val="55"/>
        <w:shd w:val="clear" w:color="auto" w:fill="auto"/>
        <w:spacing w:line="252" w:lineRule="auto"/>
        <w:ind w:right="20" w:firstLine="720"/>
        <w:contextualSpacing/>
        <w:rPr>
          <w:sz w:val="24"/>
          <w:szCs w:val="24"/>
        </w:rPr>
      </w:pPr>
      <w:r w:rsidRPr="007D0AEB">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свойства и применение. Применение этилена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Нефть. Состав и переработка нефти. Нефтепродукты. Бензин и понятие об октановом числе.</w:t>
      </w:r>
    </w:p>
    <w:p w:rsidR="00242894" w:rsidRPr="007D0AEB" w:rsidRDefault="00242894" w:rsidP="00242894">
      <w:pPr>
        <w:keepNext/>
        <w:keepLines/>
        <w:spacing w:line="252" w:lineRule="auto"/>
        <w:ind w:left="20" w:firstLine="720"/>
        <w:contextualSpacing/>
        <w:jc w:val="both"/>
      </w:pPr>
      <w:bookmarkStart w:id="196" w:name="bookmark290"/>
      <w:r w:rsidRPr="007D0AEB">
        <w:t>Демонстрации.</w:t>
      </w:r>
      <w:bookmarkEnd w:id="196"/>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метана, этилена, ацетилена.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Отношение метана, этилена, ацетилена и бензола к раствору перманганата калия и бромной воде.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этилена реакцией дегидратации этанола и деполимеризации полиэтилена, ацетилена карбидным способом.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каучука при нагревании, испытание продуктов разложения на непредельность.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нефти и нефтепродуктов.</w:t>
      </w:r>
    </w:p>
    <w:p w:rsidR="00242894" w:rsidRPr="007D0AEB" w:rsidRDefault="00242894" w:rsidP="00242894">
      <w:pPr>
        <w:keepNext/>
        <w:keepLines/>
        <w:spacing w:line="252" w:lineRule="auto"/>
        <w:ind w:left="20" w:firstLine="720"/>
        <w:contextualSpacing/>
        <w:jc w:val="both"/>
      </w:pPr>
      <w:bookmarkStart w:id="197" w:name="bookmark291"/>
      <w:r w:rsidRPr="007D0AEB">
        <w:t>Лабораторные опыты.</w:t>
      </w:r>
      <w:bookmarkEnd w:id="197"/>
    </w:p>
    <w:p w:rsidR="00242894" w:rsidRPr="007D0AEB" w:rsidRDefault="00242894" w:rsidP="00FD2D39">
      <w:pPr>
        <w:pStyle w:val="55"/>
        <w:numPr>
          <w:ilvl w:val="0"/>
          <w:numId w:val="88"/>
        </w:numPr>
        <w:shd w:val="clear" w:color="auto" w:fill="auto"/>
        <w:tabs>
          <w:tab w:val="left" w:pos="961"/>
        </w:tabs>
        <w:spacing w:line="252" w:lineRule="auto"/>
        <w:ind w:left="20" w:firstLine="720"/>
        <w:contextualSpacing/>
        <w:rPr>
          <w:sz w:val="24"/>
          <w:szCs w:val="24"/>
        </w:rPr>
      </w:pPr>
      <w:r w:rsidRPr="007D0AEB">
        <w:rPr>
          <w:sz w:val="24"/>
          <w:szCs w:val="24"/>
        </w:rPr>
        <w:t>Определение элементного состава органических соединений.</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Изготовление моделей молекул углеводородов.</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Обнаружение непредельных соединений в жидких нефтепродуктах.</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Получение и свойства ацетилена.</w:t>
      </w:r>
    </w:p>
    <w:p w:rsidR="00242894" w:rsidRPr="007D0AEB" w:rsidRDefault="00242894" w:rsidP="00FD2D39">
      <w:pPr>
        <w:pStyle w:val="55"/>
        <w:numPr>
          <w:ilvl w:val="0"/>
          <w:numId w:val="88"/>
        </w:numPr>
        <w:shd w:val="clear" w:color="auto" w:fill="auto"/>
        <w:tabs>
          <w:tab w:val="left" w:pos="975"/>
        </w:tabs>
        <w:spacing w:after="240" w:line="252" w:lineRule="auto"/>
        <w:ind w:left="20" w:firstLine="720"/>
        <w:contextualSpacing/>
        <w:rPr>
          <w:sz w:val="24"/>
          <w:szCs w:val="24"/>
        </w:rPr>
      </w:pPr>
      <w:r w:rsidRPr="007D0AEB">
        <w:rPr>
          <w:sz w:val="24"/>
          <w:szCs w:val="24"/>
        </w:rPr>
        <w:t>Ознакомление с коллекцией «Нефть и продукты ее переработки».</w:t>
      </w:r>
    </w:p>
    <w:p w:rsidR="00242894" w:rsidRPr="007D0AEB" w:rsidRDefault="00242894" w:rsidP="00242894">
      <w:pPr>
        <w:keepNext/>
        <w:keepLines/>
        <w:spacing w:line="252" w:lineRule="auto"/>
        <w:ind w:left="20" w:firstLine="720"/>
        <w:contextualSpacing/>
        <w:jc w:val="both"/>
      </w:pPr>
      <w:bookmarkStart w:id="198" w:name="bookmark292"/>
      <w:r w:rsidRPr="007D0AEB">
        <w:t>Кислородсодержащие органические соединения и их природные источники</w:t>
      </w:r>
      <w:bookmarkEnd w:id="198"/>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Единство химической организации живых организмов. Химический состав живых организмов.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Дисахариды и полисахариды. Понятие о реакциях поликонденсации и гидролиза на</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lastRenderedPageBreak/>
        <w:t>примере взаимопревращений: глюкоза ^^ полисахарид.</w:t>
      </w:r>
    </w:p>
    <w:p w:rsidR="00242894" w:rsidRPr="007D0AEB" w:rsidRDefault="00242894" w:rsidP="00242894">
      <w:pPr>
        <w:keepNext/>
        <w:keepLines/>
        <w:spacing w:line="252" w:lineRule="auto"/>
        <w:ind w:left="20" w:firstLine="720"/>
        <w:contextualSpacing/>
        <w:jc w:val="both"/>
      </w:pPr>
      <w:bookmarkStart w:id="199" w:name="bookmark293"/>
      <w:r w:rsidRPr="007D0AEB">
        <w:t>Демонстрации.</w:t>
      </w:r>
      <w:bookmarkEnd w:id="19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спирта в альдегид.</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многоатомные спирты.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«Каменный уголь и продукты его переработки».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Растворимость фенола в воде при обычной температуре и при нагревании.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Качественные реакции на фенол.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Реакция «серебряного зеркала» альдегидов и глюкозы.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Окисление альдегидов и глюкозы в кислоты с помощью гидроксида меди (II).</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уксусно-этилового и уксусно-изоамилового эфиров.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эфирных масел.</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Качественная реакция на крахмал.</w:t>
      </w:r>
    </w:p>
    <w:p w:rsidR="00242894" w:rsidRPr="007D0AEB" w:rsidRDefault="00242894" w:rsidP="00242894">
      <w:pPr>
        <w:keepNext/>
        <w:keepLines/>
        <w:spacing w:line="252" w:lineRule="auto"/>
        <w:ind w:left="20" w:firstLine="720"/>
        <w:contextualSpacing/>
        <w:jc w:val="both"/>
      </w:pPr>
      <w:bookmarkStart w:id="200" w:name="bookmark294"/>
      <w:r w:rsidRPr="007D0AEB">
        <w:t>Лабораторные опыты.</w:t>
      </w:r>
      <w:bookmarkEnd w:id="200"/>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этилового спирта.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глицерина.</w:t>
      </w:r>
    </w:p>
    <w:p w:rsidR="00242894" w:rsidRPr="007D0AEB" w:rsidRDefault="00242894" w:rsidP="00FD2D39">
      <w:pPr>
        <w:pStyle w:val="55"/>
        <w:numPr>
          <w:ilvl w:val="0"/>
          <w:numId w:val="88"/>
        </w:numPr>
        <w:shd w:val="clear" w:color="auto" w:fill="auto"/>
        <w:tabs>
          <w:tab w:val="left" w:pos="975"/>
        </w:tabs>
        <w:spacing w:line="252" w:lineRule="auto"/>
        <w:ind w:left="20" w:firstLine="720"/>
        <w:contextualSpacing/>
        <w:rPr>
          <w:sz w:val="24"/>
          <w:szCs w:val="24"/>
        </w:rPr>
      </w:pPr>
      <w:r w:rsidRPr="007D0AEB">
        <w:rPr>
          <w:sz w:val="24"/>
          <w:szCs w:val="24"/>
        </w:rPr>
        <w:t>Свойства формальдегида.</w:t>
      </w:r>
    </w:p>
    <w:p w:rsidR="00242894" w:rsidRPr="007D0AEB" w:rsidRDefault="00242894" w:rsidP="00FD2D39">
      <w:pPr>
        <w:pStyle w:val="55"/>
        <w:numPr>
          <w:ilvl w:val="0"/>
          <w:numId w:val="88"/>
        </w:numPr>
        <w:shd w:val="clear" w:color="auto" w:fill="auto"/>
        <w:tabs>
          <w:tab w:val="left" w:pos="980"/>
        </w:tabs>
        <w:spacing w:line="252" w:lineRule="auto"/>
        <w:ind w:left="20" w:firstLine="720"/>
        <w:contextualSpacing/>
        <w:rPr>
          <w:sz w:val="24"/>
          <w:szCs w:val="24"/>
        </w:rPr>
      </w:pPr>
      <w:r w:rsidRPr="007D0AEB">
        <w:rPr>
          <w:sz w:val="24"/>
          <w:szCs w:val="24"/>
        </w:rPr>
        <w:t>Свойства уксусной кислоты.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жиров.</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Сравнение свойств растворов мыла и стирального порошка.</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глюкозы.</w:t>
      </w:r>
    </w:p>
    <w:p w:rsidR="00242894" w:rsidRPr="007D0AEB" w:rsidRDefault="00242894" w:rsidP="00FD2D39">
      <w:pPr>
        <w:pStyle w:val="55"/>
        <w:numPr>
          <w:ilvl w:val="0"/>
          <w:numId w:val="88"/>
        </w:numPr>
        <w:shd w:val="clear" w:color="auto" w:fill="auto"/>
        <w:tabs>
          <w:tab w:val="left" w:pos="1081"/>
        </w:tabs>
        <w:spacing w:line="252" w:lineRule="auto"/>
        <w:ind w:left="20" w:firstLine="720"/>
        <w:contextualSpacing/>
        <w:rPr>
          <w:sz w:val="24"/>
          <w:szCs w:val="24"/>
        </w:rPr>
      </w:pPr>
      <w:r w:rsidRPr="007D0AEB">
        <w:rPr>
          <w:sz w:val="24"/>
          <w:szCs w:val="24"/>
        </w:rPr>
        <w:t>Свойства крахмала.</w:t>
      </w:r>
    </w:p>
    <w:p w:rsidR="00242894" w:rsidRPr="007D0AEB" w:rsidRDefault="00242894" w:rsidP="00242894">
      <w:pPr>
        <w:keepNext/>
        <w:keepLines/>
        <w:spacing w:line="252" w:lineRule="auto"/>
        <w:ind w:left="20" w:firstLine="720"/>
        <w:contextualSpacing/>
        <w:jc w:val="both"/>
      </w:pPr>
      <w:bookmarkStart w:id="201" w:name="bookmark295"/>
      <w:r w:rsidRPr="007D0AEB">
        <w:t>Азотсодержащие соединения и их нахождение в живой природе</w:t>
      </w:r>
      <w:bookmarkEnd w:id="20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Генетическая связь между классами органических соединений.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242894" w:rsidRPr="007D0AEB" w:rsidRDefault="00242894" w:rsidP="00242894">
      <w:pPr>
        <w:spacing w:line="252" w:lineRule="auto"/>
        <w:ind w:left="23" w:firstLine="720"/>
        <w:contextualSpacing/>
        <w:jc w:val="both"/>
      </w:pPr>
      <w:bookmarkStart w:id="202" w:name="bookmark296"/>
      <w:r w:rsidRPr="007D0AEB">
        <w:t>Демонстрации.</w:t>
      </w:r>
      <w:bookmarkEnd w:id="202"/>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аммиака и анилина с соляной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 xml:space="preserve">Реакция анилина с бромной водой. </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Доказательство наличия функциональных групп в растворах аминокислот.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Растворение и осаждение белков.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Цветные реакции белков: ксантопротеиновая и биуретовая.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птичьего пера и шерстяной нити.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Переходы: этанол ^ этилен этиленгликоль ^ этиленгликолят меди (II); этанол ^ этаналь ^ этановая кислота.</w:t>
      </w:r>
    </w:p>
    <w:p w:rsidR="00242894" w:rsidRPr="007D0AEB" w:rsidRDefault="00242894" w:rsidP="00242894">
      <w:pPr>
        <w:spacing w:line="252" w:lineRule="auto"/>
        <w:ind w:left="23" w:firstLine="720"/>
        <w:contextualSpacing/>
        <w:jc w:val="both"/>
      </w:pPr>
      <w:bookmarkStart w:id="203" w:name="bookmark297"/>
      <w:r w:rsidRPr="007D0AEB">
        <w:t>Лабораторные опыты.</w:t>
      </w:r>
      <w:bookmarkEnd w:id="203"/>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Свойства белков.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lastRenderedPageBreak/>
        <w:t>Практическая работа №1.</w:t>
      </w:r>
      <w:r w:rsidRPr="007D0AEB">
        <w:rPr>
          <w:sz w:val="24"/>
          <w:szCs w:val="24"/>
        </w:rPr>
        <w:t xml:space="preserve"> Качественное определение углерода, водорода и хлора в органических соединениях.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rStyle w:val="affd"/>
          <w:sz w:val="24"/>
          <w:szCs w:val="24"/>
        </w:rPr>
        <w:t>Практическая работа№2.</w:t>
      </w:r>
      <w:r w:rsidRPr="007D0AEB">
        <w:rPr>
          <w:sz w:val="24"/>
          <w:szCs w:val="24"/>
        </w:rPr>
        <w:t xml:space="preserve"> Получение этилена и опыты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№3.</w:t>
      </w:r>
      <w:r w:rsidRPr="007D0AEB">
        <w:rPr>
          <w:sz w:val="24"/>
          <w:szCs w:val="24"/>
        </w:rPr>
        <w:t xml:space="preserve"> Решение экспериментальных задач на получение и распознавание органических соединений</w:t>
      </w:r>
    </w:p>
    <w:p w:rsidR="00242894" w:rsidRPr="007D0AEB" w:rsidRDefault="00242894" w:rsidP="00242894">
      <w:pPr>
        <w:keepNext/>
        <w:keepLines/>
        <w:spacing w:line="252" w:lineRule="auto"/>
        <w:ind w:left="20" w:firstLine="720"/>
        <w:contextualSpacing/>
        <w:jc w:val="both"/>
      </w:pPr>
      <w:bookmarkStart w:id="204" w:name="bookmark298"/>
      <w:r w:rsidRPr="007D0AEB">
        <w:t>Биологически активные органические соединения</w:t>
      </w:r>
      <w:bookmarkEnd w:id="20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242894" w:rsidRPr="007D0AEB" w:rsidRDefault="00242894" w:rsidP="00242894">
      <w:pPr>
        <w:keepNext/>
        <w:keepLines/>
        <w:spacing w:line="252" w:lineRule="auto"/>
        <w:ind w:left="20" w:firstLine="720"/>
        <w:contextualSpacing/>
        <w:jc w:val="both"/>
      </w:pPr>
      <w:bookmarkStart w:id="205" w:name="bookmark299"/>
      <w:r w:rsidRPr="007D0AEB">
        <w:t>Демонстрации.</w:t>
      </w:r>
      <w:bookmarkEnd w:id="20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Разложение пероксида водорода каталазой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СМС, содержащих энзимы.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СМС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Иллюстрации с фотографиями животных с различными формами авитаминозов.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витаминных препаратов.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среды раствора аскорбиновой кислоты индикаторной бумагой.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аптечного препарата инсулина на белок.</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Домашняя, лабораторная и автомобильная аптечка.</w:t>
      </w:r>
    </w:p>
    <w:p w:rsidR="00242894" w:rsidRPr="007D0AEB" w:rsidRDefault="00242894" w:rsidP="00242894">
      <w:pPr>
        <w:keepNext/>
        <w:keepLines/>
        <w:spacing w:line="252" w:lineRule="auto"/>
        <w:ind w:left="20" w:firstLine="720"/>
        <w:contextualSpacing/>
        <w:jc w:val="both"/>
      </w:pPr>
      <w:bookmarkStart w:id="206" w:name="bookmark300"/>
      <w:r w:rsidRPr="007D0AEB">
        <w:t>Искусственные и синтетические полимеры</w:t>
      </w:r>
      <w:bookmarkEnd w:id="206"/>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242894" w:rsidRPr="007D0AEB" w:rsidRDefault="00242894" w:rsidP="00242894">
      <w:pPr>
        <w:keepNext/>
        <w:keepLines/>
        <w:spacing w:line="252" w:lineRule="auto"/>
        <w:ind w:left="20" w:firstLine="720"/>
        <w:contextualSpacing/>
        <w:jc w:val="both"/>
      </w:pPr>
      <w:bookmarkStart w:id="207" w:name="bookmark301"/>
      <w:r w:rsidRPr="007D0AEB">
        <w:t>Демонстрации.</w:t>
      </w:r>
      <w:bookmarkEnd w:id="207"/>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пластмасс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Коллекции искусственных и синтетически волокон и изделий из них.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Распознавание волокон по отношению к нагреванию и химически реактивам.</w:t>
      </w:r>
    </w:p>
    <w:p w:rsidR="00242894" w:rsidRPr="007D0AEB" w:rsidRDefault="00242894" w:rsidP="00242894">
      <w:pPr>
        <w:keepNext/>
        <w:keepLines/>
        <w:spacing w:line="252" w:lineRule="auto"/>
        <w:ind w:left="20" w:firstLine="720"/>
        <w:contextualSpacing/>
        <w:jc w:val="both"/>
      </w:pPr>
      <w:bookmarkStart w:id="208" w:name="bookmark302"/>
      <w:r w:rsidRPr="007D0AEB">
        <w:t>Лабораторные опыты.</w:t>
      </w:r>
      <w:bookmarkEnd w:id="208"/>
    </w:p>
    <w:p w:rsidR="00242894" w:rsidRPr="007D0AEB" w:rsidRDefault="00242894" w:rsidP="00FD2D39">
      <w:pPr>
        <w:pStyle w:val="55"/>
        <w:numPr>
          <w:ilvl w:val="0"/>
          <w:numId w:val="89"/>
        </w:numPr>
        <w:shd w:val="clear" w:color="auto" w:fill="auto"/>
        <w:tabs>
          <w:tab w:val="left" w:pos="1081"/>
        </w:tabs>
        <w:spacing w:line="252" w:lineRule="auto"/>
        <w:ind w:left="20" w:firstLine="720"/>
        <w:contextualSpacing/>
        <w:rPr>
          <w:sz w:val="24"/>
          <w:szCs w:val="24"/>
        </w:rPr>
      </w:pPr>
      <w:r w:rsidRPr="007D0AEB">
        <w:rPr>
          <w:sz w:val="24"/>
          <w:szCs w:val="24"/>
        </w:rPr>
        <w:t>Ознакомление с образцами пластмасс, волокон и каучуков.</w:t>
      </w:r>
    </w:p>
    <w:p w:rsidR="00242894" w:rsidRPr="007D0AEB" w:rsidRDefault="00242894" w:rsidP="00242894">
      <w:pPr>
        <w:pStyle w:val="232"/>
        <w:keepNext/>
        <w:keepLines/>
        <w:shd w:val="clear" w:color="auto" w:fill="auto"/>
        <w:spacing w:after="0" w:line="252" w:lineRule="auto"/>
        <w:ind w:left="20"/>
        <w:contextualSpacing/>
        <w:rPr>
          <w:sz w:val="24"/>
          <w:szCs w:val="24"/>
        </w:rPr>
      </w:pPr>
      <w:bookmarkStart w:id="209" w:name="bookmark303"/>
      <w:r w:rsidRPr="007D0AEB">
        <w:rPr>
          <w:rStyle w:val="233"/>
          <w:sz w:val="24"/>
          <w:szCs w:val="24"/>
        </w:rPr>
        <w:t>Практическая работа №4.</w:t>
      </w:r>
      <w:r w:rsidRPr="007D0AEB">
        <w:rPr>
          <w:sz w:val="24"/>
          <w:szCs w:val="24"/>
        </w:rPr>
        <w:t xml:space="preserve"> Распознавание пластмасс и волокон.</w:t>
      </w:r>
      <w:bookmarkEnd w:id="209"/>
    </w:p>
    <w:p w:rsidR="00242894" w:rsidRPr="007D0AEB" w:rsidRDefault="00242894" w:rsidP="00242894">
      <w:pPr>
        <w:keepNext/>
        <w:keepLines/>
        <w:spacing w:line="252" w:lineRule="auto"/>
        <w:ind w:left="4080"/>
        <w:contextualSpacing/>
        <w:jc w:val="both"/>
      </w:pPr>
      <w:bookmarkStart w:id="210" w:name="bookmark304"/>
      <w:r w:rsidRPr="007D0AEB">
        <w:t>ОБЩАЯ ХИМИЯ</w:t>
      </w:r>
      <w:bookmarkEnd w:id="210"/>
    </w:p>
    <w:p w:rsidR="00242894" w:rsidRPr="007D0AEB" w:rsidRDefault="00242894" w:rsidP="00242894">
      <w:pPr>
        <w:keepNext/>
        <w:keepLines/>
        <w:spacing w:line="252" w:lineRule="auto"/>
        <w:ind w:left="20" w:firstLine="720"/>
        <w:contextualSpacing/>
        <w:jc w:val="both"/>
      </w:pPr>
      <w:bookmarkStart w:id="211" w:name="bookmark305"/>
      <w:r w:rsidRPr="007D0AEB">
        <w:t>Строение атома и периодический закон Д. И. Менделеева</w:t>
      </w:r>
      <w:bookmarkEnd w:id="211"/>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7D0AEB">
        <w:rPr>
          <w:sz w:val="24"/>
          <w:szCs w:val="24"/>
          <w:lang w:val="en-US"/>
        </w:rPr>
        <w:t>s</w:t>
      </w:r>
      <w:r w:rsidRPr="007D0AEB">
        <w:rPr>
          <w:sz w:val="24"/>
          <w:szCs w:val="24"/>
        </w:rPr>
        <w:t>- и р-орбитали. Электронные конфигурации атомов химических элементов.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Периодический закон Д.И. Менделеева в свете учения о строении атома. Открытие Д.И. Менделеевым периодического закона.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242894" w:rsidRPr="007D0AEB" w:rsidRDefault="00242894" w:rsidP="00242894">
      <w:pPr>
        <w:keepNext/>
        <w:keepLines/>
        <w:spacing w:line="252" w:lineRule="auto"/>
        <w:ind w:left="20" w:firstLine="720"/>
        <w:contextualSpacing/>
        <w:jc w:val="both"/>
      </w:pPr>
      <w:bookmarkStart w:id="212" w:name="bookmark306"/>
      <w:r w:rsidRPr="007D0AEB">
        <w:t>Демонстрации.</w:t>
      </w:r>
      <w:bookmarkEnd w:id="212"/>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Различные формы периодической системы химических элементов Д.И. Менделеева.</w:t>
      </w:r>
    </w:p>
    <w:p w:rsidR="00242894" w:rsidRPr="007D0AEB" w:rsidRDefault="00242894" w:rsidP="00242894">
      <w:pPr>
        <w:keepNext/>
        <w:keepLines/>
        <w:spacing w:line="252" w:lineRule="auto"/>
        <w:ind w:left="20" w:firstLine="720"/>
        <w:contextualSpacing/>
        <w:jc w:val="both"/>
      </w:pPr>
      <w:bookmarkStart w:id="213" w:name="bookmark307"/>
      <w:r w:rsidRPr="007D0AEB">
        <w:t>Лабораторный опыт.</w:t>
      </w:r>
      <w:bookmarkEnd w:id="213"/>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1. Конструирование периодической таблицы элементов с использованием карточек.</w:t>
      </w:r>
    </w:p>
    <w:p w:rsidR="00242894" w:rsidRPr="007D0AEB" w:rsidRDefault="00242894" w:rsidP="00242894">
      <w:pPr>
        <w:keepNext/>
        <w:keepLines/>
        <w:spacing w:line="252" w:lineRule="auto"/>
        <w:ind w:left="20" w:firstLine="720"/>
        <w:contextualSpacing/>
        <w:jc w:val="both"/>
      </w:pPr>
      <w:bookmarkStart w:id="214" w:name="bookmark308"/>
      <w:r w:rsidRPr="007D0AEB">
        <w:t>Строение вещества</w:t>
      </w:r>
      <w:bookmarkEnd w:id="214"/>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Жидкое состояние вещества. Вода. Потребление воды в быту и на производстве. 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Минеральные воды, их использование в столовых и лечебных целях.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Жидкие кристаллы и их применение.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Грубодисперсные системы: эмульсии, суспензии, аэрозоли.</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Тонкодисперсные системы: гели и золи.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Состав вещества и смесей. Вещества молекулярного и немолекулярного строения. Закон постоянства состава веществ.</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242894" w:rsidRPr="007D0AEB" w:rsidRDefault="00242894" w:rsidP="00242894">
      <w:pPr>
        <w:keepNext/>
        <w:keepLines/>
        <w:spacing w:line="252" w:lineRule="auto"/>
        <w:ind w:left="20" w:firstLine="720"/>
        <w:contextualSpacing/>
        <w:jc w:val="both"/>
      </w:pPr>
      <w:bookmarkStart w:id="215" w:name="bookmark309"/>
      <w:r w:rsidRPr="007D0AEB">
        <w:lastRenderedPageBreak/>
        <w:t>Демонстрации.</w:t>
      </w:r>
      <w:bookmarkEnd w:id="215"/>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кристаллической решетки хлорида натрия.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минералов с ионной кристаллической решеткой: кальцита, галита.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Модели кристаллических решеток «сухого льда» (или иода), алмаза, графита (или кварца).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молекулы ДНК.</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пластмасс (фенолоформальдегидные, полиуретан, полиэтилен, полипропилен, поливинилхлорид)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волокон (шерсть, шелк, ацетатное волокно, капрон, лавсан, нейлон) и изделия из них.</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неорганических полимеров (сера пластическая, кварц, оксид алюминия, природные алюмосиликаты).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молярного объема газов.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Три агрегатных состояния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накипи в чайнике и трубах центрального отопления.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Жесткость воды и способы ее устранения.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Приборы на жидких кристаллах.</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различных дисперсных систем: эмульсий, суспензий, аэрозолей, гелей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золей.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Коагуляция. Синерезис. Эффект Тиндаля.</w:t>
      </w:r>
    </w:p>
    <w:p w:rsidR="00242894" w:rsidRPr="007D0AEB" w:rsidRDefault="00242894" w:rsidP="00242894">
      <w:pPr>
        <w:keepNext/>
        <w:keepLines/>
        <w:spacing w:line="252" w:lineRule="auto"/>
        <w:ind w:left="20" w:firstLine="720"/>
        <w:contextualSpacing/>
        <w:jc w:val="both"/>
      </w:pPr>
      <w:bookmarkStart w:id="216" w:name="bookmark310"/>
      <w:r w:rsidRPr="007D0AEB">
        <w:t>Лабораторные опыты.</w:t>
      </w:r>
      <w:bookmarkEnd w:id="216"/>
    </w:p>
    <w:p w:rsidR="00242894" w:rsidRPr="007D0AEB" w:rsidRDefault="00242894" w:rsidP="00FD2D39">
      <w:pPr>
        <w:pStyle w:val="55"/>
        <w:numPr>
          <w:ilvl w:val="1"/>
          <w:numId w:val="89"/>
        </w:numPr>
        <w:shd w:val="clear" w:color="auto" w:fill="auto"/>
        <w:tabs>
          <w:tab w:val="left" w:pos="985"/>
        </w:tabs>
        <w:spacing w:line="252" w:lineRule="auto"/>
        <w:ind w:left="20" w:firstLine="720"/>
        <w:contextualSpacing/>
        <w:rPr>
          <w:sz w:val="24"/>
          <w:szCs w:val="24"/>
        </w:rPr>
      </w:pPr>
      <w:r w:rsidRPr="007D0AEB">
        <w:rPr>
          <w:sz w:val="24"/>
          <w:szCs w:val="24"/>
        </w:rPr>
        <w:t>Определение типа кристаллической решетки вещества и описание его свойств.</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коллекцией полимеров: пластмасс и волокон и изделия из них.</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Испытание воды на жесткость. Устранение жесткости воды.</w:t>
      </w:r>
    </w:p>
    <w:p w:rsidR="00242894" w:rsidRPr="007D0AEB" w:rsidRDefault="00242894" w:rsidP="00FD2D39">
      <w:pPr>
        <w:pStyle w:val="55"/>
        <w:numPr>
          <w:ilvl w:val="1"/>
          <w:numId w:val="89"/>
        </w:numPr>
        <w:shd w:val="clear" w:color="auto" w:fill="auto"/>
        <w:tabs>
          <w:tab w:val="left" w:pos="975"/>
        </w:tabs>
        <w:spacing w:line="252" w:lineRule="auto"/>
        <w:ind w:left="20" w:firstLine="720"/>
        <w:contextualSpacing/>
        <w:rPr>
          <w:sz w:val="24"/>
          <w:szCs w:val="24"/>
        </w:rPr>
      </w:pPr>
      <w:r w:rsidRPr="007D0AEB">
        <w:rPr>
          <w:sz w:val="24"/>
          <w:szCs w:val="24"/>
        </w:rPr>
        <w:t>Ознакомление с минеральными водами.</w:t>
      </w:r>
    </w:p>
    <w:p w:rsidR="00242894" w:rsidRPr="007D0AEB" w:rsidRDefault="00242894" w:rsidP="00FD2D39">
      <w:pPr>
        <w:pStyle w:val="55"/>
        <w:numPr>
          <w:ilvl w:val="1"/>
          <w:numId w:val="89"/>
        </w:numPr>
        <w:shd w:val="clear" w:color="auto" w:fill="auto"/>
        <w:tabs>
          <w:tab w:val="left" w:pos="980"/>
        </w:tabs>
        <w:spacing w:line="252" w:lineRule="auto"/>
        <w:ind w:left="20" w:firstLine="720"/>
        <w:contextualSpacing/>
        <w:rPr>
          <w:sz w:val="24"/>
          <w:szCs w:val="24"/>
        </w:rPr>
      </w:pPr>
      <w:r w:rsidRPr="007D0AEB">
        <w:rPr>
          <w:sz w:val="24"/>
          <w:szCs w:val="24"/>
        </w:rPr>
        <w:t>Ознакомление с дисперсными системами.</w:t>
      </w:r>
    </w:p>
    <w:p w:rsidR="00242894" w:rsidRPr="007D0AEB" w:rsidRDefault="00242894" w:rsidP="00242894">
      <w:pPr>
        <w:keepNext/>
        <w:keepLines/>
        <w:spacing w:line="252" w:lineRule="auto"/>
        <w:ind w:left="20" w:firstLine="720"/>
        <w:contextualSpacing/>
        <w:jc w:val="both"/>
      </w:pPr>
      <w:bookmarkStart w:id="217" w:name="bookmark311"/>
      <w:r w:rsidRPr="007D0AEB">
        <w:t>Химические реакции</w:t>
      </w:r>
      <w:bookmarkEnd w:id="217"/>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Изомеры и изомерия.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lastRenderedPageBreak/>
        <w:t>Гидролиз органических и неорганических соединений. Необратимый гидролиз. Обратимый гидролиз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242894" w:rsidRPr="007D0AEB" w:rsidRDefault="00242894" w:rsidP="00242894">
      <w:pPr>
        <w:keepNext/>
        <w:keepLines/>
        <w:spacing w:line="252" w:lineRule="auto"/>
        <w:ind w:left="20" w:firstLine="720"/>
        <w:contextualSpacing/>
        <w:jc w:val="both"/>
      </w:pPr>
      <w:bookmarkStart w:id="218" w:name="bookmark312"/>
      <w:r w:rsidRPr="007D0AEB">
        <w:t>Демонстрации.</w:t>
      </w:r>
      <w:bookmarkEnd w:id="218"/>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Превращение красного фосфора в белый.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Озонатор.</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Модели молекул н-бутана и изобутана.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Взаимодействие растворов серной кислоты с растворами тиосульфата натрия различной концентрации и температуры.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кипящего слоя.</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Разложение пероксида водорода с помощью катализатора (оксида марганца (IV)) и каталазы сырого мяса и сырого картофеля.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Примеры необратимых реакций, идущих с образованием осадка, газа или воды.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лития и натрия с водой.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Получение оксида фосфора (</w:t>
      </w:r>
      <w:r w:rsidRPr="007D0AEB">
        <w:rPr>
          <w:sz w:val="24"/>
          <w:szCs w:val="24"/>
          <w:lang w:val="en-US"/>
        </w:rPr>
        <w:t>V</w:t>
      </w:r>
      <w:r w:rsidRPr="007D0AEB">
        <w:rPr>
          <w:sz w:val="24"/>
          <w:szCs w:val="24"/>
        </w:rPr>
        <w:t>) и растворение его в воде; испытание полученного раствора лакмусом.</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Образцы кристаллогидратов.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Испытание растворов электролитов и неэлектролитов на предмет диссоциации.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Зависимость степени электролитической диссоциации уксусной кислоты от разбавления раствора.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карбида кальция.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Гидролиз карбонатов щелочных металлов и нитратов цинка или свинца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Получение мыла.</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электролизера.</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Модель электролизной ванны для получения алюминия.</w:t>
      </w:r>
    </w:p>
    <w:p w:rsidR="00242894" w:rsidRPr="007D0AEB" w:rsidRDefault="00242894" w:rsidP="00242894">
      <w:pPr>
        <w:keepNext/>
        <w:keepLines/>
        <w:spacing w:line="252" w:lineRule="auto"/>
        <w:ind w:left="20" w:firstLine="720"/>
        <w:contextualSpacing/>
        <w:jc w:val="both"/>
      </w:pPr>
      <w:bookmarkStart w:id="219" w:name="bookmark313"/>
      <w:r w:rsidRPr="007D0AEB">
        <w:t>Лабораторные опыты.</w:t>
      </w:r>
      <w:bookmarkEnd w:id="219"/>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7. Реакция замещения меди железом в растворе медного купороса.</w:t>
      </w:r>
    </w:p>
    <w:p w:rsidR="00242894" w:rsidRPr="007D0AEB" w:rsidRDefault="00242894" w:rsidP="00FD2D39">
      <w:pPr>
        <w:pStyle w:val="55"/>
        <w:numPr>
          <w:ilvl w:val="2"/>
          <w:numId w:val="89"/>
        </w:numPr>
        <w:shd w:val="clear" w:color="auto" w:fill="auto"/>
        <w:tabs>
          <w:tab w:val="left" w:pos="966"/>
        </w:tabs>
        <w:spacing w:line="252" w:lineRule="auto"/>
        <w:ind w:left="20" w:firstLine="720"/>
        <w:contextualSpacing/>
        <w:rPr>
          <w:sz w:val="24"/>
          <w:szCs w:val="24"/>
        </w:rPr>
      </w:pPr>
      <w:r w:rsidRPr="007D0AEB">
        <w:rPr>
          <w:sz w:val="24"/>
          <w:szCs w:val="24"/>
        </w:rPr>
        <w:t>Реакции, идущие с образованием осадка, газа и воды.</w:t>
      </w:r>
    </w:p>
    <w:p w:rsidR="00242894" w:rsidRPr="007D0AEB" w:rsidRDefault="00242894" w:rsidP="00FD2D39">
      <w:pPr>
        <w:pStyle w:val="55"/>
        <w:numPr>
          <w:ilvl w:val="2"/>
          <w:numId w:val="89"/>
        </w:numPr>
        <w:shd w:val="clear" w:color="auto" w:fill="auto"/>
        <w:tabs>
          <w:tab w:val="left" w:pos="1047"/>
        </w:tabs>
        <w:spacing w:line="252" w:lineRule="auto"/>
        <w:ind w:left="20" w:right="20" w:firstLine="720"/>
        <w:contextualSpacing/>
        <w:rPr>
          <w:sz w:val="24"/>
          <w:szCs w:val="24"/>
        </w:rPr>
      </w:pPr>
      <w:r w:rsidRPr="007D0AEB">
        <w:rPr>
          <w:sz w:val="24"/>
          <w:szCs w:val="24"/>
        </w:rPr>
        <w:t>Получение кислорода разложением пероксида водорода с помощью оксида марганца (IV) и каталазы сырого картофеля.</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Получение водорода взаимодействием кислоты с цинком.</w:t>
      </w:r>
    </w:p>
    <w:p w:rsidR="00242894" w:rsidRPr="007D0AEB" w:rsidRDefault="00242894" w:rsidP="00FD2D39">
      <w:pPr>
        <w:pStyle w:val="55"/>
        <w:numPr>
          <w:ilvl w:val="2"/>
          <w:numId w:val="89"/>
        </w:numPr>
        <w:shd w:val="clear" w:color="auto" w:fill="auto"/>
        <w:tabs>
          <w:tab w:val="left" w:pos="1071"/>
        </w:tabs>
        <w:spacing w:line="252" w:lineRule="auto"/>
        <w:ind w:left="20" w:firstLine="720"/>
        <w:contextualSpacing/>
        <w:rPr>
          <w:sz w:val="24"/>
          <w:szCs w:val="24"/>
        </w:rPr>
      </w:pPr>
      <w:r w:rsidRPr="007D0AEB">
        <w:rPr>
          <w:sz w:val="24"/>
          <w:szCs w:val="24"/>
        </w:rPr>
        <w:t>Различные случаи гидролиза солей.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rStyle w:val="affd"/>
          <w:sz w:val="24"/>
          <w:szCs w:val="24"/>
        </w:rPr>
        <w:t>Практическая работа №1.</w:t>
      </w:r>
      <w:r w:rsidRPr="007D0AEB">
        <w:rPr>
          <w:sz w:val="24"/>
          <w:szCs w:val="24"/>
        </w:rPr>
        <w:t xml:space="preserve"> Влияние различных факторов на скорость химической реакции.</w:t>
      </w:r>
    </w:p>
    <w:p w:rsidR="00242894" w:rsidRPr="007D0AEB" w:rsidRDefault="00242894" w:rsidP="00242894">
      <w:pPr>
        <w:keepNext/>
        <w:keepLines/>
        <w:spacing w:line="252" w:lineRule="auto"/>
        <w:ind w:left="20" w:firstLine="720"/>
        <w:contextualSpacing/>
        <w:jc w:val="both"/>
      </w:pPr>
      <w:bookmarkStart w:id="220" w:name="bookmark314"/>
      <w:r w:rsidRPr="007D0AEB">
        <w:lastRenderedPageBreak/>
        <w:t>Вещества и их свойства</w:t>
      </w:r>
      <w:bookmarkEnd w:id="220"/>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Коррозия металлов. Понятие о химической и электрохимической коррозии металлов. Способы защиты металлов от коррозии.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7D0AEB">
        <w:rPr>
          <w:sz w:val="24"/>
          <w:szCs w:val="24"/>
          <w:lang w:val="en-US"/>
        </w:rPr>
        <w:t>II</w:t>
      </w:r>
      <w:r w:rsidRPr="007D0AEB">
        <w:rPr>
          <w:sz w:val="24"/>
          <w:szCs w:val="24"/>
        </w:rPr>
        <w:t>) - малахит (основная соль).</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Качественные реакции на хлорид-, сульфат-, и карбонат-анионы, катион аммония, катионы железа (</w:t>
      </w:r>
      <w:r w:rsidRPr="007D0AEB">
        <w:rPr>
          <w:sz w:val="24"/>
          <w:szCs w:val="24"/>
          <w:lang w:val="en-US"/>
        </w:rPr>
        <w:t>II</w:t>
      </w:r>
      <w:r w:rsidRPr="007D0AEB">
        <w:rPr>
          <w:sz w:val="24"/>
          <w:szCs w:val="24"/>
        </w:rPr>
        <w:t>) и (</w:t>
      </w:r>
      <w:r w:rsidRPr="007D0AEB">
        <w:rPr>
          <w:sz w:val="24"/>
          <w:szCs w:val="24"/>
          <w:lang w:val="en-US"/>
        </w:rPr>
        <w:t>III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242894" w:rsidRPr="007D0AEB" w:rsidRDefault="00242894" w:rsidP="00242894">
      <w:pPr>
        <w:keepNext/>
        <w:keepLines/>
        <w:spacing w:line="252" w:lineRule="auto"/>
        <w:ind w:left="20" w:firstLine="720"/>
        <w:contextualSpacing/>
        <w:jc w:val="both"/>
      </w:pPr>
      <w:bookmarkStart w:id="221" w:name="bookmark315"/>
      <w:r w:rsidRPr="007D0AEB">
        <w:t>Демонстрации.</w:t>
      </w:r>
      <w:bookmarkEnd w:id="221"/>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и сурьмы с хлором, железа с серой.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Горение магния и алюминия в кислороде.</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щелочноземельных металлов с водой.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натрия с этанолом, цинка с уксусной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Алюминотермия.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меди с концентрированной азотной кислотой.</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Результаты коррозии металлов в зависимости от условий ее протекания.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образцов неметаллов.</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хлорной воды с раствором бромида (иодида) калия.</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Коллекция природных органических кислот.</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Разбавление концентрированной серной кислоты.</w:t>
      </w:r>
    </w:p>
    <w:p w:rsidR="00242894" w:rsidRPr="007D0AEB" w:rsidRDefault="00242894" w:rsidP="00242894">
      <w:pPr>
        <w:pStyle w:val="55"/>
        <w:shd w:val="clear" w:color="auto" w:fill="auto"/>
        <w:spacing w:line="252" w:lineRule="auto"/>
        <w:ind w:left="20" w:firstLine="720"/>
        <w:contextualSpacing/>
        <w:rPr>
          <w:sz w:val="24"/>
          <w:szCs w:val="24"/>
        </w:rPr>
      </w:pPr>
      <w:r w:rsidRPr="007D0AEB">
        <w:rPr>
          <w:sz w:val="24"/>
          <w:szCs w:val="24"/>
        </w:rPr>
        <w:t>Взаимодействие концентрированной серной кислоты с сахаром, целлюлозой 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медью.</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природных минералов, содержащих хлорид натрия, карбонат кальция, фосфат кальция и гидроксокарбонат меди (</w:t>
      </w:r>
      <w:r w:rsidRPr="007D0AEB">
        <w:rPr>
          <w:sz w:val="24"/>
          <w:szCs w:val="24"/>
          <w:lang w:val="en-US"/>
        </w:rPr>
        <w:t>II</w:t>
      </w:r>
      <w:r w:rsidRPr="007D0AEB">
        <w:rPr>
          <w:sz w:val="24"/>
          <w:szCs w:val="24"/>
        </w:rPr>
        <w:t>).</w:t>
      </w:r>
    </w:p>
    <w:p w:rsidR="00242894" w:rsidRPr="007D0AEB" w:rsidRDefault="00242894" w:rsidP="00242894">
      <w:pPr>
        <w:pStyle w:val="55"/>
        <w:shd w:val="clear" w:color="auto" w:fill="auto"/>
        <w:spacing w:line="252" w:lineRule="auto"/>
        <w:ind w:left="20" w:right="20" w:firstLine="720"/>
        <w:contextualSpacing/>
        <w:rPr>
          <w:sz w:val="24"/>
          <w:szCs w:val="24"/>
        </w:rPr>
      </w:pPr>
      <w:r w:rsidRPr="007D0AEB">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242894" w:rsidRPr="007D0AEB" w:rsidRDefault="00242894" w:rsidP="00242894">
      <w:pPr>
        <w:pStyle w:val="55"/>
        <w:shd w:val="clear" w:color="auto" w:fill="auto"/>
        <w:spacing w:line="252" w:lineRule="auto"/>
        <w:ind w:left="740" w:firstLine="0"/>
        <w:contextualSpacing/>
        <w:rPr>
          <w:sz w:val="24"/>
          <w:szCs w:val="24"/>
        </w:rPr>
      </w:pPr>
      <w:r w:rsidRPr="007D0AEB">
        <w:rPr>
          <w:sz w:val="24"/>
          <w:szCs w:val="24"/>
        </w:rPr>
        <w:t>Качественные реакции на катионы и анионы.</w:t>
      </w:r>
    </w:p>
    <w:p w:rsidR="00242894" w:rsidRPr="007D0AEB" w:rsidRDefault="00242894" w:rsidP="00242894">
      <w:pPr>
        <w:keepNext/>
        <w:keepLines/>
        <w:spacing w:line="252" w:lineRule="auto"/>
        <w:ind w:left="740"/>
        <w:contextualSpacing/>
        <w:jc w:val="both"/>
      </w:pPr>
      <w:bookmarkStart w:id="222" w:name="bookmark316"/>
      <w:r w:rsidRPr="007D0AEB">
        <w:t>Лабораторные опыты.</w:t>
      </w:r>
      <w:bookmarkEnd w:id="222"/>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Испытание растворов кислот, оснований и солей индикаторами.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металлами.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lastRenderedPageBreak/>
        <w:t>Взаимодействие соляной кислоты и раствора уксусной кислоты с основаниями.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Взаимодействие соляной кислоты и раствора уксусной кислоты с солями.</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Получение и свойства нерастворимых оснований.</w:t>
      </w:r>
    </w:p>
    <w:p w:rsidR="00242894" w:rsidRPr="007D0AEB" w:rsidRDefault="00242894" w:rsidP="00FD2D39">
      <w:pPr>
        <w:pStyle w:val="55"/>
        <w:numPr>
          <w:ilvl w:val="2"/>
          <w:numId w:val="89"/>
        </w:numPr>
        <w:shd w:val="clear" w:color="auto" w:fill="auto"/>
        <w:tabs>
          <w:tab w:val="left" w:pos="1071"/>
        </w:tabs>
        <w:spacing w:line="252" w:lineRule="auto"/>
        <w:ind w:left="740"/>
        <w:contextualSpacing/>
        <w:rPr>
          <w:sz w:val="24"/>
          <w:szCs w:val="24"/>
        </w:rPr>
      </w:pPr>
      <w:r w:rsidRPr="007D0AEB">
        <w:rPr>
          <w:sz w:val="24"/>
          <w:szCs w:val="24"/>
        </w:rPr>
        <w:t>Гидролиз хлоридов и ацетатов щелочных металлов.</w:t>
      </w:r>
    </w:p>
    <w:p w:rsidR="00242894" w:rsidRPr="007D0AEB" w:rsidRDefault="00242894" w:rsidP="00FD2D39">
      <w:pPr>
        <w:pStyle w:val="55"/>
        <w:numPr>
          <w:ilvl w:val="2"/>
          <w:numId w:val="89"/>
        </w:numPr>
        <w:shd w:val="clear" w:color="auto" w:fill="auto"/>
        <w:tabs>
          <w:tab w:val="left" w:pos="1230"/>
        </w:tabs>
        <w:spacing w:line="252" w:lineRule="auto"/>
        <w:ind w:left="20" w:right="20" w:firstLine="720"/>
        <w:contextualSpacing/>
        <w:rPr>
          <w:sz w:val="24"/>
          <w:szCs w:val="24"/>
        </w:rPr>
      </w:pPr>
      <w:r w:rsidRPr="007D0AEB">
        <w:rPr>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№2.</w:t>
      </w:r>
      <w:r w:rsidRPr="007D0AEB">
        <w:rPr>
          <w:sz w:val="24"/>
          <w:szCs w:val="24"/>
        </w:rPr>
        <w:t xml:space="preserve"> Идентификация неорганических веществ </w:t>
      </w:r>
      <w:r w:rsidRPr="007D0AEB">
        <w:rPr>
          <w:rStyle w:val="affd"/>
          <w:sz w:val="24"/>
          <w:szCs w:val="24"/>
        </w:rPr>
        <w:t>Практическая работа №3.</w:t>
      </w:r>
      <w:r w:rsidRPr="007D0AEB">
        <w:rPr>
          <w:sz w:val="24"/>
          <w:szCs w:val="24"/>
        </w:rPr>
        <w:t xml:space="preserve"> Решение экспериментальных задач по органической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химии.</w:t>
      </w:r>
    </w:p>
    <w:p w:rsidR="00242894" w:rsidRPr="007D0AEB" w:rsidRDefault="00242894" w:rsidP="00242894">
      <w:pPr>
        <w:pStyle w:val="55"/>
        <w:shd w:val="clear" w:color="auto" w:fill="auto"/>
        <w:spacing w:line="252" w:lineRule="auto"/>
        <w:ind w:left="740" w:right="20" w:firstLine="0"/>
        <w:contextualSpacing/>
        <w:rPr>
          <w:sz w:val="24"/>
          <w:szCs w:val="24"/>
        </w:rPr>
      </w:pPr>
      <w:r w:rsidRPr="007D0AEB">
        <w:rPr>
          <w:rStyle w:val="affd"/>
          <w:sz w:val="24"/>
          <w:szCs w:val="24"/>
        </w:rPr>
        <w:t>Практическая работа №4.</w:t>
      </w:r>
      <w:r w:rsidRPr="007D0AEB">
        <w:rPr>
          <w:sz w:val="24"/>
          <w:szCs w:val="24"/>
        </w:rPr>
        <w:t xml:space="preserve"> Решение практических и расчётных задач. </w:t>
      </w:r>
      <w:r w:rsidRPr="007D0AEB">
        <w:rPr>
          <w:rStyle w:val="affd"/>
          <w:sz w:val="24"/>
          <w:szCs w:val="24"/>
        </w:rPr>
        <w:t>Практическая работа №5.</w:t>
      </w:r>
      <w:r w:rsidRPr="007D0AEB">
        <w:rPr>
          <w:sz w:val="24"/>
          <w:szCs w:val="24"/>
        </w:rPr>
        <w:t xml:space="preserve"> Получение, собирание и распознавание газов.</w:t>
      </w:r>
    </w:p>
    <w:p w:rsidR="00242894" w:rsidRPr="007D0AEB" w:rsidRDefault="00242894" w:rsidP="00242894">
      <w:pPr>
        <w:pStyle w:val="55"/>
        <w:shd w:val="clear" w:color="auto" w:fill="auto"/>
        <w:spacing w:line="252" w:lineRule="auto"/>
        <w:ind w:left="740" w:right="20" w:firstLine="0"/>
        <w:contextualSpacing/>
        <w:rPr>
          <w:sz w:val="24"/>
          <w:szCs w:val="24"/>
        </w:rPr>
      </w:pPr>
    </w:p>
    <w:p w:rsidR="00242894" w:rsidRPr="007D0AEB" w:rsidRDefault="00242894" w:rsidP="00242894">
      <w:pPr>
        <w:keepNext/>
        <w:keepLines/>
        <w:spacing w:line="252" w:lineRule="auto"/>
        <w:contextualSpacing/>
        <w:jc w:val="both"/>
      </w:pPr>
    </w:p>
    <w:p w:rsidR="00242894" w:rsidRPr="007D0AEB" w:rsidRDefault="00302678" w:rsidP="00242894">
      <w:pPr>
        <w:keepNext/>
        <w:keepLines/>
        <w:spacing w:line="252" w:lineRule="auto"/>
        <w:ind w:left="20"/>
        <w:contextualSpacing/>
        <w:jc w:val="both"/>
      </w:pPr>
      <w:bookmarkStart w:id="223" w:name="bookmark323"/>
      <w:r>
        <w:rPr>
          <w:b/>
        </w:rPr>
        <w:t>2.2.2.13</w:t>
      </w:r>
      <w:r w:rsidR="00242894" w:rsidRPr="007D0AEB">
        <w:rPr>
          <w:b/>
        </w:rPr>
        <w:t>. ФИЗИЧЕСКАЯ КУЛЬТУРА</w:t>
      </w:r>
      <w:r w:rsidR="00242894" w:rsidRPr="007D0AEB">
        <w:t xml:space="preserve"> (базовый уровень)</w:t>
      </w:r>
      <w:bookmarkEnd w:id="223"/>
    </w:p>
    <w:p w:rsidR="00242894" w:rsidRPr="007D0AEB" w:rsidRDefault="00242894" w:rsidP="00242894">
      <w:pPr>
        <w:keepNext/>
        <w:keepLines/>
        <w:spacing w:line="252" w:lineRule="auto"/>
        <w:ind w:left="20" w:firstLine="2160"/>
        <w:contextualSpacing/>
        <w:jc w:val="both"/>
      </w:pPr>
      <w:bookmarkStart w:id="224" w:name="bookmark324"/>
      <w:r w:rsidRPr="007D0AEB">
        <w:t>Физкультурно-оздоровительная деятельность</w:t>
      </w:r>
      <w:bookmarkEnd w:id="224"/>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Знания о физкультурно-оздоровительной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7D0AEB">
        <w:rPr>
          <w:sz w:val="24"/>
          <w:szCs w:val="24"/>
        </w:rPr>
        <w:softHyphen/>
        <w:t>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242894" w:rsidRPr="007D0AEB" w:rsidRDefault="00242894" w:rsidP="00242894">
      <w:pPr>
        <w:pStyle w:val="55"/>
        <w:shd w:val="clear" w:color="auto" w:fill="auto"/>
        <w:tabs>
          <w:tab w:val="left" w:pos="2055"/>
        </w:tabs>
        <w:spacing w:line="252" w:lineRule="auto"/>
        <w:ind w:left="20" w:right="20" w:firstLine="840"/>
        <w:contextualSpacing/>
        <w:rPr>
          <w:sz w:val="24"/>
          <w:szCs w:val="24"/>
        </w:rPr>
      </w:pPr>
      <w:r w:rsidRPr="007D0AEB">
        <w:rPr>
          <w:rStyle w:val="affd"/>
          <w:sz w:val="24"/>
          <w:szCs w:val="24"/>
        </w:rPr>
        <w:t xml:space="preserve">Физическое совершенствование с оздоровительной направленностью. </w:t>
      </w:r>
      <w:r w:rsidRPr="007D0AEB">
        <w:rPr>
          <w:sz w:val="24"/>
          <w:szCs w:val="24"/>
        </w:rP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сердечно</w:t>
      </w:r>
      <w:r w:rsidRPr="007D0AEB">
        <w:rPr>
          <w:sz w:val="24"/>
          <w:szCs w:val="24"/>
        </w:rPr>
        <w:softHyphen/>
        <w:t>сосудистой</w:t>
      </w:r>
      <w:r w:rsidRPr="007D0AEB">
        <w:rPr>
          <w:sz w:val="24"/>
          <w:szCs w:val="24"/>
        </w:rPr>
        <w:tab/>
        <w:t>системы; при частых нервно-психических перенапряжениях, стрессах, голов6ных болях; простудных заболеваниях).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7D0AEB">
        <w:rPr>
          <w:sz w:val="24"/>
          <w:szCs w:val="24"/>
        </w:rPr>
        <w:softHyphen/>
        <w:t xml:space="preserve">нений на формирование точности и </w:t>
      </w:r>
      <w:r w:rsidRPr="007D0AEB">
        <w:rPr>
          <w:sz w:val="24"/>
          <w:szCs w:val="24"/>
        </w:rPr>
        <w:lastRenderedPageBreak/>
        <w:t>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242894" w:rsidRPr="007D0AEB" w:rsidRDefault="00242894" w:rsidP="00242894">
      <w:pPr>
        <w:pStyle w:val="55"/>
        <w:shd w:val="clear" w:color="auto" w:fill="auto"/>
        <w:spacing w:line="252" w:lineRule="auto"/>
        <w:ind w:left="20" w:right="20" w:firstLine="1620"/>
        <w:contextualSpacing/>
        <w:rPr>
          <w:sz w:val="24"/>
          <w:szCs w:val="24"/>
        </w:rPr>
      </w:pPr>
      <w:r w:rsidRPr="007D0AEB">
        <w:rPr>
          <w:rStyle w:val="affd"/>
          <w:sz w:val="24"/>
          <w:szCs w:val="24"/>
        </w:rPr>
        <w:t xml:space="preserve">Способы физкультурно-оздоровительной деятельности. </w:t>
      </w:r>
      <w:r w:rsidRPr="007D0AEB">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7D0AEB">
        <w:rPr>
          <w:sz w:val="24"/>
          <w:szCs w:val="24"/>
        </w:rPr>
        <w:softHyphen/>
        <w:t>ем здоровья и работоспособностью.</w:t>
      </w:r>
    </w:p>
    <w:p w:rsidR="00242894" w:rsidRPr="007D0AEB" w:rsidRDefault="00242894" w:rsidP="00242894">
      <w:pPr>
        <w:keepNext/>
        <w:keepLines/>
        <w:spacing w:line="252" w:lineRule="auto"/>
        <w:ind w:left="20"/>
        <w:contextualSpacing/>
        <w:jc w:val="both"/>
      </w:pPr>
      <w:bookmarkStart w:id="225" w:name="bookmark325"/>
      <w:r w:rsidRPr="007D0AEB">
        <w:t>Спортивно-оздоровительная деятельность с прикладно-ориентированной</w:t>
      </w:r>
      <w:bookmarkEnd w:id="225"/>
    </w:p>
    <w:p w:rsidR="00242894" w:rsidRPr="007D0AEB" w:rsidRDefault="00242894" w:rsidP="00242894">
      <w:pPr>
        <w:keepNext/>
        <w:keepLines/>
        <w:spacing w:line="252" w:lineRule="auto"/>
        <w:ind w:left="20"/>
        <w:contextualSpacing/>
        <w:jc w:val="both"/>
      </w:pPr>
      <w:bookmarkStart w:id="226" w:name="bookmark326"/>
      <w:r w:rsidRPr="007D0AEB">
        <w:t>физической подготовкой Знания о спортивно-оздоровительной деятельности с прикладно-ориентированной</w:t>
      </w:r>
      <w:bookmarkEnd w:id="226"/>
    </w:p>
    <w:p w:rsidR="00242894" w:rsidRPr="007D0AEB" w:rsidRDefault="00242894" w:rsidP="00242894">
      <w:pPr>
        <w:keepNext/>
        <w:keepLines/>
        <w:spacing w:line="252" w:lineRule="auto"/>
        <w:ind w:left="20"/>
        <w:contextualSpacing/>
        <w:jc w:val="both"/>
      </w:pPr>
      <w:bookmarkStart w:id="227" w:name="bookmark327"/>
      <w:r w:rsidRPr="007D0AEB">
        <w:t>фи</w:t>
      </w:r>
      <w:r w:rsidRPr="007D0AEB">
        <w:softHyphen/>
        <w:t>зической подготовкой</w:t>
      </w:r>
      <w:bookmarkEnd w:id="22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Общие представления о самостоятельной подготовке к соревновательной деятельности, п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242894" w:rsidRPr="007D0AEB" w:rsidRDefault="00242894" w:rsidP="00242894">
      <w:pPr>
        <w:keepNext/>
        <w:keepLines/>
        <w:spacing w:line="252" w:lineRule="auto"/>
        <w:ind w:left="1680"/>
        <w:contextualSpacing/>
        <w:jc w:val="both"/>
      </w:pPr>
      <w:bookmarkStart w:id="228" w:name="bookmark328"/>
      <w:r w:rsidRPr="007D0AEB">
        <w:t>Способы физкультурно-оздоровительной деятельности</w:t>
      </w:r>
      <w:bookmarkEnd w:id="22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прикладно-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Тестирование специальных физических качеств (в соответствии с избранным видом спорта).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Физическое совершенствование со спортивно-оздоровительной и прикладно- ориентированной направленностью </w:t>
      </w:r>
      <w:r w:rsidRPr="007D0AEB">
        <w:rPr>
          <w:rStyle w:val="affff1"/>
          <w:sz w:val="24"/>
          <w:szCs w:val="24"/>
        </w:rPr>
        <w:t>Лёгкая атлетика.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Бег:</w:t>
      </w:r>
      <w:r w:rsidRPr="007D0AEB">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Прыжки:</w:t>
      </w:r>
      <w:r w:rsidRPr="007D0AEB">
        <w:rPr>
          <w:sz w:val="24"/>
          <w:szCs w:val="24"/>
        </w:rPr>
        <w:t xml:space="preserve"> с места, с разбега «способом согнув ноги» с 13-15 шагов разбега, многоскоки.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Метания:</w:t>
      </w:r>
      <w:r w:rsidRPr="007D0AEB">
        <w:rPr>
          <w:sz w:val="24"/>
          <w:szCs w:val="24"/>
        </w:rPr>
        <w:t xml:space="preserve"> метания малого мяча (150 гр.) на дальность, гранаты (500гр.).</w:t>
      </w:r>
    </w:p>
    <w:p w:rsidR="00242894" w:rsidRPr="007D0AEB" w:rsidRDefault="00242894" w:rsidP="00242894">
      <w:pPr>
        <w:pStyle w:val="55"/>
        <w:shd w:val="clear" w:color="auto" w:fill="auto"/>
        <w:spacing w:line="252" w:lineRule="auto"/>
        <w:ind w:left="20" w:firstLine="0"/>
        <w:contextualSpacing/>
        <w:rPr>
          <w:sz w:val="24"/>
          <w:szCs w:val="24"/>
        </w:rPr>
      </w:pPr>
      <w:r w:rsidRPr="007D0AEB">
        <w:rPr>
          <w:rStyle w:val="affff1"/>
          <w:sz w:val="24"/>
          <w:szCs w:val="24"/>
        </w:rPr>
        <w:t>Броски:</w:t>
      </w:r>
      <w:r w:rsidRPr="007D0AEB">
        <w:rPr>
          <w:sz w:val="24"/>
          <w:szCs w:val="24"/>
        </w:rPr>
        <w:t xml:space="preserve"> набивного мяча (3 кг) двумя руками из-за головы, от груди, снизу вперёд-вверх с</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2-4 шагов.</w:t>
      </w:r>
    </w:p>
    <w:p w:rsidR="00242894" w:rsidRPr="007D0AEB" w:rsidRDefault="00242894" w:rsidP="00242894">
      <w:pPr>
        <w:spacing w:line="252" w:lineRule="auto"/>
        <w:ind w:left="20"/>
        <w:contextualSpacing/>
        <w:jc w:val="both"/>
      </w:pPr>
      <w:r w:rsidRPr="007D0AEB">
        <w:t>Спортивные игры.</w:t>
      </w:r>
    </w:p>
    <w:p w:rsidR="00242894" w:rsidRPr="007D0AEB" w:rsidRDefault="00242894" w:rsidP="00242894">
      <w:pPr>
        <w:spacing w:line="252" w:lineRule="auto"/>
        <w:ind w:left="20"/>
        <w:contextualSpacing/>
        <w:jc w:val="both"/>
      </w:pPr>
      <w:r w:rsidRPr="007D0AEB">
        <w:t>Баскетбол: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88"/>
        </w:tabs>
        <w:spacing w:line="252" w:lineRule="auto"/>
        <w:ind w:left="20" w:right="20"/>
        <w:contextualSpacing/>
        <w:rPr>
          <w:sz w:val="24"/>
          <w:szCs w:val="24"/>
        </w:rPr>
      </w:pPr>
      <w:r w:rsidRPr="007D0AEB">
        <w:rPr>
          <w:sz w:val="24"/>
          <w:szCs w:val="24"/>
        </w:rPr>
        <w:lastRenderedPageBreak/>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242894" w:rsidRPr="007D0AEB" w:rsidRDefault="00242894" w:rsidP="00FD2D39">
      <w:pPr>
        <w:pStyle w:val="55"/>
        <w:numPr>
          <w:ilvl w:val="0"/>
          <w:numId w:val="90"/>
        </w:numPr>
        <w:shd w:val="clear" w:color="auto" w:fill="auto"/>
        <w:tabs>
          <w:tab w:val="left" w:pos="159"/>
        </w:tabs>
        <w:spacing w:line="252" w:lineRule="auto"/>
        <w:ind w:left="20" w:right="20"/>
        <w:contextualSpacing/>
        <w:rPr>
          <w:sz w:val="24"/>
          <w:szCs w:val="24"/>
        </w:rPr>
      </w:pPr>
      <w:r w:rsidRPr="007D0AEB">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242894" w:rsidRPr="007D0AEB" w:rsidRDefault="00242894" w:rsidP="00FD2D39">
      <w:pPr>
        <w:pStyle w:val="55"/>
        <w:numPr>
          <w:ilvl w:val="0"/>
          <w:numId w:val="90"/>
        </w:numPr>
        <w:shd w:val="clear" w:color="auto" w:fill="auto"/>
        <w:tabs>
          <w:tab w:val="left" w:pos="178"/>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Волейбол:</w:t>
      </w:r>
    </w:p>
    <w:p w:rsidR="00242894" w:rsidRPr="007D0AEB" w:rsidRDefault="00242894" w:rsidP="00FD2D39">
      <w:pPr>
        <w:pStyle w:val="55"/>
        <w:numPr>
          <w:ilvl w:val="0"/>
          <w:numId w:val="90"/>
        </w:numPr>
        <w:shd w:val="clear" w:color="auto" w:fill="auto"/>
        <w:tabs>
          <w:tab w:val="left" w:pos="150"/>
        </w:tabs>
        <w:spacing w:line="252" w:lineRule="auto"/>
        <w:ind w:left="20"/>
        <w:contextualSpacing/>
        <w:rPr>
          <w:sz w:val="24"/>
          <w:szCs w:val="24"/>
        </w:rPr>
      </w:pPr>
      <w:r w:rsidRPr="007D0AEB">
        <w:rPr>
          <w:sz w:val="24"/>
          <w:szCs w:val="24"/>
        </w:rPr>
        <w:t>упражнения без мяча: комбинации из освоенных элементов техники передвижений.</w:t>
      </w:r>
    </w:p>
    <w:p w:rsidR="00242894" w:rsidRPr="007D0AEB" w:rsidRDefault="00242894" w:rsidP="00FD2D39">
      <w:pPr>
        <w:pStyle w:val="55"/>
        <w:numPr>
          <w:ilvl w:val="0"/>
          <w:numId w:val="90"/>
        </w:numPr>
        <w:shd w:val="clear" w:color="auto" w:fill="auto"/>
        <w:tabs>
          <w:tab w:val="left" w:pos="178"/>
        </w:tabs>
        <w:spacing w:line="252" w:lineRule="auto"/>
        <w:ind w:left="20" w:right="20"/>
        <w:contextualSpacing/>
        <w:rPr>
          <w:sz w:val="24"/>
          <w:szCs w:val="24"/>
        </w:rPr>
      </w:pPr>
      <w:r w:rsidRPr="007D0AEB">
        <w:rPr>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242894" w:rsidRPr="007D0AEB" w:rsidRDefault="00242894" w:rsidP="00FD2D39">
      <w:pPr>
        <w:pStyle w:val="55"/>
        <w:numPr>
          <w:ilvl w:val="0"/>
          <w:numId w:val="90"/>
        </w:numPr>
        <w:shd w:val="clear" w:color="auto" w:fill="auto"/>
        <w:tabs>
          <w:tab w:val="left" w:pos="284"/>
        </w:tabs>
        <w:spacing w:line="252" w:lineRule="auto"/>
        <w:ind w:left="20" w:right="20"/>
        <w:contextualSpacing/>
        <w:rPr>
          <w:sz w:val="24"/>
          <w:szCs w:val="24"/>
        </w:rPr>
      </w:pPr>
      <w:r w:rsidRPr="007D0AEB">
        <w:rPr>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242894" w:rsidRPr="007D0AEB" w:rsidRDefault="00242894" w:rsidP="00FD2D39">
      <w:pPr>
        <w:pStyle w:val="55"/>
        <w:numPr>
          <w:ilvl w:val="0"/>
          <w:numId w:val="90"/>
        </w:numPr>
        <w:shd w:val="clear" w:color="auto" w:fill="auto"/>
        <w:tabs>
          <w:tab w:val="left" w:pos="174"/>
        </w:tabs>
        <w:spacing w:line="252" w:lineRule="auto"/>
        <w:ind w:left="20" w:right="5560"/>
        <w:contextualSpacing/>
        <w:rPr>
          <w:sz w:val="24"/>
          <w:szCs w:val="24"/>
        </w:rPr>
      </w:pPr>
      <w:r w:rsidRPr="007D0AEB">
        <w:rPr>
          <w:sz w:val="24"/>
          <w:szCs w:val="24"/>
        </w:rPr>
        <w:t xml:space="preserve">спортивные игры: игра по правилам. </w:t>
      </w:r>
      <w:r w:rsidRPr="007D0AEB">
        <w:rPr>
          <w:rStyle w:val="affff1"/>
          <w:sz w:val="24"/>
          <w:szCs w:val="24"/>
        </w:rPr>
        <w:t>Гимнастика с основами акробатики.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Строевые упражнения:</w:t>
      </w:r>
      <w:r w:rsidRPr="007D0AEB">
        <w:rPr>
          <w:sz w:val="24"/>
          <w:szCs w:val="24"/>
        </w:rPr>
        <w:t xml:space="preserve"> повороты кругом в движении. Перестроение из колонны по одному в колонну по 2, 4, 8 в движении.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Акробатические упражнения:</w:t>
      </w:r>
      <w:r w:rsidRPr="007D0AEB">
        <w:rPr>
          <w:sz w:val="24"/>
          <w:szCs w:val="24"/>
        </w:rPr>
        <w:t xml:space="preserve"> кувырок вперёд, в стойку на лопатках; длинный кувырок; кувырок назад, в полушпагат,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Висы и упоры:</w:t>
      </w:r>
      <w:r w:rsidRPr="007D0AEB">
        <w:rPr>
          <w:sz w:val="24"/>
          <w:szCs w:val="24"/>
        </w:rPr>
        <w:t xml:space="preserve"> передвижение в висе на руках по горизонтально натянутому канату,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Опорный прыжок:</w:t>
      </w:r>
      <w:r w:rsidRPr="007D0AEB">
        <w:rPr>
          <w:sz w:val="24"/>
          <w:szCs w:val="24"/>
        </w:rPr>
        <w:t xml:space="preserve"> прыжок ноги врозь через козёл в ширину, высота 110 см.; прыжок углом через коня в ширину, высота 110 см.; прыжки на скакалке.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Лазанье:</w:t>
      </w:r>
      <w:r w:rsidRPr="007D0AEB">
        <w:rPr>
          <w:sz w:val="24"/>
          <w:szCs w:val="24"/>
        </w:rPr>
        <w:t xml:space="preserve"> лазание по канату приемлемым способом; лазание в два приёма; лазание по гимнастической стенке.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Упражнения на гимнастическом бревне:</w:t>
      </w:r>
      <w:r w:rsidRPr="007D0AEB">
        <w:rPr>
          <w:sz w:val="24"/>
          <w:szCs w:val="24"/>
        </w:rPr>
        <w:t xml:space="preserve"> ходьба по гимнастическому бревну, с поворотами и с расхождением.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Общеразвивающие упражнения:</w:t>
      </w:r>
      <w:r w:rsidRPr="007D0AEB">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242894" w:rsidRPr="007D0AEB" w:rsidRDefault="00242894" w:rsidP="00242894">
      <w:pPr>
        <w:pStyle w:val="55"/>
        <w:shd w:val="clear" w:color="auto" w:fill="auto"/>
        <w:spacing w:line="252" w:lineRule="auto"/>
        <w:ind w:left="20" w:right="20" w:firstLine="0"/>
        <w:contextualSpacing/>
        <w:rPr>
          <w:sz w:val="24"/>
          <w:szCs w:val="24"/>
        </w:rPr>
      </w:pPr>
    </w:p>
    <w:p w:rsidR="00242894" w:rsidRPr="007D0AEB" w:rsidRDefault="00302678" w:rsidP="00242894">
      <w:pPr>
        <w:keepNext/>
        <w:keepLines/>
        <w:spacing w:line="252" w:lineRule="auto"/>
        <w:ind w:left="20"/>
        <w:contextualSpacing/>
        <w:jc w:val="both"/>
      </w:pPr>
      <w:bookmarkStart w:id="229" w:name="bookmark329"/>
      <w:r>
        <w:rPr>
          <w:b/>
        </w:rPr>
        <w:t>2.2.2.14</w:t>
      </w:r>
      <w:r w:rsidR="00242894" w:rsidRPr="007D0AEB">
        <w:rPr>
          <w:b/>
        </w:rPr>
        <w:t>. ОСНОВЫ БЕЗОПАСНОСТИ ЖИЗНЕДЕЯТЕЛЬНОСТИ</w:t>
      </w:r>
      <w:r w:rsidR="00242894" w:rsidRPr="007D0AEB">
        <w:t xml:space="preserve"> (базовый уровень)</w:t>
      </w:r>
      <w:bookmarkEnd w:id="229"/>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10 класс</w:t>
      </w:r>
    </w:p>
    <w:p w:rsidR="00242894" w:rsidRPr="007D0AEB" w:rsidRDefault="00242894" w:rsidP="00242894">
      <w:pPr>
        <w:keepNext/>
        <w:keepLines/>
        <w:spacing w:line="252" w:lineRule="auto"/>
        <w:ind w:left="20"/>
        <w:contextualSpacing/>
        <w:jc w:val="both"/>
      </w:pPr>
      <w:bookmarkStart w:id="230" w:name="bookmark330"/>
      <w:r w:rsidRPr="007D0AEB">
        <w:t>1. Безопасность и защита человека в среде обитания</w:t>
      </w:r>
      <w:bookmarkEnd w:id="230"/>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1" w:name="bookmark331"/>
      <w:r w:rsidRPr="007D0AEB">
        <w:t>Правила безопасного поведения в социальной среде</w:t>
      </w:r>
      <w:bookmarkEnd w:id="23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террористических актах. Понятие о терроризме. Со</w:t>
      </w:r>
      <w:r w:rsidRPr="007D0AEB">
        <w:rPr>
          <w:sz w:val="24"/>
          <w:szCs w:val="24"/>
        </w:rPr>
        <w:softHyphen/>
        <w:t xml:space="preserve">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w:t>
      </w:r>
      <w:r w:rsidRPr="007D0AEB">
        <w:rPr>
          <w:sz w:val="24"/>
          <w:szCs w:val="24"/>
        </w:rPr>
        <w:lastRenderedPageBreak/>
        <w:t>региональных и локальных вооружен</w:t>
      </w:r>
      <w:r w:rsidRPr="007D0AEB">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242894" w:rsidRPr="007D0AEB" w:rsidRDefault="00242894" w:rsidP="00FD2D39">
      <w:pPr>
        <w:keepNext/>
        <w:keepLines/>
        <w:widowControl/>
        <w:numPr>
          <w:ilvl w:val="0"/>
          <w:numId w:val="91"/>
        </w:numPr>
        <w:tabs>
          <w:tab w:val="left" w:pos="423"/>
        </w:tabs>
        <w:suppressAutoHyphens w:val="0"/>
        <w:spacing w:line="252" w:lineRule="auto"/>
        <w:ind w:left="20"/>
        <w:contextualSpacing/>
        <w:jc w:val="both"/>
        <w:outlineLvl w:val="1"/>
      </w:pPr>
      <w:bookmarkStart w:id="232" w:name="bookmark332"/>
      <w:r w:rsidRPr="007D0AEB">
        <w:t>Правила безопасного поведения в чрезвычайных ситуациях</w:t>
      </w:r>
      <w:bookmarkEnd w:id="23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в чрезвычайных ситуациях природного характера. Обес</w:t>
      </w:r>
      <w:r w:rsidRPr="007D0AEB">
        <w:rPr>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Правила безопасного поведения при возникновении чрезвычайных ситуаций военного ха</w:t>
      </w:r>
      <w:r w:rsidRPr="007D0AEB">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7D0AEB">
        <w:rPr>
          <w:rStyle w:val="affd"/>
          <w:sz w:val="24"/>
          <w:szCs w:val="24"/>
        </w:rPr>
        <w:t xml:space="preserve">1.3. Государственная система защиты и обеспечения безопасности населения </w:t>
      </w:r>
      <w:r w:rsidRPr="007D0AEB">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242894" w:rsidRPr="007D0AEB" w:rsidRDefault="00242894" w:rsidP="00242894">
      <w:pPr>
        <w:pStyle w:val="55"/>
        <w:shd w:val="clear" w:color="auto" w:fill="auto"/>
        <w:spacing w:line="252" w:lineRule="auto"/>
        <w:ind w:left="20" w:right="2700" w:firstLine="0"/>
        <w:contextualSpacing/>
        <w:rPr>
          <w:sz w:val="24"/>
          <w:szCs w:val="24"/>
        </w:rPr>
      </w:pPr>
      <w:r w:rsidRPr="007D0AEB">
        <w:rPr>
          <w:sz w:val="24"/>
          <w:szCs w:val="24"/>
        </w:rPr>
        <w:t xml:space="preserve">Пропавшие без вести и погибшие при вооруженных конфликтах. </w:t>
      </w:r>
      <w:r w:rsidRPr="007D0AEB">
        <w:rPr>
          <w:rStyle w:val="affd"/>
          <w:sz w:val="24"/>
          <w:szCs w:val="24"/>
        </w:rPr>
        <w:t>2. Основы медицинских знаний и здорового образа жизни</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3" w:name="bookmark333"/>
      <w:r w:rsidRPr="007D0AEB">
        <w:t>Основы медицинских знаний</w:t>
      </w:r>
      <w:bookmarkEnd w:id="23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w:t>
      </w:r>
      <w:r w:rsidRPr="007D0AEB">
        <w:rPr>
          <w:sz w:val="24"/>
          <w:szCs w:val="24"/>
        </w:rPr>
        <w:lastRenderedPageBreak/>
        <w:t>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Экстренная реанимационная по</w:t>
      </w:r>
      <w:r w:rsidRPr="007D0AEB">
        <w:rPr>
          <w:sz w:val="24"/>
          <w:szCs w:val="24"/>
        </w:rPr>
        <w:softHyphen/>
        <w:t>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242894" w:rsidRPr="007D0AEB" w:rsidRDefault="00242894" w:rsidP="00FD2D39">
      <w:pPr>
        <w:keepNext/>
        <w:keepLines/>
        <w:widowControl/>
        <w:numPr>
          <w:ilvl w:val="1"/>
          <w:numId w:val="91"/>
        </w:numPr>
        <w:tabs>
          <w:tab w:val="left" w:pos="442"/>
        </w:tabs>
        <w:suppressAutoHyphens w:val="0"/>
        <w:spacing w:line="252" w:lineRule="auto"/>
        <w:ind w:left="20"/>
        <w:contextualSpacing/>
        <w:jc w:val="both"/>
        <w:outlineLvl w:val="1"/>
      </w:pPr>
      <w:bookmarkStart w:id="234" w:name="bookmark334"/>
      <w:r w:rsidRPr="007D0AEB">
        <w:t>Основы здорового образа жизни</w:t>
      </w:r>
      <w:bookmarkEnd w:id="23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понятия о здоровье и здоровом образе жизни. Сохранение и укрепление здоро</w:t>
      </w:r>
      <w:r w:rsidRPr="007D0AEB">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укрепляющие здоровье человека. Основные факторы, способствующие укрепле</w:t>
      </w:r>
      <w:r w:rsidRPr="007D0AEB">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242894" w:rsidRPr="007D0AEB" w:rsidRDefault="00242894" w:rsidP="00242894">
      <w:pPr>
        <w:keepNext/>
        <w:keepLines/>
        <w:spacing w:line="252" w:lineRule="auto"/>
        <w:ind w:left="20" w:right="3660"/>
        <w:contextualSpacing/>
        <w:jc w:val="both"/>
      </w:pPr>
      <w:bookmarkStart w:id="235" w:name="bookmark335"/>
      <w:r w:rsidRPr="007D0AEB">
        <w:t>3. Основы военной службы 3.1. Основы обороны государства</w:t>
      </w:r>
      <w:bookmarkEnd w:id="23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7D0AEB">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sz w:val="24"/>
          <w:szCs w:val="24"/>
        </w:rPr>
        <w:t>Тактическая подготовка. Физическая подготовка.</w:t>
      </w:r>
    </w:p>
    <w:p w:rsidR="00242894" w:rsidRPr="007D0AEB" w:rsidRDefault="00242894" w:rsidP="00242894">
      <w:pPr>
        <w:pStyle w:val="55"/>
        <w:shd w:val="clear" w:color="auto" w:fill="auto"/>
        <w:spacing w:line="252" w:lineRule="auto"/>
        <w:ind w:left="20" w:right="4320" w:firstLine="0"/>
        <w:contextualSpacing/>
        <w:rPr>
          <w:sz w:val="24"/>
          <w:szCs w:val="24"/>
        </w:rPr>
      </w:pPr>
      <w:r w:rsidRPr="007D0AEB">
        <w:rPr>
          <w:rStyle w:val="affd"/>
          <w:sz w:val="24"/>
          <w:szCs w:val="24"/>
        </w:rPr>
        <w:t>11 класс</w:t>
      </w:r>
    </w:p>
    <w:p w:rsidR="00242894" w:rsidRPr="007D0AEB" w:rsidRDefault="00242894" w:rsidP="00242894">
      <w:pPr>
        <w:keepNext/>
        <w:keepLines/>
        <w:spacing w:line="252" w:lineRule="auto"/>
        <w:ind w:left="20"/>
        <w:contextualSpacing/>
        <w:jc w:val="both"/>
      </w:pPr>
      <w:bookmarkStart w:id="236" w:name="bookmark336"/>
      <w:r w:rsidRPr="007D0AEB">
        <w:t>1. Безопасность и защита человека в среде обитания</w:t>
      </w:r>
      <w:bookmarkEnd w:id="236"/>
    </w:p>
    <w:p w:rsidR="00242894" w:rsidRPr="007D0AEB" w:rsidRDefault="00242894" w:rsidP="00242894">
      <w:pPr>
        <w:keepNext/>
        <w:keepLines/>
        <w:spacing w:line="252" w:lineRule="auto"/>
        <w:ind w:left="20"/>
        <w:contextualSpacing/>
        <w:jc w:val="both"/>
      </w:pPr>
      <w:bookmarkStart w:id="237" w:name="bookmark337"/>
      <w:r w:rsidRPr="007D0AEB">
        <w:t>1.1. Государственная система защиты и обеспечения безопасности населения</w:t>
      </w:r>
      <w:bookmarkEnd w:id="237"/>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Основные направления деятельности государственных организаций по защите населе</w:t>
      </w:r>
      <w:r w:rsidRPr="007D0AEB">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инженерной защиты населения от поражающих факторов чрезвычайных ситуаций.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Понятие о защитных сооружениях гражданской обороны, их классификация ипредназначение.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Правовые основы обеспечения безопасности и защиты населения. Деятельность государ</w:t>
      </w:r>
      <w:r w:rsidRPr="007D0AEB">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Международные отличительные знаки, используемые во время вооруженных конфликтов.</w:t>
      </w:r>
    </w:p>
    <w:p w:rsidR="00242894" w:rsidRPr="007D0AEB" w:rsidRDefault="00242894" w:rsidP="00242894">
      <w:pPr>
        <w:keepNext/>
        <w:keepLines/>
        <w:spacing w:line="252" w:lineRule="auto"/>
        <w:ind w:left="20"/>
        <w:contextualSpacing/>
        <w:jc w:val="both"/>
      </w:pPr>
      <w:bookmarkStart w:id="238" w:name="bookmark338"/>
      <w:r w:rsidRPr="007D0AEB">
        <w:t>2. Основы медицинских знаний и здорового образа жизни</w:t>
      </w:r>
      <w:bookmarkEnd w:id="238"/>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39" w:name="bookmark339"/>
      <w:r w:rsidRPr="007D0AEB">
        <w:t>Основы медицинских знаний</w:t>
      </w:r>
      <w:bookmarkEnd w:id="23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w:t>
      </w:r>
      <w:r w:rsidRPr="007D0AEB">
        <w:rPr>
          <w:sz w:val="24"/>
          <w:szCs w:val="24"/>
        </w:rPr>
        <w:lastRenderedPageBreak/>
        <w:t>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242894" w:rsidRPr="007D0AEB" w:rsidRDefault="00242894" w:rsidP="00FD2D39">
      <w:pPr>
        <w:keepNext/>
        <w:keepLines/>
        <w:widowControl/>
        <w:numPr>
          <w:ilvl w:val="2"/>
          <w:numId w:val="91"/>
        </w:numPr>
        <w:tabs>
          <w:tab w:val="left" w:pos="442"/>
        </w:tabs>
        <w:suppressAutoHyphens w:val="0"/>
        <w:spacing w:line="252" w:lineRule="auto"/>
        <w:ind w:left="20"/>
        <w:contextualSpacing/>
        <w:jc w:val="both"/>
        <w:outlineLvl w:val="1"/>
      </w:pPr>
      <w:bookmarkStart w:id="240" w:name="bookmark340"/>
      <w:r w:rsidRPr="007D0AEB">
        <w:t>Основы здорового образа жизни</w:t>
      </w:r>
      <w:bookmarkEnd w:id="24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242894" w:rsidRPr="007D0AEB" w:rsidRDefault="00242894" w:rsidP="00242894">
      <w:pPr>
        <w:keepNext/>
        <w:keepLines/>
        <w:spacing w:line="252" w:lineRule="auto"/>
        <w:ind w:left="20"/>
        <w:contextualSpacing/>
        <w:jc w:val="both"/>
      </w:pPr>
      <w:bookmarkStart w:id="241" w:name="bookmark341"/>
      <w:r w:rsidRPr="007D0AEB">
        <w:t>3. Основы военной службы. Воинская обязанность</w:t>
      </w:r>
      <w:bookmarkEnd w:id="24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7D0AEB">
        <w:rPr>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w:t>
      </w:r>
      <w:r w:rsidRPr="007D0AEB">
        <w:rPr>
          <w:sz w:val="24"/>
          <w:szCs w:val="24"/>
        </w:rPr>
        <w:lastRenderedPageBreak/>
        <w:t>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242894" w:rsidRPr="007D0AEB" w:rsidRDefault="00242894" w:rsidP="00843D4B">
      <w:pPr>
        <w:pStyle w:val="55"/>
        <w:shd w:val="clear" w:color="auto" w:fill="auto"/>
        <w:spacing w:line="252" w:lineRule="auto"/>
        <w:ind w:right="20" w:firstLine="0"/>
        <w:contextualSpacing/>
        <w:rPr>
          <w:sz w:val="24"/>
          <w:szCs w:val="24"/>
        </w:rPr>
      </w:pPr>
    </w:p>
    <w:p w:rsidR="00242894" w:rsidRPr="00843D4B" w:rsidRDefault="00242894" w:rsidP="00242894">
      <w:pPr>
        <w:pStyle w:val="4"/>
        <w:spacing w:before="0" w:after="0" w:line="252" w:lineRule="auto"/>
        <w:contextualSpacing/>
        <w:jc w:val="both"/>
        <w:rPr>
          <w:smallCaps/>
          <w:spacing w:val="5"/>
          <w:sz w:val="24"/>
          <w:szCs w:val="24"/>
          <w:highlight w:val="yellow"/>
        </w:rPr>
      </w:pPr>
      <w:r w:rsidRPr="00843D4B">
        <w:rPr>
          <w:rStyle w:val="afffd"/>
          <w:sz w:val="24"/>
          <w:szCs w:val="24"/>
        </w:rPr>
        <w:t xml:space="preserve">2.3. </w:t>
      </w:r>
      <w:bookmarkStart w:id="242" w:name="bookmark342"/>
      <w:bookmarkStart w:id="243" w:name="bookmark385"/>
      <w:r w:rsidRPr="00843D4B">
        <w:rPr>
          <w:sz w:val="24"/>
          <w:szCs w:val="24"/>
          <w:highlight w:val="yellow"/>
        </w:rPr>
        <w:t>Программа воспитания и социализации обучающихся на уровне среднего общего</w:t>
      </w:r>
      <w:bookmarkStart w:id="244" w:name="bookmark343"/>
      <w:bookmarkEnd w:id="242"/>
      <w:r w:rsidRPr="00843D4B">
        <w:rPr>
          <w:sz w:val="24"/>
          <w:szCs w:val="24"/>
          <w:highlight w:val="yellow"/>
        </w:rPr>
        <w:t xml:space="preserve"> образования</w:t>
      </w:r>
      <w:bookmarkStart w:id="245" w:name="bookmark344"/>
      <w:bookmarkEnd w:id="244"/>
    </w:p>
    <w:p w:rsidR="00242894" w:rsidRPr="007D0AEB" w:rsidRDefault="00242894" w:rsidP="00242894">
      <w:pPr>
        <w:spacing w:line="252" w:lineRule="auto"/>
        <w:contextualSpacing/>
        <w:jc w:val="both"/>
        <w:rPr>
          <w:b/>
        </w:rPr>
      </w:pPr>
      <w:r w:rsidRPr="00843D4B">
        <w:rPr>
          <w:b/>
          <w:highlight w:val="yellow"/>
        </w:rPr>
        <w:t>Введение</w:t>
      </w:r>
      <w:bookmarkEnd w:id="245"/>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Нормативно-правовой основой программы воспитания и социализации обучающихся </w:t>
      </w:r>
      <w:r w:rsidR="003E0A7C">
        <w:rPr>
          <w:sz w:val="24"/>
          <w:szCs w:val="24"/>
        </w:rPr>
        <w:t>МКОУ «</w:t>
      </w:r>
      <w:r w:rsidR="005B230C">
        <w:rPr>
          <w:sz w:val="24"/>
          <w:szCs w:val="24"/>
        </w:rPr>
        <w:t>Зидьянская</w:t>
      </w:r>
      <w:r w:rsidR="003E0A7C">
        <w:rPr>
          <w:sz w:val="24"/>
          <w:szCs w:val="24"/>
        </w:rPr>
        <w:t xml:space="preserve"> СОШ»</w:t>
      </w:r>
      <w:r w:rsidRPr="007D0AEB">
        <w:rPr>
          <w:sz w:val="24"/>
          <w:szCs w:val="24"/>
        </w:rPr>
        <w:t>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242894" w:rsidRPr="007D0AEB" w:rsidRDefault="00242894" w:rsidP="00FD2D39">
      <w:pPr>
        <w:pStyle w:val="55"/>
        <w:numPr>
          <w:ilvl w:val="0"/>
          <w:numId w:val="92"/>
        </w:numPr>
        <w:shd w:val="clear" w:color="auto" w:fill="auto"/>
        <w:tabs>
          <w:tab w:val="left" w:pos="164"/>
        </w:tabs>
        <w:spacing w:line="252" w:lineRule="auto"/>
        <w:ind w:left="20" w:right="20"/>
        <w:contextualSpacing/>
        <w:rPr>
          <w:sz w:val="24"/>
          <w:szCs w:val="24"/>
        </w:rPr>
      </w:pPr>
      <w:r w:rsidRPr="007D0AEB">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242894" w:rsidRPr="007D0AEB" w:rsidRDefault="00242894" w:rsidP="00FD2D39">
      <w:pPr>
        <w:pStyle w:val="55"/>
        <w:numPr>
          <w:ilvl w:val="0"/>
          <w:numId w:val="92"/>
        </w:numPr>
        <w:shd w:val="clear" w:color="auto" w:fill="auto"/>
        <w:tabs>
          <w:tab w:val="left" w:pos="231"/>
        </w:tabs>
        <w:spacing w:line="252" w:lineRule="auto"/>
        <w:ind w:left="20" w:right="20"/>
        <w:contextualSpacing/>
        <w:rPr>
          <w:sz w:val="24"/>
          <w:szCs w:val="24"/>
        </w:rPr>
      </w:pPr>
      <w:r w:rsidRPr="007D0AEB">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воспитания и социализации обучающихся </w:t>
      </w:r>
      <w:r w:rsidR="00772530">
        <w:rPr>
          <w:sz w:val="24"/>
          <w:szCs w:val="24"/>
        </w:rPr>
        <w:t>МКОУ «</w:t>
      </w:r>
      <w:r w:rsidR="005B230C">
        <w:rPr>
          <w:sz w:val="24"/>
          <w:szCs w:val="24"/>
        </w:rPr>
        <w:t>Зидьянская</w:t>
      </w:r>
      <w:r w:rsidR="00772530">
        <w:rPr>
          <w:sz w:val="24"/>
          <w:szCs w:val="24"/>
        </w:rPr>
        <w:t xml:space="preserve"> СОШ»</w:t>
      </w:r>
      <w:r w:rsidRPr="007D0AEB">
        <w:rPr>
          <w:sz w:val="24"/>
          <w:szCs w:val="24"/>
        </w:rPr>
        <w:t>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w:t>
      </w:r>
      <w:r w:rsidRPr="007D0AEB">
        <w:rPr>
          <w:sz w:val="24"/>
          <w:szCs w:val="24"/>
        </w:rPr>
        <w:lastRenderedPageBreak/>
        <w:t>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w:t>
      </w:r>
      <w:r w:rsidR="008A069A">
        <w:rPr>
          <w:sz w:val="24"/>
          <w:szCs w:val="24"/>
        </w:rPr>
        <w:t>МКОУ «</w:t>
      </w:r>
      <w:r w:rsidR="005B230C">
        <w:rPr>
          <w:sz w:val="24"/>
          <w:szCs w:val="24"/>
        </w:rPr>
        <w:t>Зидьянская</w:t>
      </w:r>
      <w:r w:rsidR="008A069A">
        <w:rPr>
          <w:sz w:val="24"/>
          <w:szCs w:val="24"/>
        </w:rPr>
        <w:t xml:space="preserve"> СОШ»</w:t>
      </w:r>
      <w:r w:rsidRPr="007D0AEB">
        <w:rPr>
          <w:sz w:val="24"/>
          <w:szCs w:val="24"/>
        </w:rPr>
        <w:t xml:space="preserve">.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Цель и задачи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В области формирования личностной культуры:</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242894" w:rsidRPr="007D0AEB" w:rsidRDefault="00242894" w:rsidP="00FD2D39">
      <w:pPr>
        <w:pStyle w:val="55"/>
        <w:numPr>
          <w:ilvl w:val="0"/>
          <w:numId w:val="93"/>
        </w:numPr>
        <w:shd w:val="clear" w:color="auto" w:fill="auto"/>
        <w:tabs>
          <w:tab w:val="left" w:pos="217"/>
        </w:tabs>
        <w:spacing w:line="252" w:lineRule="auto"/>
        <w:ind w:left="142" w:right="20" w:hanging="142"/>
        <w:contextualSpacing/>
        <w:rPr>
          <w:sz w:val="24"/>
          <w:szCs w:val="24"/>
        </w:rPr>
      </w:pPr>
      <w:r w:rsidRPr="007D0AEB">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894" w:rsidRPr="007D0AEB" w:rsidRDefault="00242894" w:rsidP="00FD2D39">
      <w:pPr>
        <w:pStyle w:val="55"/>
        <w:numPr>
          <w:ilvl w:val="0"/>
          <w:numId w:val="93"/>
        </w:numPr>
        <w:shd w:val="clear" w:color="auto" w:fill="auto"/>
        <w:tabs>
          <w:tab w:val="left" w:pos="351"/>
        </w:tabs>
        <w:spacing w:line="252" w:lineRule="auto"/>
        <w:ind w:left="142" w:right="20" w:hanging="142"/>
        <w:contextualSpacing/>
        <w:rPr>
          <w:sz w:val="24"/>
          <w:szCs w:val="24"/>
        </w:rPr>
      </w:pPr>
      <w:r w:rsidRPr="007D0AEB">
        <w:rPr>
          <w:sz w:val="24"/>
          <w:szCs w:val="24"/>
        </w:rPr>
        <w:t>формирование нравственного смысла учения, социально ориентированной и общественно полезной деятельности;</w:t>
      </w:r>
    </w:p>
    <w:p w:rsidR="00242894" w:rsidRPr="007D0AEB" w:rsidRDefault="00242894" w:rsidP="00FD2D39">
      <w:pPr>
        <w:pStyle w:val="55"/>
        <w:numPr>
          <w:ilvl w:val="0"/>
          <w:numId w:val="93"/>
        </w:numPr>
        <w:shd w:val="clear" w:color="auto" w:fill="auto"/>
        <w:tabs>
          <w:tab w:val="left" w:pos="342"/>
        </w:tabs>
        <w:spacing w:line="252" w:lineRule="auto"/>
        <w:ind w:left="142" w:right="20" w:hanging="142"/>
        <w:contextualSpacing/>
        <w:rPr>
          <w:sz w:val="24"/>
          <w:szCs w:val="24"/>
        </w:rPr>
      </w:pPr>
      <w:r w:rsidRPr="007D0AEB">
        <w:rPr>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242894" w:rsidRPr="007D0AEB" w:rsidRDefault="00242894" w:rsidP="00FD2D39">
      <w:pPr>
        <w:pStyle w:val="55"/>
        <w:numPr>
          <w:ilvl w:val="0"/>
          <w:numId w:val="93"/>
        </w:numPr>
        <w:shd w:val="clear" w:color="auto" w:fill="auto"/>
        <w:tabs>
          <w:tab w:val="left" w:pos="188"/>
        </w:tabs>
        <w:spacing w:line="252" w:lineRule="auto"/>
        <w:ind w:left="142" w:right="20" w:hanging="142"/>
        <w:contextualSpacing/>
        <w:rPr>
          <w:sz w:val="24"/>
          <w:szCs w:val="24"/>
        </w:rPr>
      </w:pPr>
      <w:r w:rsidRPr="007D0AEB">
        <w:rPr>
          <w:sz w:val="24"/>
          <w:szCs w:val="24"/>
        </w:rPr>
        <w:t>усвоение обучающимся базовых национальных ценностей, духовных традиций народов России;</w:t>
      </w:r>
    </w:p>
    <w:p w:rsidR="00242894" w:rsidRPr="007D0AEB" w:rsidRDefault="00242894" w:rsidP="00FD2D39">
      <w:pPr>
        <w:pStyle w:val="55"/>
        <w:numPr>
          <w:ilvl w:val="0"/>
          <w:numId w:val="93"/>
        </w:numPr>
        <w:shd w:val="clear" w:color="auto" w:fill="auto"/>
        <w:tabs>
          <w:tab w:val="left" w:pos="284"/>
        </w:tabs>
        <w:spacing w:line="252" w:lineRule="auto"/>
        <w:ind w:left="142" w:right="20" w:hanging="142"/>
        <w:contextualSpacing/>
        <w:rPr>
          <w:sz w:val="24"/>
          <w:szCs w:val="24"/>
        </w:rPr>
      </w:pPr>
      <w:r w:rsidRPr="007D0AEB">
        <w:rPr>
          <w:sz w:val="24"/>
          <w:szCs w:val="24"/>
        </w:rPr>
        <w:t>укрепление у подростка позитивной нравственной самооценки, самоуважения и жизненного оптимизма;</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эстетических потребностей, ценностей и чувств;</w:t>
      </w:r>
    </w:p>
    <w:p w:rsidR="00242894" w:rsidRPr="007D0AEB" w:rsidRDefault="00242894" w:rsidP="00FD2D39">
      <w:pPr>
        <w:pStyle w:val="55"/>
        <w:numPr>
          <w:ilvl w:val="0"/>
          <w:numId w:val="93"/>
        </w:numPr>
        <w:shd w:val="clear" w:color="auto" w:fill="auto"/>
        <w:tabs>
          <w:tab w:val="left" w:pos="142"/>
        </w:tabs>
        <w:spacing w:line="252" w:lineRule="auto"/>
        <w:ind w:left="142" w:right="20" w:hanging="142"/>
        <w:contextualSpacing/>
        <w:rPr>
          <w:sz w:val="24"/>
          <w:szCs w:val="24"/>
        </w:rPr>
      </w:pPr>
      <w:r w:rsidRPr="007D0AEB">
        <w:rPr>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7D0AEB">
        <w:rPr>
          <w:sz w:val="24"/>
          <w:szCs w:val="24"/>
        </w:rPr>
        <w:softHyphen/>
        <w:t>ниям, мыслям и поступкам;</w:t>
      </w:r>
    </w:p>
    <w:p w:rsidR="00242894" w:rsidRPr="007D0AEB" w:rsidRDefault="00242894" w:rsidP="00FD2D39">
      <w:pPr>
        <w:pStyle w:val="55"/>
        <w:numPr>
          <w:ilvl w:val="0"/>
          <w:numId w:val="93"/>
        </w:numPr>
        <w:shd w:val="clear" w:color="auto" w:fill="auto"/>
        <w:tabs>
          <w:tab w:val="left" w:pos="226"/>
        </w:tabs>
        <w:spacing w:line="252" w:lineRule="auto"/>
        <w:ind w:left="142" w:right="20" w:hanging="142"/>
        <w:contextualSpacing/>
        <w:rPr>
          <w:sz w:val="24"/>
          <w:szCs w:val="24"/>
        </w:rPr>
      </w:pPr>
      <w:r w:rsidRPr="007D0AEB">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894" w:rsidRPr="007D0AEB" w:rsidRDefault="00242894" w:rsidP="00FD2D39">
      <w:pPr>
        <w:pStyle w:val="55"/>
        <w:numPr>
          <w:ilvl w:val="0"/>
          <w:numId w:val="93"/>
        </w:numPr>
        <w:shd w:val="clear" w:color="auto" w:fill="auto"/>
        <w:tabs>
          <w:tab w:val="left" w:pos="198"/>
        </w:tabs>
        <w:spacing w:line="252" w:lineRule="auto"/>
        <w:ind w:left="142" w:right="20" w:hanging="142"/>
        <w:contextualSpacing/>
        <w:rPr>
          <w:sz w:val="24"/>
          <w:szCs w:val="24"/>
        </w:rPr>
      </w:pPr>
      <w:r w:rsidRPr="007D0AEB">
        <w:rPr>
          <w:sz w:val="24"/>
          <w:szCs w:val="24"/>
        </w:rPr>
        <w:t>развитие трудолюбия, способности к преодолению трудностей, целеустремлённости и настойчивости в достижении результата;</w:t>
      </w:r>
    </w:p>
    <w:p w:rsidR="00242894" w:rsidRPr="007D0AEB" w:rsidRDefault="00242894" w:rsidP="00FD2D39">
      <w:pPr>
        <w:pStyle w:val="55"/>
        <w:numPr>
          <w:ilvl w:val="0"/>
          <w:numId w:val="93"/>
        </w:numPr>
        <w:shd w:val="clear" w:color="auto" w:fill="auto"/>
        <w:tabs>
          <w:tab w:val="left" w:pos="236"/>
        </w:tabs>
        <w:spacing w:line="252" w:lineRule="auto"/>
        <w:ind w:left="142" w:right="20" w:hanging="142"/>
        <w:contextualSpacing/>
        <w:rPr>
          <w:sz w:val="24"/>
          <w:szCs w:val="24"/>
        </w:rPr>
      </w:pPr>
      <w:r w:rsidRPr="007D0AEB">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242894" w:rsidRPr="007D0AEB" w:rsidRDefault="00242894" w:rsidP="00FD2D39">
      <w:pPr>
        <w:pStyle w:val="55"/>
        <w:numPr>
          <w:ilvl w:val="0"/>
          <w:numId w:val="93"/>
        </w:numPr>
        <w:shd w:val="clear" w:color="auto" w:fill="auto"/>
        <w:tabs>
          <w:tab w:val="left" w:pos="246"/>
        </w:tabs>
        <w:spacing w:line="252" w:lineRule="auto"/>
        <w:ind w:left="142" w:right="20" w:hanging="142"/>
        <w:contextualSpacing/>
        <w:rPr>
          <w:sz w:val="24"/>
          <w:szCs w:val="24"/>
        </w:rPr>
      </w:pPr>
      <w:r w:rsidRPr="007D0AEB">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242894" w:rsidRPr="007D0AEB" w:rsidRDefault="00242894" w:rsidP="00FD2D39">
      <w:pPr>
        <w:pStyle w:val="55"/>
        <w:numPr>
          <w:ilvl w:val="0"/>
          <w:numId w:val="93"/>
        </w:numPr>
        <w:shd w:val="clear" w:color="auto" w:fill="auto"/>
        <w:tabs>
          <w:tab w:val="left" w:pos="361"/>
        </w:tabs>
        <w:spacing w:line="252" w:lineRule="auto"/>
        <w:ind w:left="142" w:right="20" w:hanging="142"/>
        <w:contextualSpacing/>
        <w:rPr>
          <w:sz w:val="24"/>
          <w:szCs w:val="24"/>
        </w:rPr>
      </w:pPr>
      <w:r w:rsidRPr="007D0AEB">
        <w:rPr>
          <w:sz w:val="24"/>
          <w:szCs w:val="24"/>
        </w:rPr>
        <w:lastRenderedPageBreak/>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242894" w:rsidRPr="007D0AEB" w:rsidRDefault="00242894" w:rsidP="00FD2D39">
      <w:pPr>
        <w:pStyle w:val="55"/>
        <w:numPr>
          <w:ilvl w:val="0"/>
          <w:numId w:val="93"/>
        </w:numPr>
        <w:shd w:val="clear" w:color="auto" w:fill="auto"/>
        <w:tabs>
          <w:tab w:val="left" w:pos="255"/>
        </w:tabs>
        <w:spacing w:line="252" w:lineRule="auto"/>
        <w:ind w:left="142" w:right="20" w:hanging="142"/>
        <w:contextualSpacing/>
        <w:rPr>
          <w:sz w:val="24"/>
          <w:szCs w:val="24"/>
        </w:rPr>
      </w:pPr>
      <w:r w:rsidRPr="007D0AEB">
        <w:rPr>
          <w:sz w:val="24"/>
          <w:szCs w:val="24"/>
        </w:rPr>
        <w:t>формирование экологической культуры, культуры здорового и безопасного образа жизни.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6" w:name="bookmark345"/>
      <w:r w:rsidRPr="007D0AEB">
        <w:rPr>
          <w:rStyle w:val="2fe"/>
          <w:rFonts w:eastAsia="Arial Unicode MS"/>
        </w:rPr>
        <w:t>В</w:t>
      </w:r>
      <w:r w:rsidRPr="007D0AEB">
        <w:t xml:space="preserve"> области формирования социальной культуры:</w:t>
      </w:r>
      <w:bookmarkEnd w:id="246"/>
    </w:p>
    <w:p w:rsidR="00242894" w:rsidRPr="007D0AEB" w:rsidRDefault="00242894" w:rsidP="00FD2D39">
      <w:pPr>
        <w:pStyle w:val="55"/>
        <w:numPr>
          <w:ilvl w:val="0"/>
          <w:numId w:val="93"/>
        </w:numPr>
        <w:shd w:val="clear" w:color="auto" w:fill="auto"/>
        <w:tabs>
          <w:tab w:val="left" w:pos="380"/>
        </w:tabs>
        <w:spacing w:line="252" w:lineRule="auto"/>
        <w:ind w:left="142" w:right="20" w:hanging="142"/>
        <w:contextualSpacing/>
        <w:rPr>
          <w:sz w:val="24"/>
          <w:szCs w:val="24"/>
        </w:rPr>
      </w:pPr>
      <w:r w:rsidRPr="007D0AEB">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242894" w:rsidRPr="007D0AEB" w:rsidRDefault="00242894" w:rsidP="00FD2D39">
      <w:pPr>
        <w:pStyle w:val="55"/>
        <w:numPr>
          <w:ilvl w:val="0"/>
          <w:numId w:val="93"/>
        </w:numPr>
        <w:shd w:val="clear" w:color="auto" w:fill="auto"/>
        <w:tabs>
          <w:tab w:val="left" w:pos="212"/>
        </w:tabs>
        <w:spacing w:line="252" w:lineRule="auto"/>
        <w:ind w:left="142" w:right="20" w:hanging="142"/>
        <w:contextualSpacing/>
        <w:rPr>
          <w:sz w:val="24"/>
          <w:szCs w:val="24"/>
        </w:rPr>
      </w:pPr>
      <w:r w:rsidRPr="007D0AEB">
        <w:rPr>
          <w:sz w:val="24"/>
          <w:szCs w:val="24"/>
        </w:rPr>
        <w:t>укрепление веры в Россию, чувства личной ответственности за Отечество, заботы о процветании своей страны;</w:t>
      </w:r>
    </w:p>
    <w:p w:rsidR="00242894" w:rsidRPr="007D0AEB" w:rsidRDefault="00242894" w:rsidP="00FD2D39">
      <w:pPr>
        <w:pStyle w:val="55"/>
        <w:numPr>
          <w:ilvl w:val="0"/>
          <w:numId w:val="93"/>
        </w:numPr>
        <w:shd w:val="clear" w:color="auto" w:fill="auto"/>
        <w:tabs>
          <w:tab w:val="left" w:pos="159"/>
        </w:tabs>
        <w:spacing w:line="252" w:lineRule="auto"/>
        <w:ind w:left="142" w:hanging="142"/>
        <w:contextualSpacing/>
        <w:rPr>
          <w:sz w:val="24"/>
          <w:szCs w:val="24"/>
        </w:rPr>
      </w:pPr>
      <w:r w:rsidRPr="007D0AEB">
        <w:rPr>
          <w:sz w:val="24"/>
          <w:szCs w:val="24"/>
        </w:rPr>
        <w:t>развитие патриотизма и гражданской солидарности;</w:t>
      </w:r>
    </w:p>
    <w:p w:rsidR="00242894" w:rsidRPr="007D0AEB" w:rsidRDefault="00242894" w:rsidP="00FD2D39">
      <w:pPr>
        <w:pStyle w:val="55"/>
        <w:numPr>
          <w:ilvl w:val="0"/>
          <w:numId w:val="93"/>
        </w:numPr>
        <w:shd w:val="clear" w:color="auto" w:fill="auto"/>
        <w:tabs>
          <w:tab w:val="left" w:pos="178"/>
        </w:tabs>
        <w:spacing w:line="252" w:lineRule="auto"/>
        <w:ind w:left="142" w:right="20" w:hanging="142"/>
        <w:contextualSpacing/>
        <w:rPr>
          <w:sz w:val="24"/>
          <w:szCs w:val="24"/>
        </w:rPr>
      </w:pPr>
      <w:r w:rsidRPr="007D0AEB">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242894" w:rsidRPr="007D0AEB" w:rsidRDefault="00242894" w:rsidP="00FD2D39">
      <w:pPr>
        <w:pStyle w:val="55"/>
        <w:numPr>
          <w:ilvl w:val="0"/>
          <w:numId w:val="93"/>
        </w:numPr>
        <w:shd w:val="clear" w:color="auto" w:fill="auto"/>
        <w:tabs>
          <w:tab w:val="left" w:pos="265"/>
        </w:tabs>
        <w:spacing w:line="252" w:lineRule="auto"/>
        <w:ind w:left="142" w:right="20" w:hanging="142"/>
        <w:contextualSpacing/>
        <w:rPr>
          <w:sz w:val="24"/>
          <w:szCs w:val="24"/>
        </w:rPr>
      </w:pPr>
      <w:r w:rsidRPr="007D0AEB">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242894" w:rsidRPr="007D0AEB" w:rsidRDefault="00242894" w:rsidP="00FD2D39">
      <w:pPr>
        <w:pStyle w:val="55"/>
        <w:numPr>
          <w:ilvl w:val="0"/>
          <w:numId w:val="93"/>
        </w:numPr>
        <w:shd w:val="clear" w:color="auto" w:fill="auto"/>
        <w:tabs>
          <w:tab w:val="left" w:pos="499"/>
        </w:tabs>
        <w:spacing w:line="252" w:lineRule="auto"/>
        <w:ind w:left="142" w:right="140" w:hanging="142"/>
        <w:contextualSpacing/>
        <w:rPr>
          <w:sz w:val="24"/>
          <w:szCs w:val="24"/>
        </w:rPr>
      </w:pPr>
      <w:r w:rsidRPr="007D0AEB">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доверия к другим людям, институтам гражданского общества, государству;</w:t>
      </w:r>
    </w:p>
    <w:p w:rsidR="00242894" w:rsidRPr="007D0AEB" w:rsidRDefault="00242894" w:rsidP="00FD2D39">
      <w:pPr>
        <w:pStyle w:val="55"/>
        <w:numPr>
          <w:ilvl w:val="0"/>
          <w:numId w:val="93"/>
        </w:numPr>
        <w:shd w:val="clear" w:color="auto" w:fill="auto"/>
        <w:tabs>
          <w:tab w:val="left" w:pos="451"/>
        </w:tabs>
        <w:spacing w:line="252" w:lineRule="auto"/>
        <w:ind w:left="142" w:right="140" w:hanging="142"/>
        <w:contextualSpacing/>
        <w:rPr>
          <w:sz w:val="24"/>
          <w:szCs w:val="24"/>
        </w:rPr>
      </w:pPr>
      <w:r w:rsidRPr="007D0AEB">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усвоение гуманистических и демократических ценностных ориентаций;</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242894" w:rsidRPr="007D0AEB" w:rsidRDefault="00242894" w:rsidP="00FD2D39">
      <w:pPr>
        <w:pStyle w:val="55"/>
        <w:numPr>
          <w:ilvl w:val="0"/>
          <w:numId w:val="93"/>
        </w:numPr>
        <w:shd w:val="clear" w:color="auto" w:fill="auto"/>
        <w:tabs>
          <w:tab w:val="left" w:pos="456"/>
        </w:tabs>
        <w:spacing w:line="252" w:lineRule="auto"/>
        <w:ind w:left="142" w:right="140" w:hanging="142"/>
        <w:contextualSpacing/>
        <w:rPr>
          <w:sz w:val="24"/>
          <w:szCs w:val="24"/>
        </w:rPr>
      </w:pPr>
      <w:r w:rsidRPr="007D0AEB">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242894" w:rsidRPr="007D0AEB" w:rsidRDefault="00242894" w:rsidP="00FD2D39">
      <w:pPr>
        <w:pStyle w:val="afff3"/>
        <w:keepNext/>
        <w:keepLines/>
        <w:widowControl/>
        <w:numPr>
          <w:ilvl w:val="0"/>
          <w:numId w:val="93"/>
        </w:numPr>
        <w:suppressAutoHyphens w:val="0"/>
        <w:spacing w:line="252" w:lineRule="auto"/>
        <w:ind w:left="142" w:hanging="142"/>
        <w:jc w:val="both"/>
      </w:pPr>
      <w:bookmarkStart w:id="247" w:name="bookmark346"/>
      <w:r w:rsidRPr="007D0AEB">
        <w:t>В области формирования семейной культуры:</w:t>
      </w:r>
      <w:bookmarkEnd w:id="247"/>
    </w:p>
    <w:p w:rsidR="00242894" w:rsidRPr="007D0AEB" w:rsidRDefault="00242894" w:rsidP="00FD2D39">
      <w:pPr>
        <w:pStyle w:val="55"/>
        <w:numPr>
          <w:ilvl w:val="0"/>
          <w:numId w:val="93"/>
        </w:numPr>
        <w:shd w:val="clear" w:color="auto" w:fill="auto"/>
        <w:tabs>
          <w:tab w:val="left" w:pos="254"/>
        </w:tabs>
        <w:spacing w:line="252" w:lineRule="auto"/>
        <w:ind w:left="142" w:hanging="142"/>
        <w:contextualSpacing/>
        <w:rPr>
          <w:sz w:val="24"/>
          <w:szCs w:val="24"/>
        </w:rPr>
      </w:pPr>
      <w:r w:rsidRPr="007D0AEB">
        <w:rPr>
          <w:sz w:val="24"/>
          <w:szCs w:val="24"/>
        </w:rPr>
        <w:t>укрепление отношения к семье как основе российского общества;</w:t>
      </w:r>
    </w:p>
    <w:p w:rsidR="00242894" w:rsidRPr="007D0AEB" w:rsidRDefault="00242894" w:rsidP="00FD2D39">
      <w:pPr>
        <w:pStyle w:val="55"/>
        <w:numPr>
          <w:ilvl w:val="0"/>
          <w:numId w:val="93"/>
        </w:numPr>
        <w:shd w:val="clear" w:color="auto" w:fill="auto"/>
        <w:tabs>
          <w:tab w:val="left" w:pos="288"/>
        </w:tabs>
        <w:spacing w:line="252" w:lineRule="auto"/>
        <w:ind w:left="142" w:right="140" w:hanging="142"/>
        <w:contextualSpacing/>
        <w:rPr>
          <w:sz w:val="24"/>
          <w:szCs w:val="24"/>
        </w:rPr>
      </w:pPr>
      <w:r w:rsidRPr="007D0AEB">
        <w:rPr>
          <w:sz w:val="24"/>
          <w:szCs w:val="24"/>
        </w:rPr>
        <w:t>формирование представлений о значении семьи для устойчивого и успешного развития человека;</w:t>
      </w:r>
    </w:p>
    <w:p w:rsidR="00242894" w:rsidRPr="007D0AEB" w:rsidRDefault="00242894" w:rsidP="00FD2D39">
      <w:pPr>
        <w:pStyle w:val="55"/>
        <w:numPr>
          <w:ilvl w:val="0"/>
          <w:numId w:val="93"/>
        </w:numPr>
        <w:shd w:val="clear" w:color="auto" w:fill="auto"/>
        <w:tabs>
          <w:tab w:val="left" w:pos="355"/>
        </w:tabs>
        <w:spacing w:line="252" w:lineRule="auto"/>
        <w:ind w:left="142" w:right="140" w:hanging="142"/>
        <w:contextualSpacing/>
        <w:rPr>
          <w:sz w:val="24"/>
          <w:szCs w:val="24"/>
        </w:rPr>
      </w:pPr>
      <w:r w:rsidRPr="007D0AEB">
        <w:rPr>
          <w:sz w:val="24"/>
          <w:szCs w:val="24"/>
        </w:rPr>
        <w:t>укрепление у обучающегося уважительного отношения к родителям, осознанного, заботливого отношения к старшим и младшим;</w:t>
      </w:r>
    </w:p>
    <w:p w:rsidR="00242894" w:rsidRPr="007D0AEB" w:rsidRDefault="00242894" w:rsidP="00FD2D39">
      <w:pPr>
        <w:pStyle w:val="55"/>
        <w:numPr>
          <w:ilvl w:val="0"/>
          <w:numId w:val="93"/>
        </w:numPr>
        <w:shd w:val="clear" w:color="auto" w:fill="auto"/>
        <w:tabs>
          <w:tab w:val="left" w:pos="264"/>
        </w:tabs>
        <w:spacing w:line="252" w:lineRule="auto"/>
        <w:ind w:left="142" w:right="140" w:hanging="142"/>
        <w:contextualSpacing/>
        <w:rPr>
          <w:sz w:val="24"/>
          <w:szCs w:val="24"/>
        </w:rPr>
      </w:pPr>
      <w:r w:rsidRPr="007D0AEB">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242894" w:rsidRPr="007D0AEB" w:rsidRDefault="00242894" w:rsidP="00FD2D39">
      <w:pPr>
        <w:pStyle w:val="55"/>
        <w:numPr>
          <w:ilvl w:val="0"/>
          <w:numId w:val="93"/>
        </w:numPr>
        <w:shd w:val="clear" w:color="auto" w:fill="auto"/>
        <w:tabs>
          <w:tab w:val="left" w:pos="317"/>
        </w:tabs>
        <w:spacing w:line="252" w:lineRule="auto"/>
        <w:ind w:left="142" w:right="140" w:hanging="142"/>
        <w:contextualSpacing/>
        <w:rPr>
          <w:sz w:val="24"/>
          <w:szCs w:val="24"/>
        </w:rPr>
      </w:pPr>
      <w:r w:rsidRPr="007D0AEB">
        <w:rPr>
          <w:sz w:val="24"/>
          <w:szCs w:val="24"/>
        </w:rPr>
        <w:t>формирование начального опыта заботы о социально-психологическом благополучии своей семьи;</w:t>
      </w:r>
    </w:p>
    <w:p w:rsidR="00242894" w:rsidRPr="007D0AEB" w:rsidRDefault="00242894" w:rsidP="00FD2D39">
      <w:pPr>
        <w:pStyle w:val="55"/>
        <w:numPr>
          <w:ilvl w:val="0"/>
          <w:numId w:val="93"/>
        </w:numPr>
        <w:shd w:val="clear" w:color="auto" w:fill="auto"/>
        <w:tabs>
          <w:tab w:val="left" w:pos="302"/>
        </w:tabs>
        <w:spacing w:line="252" w:lineRule="auto"/>
        <w:ind w:left="142" w:right="140" w:hanging="142"/>
        <w:contextualSpacing/>
        <w:rPr>
          <w:sz w:val="24"/>
          <w:szCs w:val="24"/>
        </w:rPr>
      </w:pPr>
      <w:r w:rsidRPr="007D0AEB">
        <w:rPr>
          <w:sz w:val="24"/>
          <w:szCs w:val="24"/>
        </w:rPr>
        <w:t>знание традиций своей семьи, культурно-исторических и этнических традиций семей своего народа, других народов России.</w:t>
      </w:r>
      <w:bookmarkStart w:id="248" w:name="bookmark347"/>
    </w:p>
    <w:p w:rsidR="00242894" w:rsidRPr="007D0AEB" w:rsidRDefault="00242894" w:rsidP="00242894">
      <w:pPr>
        <w:pStyle w:val="55"/>
        <w:shd w:val="clear" w:color="auto" w:fill="auto"/>
        <w:tabs>
          <w:tab w:val="left" w:pos="302"/>
        </w:tabs>
        <w:spacing w:line="252" w:lineRule="auto"/>
        <w:ind w:left="142" w:right="140" w:firstLine="0"/>
        <w:contextualSpacing/>
        <w:rPr>
          <w:sz w:val="24"/>
          <w:szCs w:val="24"/>
        </w:rPr>
      </w:pPr>
      <w:r w:rsidRPr="007D0AEB">
        <w:rPr>
          <w:i/>
          <w:sz w:val="24"/>
          <w:szCs w:val="24"/>
        </w:rPr>
        <w:t>Основные направления и ценностные основы воспитания и социализации обучающихся</w:t>
      </w:r>
      <w:bookmarkEnd w:id="248"/>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242894" w:rsidRPr="007D0AEB" w:rsidRDefault="00242894" w:rsidP="00242894">
      <w:pPr>
        <w:pStyle w:val="55"/>
        <w:shd w:val="clear" w:color="auto" w:fill="auto"/>
        <w:spacing w:line="252" w:lineRule="auto"/>
        <w:ind w:right="140" w:firstLine="0"/>
        <w:contextualSpacing/>
        <w:rPr>
          <w:sz w:val="24"/>
          <w:szCs w:val="24"/>
        </w:rPr>
      </w:pPr>
      <w:r w:rsidRPr="007D0AEB">
        <w:rPr>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242894" w:rsidRPr="007D0AEB" w:rsidRDefault="00242894" w:rsidP="00242894">
      <w:pPr>
        <w:pStyle w:val="55"/>
        <w:shd w:val="clear" w:color="auto" w:fill="auto"/>
        <w:spacing w:after="245" w:line="252" w:lineRule="auto"/>
        <w:ind w:right="140" w:firstLine="0"/>
        <w:contextualSpacing/>
        <w:rPr>
          <w:sz w:val="24"/>
          <w:szCs w:val="24"/>
        </w:rPr>
      </w:pPr>
      <w:r w:rsidRPr="007D0AEB">
        <w:rPr>
          <w:sz w:val="24"/>
          <w:szCs w:val="24"/>
        </w:rPr>
        <w:lastRenderedPageBreak/>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подпрограмм:«Мой дом Россия», «Наш досуг», «Детское творчество», «Дорога знаний», «За ЗОЖ», «Милосердие», «Дети природы».</w:t>
      </w:r>
    </w:p>
    <w:p w:rsidR="00242894" w:rsidRPr="007D0AEB" w:rsidRDefault="00242894" w:rsidP="00242894">
      <w:pPr>
        <w:pStyle w:val="55"/>
        <w:shd w:val="clear" w:color="auto" w:fill="auto"/>
        <w:spacing w:after="236" w:line="252" w:lineRule="auto"/>
        <w:ind w:left="20" w:right="20" w:firstLine="0"/>
        <w:contextualSpacing/>
        <w:rPr>
          <w:sz w:val="24"/>
          <w:szCs w:val="24"/>
        </w:rPr>
      </w:pPr>
      <w:r w:rsidRPr="007D0AEB">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49" w:name="bookmark348"/>
    </w:p>
    <w:p w:rsidR="00242894" w:rsidRPr="007D0AEB" w:rsidRDefault="00242894" w:rsidP="00242894">
      <w:pPr>
        <w:pStyle w:val="55"/>
        <w:shd w:val="clear" w:color="auto" w:fill="auto"/>
        <w:spacing w:after="236" w:line="252" w:lineRule="auto"/>
        <w:ind w:left="20" w:right="20" w:firstLine="0"/>
        <w:contextualSpacing/>
        <w:rPr>
          <w:i/>
          <w:sz w:val="24"/>
          <w:szCs w:val="24"/>
        </w:rPr>
      </w:pPr>
      <w:r w:rsidRPr="007D0AEB">
        <w:rPr>
          <w:i/>
          <w:sz w:val="24"/>
          <w:szCs w:val="24"/>
        </w:rPr>
        <w:t>Принципы и особенности организации содержания воспитания и социализации обучающихся</w:t>
      </w:r>
      <w:bookmarkEnd w:id="24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ориентации на идеал.</w:t>
      </w:r>
      <w:r w:rsidRPr="007D0AEB">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Аксиологический принцип.</w:t>
      </w:r>
      <w:r w:rsidRPr="007D0AEB">
        <w:rPr>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следования нравственному примеру.</w:t>
      </w:r>
      <w:r w:rsidRPr="007D0AEB">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диалогического общения со значимыми другими.</w:t>
      </w:r>
      <w:r w:rsidRPr="007D0AEB">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идентификации.</w:t>
      </w:r>
      <w:r w:rsidRPr="007D0AEB">
        <w:rPr>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полисубъектности воспитания и социализации.</w:t>
      </w:r>
      <w:r w:rsidRPr="007D0AEB">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w:t>
      </w:r>
      <w:r w:rsidRPr="007D0AEB">
        <w:rPr>
          <w:sz w:val="24"/>
          <w:szCs w:val="24"/>
        </w:rPr>
        <w:lastRenderedPageBreak/>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 xml:space="preserve">Принцип совместного решения личностно и общественно значимых проблем. </w:t>
      </w:r>
      <w:r w:rsidRPr="007D0AEB">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Принцип системно-деятельностной организации воспитания.</w:t>
      </w:r>
      <w:r w:rsidRPr="007D0AEB">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общеобразовательных дисциплин;</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произведений искусства;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периодической печати, публикаций, радио- и телепередач, отражающих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современную жизнь;</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духовной культуры и фольклора народов России;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 xml:space="preserve">истории, традиций и современной жизни своей Родины, своего края, своей </w:t>
      </w:r>
    </w:p>
    <w:p w:rsidR="00242894" w:rsidRPr="007D0AEB" w:rsidRDefault="00242894" w:rsidP="00242894">
      <w:pPr>
        <w:pStyle w:val="55"/>
        <w:shd w:val="clear" w:color="auto" w:fill="auto"/>
        <w:tabs>
          <w:tab w:val="left" w:pos="142"/>
        </w:tabs>
        <w:spacing w:line="252" w:lineRule="auto"/>
        <w:ind w:left="20" w:firstLine="0"/>
        <w:contextualSpacing/>
        <w:rPr>
          <w:sz w:val="24"/>
          <w:szCs w:val="24"/>
        </w:rPr>
      </w:pPr>
      <w:r w:rsidRPr="007D0AEB">
        <w:rPr>
          <w:sz w:val="24"/>
          <w:szCs w:val="24"/>
        </w:rPr>
        <w:t xml:space="preserve"> семьи;</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жизненного опыта своих родителей и прародителей;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 xml:space="preserve">общественно полезной, личностно значимой деятельности в рамках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 xml:space="preserve"> педагогически организованных социальных и культурных практик;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других источников информации и научного знания.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242894" w:rsidRPr="007D0AEB" w:rsidRDefault="00242894" w:rsidP="00242894">
      <w:pPr>
        <w:pStyle w:val="55"/>
        <w:shd w:val="clear" w:color="auto" w:fill="auto"/>
        <w:spacing w:after="240" w:line="252" w:lineRule="auto"/>
        <w:ind w:left="20" w:firstLine="0"/>
        <w:contextualSpacing/>
        <w:rPr>
          <w:sz w:val="24"/>
          <w:szCs w:val="24"/>
        </w:rPr>
      </w:pPr>
      <w:r w:rsidRPr="007D0AEB">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50" w:name="bookmark349"/>
    </w:p>
    <w:p w:rsidR="00242894" w:rsidRPr="007D0AEB" w:rsidRDefault="00242894" w:rsidP="00242894">
      <w:pPr>
        <w:pStyle w:val="55"/>
        <w:shd w:val="clear" w:color="auto" w:fill="auto"/>
        <w:spacing w:after="240" w:line="252" w:lineRule="auto"/>
        <w:ind w:left="20" w:firstLine="0"/>
        <w:contextualSpacing/>
        <w:rPr>
          <w:b/>
          <w:sz w:val="24"/>
          <w:szCs w:val="24"/>
        </w:rPr>
      </w:pPr>
      <w:r w:rsidRPr="007D0AEB">
        <w:rPr>
          <w:b/>
          <w:sz w:val="24"/>
          <w:szCs w:val="24"/>
        </w:rPr>
        <w:t>Основное содержание воспитания и социализации обучающихся</w:t>
      </w:r>
      <w:bookmarkEnd w:id="250"/>
    </w:p>
    <w:p w:rsidR="00242894" w:rsidRPr="007D0AEB" w:rsidRDefault="00242894" w:rsidP="00242894">
      <w:pPr>
        <w:pStyle w:val="55"/>
        <w:shd w:val="clear" w:color="auto" w:fill="auto"/>
        <w:spacing w:after="240" w:line="252" w:lineRule="auto"/>
        <w:ind w:lef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понимание и одобрение правил поведения в обществе, уважение органов и лиц, охраняющих общественный порядок;</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осознание конституционного долга и обязанностей гражданина своей Родины;</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51" w:name="bookmark351"/>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1"/>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усвоение позитивного социального опыта, образцов поведения подростков и молодёжи в современном мире;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42894" w:rsidRPr="007D0AEB" w:rsidRDefault="00242894" w:rsidP="00FD2D39">
      <w:pPr>
        <w:pStyle w:val="55"/>
        <w:numPr>
          <w:ilvl w:val="0"/>
          <w:numId w:val="95"/>
        </w:numPr>
        <w:shd w:val="clear" w:color="auto" w:fill="auto"/>
        <w:tabs>
          <w:tab w:val="left" w:pos="142"/>
        </w:tabs>
        <w:spacing w:line="252" w:lineRule="auto"/>
        <w:ind w:left="0" w:right="20" w:firstLine="0"/>
        <w:contextualSpacing/>
        <w:rPr>
          <w:sz w:val="24"/>
          <w:szCs w:val="24"/>
        </w:rPr>
      </w:pPr>
      <w:r w:rsidRPr="007D0AEB">
        <w:rPr>
          <w:sz w:val="24"/>
          <w:szCs w:val="24"/>
        </w:rPr>
        <w:t>осознанное принятие основных социальных ролей, соответствующих подростковому возрасту:</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семье: сына (дочери), брата (сестры), помощника, ответственного хозяина (хозяйки), наследника (наследницы);</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242894" w:rsidRPr="007D0AEB" w:rsidRDefault="00242894" w:rsidP="00FD2D39">
      <w:pPr>
        <w:pStyle w:val="55"/>
        <w:numPr>
          <w:ilvl w:val="0"/>
          <w:numId w:val="95"/>
        </w:numPr>
        <w:shd w:val="clear" w:color="auto" w:fill="auto"/>
        <w:tabs>
          <w:tab w:val="left" w:pos="142"/>
          <w:tab w:val="left" w:pos="774"/>
        </w:tabs>
        <w:spacing w:line="252" w:lineRule="auto"/>
        <w:ind w:left="0" w:right="20" w:firstLine="0"/>
        <w:contextualSpacing/>
        <w:rPr>
          <w:sz w:val="24"/>
          <w:szCs w:val="24"/>
        </w:rPr>
      </w:pPr>
      <w:r w:rsidRPr="007D0AEB">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242894" w:rsidRPr="007D0AEB" w:rsidRDefault="00242894" w:rsidP="00FD2D39">
      <w:pPr>
        <w:pStyle w:val="55"/>
        <w:numPr>
          <w:ilvl w:val="0"/>
          <w:numId w:val="95"/>
        </w:numPr>
        <w:shd w:val="clear" w:color="auto" w:fill="auto"/>
        <w:tabs>
          <w:tab w:val="left" w:pos="142"/>
        </w:tabs>
        <w:spacing w:line="252" w:lineRule="auto"/>
        <w:ind w:left="0" w:firstLine="0"/>
        <w:contextualSpacing/>
        <w:rPr>
          <w:sz w:val="24"/>
          <w:szCs w:val="24"/>
        </w:rPr>
      </w:pPr>
      <w:r w:rsidRPr="007D0AEB">
        <w:rPr>
          <w:sz w:val="24"/>
          <w:szCs w:val="24"/>
        </w:rPr>
        <w:t>формирование собственного конструктивного стиля общественного поведения.</w:t>
      </w:r>
      <w:bookmarkStart w:id="252" w:name="bookmark352"/>
    </w:p>
    <w:p w:rsidR="00242894" w:rsidRPr="007D0AEB" w:rsidRDefault="00242894" w:rsidP="00242894">
      <w:pPr>
        <w:pStyle w:val="55"/>
        <w:shd w:val="clear" w:color="auto" w:fill="auto"/>
        <w:tabs>
          <w:tab w:val="left" w:pos="604"/>
        </w:tabs>
        <w:spacing w:line="252" w:lineRule="auto"/>
        <w:ind w:left="20" w:firstLine="0"/>
        <w:contextualSpacing/>
        <w:rPr>
          <w:sz w:val="24"/>
          <w:szCs w:val="24"/>
        </w:rPr>
      </w:pPr>
      <w:r w:rsidRPr="007D0AEB">
        <w:rPr>
          <w:i/>
          <w:sz w:val="24"/>
          <w:szCs w:val="24"/>
        </w:rPr>
        <w:t>Воспитание нравственных чувств, убеждений, этического сознания:</w:t>
      </w:r>
      <w:bookmarkEnd w:id="252"/>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сознательное принятие базовых национальных российских ценностей;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53" w:name="bookmark353"/>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53"/>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взаимной связи здоровья, экологического качества окружающей среды и экологической культуры человека;</w:t>
      </w:r>
    </w:p>
    <w:p w:rsidR="00242894" w:rsidRPr="007D0AEB" w:rsidRDefault="00242894" w:rsidP="00FD2D39">
      <w:pPr>
        <w:pStyle w:val="55"/>
        <w:numPr>
          <w:ilvl w:val="0"/>
          <w:numId w:val="94"/>
        </w:numPr>
        <w:shd w:val="clear" w:color="auto" w:fill="auto"/>
        <w:tabs>
          <w:tab w:val="left" w:pos="142"/>
          <w:tab w:val="left" w:pos="654"/>
        </w:tabs>
        <w:spacing w:line="252" w:lineRule="auto"/>
        <w:ind w:left="20" w:right="20" w:hanging="20"/>
        <w:contextualSpacing/>
        <w:rPr>
          <w:sz w:val="24"/>
          <w:szCs w:val="24"/>
        </w:rPr>
      </w:pPr>
      <w:r w:rsidRPr="007D0AEB">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физкультурно-оздоровительных, санитарно-гигиенических мероприятиях, экологическом туризме;</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i/>
          <w:sz w:val="24"/>
          <w:szCs w:val="24"/>
        </w:rPr>
      </w:pPr>
      <w:r w:rsidRPr="007D0AEB">
        <w:rPr>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54" w:name="bookmark354"/>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54"/>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lastRenderedPageBreak/>
        <w:t>осознание нравственных основ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важности непрерывного образования и самообразования в течение всей жизни;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242894" w:rsidRPr="007D0AEB" w:rsidRDefault="00242894" w:rsidP="00FD2D39">
      <w:pPr>
        <w:pStyle w:val="55"/>
        <w:numPr>
          <w:ilvl w:val="0"/>
          <w:numId w:val="94"/>
        </w:numPr>
        <w:shd w:val="clear" w:color="auto" w:fill="auto"/>
        <w:tabs>
          <w:tab w:val="left" w:pos="142"/>
        </w:tabs>
        <w:spacing w:line="252" w:lineRule="auto"/>
        <w:ind w:left="20" w:hanging="20"/>
        <w:contextualSpacing/>
        <w:rPr>
          <w:sz w:val="24"/>
          <w:szCs w:val="24"/>
        </w:rPr>
      </w:pPr>
      <w:r w:rsidRPr="007D0AEB">
        <w:rPr>
          <w:sz w:val="24"/>
          <w:szCs w:val="24"/>
        </w:rPr>
        <w:t>общее знакомство с трудовым законодательством;</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нетерпимое отношение к лени, безответственности и пассивности в образовании и труде.</w:t>
      </w:r>
      <w:bookmarkStart w:id="255" w:name="bookmark355"/>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 (эстетическое воспитание):</w:t>
      </w:r>
      <w:bookmarkEnd w:id="255"/>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прекрасному, восприятие искусства как особой формы познания и преобразования мира;</w:t>
      </w:r>
    </w:p>
    <w:p w:rsidR="00242894" w:rsidRPr="007D0AEB" w:rsidRDefault="00242894" w:rsidP="00FD2D39">
      <w:pPr>
        <w:pStyle w:val="55"/>
        <w:numPr>
          <w:ilvl w:val="0"/>
          <w:numId w:val="94"/>
        </w:numPr>
        <w:shd w:val="clear" w:color="auto" w:fill="auto"/>
        <w:tabs>
          <w:tab w:val="left" w:pos="142"/>
        </w:tabs>
        <w:spacing w:line="252" w:lineRule="auto"/>
        <w:ind w:left="20" w:right="20" w:hanging="20"/>
        <w:contextualSpacing/>
        <w:rPr>
          <w:sz w:val="24"/>
          <w:szCs w:val="24"/>
        </w:rPr>
      </w:pPr>
      <w:r w:rsidRPr="007D0AEB">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94"/>
        </w:numPr>
        <w:shd w:val="clear" w:color="auto" w:fill="auto"/>
        <w:tabs>
          <w:tab w:val="left" w:pos="142"/>
        </w:tabs>
        <w:spacing w:after="275" w:line="252" w:lineRule="auto"/>
        <w:ind w:left="20" w:hanging="20"/>
        <w:contextualSpacing/>
        <w:rPr>
          <w:sz w:val="24"/>
          <w:szCs w:val="24"/>
        </w:rPr>
      </w:pPr>
      <w:r w:rsidRPr="007D0AEB">
        <w:rPr>
          <w:sz w:val="24"/>
          <w:szCs w:val="24"/>
        </w:rPr>
        <w:t>представление об искусстве народов России.</w:t>
      </w:r>
      <w:bookmarkStart w:id="256" w:name="bookmark356"/>
    </w:p>
    <w:p w:rsidR="00242894" w:rsidRPr="007D0AEB" w:rsidRDefault="00242894" w:rsidP="00242894">
      <w:pPr>
        <w:pStyle w:val="55"/>
        <w:shd w:val="clear" w:color="auto" w:fill="auto"/>
        <w:tabs>
          <w:tab w:val="left" w:pos="142"/>
        </w:tabs>
        <w:spacing w:after="275" w:line="252" w:lineRule="auto"/>
        <w:ind w:left="20" w:firstLine="0"/>
        <w:contextualSpacing/>
        <w:rPr>
          <w:b/>
          <w:sz w:val="24"/>
          <w:szCs w:val="24"/>
        </w:rPr>
      </w:pPr>
      <w:r w:rsidRPr="007D0AEB">
        <w:rPr>
          <w:b/>
          <w:sz w:val="24"/>
          <w:szCs w:val="24"/>
        </w:rPr>
        <w:t>Виды деятельности и формы занятий с обучающимися</w:t>
      </w:r>
      <w:bookmarkStart w:id="257" w:name="bookmark357"/>
      <w:bookmarkEnd w:id="256"/>
    </w:p>
    <w:p w:rsidR="00242894" w:rsidRPr="007D0AEB" w:rsidRDefault="00242894" w:rsidP="00242894">
      <w:pPr>
        <w:pStyle w:val="55"/>
        <w:shd w:val="clear" w:color="auto" w:fill="auto"/>
        <w:tabs>
          <w:tab w:val="left" w:pos="142"/>
        </w:tabs>
        <w:spacing w:after="275" w:line="252" w:lineRule="auto"/>
        <w:ind w:left="20" w:firstLine="0"/>
        <w:contextualSpacing/>
        <w:rPr>
          <w:b/>
          <w:i/>
          <w:sz w:val="24"/>
          <w:szCs w:val="24"/>
        </w:rPr>
      </w:pPr>
      <w:r w:rsidRPr="007D0AEB">
        <w:rPr>
          <w:i/>
          <w:sz w:val="24"/>
          <w:szCs w:val="24"/>
        </w:rPr>
        <w:t>Воспитание гражданственности, патриотизма, уважения к правам, свободам и</w:t>
      </w:r>
      <w:bookmarkStart w:id="258" w:name="bookmark358"/>
      <w:bookmarkEnd w:id="257"/>
      <w:r w:rsidRPr="007D0AEB">
        <w:rPr>
          <w:i/>
          <w:sz w:val="24"/>
          <w:szCs w:val="24"/>
        </w:rPr>
        <w:t xml:space="preserve"> обязанностям человека</w:t>
      </w:r>
      <w:bookmarkEnd w:id="258"/>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w:t>
      </w:r>
      <w:r w:rsidRPr="007D0AEB">
        <w:rPr>
          <w:sz w:val="24"/>
          <w:szCs w:val="24"/>
        </w:rPr>
        <w:lastRenderedPageBreak/>
        <w:t>учебных фильмов, участия в подготовке и проведении мероприятий, посвященных государственным праздникам).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беседах о подвигах Российской армии, защитниках Отечества, в проведении военно-спортивных игр.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59" w:name="bookmark3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социальной ответственности и компетентности</w:t>
      </w:r>
      <w:bookmarkEnd w:id="259"/>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улучшении школьной среды, доступных сфер жизни окружающего социума.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опыт и осваивают основные формы учебного сотрудничества: сотрудничество со сверстниками и с учителями.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60" w:name="bookmark3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нравственных чувств, убеждений, этического сознания</w:t>
      </w:r>
      <w:bookmarkEnd w:id="26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конкретными примерами высоконравственных отношений людей, участвуют в подготовке и проведении бесед.</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Принимают добровольное участие в благотворительных акциях «</w:t>
      </w:r>
      <w:r w:rsidR="0064662D">
        <w:rPr>
          <w:sz w:val="24"/>
          <w:szCs w:val="24"/>
        </w:rPr>
        <w:t>Собери в школу</w:t>
      </w:r>
      <w:r w:rsidRPr="007D0AEB">
        <w:rPr>
          <w:sz w:val="24"/>
          <w:szCs w:val="24"/>
        </w:rPr>
        <w:t>», «Подарок солдату», «Ветеран живет рядом», «День пожилого человека», в оказании помощи нуждающимся, заботе о животных, живых существах, природе.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w:t>
      </w:r>
      <w:r w:rsidRPr="007D0AEB">
        <w:rPr>
          <w:sz w:val="24"/>
          <w:szCs w:val="24"/>
        </w:rPr>
        <w:lastRenderedPageBreak/>
        <w:t>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61" w:name="bookmark3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t>Воспитание экологической культуры, культуры здорового и безопасного образа жизни</w:t>
      </w:r>
      <w:bookmarkEnd w:id="261"/>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участия в </w:t>
      </w:r>
      <w:r w:rsidR="0064662D">
        <w:rPr>
          <w:sz w:val="24"/>
          <w:szCs w:val="24"/>
        </w:rPr>
        <w:t xml:space="preserve">районной </w:t>
      </w:r>
      <w:r w:rsidRPr="007D0AEB">
        <w:rPr>
          <w:sz w:val="24"/>
          <w:szCs w:val="24"/>
        </w:rPr>
        <w:t xml:space="preserve">спартакиаде школьников «Здоровье нации - путь к олимпийским вершинам!», школьной спартакиады, наркологического диспансера, </w:t>
      </w:r>
      <w:r w:rsidR="0064662D">
        <w:rPr>
          <w:sz w:val="24"/>
          <w:szCs w:val="24"/>
        </w:rPr>
        <w:t>районной</w:t>
      </w:r>
      <w:r w:rsidRPr="007D0AEB">
        <w:rPr>
          <w:sz w:val="24"/>
          <w:szCs w:val="24"/>
        </w:rPr>
        <w:t xml:space="preserve">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Учатся оказывать первую доврачебную помощь пострадавшим.</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представление о возможном негативном влиянии компьютерных игр, телевидения, рекламы на здоровье человека.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62" w:name="bookmark362"/>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w:t>
      </w:r>
      <w:r w:rsidRPr="007D0AEB">
        <w:rPr>
          <w:sz w:val="24"/>
          <w:szCs w:val="24"/>
        </w:rPr>
        <w:lastRenderedPageBreak/>
        <w:t>образования, экскурсиях в научные организации, учреждения культуры, в ходе которых знакомятся с различными профессиями.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63" w:name="bookmark363"/>
    </w:p>
    <w:p w:rsidR="00242894" w:rsidRPr="007D0AEB" w:rsidRDefault="00242894" w:rsidP="00242894">
      <w:pPr>
        <w:pStyle w:val="55"/>
        <w:shd w:val="clear" w:color="auto" w:fill="auto"/>
        <w:spacing w:line="252" w:lineRule="auto"/>
        <w:ind w:left="20" w:right="20" w:firstLine="0"/>
        <w:contextualSpacing/>
        <w:rPr>
          <w:i/>
          <w:sz w:val="24"/>
          <w:szCs w:val="24"/>
        </w:rPr>
      </w:pPr>
      <w:r w:rsidRPr="007D0AEB">
        <w:rPr>
          <w:i/>
          <w:sz w:val="24"/>
          <w:szCs w:val="24"/>
        </w:rPr>
        <w:t xml:space="preserve">Воспитание ценностного отношения к прекрасному, формирование основ эстетической культуры </w:t>
      </w:r>
      <w:bookmarkEnd w:id="263"/>
      <w:r w:rsidRPr="007D0AEB">
        <w:rPr>
          <w:i/>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представления об эстетических идеалах и художественных ценностях культур народов России.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 xml:space="preserve">Изучают творчество писателей, поэтов, художников </w:t>
      </w:r>
      <w:r w:rsidR="00F81AED">
        <w:rPr>
          <w:sz w:val="24"/>
          <w:szCs w:val="24"/>
        </w:rPr>
        <w:t>Республики Дагестан</w:t>
      </w:r>
      <w:r w:rsidRPr="007D0AEB">
        <w:rPr>
          <w:sz w:val="24"/>
          <w:szCs w:val="24"/>
        </w:rPr>
        <w:t xml:space="preserve"> и их вклад в историю России, принимают участие в организации тематических экспозиций на базе школьного музея.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вместе с родителями в проведении выставок семейного художественного творчества «Золотая осень», «Мой край Д</w:t>
      </w:r>
      <w:r w:rsidR="00F81AED">
        <w:rPr>
          <w:sz w:val="24"/>
          <w:szCs w:val="24"/>
        </w:rPr>
        <w:t>агестан</w:t>
      </w:r>
      <w:r w:rsidRPr="007D0AEB">
        <w:rPr>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Участвуют в оформлении класса и школы, озеленении пришкольного участка, стремятся внести красоту в домашний быт.</w:t>
      </w:r>
      <w:bookmarkStart w:id="264" w:name="bookmark3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6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Организационно-административный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адаптацию процессов стихийной социальной деятельности обучающихся средствами целенаправленной деятельности по программе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создание условий для организованной деятельности школьных социальных групп;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242894" w:rsidRPr="007D0AEB" w:rsidRDefault="00242894" w:rsidP="00FD2D39">
      <w:pPr>
        <w:pStyle w:val="55"/>
        <w:numPr>
          <w:ilvl w:val="0"/>
          <w:numId w:val="96"/>
        </w:numPr>
        <w:shd w:val="clear" w:color="auto" w:fill="auto"/>
        <w:tabs>
          <w:tab w:val="left" w:pos="142"/>
        </w:tabs>
        <w:spacing w:line="252" w:lineRule="auto"/>
        <w:ind w:right="20" w:hanging="20"/>
        <w:contextualSpacing/>
        <w:rPr>
          <w:sz w:val="24"/>
          <w:szCs w:val="24"/>
        </w:rPr>
      </w:pPr>
      <w:r w:rsidRPr="007D0AEB">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242894" w:rsidRPr="007D0AEB" w:rsidRDefault="00242894" w:rsidP="00242894">
      <w:pPr>
        <w:pStyle w:val="55"/>
        <w:shd w:val="clear" w:color="auto" w:fill="auto"/>
        <w:spacing w:line="252" w:lineRule="auto"/>
        <w:ind w:right="20" w:firstLine="0"/>
        <w:contextualSpacing/>
        <w:rPr>
          <w:sz w:val="24"/>
          <w:szCs w:val="24"/>
        </w:rPr>
      </w:pPr>
      <w:r w:rsidRPr="007D0AEB">
        <w:rPr>
          <w:rStyle w:val="affd"/>
          <w:sz w:val="24"/>
          <w:szCs w:val="24"/>
        </w:rPr>
        <w:t>Организационно-педагогический этап</w:t>
      </w:r>
      <w:r w:rsidRPr="007D0AEB">
        <w:rPr>
          <w:sz w:val="24"/>
          <w:szCs w:val="24"/>
        </w:rPr>
        <w:t xml:space="preserve"> включает:</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целенаправленности, системности и непрерывности процесса социализации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создание условий для социальной деятельности обучающихся в процессе обучения и воспитания;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социальной деятельности как ведущего фактора формирования личности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65" w:name="bookmark365"/>
    </w:p>
    <w:p w:rsidR="00242894" w:rsidRPr="007D0AEB" w:rsidRDefault="00242894" w:rsidP="00242894">
      <w:pPr>
        <w:pStyle w:val="55"/>
        <w:shd w:val="clear" w:color="auto" w:fill="auto"/>
        <w:tabs>
          <w:tab w:val="left" w:pos="142"/>
        </w:tabs>
        <w:spacing w:line="252" w:lineRule="auto"/>
        <w:ind w:right="20" w:firstLine="0"/>
        <w:contextualSpacing/>
        <w:rPr>
          <w:sz w:val="24"/>
          <w:szCs w:val="24"/>
        </w:rPr>
      </w:pPr>
      <w:r w:rsidRPr="007D0AEB">
        <w:rPr>
          <w:b/>
          <w:sz w:val="24"/>
          <w:szCs w:val="24"/>
        </w:rPr>
        <w:t>Этап социализации обучающихся</w:t>
      </w:r>
      <w:r w:rsidRPr="007D0AEB">
        <w:rPr>
          <w:rStyle w:val="2fe"/>
          <w:rFonts w:eastAsia="Arial Unicode MS"/>
          <w:sz w:val="24"/>
          <w:szCs w:val="24"/>
        </w:rPr>
        <w:t xml:space="preserve"> включает:</w:t>
      </w:r>
      <w:bookmarkEnd w:id="265"/>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достижение уровня физического, социального и духовного развития, адекватного своему возрасту;</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умение решать социально-культурные задачи  специфичные для возраста обучающегося;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активное участие в изменении школьной среды и в изменении доступных сфер жизни окружающего социума;</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242894" w:rsidRPr="007D0AEB" w:rsidRDefault="00242894" w:rsidP="00FD2D39">
      <w:pPr>
        <w:pStyle w:val="55"/>
        <w:numPr>
          <w:ilvl w:val="0"/>
          <w:numId w:val="96"/>
        </w:numPr>
        <w:shd w:val="clear" w:color="auto" w:fill="auto"/>
        <w:tabs>
          <w:tab w:val="left" w:pos="142"/>
        </w:tabs>
        <w:spacing w:line="252" w:lineRule="auto"/>
        <w:contextualSpacing/>
        <w:rPr>
          <w:sz w:val="24"/>
          <w:szCs w:val="24"/>
        </w:rPr>
      </w:pPr>
      <w:r w:rsidRPr="007D0AEB">
        <w:rPr>
          <w:sz w:val="24"/>
          <w:szCs w:val="24"/>
        </w:rPr>
        <w:t>осознание мотивов своей социальной деятельности;</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lastRenderedPageBreak/>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66" w:name="bookmark366"/>
    </w:p>
    <w:bookmarkEnd w:id="266"/>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общественной деятельности.</w:t>
      </w:r>
      <w:r w:rsidRPr="007D0AEB">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Спектр социальных функций обучающихся в рамках системы самоуправления школой очень широк.</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этого вида деятельности обучающиеся имеют возможность:</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участвовать в принятии решений попечительского совета;</w:t>
      </w:r>
    </w:p>
    <w:p w:rsidR="00242894" w:rsidRPr="007D0AEB" w:rsidRDefault="00242894" w:rsidP="00FD2D39">
      <w:pPr>
        <w:pStyle w:val="55"/>
        <w:numPr>
          <w:ilvl w:val="0"/>
          <w:numId w:val="96"/>
        </w:numPr>
        <w:shd w:val="clear" w:color="auto" w:fill="auto"/>
        <w:tabs>
          <w:tab w:val="left" w:pos="169"/>
        </w:tabs>
        <w:spacing w:line="252" w:lineRule="auto"/>
        <w:ind w:left="20" w:right="20"/>
        <w:contextualSpacing/>
        <w:rPr>
          <w:sz w:val="24"/>
          <w:szCs w:val="24"/>
        </w:rPr>
      </w:pPr>
      <w:r w:rsidRPr="007D0AEB">
        <w:rPr>
          <w:sz w:val="24"/>
          <w:szCs w:val="24"/>
        </w:rPr>
        <w:t>решать вопросы, связанные с самообслуживанием, поддержанием порядка, дисциплины, дежурства и работы;</w:t>
      </w:r>
    </w:p>
    <w:p w:rsidR="00242894" w:rsidRPr="007D0AEB" w:rsidRDefault="00242894" w:rsidP="00FD2D39">
      <w:pPr>
        <w:pStyle w:val="55"/>
        <w:numPr>
          <w:ilvl w:val="0"/>
          <w:numId w:val="96"/>
        </w:numPr>
        <w:shd w:val="clear" w:color="auto" w:fill="auto"/>
        <w:tabs>
          <w:tab w:val="left" w:pos="231"/>
        </w:tabs>
        <w:spacing w:line="252" w:lineRule="auto"/>
        <w:ind w:left="20" w:right="20"/>
        <w:contextualSpacing/>
        <w:rPr>
          <w:sz w:val="24"/>
          <w:szCs w:val="24"/>
        </w:rPr>
      </w:pPr>
      <w:r w:rsidRPr="007D0AEB">
        <w:rPr>
          <w:sz w:val="24"/>
          <w:szCs w:val="24"/>
        </w:rPr>
        <w:t>контролировать выполнение обучающимися правил внутреннего распорядка, Устава школы;</w:t>
      </w:r>
    </w:p>
    <w:p w:rsidR="00242894" w:rsidRPr="007D0AEB" w:rsidRDefault="00242894" w:rsidP="00FD2D39">
      <w:pPr>
        <w:pStyle w:val="55"/>
        <w:numPr>
          <w:ilvl w:val="0"/>
          <w:numId w:val="96"/>
        </w:numPr>
        <w:shd w:val="clear" w:color="auto" w:fill="auto"/>
        <w:tabs>
          <w:tab w:val="left" w:pos="154"/>
        </w:tabs>
        <w:spacing w:line="252" w:lineRule="auto"/>
        <w:ind w:left="20"/>
        <w:contextualSpacing/>
        <w:rPr>
          <w:sz w:val="24"/>
          <w:szCs w:val="24"/>
        </w:rPr>
      </w:pPr>
      <w:r w:rsidRPr="007D0AEB">
        <w:rPr>
          <w:sz w:val="24"/>
          <w:szCs w:val="24"/>
        </w:rPr>
        <w:t>защищать права обучающихся на всех уровнях управления школой.</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242894" w:rsidRPr="007D0AEB" w:rsidRDefault="00242894" w:rsidP="00FD2D39">
      <w:pPr>
        <w:pStyle w:val="55"/>
        <w:numPr>
          <w:ilvl w:val="0"/>
          <w:numId w:val="96"/>
        </w:numPr>
        <w:shd w:val="clear" w:color="auto" w:fill="auto"/>
        <w:tabs>
          <w:tab w:val="left" w:pos="164"/>
        </w:tabs>
        <w:spacing w:line="252" w:lineRule="auto"/>
        <w:ind w:left="20"/>
        <w:contextualSpacing/>
        <w:rPr>
          <w:sz w:val="24"/>
          <w:szCs w:val="24"/>
        </w:rPr>
      </w:pPr>
      <w:r w:rsidRPr="007D0AEB">
        <w:rPr>
          <w:sz w:val="24"/>
          <w:szCs w:val="24"/>
        </w:rPr>
        <w:t>придания общественного характера системе управления образовательной деятельностью;</w:t>
      </w:r>
    </w:p>
    <w:p w:rsidR="00242894" w:rsidRPr="007D0AEB" w:rsidRDefault="00242894" w:rsidP="00FD2D39">
      <w:pPr>
        <w:pStyle w:val="55"/>
        <w:numPr>
          <w:ilvl w:val="0"/>
          <w:numId w:val="96"/>
        </w:numPr>
        <w:shd w:val="clear" w:color="auto" w:fill="auto"/>
        <w:tabs>
          <w:tab w:val="left" w:pos="142"/>
        </w:tabs>
        <w:spacing w:line="252" w:lineRule="auto"/>
        <w:ind w:right="20"/>
        <w:contextualSpacing/>
        <w:rPr>
          <w:sz w:val="24"/>
          <w:szCs w:val="24"/>
        </w:rPr>
      </w:pPr>
      <w:r w:rsidRPr="007D0AEB">
        <w:rPr>
          <w:sz w:val="24"/>
          <w:szCs w:val="24"/>
        </w:rPr>
        <w:t>создания общешкольного уклада, комфортного для учеников и педагогов, способствующего активной общественной жизни школы.</w:t>
      </w:r>
    </w:p>
    <w:p w:rsidR="00242894" w:rsidRPr="007D0AEB" w:rsidRDefault="00242894" w:rsidP="00242894">
      <w:pPr>
        <w:pStyle w:val="55"/>
        <w:shd w:val="clear" w:color="auto" w:fill="auto"/>
        <w:spacing w:line="252" w:lineRule="auto"/>
        <w:ind w:left="20" w:right="240" w:firstLine="0"/>
        <w:contextualSpacing/>
        <w:rPr>
          <w:sz w:val="24"/>
          <w:szCs w:val="24"/>
        </w:rPr>
      </w:pPr>
      <w:r w:rsidRPr="007D0AEB">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Педагогическая поддержка социализации обучающихся средствами трудовой деятельности.</w:t>
      </w:r>
      <w:r w:rsidRPr="007D0AEB">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67" w:name="bookmark367"/>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lastRenderedPageBreak/>
        <w:t>Организация работы по формированию экологически целесообразного, здорового и безопасного образа жизни</w:t>
      </w:r>
      <w:bookmarkEnd w:id="267"/>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1</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242894" w:rsidRPr="007D0AEB" w:rsidRDefault="00242894" w:rsidP="00FD2D39">
      <w:pPr>
        <w:pStyle w:val="55"/>
        <w:numPr>
          <w:ilvl w:val="0"/>
          <w:numId w:val="96"/>
        </w:numPr>
        <w:shd w:val="clear" w:color="auto" w:fill="auto"/>
        <w:tabs>
          <w:tab w:val="left" w:pos="142"/>
          <w:tab w:val="left" w:pos="594"/>
        </w:tabs>
        <w:spacing w:line="252" w:lineRule="auto"/>
        <w:ind w:left="20" w:hanging="20"/>
        <w:contextualSpacing/>
        <w:rPr>
          <w:sz w:val="24"/>
          <w:szCs w:val="24"/>
        </w:rPr>
      </w:pPr>
      <w:r w:rsidRPr="007D0AEB">
        <w:rPr>
          <w:sz w:val="24"/>
          <w:szCs w:val="24"/>
        </w:rPr>
        <w:t>знание основ профилактики переутомления и перенапряжения.</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2</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представление о рисках для здоровья неадекватных нагрузок и использования биостимуляторов;</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потребность в двигательной активности и ежедневных занятиях физической культурой;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Для реализации этого модуля необходима интеграция с курсом физической культуры.</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3</w:t>
      </w:r>
      <w:r w:rsidRPr="007D0AEB">
        <w:rPr>
          <w:sz w:val="24"/>
          <w:szCs w:val="24"/>
        </w:rPr>
        <w:t xml:space="preserve"> —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работы в условиях стрессовых ситуаций;</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владение элементами саморегуляции для снятия эмоционального и физического напряжения;</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навыки самоконтроля за собственным состоянием, чувствами в стрессовых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right="40" w:hanging="20"/>
        <w:contextualSpacing/>
        <w:rPr>
          <w:sz w:val="24"/>
          <w:szCs w:val="24"/>
        </w:rPr>
      </w:pPr>
      <w:r w:rsidRPr="007D0AEB">
        <w:rPr>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эмоциональной разгрузки и их использование в повседневной жизни;</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навыки управления своим эмоциональным состоянием и поведением.</w:t>
      </w:r>
    </w:p>
    <w:p w:rsidR="00242894" w:rsidRPr="007D0AEB" w:rsidRDefault="00242894" w:rsidP="00242894">
      <w:pPr>
        <w:pStyle w:val="55"/>
        <w:shd w:val="clear" w:color="auto" w:fill="auto"/>
        <w:spacing w:line="252" w:lineRule="auto"/>
        <w:ind w:left="20" w:right="40" w:firstLine="0"/>
        <w:contextualSpacing/>
        <w:rPr>
          <w:sz w:val="24"/>
          <w:szCs w:val="24"/>
        </w:rPr>
      </w:pPr>
      <w:r w:rsidRPr="007D0AEB">
        <w:rPr>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 xml:space="preserve">Модуль 4 </w:t>
      </w:r>
      <w:r w:rsidRPr="007D0AEB">
        <w:rPr>
          <w:sz w:val="24"/>
          <w:szCs w:val="24"/>
        </w:rPr>
        <w:t>— комплекс мероприятий, позволяющих сформировать у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i/>
          <w:sz w:val="24"/>
          <w:szCs w:val="24"/>
        </w:rPr>
        <w:lastRenderedPageBreak/>
        <w:t>Модуль 5</w:t>
      </w:r>
      <w:r w:rsidRPr="007D0AEB">
        <w:rPr>
          <w:sz w:val="24"/>
          <w:szCs w:val="24"/>
        </w:rPr>
        <w:t xml:space="preserve"> — комплекс мероприятий, позволяющих провести профилактику разного рода зависимостей: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способности контролировать время, проведённое за компьютером.</w:t>
      </w:r>
    </w:p>
    <w:p w:rsidR="00242894" w:rsidRPr="007D0AEB" w:rsidRDefault="00242894" w:rsidP="00242894">
      <w:pPr>
        <w:pStyle w:val="55"/>
        <w:shd w:val="clear" w:color="auto" w:fill="auto"/>
        <w:spacing w:line="252" w:lineRule="auto"/>
        <w:ind w:left="20" w:firstLine="0"/>
        <w:contextualSpacing/>
        <w:rPr>
          <w:sz w:val="24"/>
          <w:szCs w:val="24"/>
        </w:rPr>
      </w:pPr>
      <w:r w:rsidRPr="007D0AEB">
        <w:rPr>
          <w:i/>
          <w:sz w:val="24"/>
          <w:szCs w:val="24"/>
        </w:rPr>
        <w:t>Модуль 6</w:t>
      </w:r>
      <w:r w:rsidRPr="007D0AEB">
        <w:rPr>
          <w:sz w:val="24"/>
          <w:szCs w:val="24"/>
        </w:rPr>
        <w:t xml:space="preserve"> — комплекс мероприятий, позволяющих овладеть основами позитивного коммуникативного общения: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развитие умения бесконфликтного решения спорных вопросов;</w:t>
      </w:r>
    </w:p>
    <w:p w:rsidR="00242894" w:rsidRPr="007D0AEB" w:rsidRDefault="00242894" w:rsidP="00FD2D39">
      <w:pPr>
        <w:pStyle w:val="55"/>
        <w:numPr>
          <w:ilvl w:val="0"/>
          <w:numId w:val="96"/>
        </w:numPr>
        <w:shd w:val="clear" w:color="auto" w:fill="auto"/>
        <w:tabs>
          <w:tab w:val="left" w:pos="142"/>
        </w:tabs>
        <w:spacing w:after="244" w:line="252" w:lineRule="auto"/>
        <w:ind w:left="20" w:right="20" w:hanging="20"/>
        <w:contextualSpacing/>
        <w:rPr>
          <w:sz w:val="24"/>
          <w:szCs w:val="24"/>
        </w:rPr>
      </w:pPr>
      <w:r w:rsidRPr="007D0AEB">
        <w:rPr>
          <w:sz w:val="24"/>
          <w:szCs w:val="24"/>
        </w:rPr>
        <w:t>формирование умения оценивать себя, а также поступки и поведение других людей.</w:t>
      </w:r>
      <w:bookmarkStart w:id="268" w:name="bookmark3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sz w:val="24"/>
          <w:szCs w:val="24"/>
        </w:rPr>
        <w:t>Деятельность образовательной организации в области непрерывного экологического здоровьесберегающего образования обучающихся</w:t>
      </w:r>
      <w:bookmarkStart w:id="269" w:name="bookmark369"/>
      <w:bookmarkEnd w:id="268"/>
    </w:p>
    <w:p w:rsidR="00242894" w:rsidRPr="007D0AEB" w:rsidRDefault="00242894" w:rsidP="00242894">
      <w:pPr>
        <w:pStyle w:val="55"/>
        <w:shd w:val="clear" w:color="auto" w:fill="auto"/>
        <w:tabs>
          <w:tab w:val="left" w:pos="142"/>
        </w:tabs>
        <w:spacing w:after="244" w:line="252" w:lineRule="auto"/>
        <w:ind w:left="20" w:right="20" w:firstLine="0"/>
        <w:contextualSpacing/>
        <w:rPr>
          <w:sz w:val="24"/>
          <w:szCs w:val="24"/>
        </w:rPr>
      </w:pPr>
      <w:r w:rsidRPr="007D0AEB">
        <w:rPr>
          <w:b/>
          <w:sz w:val="24"/>
          <w:szCs w:val="24"/>
        </w:rPr>
        <w:t>Экологически безопасная здоровьесберегающая инфраструктура образовательного учреждения</w:t>
      </w:r>
      <w:r w:rsidRPr="007D0AEB">
        <w:rPr>
          <w:rStyle w:val="2fe"/>
          <w:rFonts w:eastAsia="Arial Unicode MS"/>
          <w:sz w:val="24"/>
          <w:szCs w:val="24"/>
        </w:rPr>
        <w:t xml:space="preserve"> включает:</w:t>
      </w:r>
      <w:bookmarkEnd w:id="269"/>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и необходимое оснащение помещений для питания обучающихся, а также для хранения и приготовления пищи;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организация качественного горячего питания обучающихся, в том числе горячих завтраков;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оснащённость кабинетов, физкультурного зала, спортплощадок необходимым игровым и спортивным оборудованием и инвентарём;</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наличие помещений для медицинского персонала;</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наличие необходимого  и квалифицированного состава специалистов, обеспечивающих работу с обучающимися </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наличие пришкольной площадки, кабинета или лаборатории для экологического образования.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Ответственность за реализацию этого блока и контроль возлагаются на администрацию школы.</w:t>
      </w:r>
      <w:bookmarkStart w:id="270" w:name="bookmark370"/>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Рациональная организация учебной и внеучебной деятельности обучающихся</w:t>
      </w:r>
      <w:bookmarkEnd w:id="270"/>
      <w:r w:rsidRPr="007D0AEB">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использование методов и методик обучения, адекватных возрастным возможностям и особенностям обучающихся;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введение любых инноваций в учебный процесс только под контролем специалистов;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строгое соблюдение всех требований к использованию технических средств обучения, в том числе компьютеров и аудиовизуальных средств;</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индивидуализацию обучения, работу по индивидуальным программам основного общего образования;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Эффективность реализации этого блока зависит от администрации школы и деятельности каждого педагога.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Эффективная организация физкультурно-оздоровительной работы,</w:t>
      </w:r>
      <w:r w:rsidRPr="007D0AEB">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организацию занятий по лечебной физкультуре;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часа активных движений между 3-м и 4-м уроками в средней школе;</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 xml:space="preserve">регулярное проведение спортивно-оздоровительных, туристических мероприятий </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sz w:val="24"/>
          <w:szCs w:val="24"/>
        </w:rPr>
        <w:t>Реализация этого блока зависит от администрации школы, учителей физической культуры, а также всех педагогов.</w:t>
      </w:r>
      <w:bookmarkStart w:id="271" w:name="bookmark371"/>
    </w:p>
    <w:p w:rsidR="00242894" w:rsidRPr="007D0AEB" w:rsidRDefault="00242894" w:rsidP="00242894">
      <w:pPr>
        <w:pStyle w:val="55"/>
        <w:shd w:val="clear" w:color="auto" w:fill="auto"/>
        <w:tabs>
          <w:tab w:val="left" w:pos="142"/>
        </w:tabs>
        <w:spacing w:line="252" w:lineRule="auto"/>
        <w:ind w:left="20" w:right="20" w:firstLine="0"/>
        <w:contextualSpacing/>
        <w:rPr>
          <w:b/>
          <w:sz w:val="24"/>
          <w:szCs w:val="24"/>
        </w:rPr>
      </w:pPr>
      <w:r w:rsidRPr="007D0AEB">
        <w:rPr>
          <w:b/>
          <w:sz w:val="24"/>
          <w:szCs w:val="24"/>
        </w:rPr>
        <w:t>Реализация модульных образовательных программ</w:t>
      </w:r>
      <w:r w:rsidRPr="007D0AEB">
        <w:rPr>
          <w:rStyle w:val="2fe"/>
          <w:rFonts w:eastAsia="Arial Unicode MS"/>
          <w:sz w:val="24"/>
          <w:szCs w:val="24"/>
        </w:rPr>
        <w:t xml:space="preserve"> включает:</w:t>
      </w:r>
      <w:bookmarkEnd w:id="271"/>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242894" w:rsidRPr="007D0AEB" w:rsidRDefault="00242894" w:rsidP="00FD2D39">
      <w:pPr>
        <w:pStyle w:val="55"/>
        <w:numPr>
          <w:ilvl w:val="0"/>
          <w:numId w:val="96"/>
        </w:numPr>
        <w:shd w:val="clear" w:color="auto" w:fill="auto"/>
        <w:tabs>
          <w:tab w:val="left" w:pos="142"/>
        </w:tabs>
        <w:spacing w:line="252" w:lineRule="auto"/>
        <w:ind w:left="20" w:hanging="20"/>
        <w:contextualSpacing/>
        <w:rPr>
          <w:sz w:val="24"/>
          <w:szCs w:val="24"/>
        </w:rPr>
      </w:pPr>
      <w:r w:rsidRPr="007D0AEB">
        <w:rPr>
          <w:sz w:val="24"/>
          <w:szCs w:val="24"/>
        </w:rPr>
        <w:t>проведение дней экологической культуры и здоровья, конкурсов, праздников и т. п.;</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242894" w:rsidRPr="007D0AEB" w:rsidRDefault="00242894" w:rsidP="00242894">
      <w:pPr>
        <w:pStyle w:val="55"/>
        <w:shd w:val="clear" w:color="auto" w:fill="auto"/>
        <w:spacing w:line="252" w:lineRule="auto"/>
        <w:ind w:firstLine="0"/>
        <w:contextualSpacing/>
        <w:rPr>
          <w:sz w:val="24"/>
          <w:szCs w:val="24"/>
        </w:rPr>
      </w:pPr>
      <w:r w:rsidRPr="007D0AEB">
        <w:rPr>
          <w:sz w:val="24"/>
          <w:szCs w:val="24"/>
        </w:rPr>
        <w:t>Программа предусматривают разные формы организации занятий:</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интеграцию в базовые образовательные дисциплины;</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часов здоровья и экологической безопасности;</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факультативные занятия;</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проведение классных часов;</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занятия в кружках;</w:t>
      </w:r>
    </w:p>
    <w:p w:rsidR="00242894" w:rsidRPr="007D0AEB" w:rsidRDefault="00242894" w:rsidP="00FD2D39">
      <w:pPr>
        <w:pStyle w:val="55"/>
        <w:numPr>
          <w:ilvl w:val="0"/>
          <w:numId w:val="97"/>
        </w:numPr>
        <w:shd w:val="clear" w:color="auto" w:fill="auto"/>
        <w:tabs>
          <w:tab w:val="left" w:pos="142"/>
        </w:tabs>
        <w:spacing w:line="252" w:lineRule="auto"/>
        <w:ind w:right="20"/>
        <w:contextualSpacing/>
        <w:rPr>
          <w:sz w:val="24"/>
          <w:szCs w:val="24"/>
        </w:rPr>
      </w:pPr>
      <w:r w:rsidRPr="007D0AEB">
        <w:rPr>
          <w:sz w:val="24"/>
          <w:szCs w:val="24"/>
        </w:rPr>
        <w:t>проведение досуговых мероприятий: конкурсов, праздников, викторин, экскурсий и т. п.;</w:t>
      </w:r>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sz w:val="24"/>
          <w:szCs w:val="24"/>
        </w:rPr>
        <w:t>организацию дней экологической культуры и здоровья.</w:t>
      </w:r>
      <w:bookmarkStart w:id="272" w:name="bookmark372"/>
    </w:p>
    <w:p w:rsidR="00242894" w:rsidRPr="007D0AEB" w:rsidRDefault="00242894" w:rsidP="00FD2D39">
      <w:pPr>
        <w:pStyle w:val="55"/>
        <w:numPr>
          <w:ilvl w:val="0"/>
          <w:numId w:val="97"/>
        </w:numPr>
        <w:shd w:val="clear" w:color="auto" w:fill="auto"/>
        <w:tabs>
          <w:tab w:val="left" w:pos="142"/>
        </w:tabs>
        <w:spacing w:line="252" w:lineRule="auto"/>
        <w:contextualSpacing/>
        <w:rPr>
          <w:sz w:val="24"/>
          <w:szCs w:val="24"/>
        </w:rPr>
      </w:pPr>
      <w:r w:rsidRPr="007D0AEB">
        <w:rPr>
          <w:b/>
          <w:sz w:val="24"/>
          <w:szCs w:val="24"/>
        </w:rPr>
        <w:t>Просветительская работа с родителями (законными представителями)</w:t>
      </w:r>
      <w:r w:rsidRPr="007D0AEB">
        <w:rPr>
          <w:rStyle w:val="2fe"/>
          <w:rFonts w:eastAsia="Arial Unicode MS"/>
          <w:sz w:val="24"/>
          <w:szCs w:val="24"/>
        </w:rPr>
        <w:t xml:space="preserve"> включает:</w:t>
      </w:r>
      <w:bookmarkEnd w:id="272"/>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242894" w:rsidRPr="007D0AEB" w:rsidRDefault="00242894" w:rsidP="00FD2D39">
      <w:pPr>
        <w:pStyle w:val="55"/>
        <w:numPr>
          <w:ilvl w:val="0"/>
          <w:numId w:val="96"/>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содействие в приобретении для родителей (законных представителей) необходимой научно-методической литературы;</w:t>
      </w:r>
    </w:p>
    <w:p w:rsidR="00242894" w:rsidRPr="004A5BCF" w:rsidRDefault="00242894" w:rsidP="00FD2D39">
      <w:pPr>
        <w:pStyle w:val="55"/>
        <w:numPr>
          <w:ilvl w:val="0"/>
          <w:numId w:val="96"/>
        </w:numPr>
        <w:shd w:val="clear" w:color="auto" w:fill="auto"/>
        <w:tabs>
          <w:tab w:val="left" w:pos="142"/>
        </w:tabs>
        <w:spacing w:after="240" w:line="252" w:lineRule="auto"/>
        <w:ind w:left="20" w:right="20" w:hanging="20"/>
        <w:contextualSpacing/>
        <w:rPr>
          <w:sz w:val="24"/>
          <w:szCs w:val="24"/>
        </w:rPr>
      </w:pPr>
      <w:r w:rsidRPr="007D0AEB">
        <w:rPr>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73" w:name="bookmark373"/>
    </w:p>
    <w:p w:rsidR="00242894" w:rsidRPr="007D0AEB" w:rsidRDefault="00242894" w:rsidP="00242894">
      <w:pPr>
        <w:pStyle w:val="55"/>
        <w:shd w:val="clear" w:color="auto" w:fill="auto"/>
        <w:tabs>
          <w:tab w:val="left" w:pos="142"/>
        </w:tabs>
        <w:spacing w:after="240" w:line="252" w:lineRule="auto"/>
        <w:ind w:left="20" w:right="20" w:firstLine="0"/>
        <w:contextualSpacing/>
        <w:rPr>
          <w:b/>
          <w:sz w:val="24"/>
          <w:szCs w:val="24"/>
        </w:rPr>
      </w:pPr>
      <w:r w:rsidRPr="007D0AEB">
        <w:rPr>
          <w:b/>
          <w:sz w:val="24"/>
          <w:szCs w:val="24"/>
        </w:rPr>
        <w:t>Система управления воспитательным процессом и социализации</w:t>
      </w:r>
      <w:bookmarkStart w:id="274" w:name="bookmark374"/>
      <w:bookmarkEnd w:id="273"/>
      <w:r w:rsidRPr="007D0AEB">
        <w:rPr>
          <w:b/>
          <w:sz w:val="24"/>
          <w:szCs w:val="24"/>
        </w:rPr>
        <w:t xml:space="preserve"> обучающихся</w:t>
      </w:r>
      <w:bookmarkEnd w:id="274"/>
      <w:r w:rsidRPr="007D0AEB">
        <w:rPr>
          <w:b/>
          <w:sz w:val="24"/>
          <w:szCs w:val="24"/>
        </w:rPr>
        <w:t>.</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242894" w:rsidRPr="007D0AEB" w:rsidRDefault="00242894" w:rsidP="00242894">
      <w:pPr>
        <w:pStyle w:val="55"/>
        <w:shd w:val="clear" w:color="auto" w:fill="auto"/>
        <w:tabs>
          <w:tab w:val="left" w:pos="284"/>
        </w:tabs>
        <w:spacing w:line="252" w:lineRule="auto"/>
        <w:ind w:firstLine="0"/>
        <w:contextualSpacing/>
        <w:rPr>
          <w:sz w:val="24"/>
          <w:szCs w:val="24"/>
        </w:rPr>
      </w:pPr>
      <w:r w:rsidRPr="007D0AEB">
        <w:rPr>
          <w:sz w:val="24"/>
          <w:szCs w:val="24"/>
        </w:rPr>
        <w:t>Непосредственным осуществлением воспитательной деятельности занимаются: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242894" w:rsidRPr="007D0AEB" w:rsidRDefault="00242894" w:rsidP="00FD2D39">
      <w:pPr>
        <w:pStyle w:val="55"/>
        <w:numPr>
          <w:ilvl w:val="1"/>
          <w:numId w:val="96"/>
        </w:numPr>
        <w:shd w:val="clear" w:color="auto" w:fill="auto"/>
        <w:tabs>
          <w:tab w:val="left" w:pos="284"/>
        </w:tabs>
        <w:spacing w:line="252" w:lineRule="auto"/>
        <w:ind w:right="20"/>
        <w:contextualSpacing/>
        <w:rPr>
          <w:sz w:val="24"/>
          <w:szCs w:val="24"/>
        </w:rPr>
      </w:pPr>
      <w:r w:rsidRPr="007D0AEB">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242894" w:rsidRPr="007D0AEB" w:rsidRDefault="00242894" w:rsidP="00242894">
      <w:pPr>
        <w:pStyle w:val="55"/>
        <w:shd w:val="clear" w:color="auto" w:fill="auto"/>
        <w:spacing w:line="252" w:lineRule="auto"/>
        <w:ind w:right="20" w:firstLine="400"/>
        <w:contextualSpacing/>
        <w:rPr>
          <w:sz w:val="24"/>
          <w:szCs w:val="24"/>
        </w:rPr>
      </w:pPr>
      <w:r w:rsidRPr="007D0AEB">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242894" w:rsidRPr="007D0AEB" w:rsidRDefault="00242894" w:rsidP="00FD2D39">
      <w:pPr>
        <w:pStyle w:val="55"/>
        <w:numPr>
          <w:ilvl w:val="0"/>
          <w:numId w:val="98"/>
        </w:numPr>
        <w:shd w:val="clear" w:color="auto" w:fill="auto"/>
        <w:tabs>
          <w:tab w:val="left" w:pos="284"/>
          <w:tab w:val="left" w:pos="760"/>
        </w:tabs>
        <w:spacing w:line="252" w:lineRule="auto"/>
        <w:ind w:left="0" w:right="20" w:firstLine="0"/>
        <w:contextualSpacing/>
        <w:rPr>
          <w:sz w:val="24"/>
          <w:szCs w:val="24"/>
        </w:rPr>
      </w:pPr>
      <w:r w:rsidRPr="007D0AEB">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242894" w:rsidRPr="007D0AEB" w:rsidRDefault="00242894" w:rsidP="00FD2D39">
      <w:pPr>
        <w:pStyle w:val="55"/>
        <w:numPr>
          <w:ilvl w:val="0"/>
          <w:numId w:val="98"/>
        </w:numPr>
        <w:shd w:val="clear" w:color="auto" w:fill="auto"/>
        <w:tabs>
          <w:tab w:val="left" w:pos="284"/>
        </w:tabs>
        <w:spacing w:line="252" w:lineRule="auto"/>
        <w:ind w:left="0" w:right="20" w:firstLine="0"/>
        <w:contextualSpacing/>
        <w:rPr>
          <w:sz w:val="24"/>
          <w:szCs w:val="24"/>
        </w:rPr>
      </w:pPr>
      <w:r w:rsidRPr="007D0AEB">
        <w:rPr>
          <w:sz w:val="24"/>
          <w:szCs w:val="24"/>
        </w:rPr>
        <w:t xml:space="preserve">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w:t>
      </w:r>
      <w:r w:rsidRPr="007D0AEB">
        <w:rPr>
          <w:sz w:val="24"/>
          <w:szCs w:val="24"/>
        </w:rPr>
        <w:lastRenderedPageBreak/>
        <w:t>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242894" w:rsidRPr="007D0AEB" w:rsidRDefault="00242894" w:rsidP="00FD2D39">
      <w:pPr>
        <w:pStyle w:val="55"/>
        <w:numPr>
          <w:ilvl w:val="0"/>
          <w:numId w:val="98"/>
        </w:numPr>
        <w:shd w:val="clear" w:color="auto" w:fill="auto"/>
        <w:tabs>
          <w:tab w:val="left" w:pos="284"/>
        </w:tabs>
        <w:spacing w:after="240" w:line="252" w:lineRule="auto"/>
        <w:ind w:left="0" w:right="20" w:firstLine="0"/>
        <w:contextualSpacing/>
        <w:rPr>
          <w:sz w:val="24"/>
          <w:szCs w:val="24"/>
        </w:rPr>
      </w:pPr>
      <w:r w:rsidRPr="007D0AEB">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75" w:name="bookmark375"/>
    </w:p>
    <w:p w:rsidR="00242894" w:rsidRPr="007D0AEB" w:rsidRDefault="00242894" w:rsidP="00242894">
      <w:pPr>
        <w:pStyle w:val="55"/>
        <w:shd w:val="clear" w:color="auto" w:fill="auto"/>
        <w:tabs>
          <w:tab w:val="left" w:pos="284"/>
        </w:tabs>
        <w:spacing w:after="240" w:line="252" w:lineRule="auto"/>
        <w:ind w:right="20" w:firstLine="0"/>
        <w:contextualSpacing/>
        <w:rPr>
          <w:b/>
          <w:sz w:val="24"/>
          <w:szCs w:val="24"/>
        </w:rPr>
      </w:pPr>
      <w:r w:rsidRPr="007D0AEB">
        <w:rPr>
          <w:b/>
          <w:sz w:val="24"/>
          <w:szCs w:val="24"/>
        </w:rPr>
        <w:t>Планируемые результаты воспитания и социализации обучающихся</w:t>
      </w:r>
      <w:bookmarkEnd w:id="275"/>
    </w:p>
    <w:p w:rsidR="00242894" w:rsidRPr="007D0AEB" w:rsidRDefault="00242894" w:rsidP="00242894">
      <w:pPr>
        <w:pStyle w:val="55"/>
        <w:shd w:val="clear" w:color="auto" w:fill="auto"/>
        <w:spacing w:line="252" w:lineRule="auto"/>
        <w:ind w:right="20" w:firstLine="0"/>
        <w:contextualSpacing/>
        <w:rPr>
          <w:sz w:val="24"/>
          <w:szCs w:val="24"/>
        </w:rPr>
      </w:pPr>
      <w:r w:rsidRPr="007D0AEB">
        <w:rPr>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76" w:name="bookmark376"/>
    </w:p>
    <w:p w:rsidR="00242894" w:rsidRPr="007D0AEB" w:rsidRDefault="00242894" w:rsidP="00242894">
      <w:pPr>
        <w:pStyle w:val="55"/>
        <w:shd w:val="clear" w:color="auto" w:fill="auto"/>
        <w:spacing w:line="252" w:lineRule="auto"/>
        <w:ind w:right="20" w:firstLine="0"/>
        <w:contextualSpacing/>
        <w:rPr>
          <w:i/>
          <w:sz w:val="24"/>
          <w:szCs w:val="24"/>
        </w:rPr>
      </w:pPr>
      <w:r w:rsidRPr="007D0AEB">
        <w:rPr>
          <w:i/>
          <w:sz w:val="24"/>
          <w:szCs w:val="24"/>
        </w:rPr>
        <w:t>Воспитание гражданственности, патриотизма, уважения к правам, свободам и обязанностям человека:</w:t>
      </w:r>
      <w:bookmarkEnd w:id="276"/>
    </w:p>
    <w:p w:rsidR="00242894" w:rsidRPr="007D0AEB" w:rsidRDefault="00242894" w:rsidP="00FD2D39">
      <w:pPr>
        <w:pStyle w:val="55"/>
        <w:numPr>
          <w:ilvl w:val="0"/>
          <w:numId w:val="99"/>
        </w:numPr>
        <w:shd w:val="clear" w:color="auto" w:fill="auto"/>
        <w:tabs>
          <w:tab w:val="left" w:pos="142"/>
        </w:tabs>
        <w:spacing w:line="252" w:lineRule="auto"/>
        <w:ind w:left="0" w:right="20" w:firstLine="0"/>
        <w:contextualSpacing/>
        <w:rPr>
          <w:sz w:val="24"/>
          <w:szCs w:val="24"/>
        </w:rPr>
      </w:pPr>
      <w:r w:rsidRPr="007D0AEB">
        <w:rPr>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242894" w:rsidRPr="007D0AEB" w:rsidRDefault="00242894" w:rsidP="00FD2D39">
      <w:pPr>
        <w:pStyle w:val="55"/>
        <w:numPr>
          <w:ilvl w:val="0"/>
          <w:numId w:val="99"/>
        </w:numPr>
        <w:shd w:val="clear" w:color="auto" w:fill="auto"/>
        <w:tabs>
          <w:tab w:val="left" w:pos="142"/>
          <w:tab w:val="left" w:pos="615"/>
        </w:tabs>
        <w:spacing w:line="252" w:lineRule="auto"/>
        <w:ind w:left="0" w:right="20" w:firstLine="0"/>
        <w:contextualSpacing/>
        <w:rPr>
          <w:sz w:val="24"/>
          <w:szCs w:val="24"/>
        </w:rPr>
      </w:pPr>
      <w:r w:rsidRPr="007D0AEB">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242894" w:rsidRPr="007D0AEB" w:rsidRDefault="00242894" w:rsidP="00FD2D39">
      <w:pPr>
        <w:pStyle w:val="55"/>
        <w:numPr>
          <w:ilvl w:val="0"/>
          <w:numId w:val="99"/>
        </w:numPr>
        <w:shd w:val="clear" w:color="auto" w:fill="auto"/>
        <w:tabs>
          <w:tab w:val="left" w:pos="142"/>
          <w:tab w:val="left" w:pos="625"/>
        </w:tabs>
        <w:spacing w:line="252" w:lineRule="auto"/>
        <w:ind w:left="0" w:right="20" w:firstLine="0"/>
        <w:contextualSpacing/>
        <w:rPr>
          <w:sz w:val="24"/>
          <w:szCs w:val="24"/>
        </w:rPr>
      </w:pPr>
      <w:r w:rsidRPr="007D0AEB">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уважительное отношение к органам охраны правопорядка;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национальных героев и важнейших событий истории России;</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государственных праздников, их истории и значения для общества.</w:t>
      </w:r>
      <w:bookmarkStart w:id="277" w:name="bookmark377"/>
    </w:p>
    <w:p w:rsidR="00242894" w:rsidRPr="007D0AEB" w:rsidRDefault="00242894" w:rsidP="00242894">
      <w:pPr>
        <w:pStyle w:val="55"/>
        <w:shd w:val="clear" w:color="auto" w:fill="auto"/>
        <w:tabs>
          <w:tab w:val="left" w:pos="614"/>
        </w:tabs>
        <w:spacing w:line="252" w:lineRule="auto"/>
        <w:ind w:firstLine="0"/>
        <w:contextualSpacing/>
        <w:rPr>
          <w:i/>
          <w:sz w:val="24"/>
          <w:szCs w:val="24"/>
        </w:rPr>
      </w:pPr>
      <w:r w:rsidRPr="007D0AEB">
        <w:rPr>
          <w:i/>
          <w:sz w:val="24"/>
          <w:szCs w:val="24"/>
        </w:rPr>
        <w:t>Воспитание социальной ответственности и компетентности:</w:t>
      </w:r>
      <w:bookmarkEnd w:id="277"/>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позитивное отношение, сознательное принятие роли гражданина;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сознательное понимание своей принадлежности к социальным общностям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 определение своего места и роли в этих сообществах;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о различных общественных и профессиональных организациях, их структуре, целях и характере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78" w:name="bookmark378"/>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lastRenderedPageBreak/>
        <w:t>Воспитание нравственных чувств, убеждений, этического сознания:</w:t>
      </w:r>
      <w:bookmarkEnd w:id="278"/>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чувство дружбы к представителям всех национальностей Российской Федерации;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знание традиций своей семьи и школы, бережное отношение к ним;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сознательно выполнять правила для обучающихся, понимание необходимости самодисциплины;</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79" w:name="bookmark379"/>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экологической культуры, культуры здорового и безопасного образа жизни:</w:t>
      </w:r>
      <w:bookmarkEnd w:id="279"/>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знание основных социальных моделей, правил экологического поведения, вариантов здорового образа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норм и правил экологической этики, законодательства в области экологии и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традиций нравственно-этического отношения к природе и здоровью в культуре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глобальной взаимосвязи и взаимозависимости природных и социальных явлений;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устанавливать причинно-следственные связи возникновения и развития явлений в экосистемах;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строить свою деятельность и проекты с учётом создаваемой нагрузки на социоприродное окружение;</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об оздоровительном влиянии экологически чистых природных факторов на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формирование личного опыта здоровье сберегающей 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возможном негативном влиянии компьютерных игр, телевидения, рекламы на здоровье человека;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противостоять негативным факторам, способствующим ухудшению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выполнение санитарно-гигиенических правил, соблюдение здоровье сберегающего режима дня;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овладение умением сотрудничества, связанного с решением местных экологических проблем и здоровьем людей;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80" w:name="bookmark380"/>
    </w:p>
    <w:p w:rsidR="00242894" w:rsidRPr="007D0AEB" w:rsidRDefault="00242894" w:rsidP="00242894">
      <w:pPr>
        <w:pStyle w:val="55"/>
        <w:shd w:val="clear" w:color="auto" w:fill="auto"/>
        <w:tabs>
          <w:tab w:val="left" w:pos="142"/>
        </w:tabs>
        <w:spacing w:line="252" w:lineRule="auto"/>
        <w:ind w:left="20" w:right="20" w:firstLine="0"/>
        <w:contextualSpacing/>
        <w:rPr>
          <w:i/>
          <w:sz w:val="24"/>
          <w:szCs w:val="24"/>
        </w:rPr>
      </w:pPr>
      <w:r w:rsidRPr="007D0AEB">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80"/>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необходимости научных знаний для развития личности и общества, их роли в жизни, труде, творчестве;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нравственных основ образования;</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применения знаний в труде, общественной жизни, в быту;</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lastRenderedPageBreak/>
        <w:t>умение применять знания, умения и навыки для решения проектных и учебно- исследовательских задач;</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самоопределение в области своих познавательных интересов;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организовать процесс самообразования, творчески и критически работать с информацией из разных источников;</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понимание важности непрерывного образования и самообразования в течение всей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знание и уважение трудовых традиций своей семьи, трудовых подвигов старших поколений;</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начальный опыт участия в общественно значимых делах;</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навыки трудового творческого сотрудничества со сверстниками, младшими детьми и взрослыми;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знания о разных профессиях и их требованиях к здоровью, морально- психологическим качествам, знаниям и умениям человека;</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сформированность первоначальных профессиональных намерений и интересов;</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общие представления о трудовом законодательстве.</w:t>
      </w:r>
      <w:bookmarkStart w:id="281" w:name="bookmark381"/>
    </w:p>
    <w:p w:rsidR="00242894" w:rsidRPr="007D0AEB" w:rsidRDefault="00242894" w:rsidP="00242894">
      <w:pPr>
        <w:pStyle w:val="55"/>
        <w:shd w:val="clear" w:color="auto" w:fill="auto"/>
        <w:tabs>
          <w:tab w:val="left" w:pos="142"/>
        </w:tabs>
        <w:spacing w:line="252" w:lineRule="auto"/>
        <w:ind w:left="20" w:firstLine="0"/>
        <w:contextualSpacing/>
        <w:rPr>
          <w:i/>
          <w:sz w:val="24"/>
          <w:szCs w:val="24"/>
        </w:rPr>
      </w:pPr>
      <w:r w:rsidRPr="007D0AEB">
        <w:rPr>
          <w:i/>
          <w:sz w:val="24"/>
          <w:szCs w:val="24"/>
        </w:rPr>
        <w:t>Воспитание ценностного отношения к прекрасному, формирование основ эстетической культуры</w:t>
      </w:r>
      <w:bookmarkEnd w:id="281"/>
      <w:r w:rsidRPr="007D0AEB">
        <w:rPr>
          <w:i/>
          <w:sz w:val="24"/>
          <w:szCs w:val="24"/>
        </w:rPr>
        <w:t>:</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ценностное отношение к прекрасному;</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понимание искусства как особой формы познания и преобразования мира;</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способность видеть и ценить прекрасное в природе, быту, труде, спорте и творчестве людей, общественной жизни;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42894" w:rsidRPr="007D0AEB" w:rsidRDefault="00242894" w:rsidP="00FD2D39">
      <w:pPr>
        <w:pStyle w:val="55"/>
        <w:numPr>
          <w:ilvl w:val="0"/>
          <w:numId w:val="100"/>
        </w:numPr>
        <w:shd w:val="clear" w:color="auto" w:fill="auto"/>
        <w:tabs>
          <w:tab w:val="left" w:pos="142"/>
        </w:tabs>
        <w:spacing w:line="252" w:lineRule="auto"/>
        <w:ind w:left="20" w:hanging="20"/>
        <w:contextualSpacing/>
        <w:rPr>
          <w:sz w:val="24"/>
          <w:szCs w:val="24"/>
        </w:rPr>
      </w:pPr>
      <w:r w:rsidRPr="007D0AEB">
        <w:rPr>
          <w:sz w:val="24"/>
          <w:szCs w:val="24"/>
        </w:rPr>
        <w:t>представление об искусстве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эмоционального постижения народного творчества, этнокультурных традиций, фольклора народов России;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интерес к занятиям творческого характера, различным видам искусства, художественной самодеятельности;</w:t>
      </w:r>
    </w:p>
    <w:p w:rsidR="00242894" w:rsidRPr="007D0AEB" w:rsidRDefault="00242894" w:rsidP="00FD2D39">
      <w:pPr>
        <w:pStyle w:val="55"/>
        <w:numPr>
          <w:ilvl w:val="0"/>
          <w:numId w:val="100"/>
        </w:numPr>
        <w:shd w:val="clear" w:color="auto" w:fill="auto"/>
        <w:tabs>
          <w:tab w:val="left" w:pos="142"/>
        </w:tabs>
        <w:spacing w:line="252" w:lineRule="auto"/>
        <w:ind w:left="20" w:right="20" w:hanging="20"/>
        <w:contextualSpacing/>
        <w:rPr>
          <w:sz w:val="24"/>
          <w:szCs w:val="24"/>
        </w:rPr>
      </w:pPr>
      <w:r w:rsidRPr="007D0AEB">
        <w:rPr>
          <w:sz w:val="24"/>
          <w:szCs w:val="24"/>
        </w:rPr>
        <w:t>опыт самореализации в различных видах творческой деятельности, умение выражать себя в доступных видах творчества;</w:t>
      </w:r>
    </w:p>
    <w:p w:rsidR="00242894" w:rsidRPr="007D0AEB" w:rsidRDefault="00242894" w:rsidP="00FD2D39">
      <w:pPr>
        <w:pStyle w:val="55"/>
        <w:numPr>
          <w:ilvl w:val="0"/>
          <w:numId w:val="100"/>
        </w:numPr>
        <w:shd w:val="clear" w:color="auto" w:fill="auto"/>
        <w:tabs>
          <w:tab w:val="left" w:pos="142"/>
        </w:tabs>
        <w:spacing w:after="240" w:line="252" w:lineRule="auto"/>
        <w:ind w:left="20" w:hanging="20"/>
        <w:contextualSpacing/>
        <w:rPr>
          <w:sz w:val="24"/>
          <w:szCs w:val="24"/>
        </w:rPr>
      </w:pPr>
      <w:r w:rsidRPr="007D0AEB">
        <w:rPr>
          <w:sz w:val="24"/>
          <w:szCs w:val="24"/>
        </w:rPr>
        <w:t>опыт реализации эстетических ценностей в пространстве школы и семьи.</w:t>
      </w:r>
      <w:bookmarkStart w:id="282" w:name="bookmark382"/>
    </w:p>
    <w:p w:rsidR="00242894" w:rsidRPr="007D0AEB" w:rsidRDefault="00242894" w:rsidP="00242894">
      <w:pPr>
        <w:pStyle w:val="55"/>
        <w:shd w:val="clear" w:color="auto" w:fill="auto"/>
        <w:tabs>
          <w:tab w:val="left" w:pos="142"/>
        </w:tabs>
        <w:spacing w:after="240" w:line="252" w:lineRule="auto"/>
        <w:ind w:left="20" w:firstLine="0"/>
        <w:contextualSpacing/>
        <w:rPr>
          <w:i/>
          <w:sz w:val="24"/>
          <w:szCs w:val="24"/>
        </w:rPr>
      </w:pPr>
      <w:r w:rsidRPr="007D0AEB">
        <w:rPr>
          <w:i/>
          <w:sz w:val="24"/>
          <w:szCs w:val="24"/>
        </w:rPr>
        <w:t>Мониторинг эффективности реализации образовательной организацией программы воспитания и социализации обучающихся</w:t>
      </w:r>
      <w:bookmarkEnd w:id="282"/>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качестве</w:t>
      </w:r>
      <w:r w:rsidRPr="007D0AEB">
        <w:rPr>
          <w:rStyle w:val="affd"/>
          <w:sz w:val="24"/>
          <w:szCs w:val="24"/>
        </w:rPr>
        <w:t xml:space="preserve"> основных показателей</w:t>
      </w:r>
      <w:r w:rsidRPr="007D0AEB">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Особенности развития личностной, социальной, экологической, трудовой и здоровьесберегающей культуры обучающихся.</w:t>
      </w:r>
    </w:p>
    <w:p w:rsidR="00242894" w:rsidRPr="007D0AEB" w:rsidRDefault="00242894" w:rsidP="00242894">
      <w:pPr>
        <w:pStyle w:val="55"/>
        <w:shd w:val="clear" w:color="auto" w:fill="auto"/>
        <w:tabs>
          <w:tab w:val="left" w:pos="711"/>
        </w:tabs>
        <w:spacing w:line="252" w:lineRule="auto"/>
        <w:ind w:right="20" w:firstLine="0"/>
        <w:contextualSpacing/>
        <w:rPr>
          <w:sz w:val="24"/>
          <w:szCs w:val="24"/>
        </w:rPr>
      </w:pPr>
      <w:r w:rsidRPr="007D0AEB">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lastRenderedPageBreak/>
        <w:t xml:space="preserve"> Особенности детско-родительских отношений и степень включённости родителей в образовательную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Основные принципы</w:t>
      </w:r>
      <w:r w:rsidRPr="007D0AEB">
        <w:rPr>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системности</w:t>
      </w:r>
      <w:r w:rsidRPr="007D0AEB">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личностно-социально-деятельностного подхода</w:t>
      </w:r>
      <w:r w:rsidRPr="007D0AEB">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объективности</w:t>
      </w:r>
      <w:r w:rsidRPr="007D0AEB">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 xml:space="preserve">принцип детерминизма </w:t>
      </w:r>
      <w:r w:rsidRPr="007D0AEB">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affff1"/>
          <w:sz w:val="24"/>
          <w:szCs w:val="24"/>
        </w:rPr>
        <w:t>принцип признания безусловного уважения прав</w:t>
      </w:r>
      <w:r w:rsidRPr="007D0AEB">
        <w:rPr>
          <w:sz w:val="24"/>
          <w:szCs w:val="24"/>
        </w:rPr>
        <w:t xml:space="preserve"> предполагает отказ от прямых негативных оценок и личностных характеристик обучающихся.</w:t>
      </w:r>
    </w:p>
    <w:p w:rsidR="00242894" w:rsidRPr="007D0AEB" w:rsidRDefault="00242894" w:rsidP="00242894">
      <w:pPr>
        <w:pStyle w:val="55"/>
        <w:shd w:val="clear" w:color="auto" w:fill="auto"/>
        <w:spacing w:after="240" w:line="252" w:lineRule="auto"/>
        <w:ind w:left="20" w:right="20" w:firstLine="0"/>
        <w:contextualSpacing/>
        <w:rPr>
          <w:sz w:val="24"/>
          <w:szCs w:val="24"/>
        </w:rPr>
      </w:pPr>
      <w:r w:rsidRPr="007D0AEB">
        <w:rPr>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83" w:name="bookmark383"/>
    </w:p>
    <w:p w:rsidR="00242894" w:rsidRPr="007D0AEB" w:rsidRDefault="00242894" w:rsidP="00242894">
      <w:pPr>
        <w:pStyle w:val="55"/>
        <w:shd w:val="clear" w:color="auto" w:fill="auto"/>
        <w:spacing w:after="240" w:line="252" w:lineRule="auto"/>
        <w:ind w:left="20" w:right="20" w:firstLine="0"/>
        <w:contextualSpacing/>
        <w:rPr>
          <w:i/>
          <w:sz w:val="24"/>
          <w:szCs w:val="24"/>
        </w:rPr>
      </w:pPr>
      <w:r w:rsidRPr="007D0AEB">
        <w:rPr>
          <w:i/>
          <w:sz w:val="24"/>
          <w:szCs w:val="24"/>
        </w:rPr>
        <w:t>Методологический инструментарий мониторинга воспитания и социализации обучающихся</w:t>
      </w:r>
      <w:bookmarkEnd w:id="283"/>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Тестирование</w:t>
      </w:r>
      <w:r w:rsidRPr="007D0AEB">
        <w:rPr>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242894" w:rsidRPr="007D0AEB" w:rsidRDefault="00242894" w:rsidP="00242894">
      <w:pPr>
        <w:pStyle w:val="55"/>
        <w:shd w:val="clear" w:color="auto" w:fill="auto"/>
        <w:spacing w:line="252" w:lineRule="auto"/>
        <w:ind w:left="20" w:right="20" w:hanging="20"/>
        <w:contextualSpacing/>
        <w:rPr>
          <w:sz w:val="24"/>
          <w:szCs w:val="24"/>
        </w:rPr>
      </w:pPr>
      <w:r w:rsidRPr="007D0AEB">
        <w:rPr>
          <w:rStyle w:val="415"/>
          <w:rFonts w:eastAsia="Arial Unicode MS"/>
          <w:bCs w:val="0"/>
          <w:i/>
          <w:iCs/>
          <w:sz w:val="24"/>
          <w:szCs w:val="24"/>
        </w:rPr>
        <w:t>Опрос</w:t>
      </w:r>
      <w:r w:rsidRPr="007D0AEB">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анкетирование</w:t>
      </w:r>
      <w:r w:rsidRPr="007D0AEB">
        <w:rPr>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интервью</w:t>
      </w:r>
      <w:r w:rsidRPr="007D0AEB">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беседа —</w:t>
      </w:r>
      <w:r w:rsidRPr="007D0AEB">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415"/>
          <w:rFonts w:eastAsia="Arial Unicode MS"/>
          <w:b w:val="0"/>
          <w:bCs w:val="0"/>
          <w:i/>
          <w:iCs/>
          <w:sz w:val="24"/>
          <w:szCs w:val="24"/>
        </w:rPr>
        <w:t>Психолого-педагогическое наблюдение</w:t>
      </w:r>
      <w:r w:rsidRPr="007D0AEB">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t>включённое наблюдение</w:t>
      </w:r>
      <w:r w:rsidRPr="007D0AEB">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242894" w:rsidRPr="007D0AEB" w:rsidRDefault="00242894" w:rsidP="00FD2D39">
      <w:pPr>
        <w:pStyle w:val="55"/>
        <w:numPr>
          <w:ilvl w:val="0"/>
          <w:numId w:val="101"/>
        </w:numPr>
        <w:shd w:val="clear" w:color="auto" w:fill="auto"/>
        <w:tabs>
          <w:tab w:val="left" w:pos="142"/>
        </w:tabs>
        <w:spacing w:line="252" w:lineRule="auto"/>
        <w:ind w:left="20" w:right="20" w:hanging="20"/>
        <w:contextualSpacing/>
        <w:rPr>
          <w:sz w:val="24"/>
          <w:szCs w:val="24"/>
        </w:rPr>
      </w:pPr>
      <w:r w:rsidRPr="007D0AEB">
        <w:rPr>
          <w:rStyle w:val="affff1"/>
          <w:sz w:val="24"/>
          <w:szCs w:val="24"/>
        </w:rPr>
        <w:lastRenderedPageBreak/>
        <w:t>узкоспециальное наблюдение</w:t>
      </w:r>
      <w:r w:rsidRPr="007D0AEB">
        <w:rPr>
          <w:sz w:val="24"/>
          <w:szCs w:val="24"/>
        </w:rPr>
        <w:t xml:space="preserve"> — направлено на фиксирование строго определённых параметров  воспитания и социализации обучающихся.</w:t>
      </w:r>
      <w:bookmarkStart w:id="284" w:name="bookmark384"/>
    </w:p>
    <w:p w:rsidR="00242894" w:rsidRPr="007D0AEB" w:rsidRDefault="00242894" w:rsidP="00242894">
      <w:pPr>
        <w:pStyle w:val="55"/>
        <w:shd w:val="clear" w:color="auto" w:fill="auto"/>
        <w:tabs>
          <w:tab w:val="left" w:pos="142"/>
        </w:tabs>
        <w:spacing w:line="252" w:lineRule="auto"/>
        <w:ind w:left="20" w:right="20" w:firstLine="0"/>
        <w:contextualSpacing/>
        <w:rPr>
          <w:sz w:val="24"/>
          <w:szCs w:val="24"/>
        </w:rPr>
      </w:pPr>
      <w:r w:rsidRPr="007D0AEB">
        <w:rPr>
          <w:rStyle w:val="2fe"/>
          <w:rFonts w:eastAsia="Arial Unicode MS"/>
          <w:sz w:val="24"/>
          <w:szCs w:val="24"/>
        </w:rPr>
        <w:t>Следует выделить</w:t>
      </w:r>
      <w:r w:rsidRPr="007D0AEB">
        <w:rPr>
          <w:sz w:val="24"/>
          <w:szCs w:val="24"/>
        </w:rPr>
        <w:t xml:space="preserve"> психолого-педагогический эксперимент как основной метод исследования воспитания и социализации обучающихся.</w:t>
      </w:r>
      <w:bookmarkEnd w:id="284"/>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i w:val="0"/>
          <w:sz w:val="24"/>
          <w:szCs w:val="24"/>
        </w:rPr>
        <w:t>Целью</w:t>
      </w:r>
      <w:r w:rsidRPr="007D0AEB">
        <w:rPr>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242894" w:rsidRPr="007D0AEB" w:rsidRDefault="00242894" w:rsidP="00242894">
      <w:pPr>
        <w:pStyle w:val="55"/>
        <w:shd w:val="clear" w:color="auto" w:fill="auto"/>
        <w:spacing w:line="252" w:lineRule="auto"/>
        <w:ind w:left="20" w:firstLine="0"/>
        <w:contextualSpacing/>
        <w:rPr>
          <w:sz w:val="24"/>
          <w:szCs w:val="24"/>
        </w:rPr>
      </w:pPr>
      <w:r w:rsidRPr="007D0AEB">
        <w:rPr>
          <w:sz w:val="24"/>
          <w:szCs w:val="24"/>
        </w:rPr>
        <w:t>В рамках психолого-педагогического исследования следует выделить три этапа:</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 xml:space="preserve">Контрольный этап исследования </w:t>
      </w:r>
      <w:r w:rsidRPr="007D0AEB">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Формирующий этап исследования</w:t>
      </w:r>
      <w:r w:rsidRPr="007D0AEB">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Интерпретационный этап исследования</w:t>
      </w:r>
      <w:r w:rsidRPr="007D0AEB">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7D0AEB">
        <w:rPr>
          <w:rStyle w:val="affd"/>
          <w:sz w:val="24"/>
          <w:szCs w:val="24"/>
        </w:rPr>
        <w:t xml:space="preserve"> исследование динамики</w:t>
      </w:r>
      <w:r w:rsidRPr="007D0AEB">
        <w:rPr>
          <w:sz w:val="24"/>
          <w:szCs w:val="24"/>
        </w:rPr>
        <w:t xml:space="preserve">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d"/>
          <w:sz w:val="24"/>
          <w:szCs w:val="24"/>
        </w:rPr>
        <w:t>Критериями эффективности</w:t>
      </w:r>
      <w:r w:rsidRPr="007D0AEB">
        <w:rPr>
          <w:sz w:val="24"/>
          <w:szCs w:val="24"/>
        </w:rPr>
        <w:t xml:space="preserve"> реализации учебным учреждением воспитательной и развивающей программы является</w:t>
      </w:r>
      <w:r w:rsidRPr="007D0AEB">
        <w:rPr>
          <w:rStyle w:val="affd"/>
          <w:sz w:val="24"/>
          <w:szCs w:val="24"/>
        </w:rPr>
        <w:t xml:space="preserve"> динамика</w:t>
      </w:r>
      <w:r w:rsidRPr="007D0AEB">
        <w:rPr>
          <w:sz w:val="24"/>
          <w:szCs w:val="24"/>
        </w:rPr>
        <w:t xml:space="preserve"> основных показателей воспитания и социализации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развития личностной, социальной, экологической, трудовой (профессиональной) и здоровьесберегающей культуры обучающихся.</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242894" w:rsidRPr="007D0AEB" w:rsidRDefault="00242894" w:rsidP="00FD2D39">
      <w:pPr>
        <w:pStyle w:val="55"/>
        <w:numPr>
          <w:ilvl w:val="0"/>
          <w:numId w:val="102"/>
        </w:numPr>
        <w:shd w:val="clear" w:color="auto" w:fill="auto"/>
        <w:tabs>
          <w:tab w:val="left" w:pos="142"/>
        </w:tabs>
        <w:spacing w:line="252" w:lineRule="auto"/>
        <w:ind w:left="0" w:right="20" w:firstLine="0"/>
        <w:contextualSpacing/>
        <w:rPr>
          <w:sz w:val="24"/>
          <w:szCs w:val="24"/>
        </w:rPr>
      </w:pPr>
      <w:r w:rsidRPr="007D0AEB">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sz w:val="24"/>
          <w:szCs w:val="24"/>
        </w:rPr>
        <w:t>Необходимо указать критерии, по которым изучается динамика процесса воспитания и социализации обучающихся.</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Положительная динамика</w:t>
      </w:r>
      <w:r w:rsidRPr="007D0AEB">
        <w:rPr>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242894" w:rsidRPr="007D0AEB" w:rsidRDefault="00242894" w:rsidP="00242894">
      <w:pPr>
        <w:pStyle w:val="55"/>
        <w:shd w:val="clear" w:color="auto" w:fill="auto"/>
        <w:spacing w:line="252" w:lineRule="auto"/>
        <w:ind w:left="20" w:right="20" w:firstLine="0"/>
        <w:contextualSpacing/>
        <w:rPr>
          <w:sz w:val="24"/>
          <w:szCs w:val="24"/>
        </w:rPr>
      </w:pPr>
      <w:r w:rsidRPr="007D0AEB">
        <w:rPr>
          <w:rStyle w:val="affff1"/>
          <w:sz w:val="24"/>
          <w:szCs w:val="24"/>
        </w:rPr>
        <w:t>Инертность положительной динамики</w:t>
      </w:r>
      <w:r w:rsidRPr="007D0AEB">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242894" w:rsidRPr="007D0AEB" w:rsidRDefault="00242894" w:rsidP="00242894">
      <w:pPr>
        <w:pStyle w:val="55"/>
        <w:shd w:val="clear" w:color="auto" w:fill="auto"/>
        <w:tabs>
          <w:tab w:val="left" w:pos="789"/>
        </w:tabs>
        <w:spacing w:line="252" w:lineRule="auto"/>
        <w:ind w:right="20" w:firstLine="0"/>
        <w:contextualSpacing/>
        <w:rPr>
          <w:sz w:val="24"/>
          <w:szCs w:val="24"/>
        </w:rPr>
      </w:pPr>
      <w:r w:rsidRPr="007D0AEB">
        <w:rPr>
          <w:rStyle w:val="affff1"/>
          <w:sz w:val="24"/>
          <w:szCs w:val="24"/>
        </w:rPr>
        <w:t>Устойчивость  исследуемых показателей духовно-нравственного развития, воспитания и социализации обучающихся</w:t>
      </w:r>
      <w:r w:rsidRPr="007D0AEB">
        <w:rPr>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w:t>
      </w:r>
      <w:r w:rsidRPr="007D0AEB">
        <w:rPr>
          <w:sz w:val="24"/>
          <w:szCs w:val="24"/>
        </w:rPr>
        <w:lastRenderedPageBreak/>
        <w:t>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242894" w:rsidRPr="007D0AEB" w:rsidRDefault="00242894" w:rsidP="00242894">
      <w:pPr>
        <w:pStyle w:val="55"/>
        <w:shd w:val="clear" w:color="auto" w:fill="auto"/>
        <w:spacing w:after="240" w:line="252" w:lineRule="auto"/>
        <w:ind w:left="40" w:right="20" w:firstLine="0"/>
        <w:contextualSpacing/>
        <w:rPr>
          <w:sz w:val="24"/>
          <w:szCs w:val="24"/>
        </w:rPr>
      </w:pPr>
      <w:r w:rsidRPr="007D0AEB">
        <w:rPr>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242894" w:rsidRPr="007D0AEB" w:rsidRDefault="00242894" w:rsidP="00242894">
      <w:pPr>
        <w:keepNext/>
        <w:keepLines/>
        <w:spacing w:line="252" w:lineRule="auto"/>
        <w:contextualSpacing/>
        <w:jc w:val="both"/>
        <w:rPr>
          <w:b/>
        </w:rPr>
      </w:pPr>
      <w:r w:rsidRPr="007D0AEB">
        <w:rPr>
          <w:b/>
        </w:rPr>
        <w:t>2.4. Программа коррекционной работы</w:t>
      </w:r>
      <w:bookmarkEnd w:id="243"/>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242894" w:rsidRPr="007D0AEB" w:rsidRDefault="00242894" w:rsidP="00FD2D39">
      <w:pPr>
        <w:pStyle w:val="55"/>
        <w:numPr>
          <w:ilvl w:val="0"/>
          <w:numId w:val="103"/>
        </w:numPr>
        <w:shd w:val="clear" w:color="auto" w:fill="auto"/>
        <w:tabs>
          <w:tab w:val="left" w:pos="803"/>
        </w:tabs>
        <w:spacing w:line="252" w:lineRule="auto"/>
        <w:ind w:left="40" w:right="20" w:firstLine="440"/>
        <w:contextualSpacing/>
        <w:rPr>
          <w:sz w:val="24"/>
          <w:szCs w:val="24"/>
        </w:rPr>
      </w:pPr>
      <w:r w:rsidRPr="007D0AEB">
        <w:rPr>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242894" w:rsidRPr="007D0AEB" w:rsidRDefault="00242894" w:rsidP="00FD2D39">
      <w:pPr>
        <w:pStyle w:val="55"/>
        <w:numPr>
          <w:ilvl w:val="0"/>
          <w:numId w:val="103"/>
        </w:numPr>
        <w:shd w:val="clear" w:color="auto" w:fill="auto"/>
        <w:tabs>
          <w:tab w:val="left" w:pos="784"/>
        </w:tabs>
        <w:spacing w:line="252" w:lineRule="auto"/>
        <w:ind w:left="40" w:right="20" w:firstLine="440"/>
        <w:contextualSpacing/>
        <w:rPr>
          <w:sz w:val="24"/>
          <w:szCs w:val="24"/>
        </w:rPr>
      </w:pPr>
      <w:r w:rsidRPr="007D0AEB">
        <w:rPr>
          <w:sz w:val="24"/>
          <w:szCs w:val="24"/>
        </w:rPr>
        <w:t>дальнейшую социальную адаптацию и интеграцию детей с особыми образовательными потребностями.</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42894" w:rsidRPr="007D0AEB" w:rsidRDefault="00242894" w:rsidP="00242894">
      <w:pPr>
        <w:keepNext/>
        <w:keepLines/>
        <w:spacing w:line="252" w:lineRule="auto"/>
        <w:ind w:left="40" w:firstLine="440"/>
        <w:contextualSpacing/>
        <w:jc w:val="both"/>
      </w:pPr>
      <w:bookmarkStart w:id="285" w:name="bookmark386"/>
      <w:r w:rsidRPr="007D0AEB">
        <w:t>Цели программы:</w:t>
      </w:r>
      <w:bookmarkEnd w:id="285"/>
    </w:p>
    <w:p w:rsidR="00242894" w:rsidRPr="007D0AEB" w:rsidRDefault="00242894" w:rsidP="00FD2D39">
      <w:pPr>
        <w:pStyle w:val="55"/>
        <w:numPr>
          <w:ilvl w:val="0"/>
          <w:numId w:val="103"/>
        </w:numPr>
        <w:shd w:val="clear" w:color="auto" w:fill="auto"/>
        <w:tabs>
          <w:tab w:val="left" w:pos="794"/>
        </w:tabs>
        <w:spacing w:line="252" w:lineRule="auto"/>
        <w:ind w:left="40" w:right="20" w:firstLine="440"/>
        <w:contextualSpacing/>
        <w:rPr>
          <w:sz w:val="24"/>
          <w:szCs w:val="24"/>
        </w:rPr>
      </w:pPr>
      <w:r w:rsidRPr="007D0AEB">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42894" w:rsidRPr="007D0AEB" w:rsidRDefault="00242894" w:rsidP="00FD2D39">
      <w:pPr>
        <w:pStyle w:val="55"/>
        <w:numPr>
          <w:ilvl w:val="0"/>
          <w:numId w:val="103"/>
        </w:numPr>
        <w:shd w:val="clear" w:color="auto" w:fill="auto"/>
        <w:tabs>
          <w:tab w:val="left" w:pos="798"/>
        </w:tabs>
        <w:spacing w:line="252" w:lineRule="auto"/>
        <w:ind w:left="40" w:right="20" w:firstLine="440"/>
        <w:contextualSpacing/>
        <w:rPr>
          <w:sz w:val="24"/>
          <w:szCs w:val="24"/>
        </w:rPr>
      </w:pPr>
      <w:r w:rsidRPr="007D0AEB">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42894" w:rsidRPr="007D0AEB" w:rsidRDefault="00242894" w:rsidP="00242894">
      <w:pPr>
        <w:pStyle w:val="55"/>
        <w:shd w:val="clear" w:color="auto" w:fill="auto"/>
        <w:spacing w:line="252" w:lineRule="auto"/>
        <w:ind w:left="40" w:right="20" w:firstLine="440"/>
        <w:contextualSpacing/>
        <w:rPr>
          <w:sz w:val="24"/>
          <w:szCs w:val="24"/>
        </w:rPr>
      </w:pPr>
      <w:r w:rsidRPr="007D0AEB">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42894" w:rsidRPr="007D0AEB" w:rsidRDefault="00242894" w:rsidP="00242894">
      <w:pPr>
        <w:keepNext/>
        <w:keepLines/>
        <w:spacing w:line="252" w:lineRule="auto"/>
        <w:ind w:left="40" w:firstLine="440"/>
        <w:contextualSpacing/>
        <w:jc w:val="both"/>
      </w:pPr>
      <w:bookmarkStart w:id="286" w:name="bookmark387"/>
      <w:r w:rsidRPr="007D0AEB">
        <w:t>Задачи программы:</w:t>
      </w:r>
      <w:bookmarkEnd w:id="286"/>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 xml:space="preserve">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w:t>
      </w:r>
      <w:r w:rsidRPr="007D0AEB">
        <w:rPr>
          <w:sz w:val="24"/>
          <w:szCs w:val="24"/>
        </w:rPr>
        <w:lastRenderedPageBreak/>
        <w:t>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формирование зрелых личностных установок, способствующих оптимальной адаптации в условиях реальной жизненной ситуации;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развитие коммуникативной компетенции, форм и навыков конструктивного личностного общения в группе сверстников;</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42894" w:rsidRPr="007D0AEB" w:rsidRDefault="00242894" w:rsidP="00242894">
      <w:pPr>
        <w:pStyle w:val="55"/>
        <w:shd w:val="clear" w:color="auto" w:fill="auto"/>
        <w:spacing w:line="252" w:lineRule="auto"/>
        <w:ind w:left="20" w:firstLine="440"/>
        <w:contextualSpacing/>
        <w:rPr>
          <w:sz w:val="24"/>
          <w:szCs w:val="24"/>
        </w:rPr>
      </w:pPr>
      <w:r w:rsidRPr="007D0AEB">
        <w:rPr>
          <w:sz w:val="24"/>
          <w:szCs w:val="24"/>
        </w:rPr>
        <w:t>Содержание программы коррекционной работы определяют следующие принципы:</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Преемственность.</w:t>
      </w:r>
      <w:r w:rsidRPr="007D0AEB">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Соблюдение интересов ребёнка.</w:t>
      </w:r>
      <w:r w:rsidRPr="007D0AEB">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rStyle w:val="affff1"/>
          <w:sz w:val="24"/>
          <w:szCs w:val="24"/>
        </w:rPr>
        <w:t>Системность.</w:t>
      </w:r>
      <w:r w:rsidRPr="007D0AEB">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42894" w:rsidRPr="007D0AEB" w:rsidRDefault="00242894" w:rsidP="00FD2D39">
      <w:pPr>
        <w:pStyle w:val="55"/>
        <w:numPr>
          <w:ilvl w:val="0"/>
          <w:numId w:val="103"/>
        </w:numPr>
        <w:shd w:val="clear" w:color="auto" w:fill="auto"/>
        <w:tabs>
          <w:tab w:val="left" w:pos="313"/>
        </w:tabs>
        <w:spacing w:line="252" w:lineRule="auto"/>
        <w:ind w:left="20" w:firstLine="440"/>
        <w:contextualSpacing/>
        <w:rPr>
          <w:sz w:val="24"/>
          <w:szCs w:val="24"/>
        </w:rPr>
      </w:pPr>
      <w:r w:rsidRPr="007D0AEB">
        <w:rPr>
          <w:rStyle w:val="affff1"/>
          <w:sz w:val="24"/>
          <w:szCs w:val="24"/>
        </w:rPr>
        <w:t>Непрерывность.</w:t>
      </w:r>
      <w:r w:rsidRPr="007D0AEB">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42894" w:rsidRPr="007D0AEB" w:rsidRDefault="00242894" w:rsidP="00FD2D39">
      <w:pPr>
        <w:pStyle w:val="55"/>
        <w:numPr>
          <w:ilvl w:val="0"/>
          <w:numId w:val="103"/>
        </w:numPr>
        <w:shd w:val="clear" w:color="auto" w:fill="auto"/>
        <w:tabs>
          <w:tab w:val="left" w:pos="754"/>
        </w:tabs>
        <w:spacing w:line="252" w:lineRule="auto"/>
        <w:ind w:left="20" w:right="20" w:firstLine="440"/>
        <w:contextualSpacing/>
        <w:rPr>
          <w:sz w:val="24"/>
          <w:szCs w:val="24"/>
        </w:rPr>
      </w:pPr>
      <w:r w:rsidRPr="007D0AEB">
        <w:rPr>
          <w:rStyle w:val="affff1"/>
          <w:sz w:val="24"/>
          <w:szCs w:val="24"/>
        </w:rPr>
        <w:t>Вариативность.</w:t>
      </w:r>
      <w:r w:rsidRPr="007D0AEB">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42894" w:rsidRPr="007D0AEB" w:rsidRDefault="00242894" w:rsidP="00FD2D39">
      <w:pPr>
        <w:pStyle w:val="55"/>
        <w:numPr>
          <w:ilvl w:val="0"/>
          <w:numId w:val="103"/>
        </w:numPr>
        <w:shd w:val="clear" w:color="auto" w:fill="auto"/>
        <w:tabs>
          <w:tab w:val="left" w:pos="764"/>
        </w:tabs>
        <w:spacing w:line="252" w:lineRule="auto"/>
        <w:ind w:left="20" w:right="20" w:firstLine="440"/>
        <w:contextualSpacing/>
        <w:rPr>
          <w:sz w:val="24"/>
          <w:szCs w:val="24"/>
        </w:rPr>
      </w:pPr>
      <w:r w:rsidRPr="007D0AEB">
        <w:rPr>
          <w:rStyle w:val="affff1"/>
          <w:sz w:val="24"/>
          <w:szCs w:val="24"/>
        </w:rPr>
        <w:t>Рекомендательный характер оказания помощи.</w:t>
      </w:r>
      <w:r w:rsidRPr="007D0AEB">
        <w:rPr>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w:t>
      </w:r>
      <w:r w:rsidRPr="007D0AEB">
        <w:rPr>
          <w:sz w:val="24"/>
          <w:szCs w:val="24"/>
        </w:rPr>
        <w:lastRenderedPageBreak/>
        <w:t>направлении (переводе) детей с ограниченными возможностями здоровья в специальные (коррекционные) образовательные организации, классы (группы).</w:t>
      </w:r>
    </w:p>
    <w:p w:rsidR="00242894" w:rsidRPr="007D0AEB" w:rsidRDefault="00242894" w:rsidP="00242894">
      <w:pPr>
        <w:keepNext/>
        <w:keepLines/>
        <w:spacing w:line="252" w:lineRule="auto"/>
        <w:ind w:left="20" w:firstLine="440"/>
        <w:contextualSpacing/>
        <w:jc w:val="both"/>
      </w:pPr>
      <w:bookmarkStart w:id="287" w:name="bookmark388"/>
      <w:r w:rsidRPr="007D0AEB">
        <w:t>Направления работы</w:t>
      </w:r>
      <w:bookmarkEnd w:id="287"/>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242894" w:rsidRPr="007D0AEB" w:rsidRDefault="00242894" w:rsidP="00242894">
      <w:pPr>
        <w:keepNext/>
        <w:keepLines/>
        <w:spacing w:line="252" w:lineRule="auto"/>
        <w:ind w:left="20" w:firstLine="440"/>
        <w:contextualSpacing/>
        <w:jc w:val="both"/>
      </w:pPr>
      <w:bookmarkStart w:id="288" w:name="bookmark389"/>
      <w:r w:rsidRPr="007D0AEB">
        <w:t>Характеристика содержания</w:t>
      </w:r>
      <w:bookmarkEnd w:id="288"/>
    </w:p>
    <w:p w:rsidR="00242894" w:rsidRPr="007D0AEB" w:rsidRDefault="00242894" w:rsidP="00242894">
      <w:pPr>
        <w:spacing w:line="252" w:lineRule="auto"/>
        <w:ind w:left="20" w:firstLine="440"/>
        <w:contextualSpacing/>
        <w:jc w:val="both"/>
      </w:pPr>
      <w:r w:rsidRPr="007D0AEB">
        <w:t>Диагностическая работа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изучение развития эмоционально-волевой, познавательной, речевой сфер и личностных особенностей обучающихся;</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изучение социальной ситуации развития и условий семейного воспитания ребёнка;</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изучение адаптивных возможностей и уровня социализации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42894" w:rsidRPr="007D0AEB" w:rsidRDefault="00242894" w:rsidP="00242894">
      <w:pPr>
        <w:spacing w:line="252" w:lineRule="auto"/>
        <w:ind w:left="20" w:firstLine="440"/>
        <w:contextualSpacing/>
        <w:jc w:val="both"/>
      </w:pPr>
      <w:r w:rsidRPr="007D0AEB">
        <w:t>Коррекционно-развивающаяработа включает:</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коррекцию и развитие высших психических функций, эмоционально-волевой, познавательной и речевой сфер;</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универсальных учебных действий в соответствии с требованиями основного общего образования;</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формирование способов регуляции поведения и эмоциональных состояний;</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форм и навыков личностного общения в группе сверстников, коммуникативной компетенции;</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компетенций, необходимых для продолжения образования и профессионального самоопределения;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социальную защиту ребёнка в случаях неблагоприятных условий жизни при психотравмирующих обстоятельствах.</w:t>
      </w:r>
    </w:p>
    <w:p w:rsidR="00242894" w:rsidRPr="007D0AEB" w:rsidRDefault="00242894" w:rsidP="00242894">
      <w:pPr>
        <w:spacing w:line="252" w:lineRule="auto"/>
        <w:ind w:left="20" w:firstLine="440"/>
        <w:contextualSpacing/>
        <w:jc w:val="both"/>
      </w:pPr>
      <w:r w:rsidRPr="007D0AEB">
        <w:lastRenderedPageBreak/>
        <w:t>Консультативная работа включает:</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42894" w:rsidRPr="007D0AEB" w:rsidRDefault="00242894" w:rsidP="00242894">
      <w:pPr>
        <w:spacing w:line="252" w:lineRule="auto"/>
        <w:ind w:left="20" w:firstLine="440"/>
        <w:contextualSpacing/>
        <w:jc w:val="both"/>
      </w:pPr>
      <w:r w:rsidRPr="007D0AEB">
        <w:t>Информационно-просветительская работа предусматривает: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42894" w:rsidRPr="007D0AEB" w:rsidRDefault="00242894" w:rsidP="00242894">
      <w:pPr>
        <w:keepNext/>
        <w:keepLines/>
        <w:spacing w:line="252" w:lineRule="auto"/>
        <w:ind w:left="20" w:firstLine="440"/>
        <w:contextualSpacing/>
        <w:jc w:val="both"/>
      </w:pPr>
      <w:bookmarkStart w:id="289" w:name="bookmark390"/>
      <w:r w:rsidRPr="007D0AEB">
        <w:t>Механизмы реализации программы</w:t>
      </w:r>
      <w:bookmarkEnd w:id="289"/>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Программа коррекционной работы </w:t>
      </w:r>
      <w:r w:rsidR="003E0A7C">
        <w:rPr>
          <w:sz w:val="24"/>
          <w:szCs w:val="24"/>
        </w:rPr>
        <w:t>МКОУ «</w:t>
      </w:r>
      <w:r w:rsidR="00F81AED">
        <w:rPr>
          <w:sz w:val="24"/>
          <w:szCs w:val="24"/>
        </w:rPr>
        <w:t>Зидьянская</w:t>
      </w:r>
      <w:r w:rsidR="003E0A7C">
        <w:rPr>
          <w:sz w:val="24"/>
          <w:szCs w:val="24"/>
        </w:rPr>
        <w:t xml:space="preserve"> СОШ»</w:t>
      </w:r>
      <w:r w:rsidRPr="007D0AEB">
        <w:rPr>
          <w:sz w:val="24"/>
          <w:szCs w:val="24"/>
        </w:rPr>
        <w:t xml:space="preserve"> на уровне среднего общего образования реализует на основе</w:t>
      </w:r>
      <w:r w:rsidRPr="007D0AEB">
        <w:rPr>
          <w:rStyle w:val="affff1"/>
          <w:sz w:val="24"/>
          <w:szCs w:val="24"/>
        </w:rPr>
        <w:t xml:space="preserve"> взаимодействии специалистов общеобразовательной организации</w:t>
      </w:r>
      <w:r w:rsidRPr="007D0AEB">
        <w:rPr>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242894" w:rsidRPr="007D0AEB" w:rsidRDefault="00242894" w:rsidP="00FD2D39">
      <w:pPr>
        <w:pStyle w:val="55"/>
        <w:numPr>
          <w:ilvl w:val="0"/>
          <w:numId w:val="103"/>
        </w:numPr>
        <w:shd w:val="clear" w:color="auto" w:fill="auto"/>
        <w:tabs>
          <w:tab w:val="left" w:pos="772"/>
        </w:tabs>
        <w:spacing w:line="252" w:lineRule="auto"/>
        <w:ind w:left="20" w:firstLine="440"/>
        <w:contextualSpacing/>
        <w:rPr>
          <w:sz w:val="24"/>
          <w:szCs w:val="24"/>
        </w:rPr>
      </w:pPr>
      <w:r w:rsidRPr="007D0AEB">
        <w:rPr>
          <w:sz w:val="24"/>
          <w:szCs w:val="24"/>
        </w:rPr>
        <w:t>многоаспектный анализ личностного и познавательного развития обучающегося;</w:t>
      </w:r>
    </w:p>
    <w:p w:rsidR="00242894" w:rsidRPr="007D0AEB" w:rsidRDefault="00242894" w:rsidP="00FD2D39">
      <w:pPr>
        <w:pStyle w:val="55"/>
        <w:numPr>
          <w:ilvl w:val="0"/>
          <w:numId w:val="103"/>
        </w:numPr>
        <w:shd w:val="clear" w:color="auto" w:fill="auto"/>
        <w:tabs>
          <w:tab w:val="left" w:pos="778"/>
        </w:tabs>
        <w:spacing w:line="252" w:lineRule="auto"/>
        <w:ind w:left="20" w:right="20" w:firstLine="440"/>
        <w:contextualSpacing/>
        <w:rPr>
          <w:sz w:val="24"/>
          <w:szCs w:val="24"/>
        </w:rPr>
      </w:pPr>
      <w:r w:rsidRPr="007D0AEB">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w:t>
      </w:r>
      <w:r w:rsidRPr="007D0AEB">
        <w:rPr>
          <w:sz w:val="24"/>
          <w:szCs w:val="24"/>
        </w:rPr>
        <w:lastRenderedPageBreak/>
        <w:t>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242894" w:rsidRPr="007D0AEB" w:rsidRDefault="00242894" w:rsidP="00FD2D39">
      <w:pPr>
        <w:pStyle w:val="55"/>
        <w:numPr>
          <w:ilvl w:val="0"/>
          <w:numId w:val="104"/>
        </w:numPr>
        <w:shd w:val="clear" w:color="auto" w:fill="auto"/>
        <w:tabs>
          <w:tab w:val="left" w:pos="825"/>
        </w:tabs>
        <w:spacing w:line="252" w:lineRule="auto"/>
        <w:ind w:left="740" w:right="20" w:hanging="280"/>
        <w:contextualSpacing/>
        <w:rPr>
          <w:sz w:val="24"/>
          <w:szCs w:val="24"/>
        </w:rPr>
      </w:pPr>
      <w:r w:rsidRPr="007D0AEB">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42894" w:rsidRPr="007D0AEB" w:rsidRDefault="00242894" w:rsidP="00FD2D39">
      <w:pPr>
        <w:pStyle w:val="55"/>
        <w:numPr>
          <w:ilvl w:val="0"/>
          <w:numId w:val="103"/>
        </w:numPr>
        <w:shd w:val="clear" w:color="auto" w:fill="auto"/>
        <w:tabs>
          <w:tab w:val="left" w:pos="599"/>
        </w:tabs>
        <w:spacing w:after="240" w:line="252" w:lineRule="auto"/>
        <w:ind w:left="20" w:firstLine="440"/>
        <w:contextualSpacing/>
        <w:rPr>
          <w:sz w:val="24"/>
          <w:szCs w:val="24"/>
        </w:rPr>
      </w:pPr>
      <w:r w:rsidRPr="007D0AEB">
        <w:rPr>
          <w:sz w:val="24"/>
          <w:szCs w:val="24"/>
        </w:rPr>
        <w:t>сотрудничество с родительской общественностью.</w:t>
      </w:r>
    </w:p>
    <w:p w:rsidR="00242894" w:rsidRPr="007D0AEB" w:rsidRDefault="00242894" w:rsidP="00242894">
      <w:pPr>
        <w:keepNext/>
        <w:keepLines/>
        <w:spacing w:line="252" w:lineRule="auto"/>
        <w:ind w:left="20" w:firstLine="440"/>
        <w:contextualSpacing/>
        <w:jc w:val="both"/>
      </w:pPr>
      <w:r w:rsidRPr="007D0AEB">
        <w:t>Требования к условиям реализации программы</w:t>
      </w:r>
    </w:p>
    <w:p w:rsidR="00242894" w:rsidRPr="007D0AEB" w:rsidRDefault="00242894" w:rsidP="00242894">
      <w:pPr>
        <w:spacing w:line="252" w:lineRule="auto"/>
        <w:ind w:left="20" w:firstLine="440"/>
        <w:contextualSpacing/>
        <w:jc w:val="both"/>
      </w:pPr>
      <w:r w:rsidRPr="007D0AEB">
        <w:t>Организационные условия</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242894" w:rsidRPr="007D0AEB" w:rsidRDefault="00242894" w:rsidP="00242894">
      <w:pPr>
        <w:spacing w:line="252" w:lineRule="auto"/>
        <w:ind w:left="20" w:firstLine="440"/>
        <w:contextualSpacing/>
        <w:jc w:val="both"/>
      </w:pPr>
      <w:r w:rsidRPr="007D0AEB">
        <w:t>Психолого-педагогическое обеспечение включает:</w:t>
      </w:r>
    </w:p>
    <w:p w:rsidR="00242894" w:rsidRPr="007D0AEB" w:rsidRDefault="00242894" w:rsidP="00FD2D39">
      <w:pPr>
        <w:pStyle w:val="55"/>
        <w:numPr>
          <w:ilvl w:val="0"/>
          <w:numId w:val="103"/>
        </w:numPr>
        <w:shd w:val="clear" w:color="auto" w:fill="auto"/>
        <w:tabs>
          <w:tab w:val="left" w:pos="767"/>
        </w:tabs>
        <w:spacing w:line="252" w:lineRule="auto"/>
        <w:ind w:left="20" w:firstLine="440"/>
        <w:contextualSpacing/>
        <w:rPr>
          <w:sz w:val="24"/>
          <w:szCs w:val="24"/>
        </w:rPr>
      </w:pPr>
      <w:r w:rsidRPr="007D0AEB">
        <w:rPr>
          <w:sz w:val="24"/>
          <w:szCs w:val="24"/>
        </w:rPr>
        <w:t>дифференцированные условия (оптимальный режим учебных нагрузок);</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242894" w:rsidRPr="007D0AEB" w:rsidRDefault="00242894" w:rsidP="00FD2D39">
      <w:pPr>
        <w:pStyle w:val="55"/>
        <w:numPr>
          <w:ilvl w:val="0"/>
          <w:numId w:val="103"/>
        </w:numPr>
        <w:shd w:val="clear" w:color="auto" w:fill="auto"/>
        <w:tabs>
          <w:tab w:val="left" w:pos="783"/>
        </w:tabs>
        <w:spacing w:line="252" w:lineRule="auto"/>
        <w:ind w:left="20" w:right="20" w:firstLine="440"/>
        <w:contextualSpacing/>
        <w:rPr>
          <w:sz w:val="24"/>
          <w:szCs w:val="24"/>
        </w:rPr>
      </w:pPr>
      <w:r w:rsidRPr="007D0AEB">
        <w:rPr>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242894" w:rsidRPr="007D0AEB" w:rsidRDefault="00242894" w:rsidP="00FD2D39">
      <w:pPr>
        <w:pStyle w:val="55"/>
        <w:numPr>
          <w:ilvl w:val="0"/>
          <w:numId w:val="103"/>
        </w:numPr>
        <w:shd w:val="clear" w:color="auto" w:fill="auto"/>
        <w:tabs>
          <w:tab w:val="left" w:pos="774"/>
        </w:tabs>
        <w:spacing w:line="252" w:lineRule="auto"/>
        <w:ind w:left="20" w:right="20" w:firstLine="440"/>
        <w:contextualSpacing/>
        <w:rPr>
          <w:sz w:val="24"/>
          <w:szCs w:val="24"/>
        </w:rPr>
      </w:pPr>
      <w:r w:rsidRPr="007D0AEB">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42894" w:rsidRPr="007D0AEB" w:rsidRDefault="00242894" w:rsidP="00FD2D39">
      <w:pPr>
        <w:pStyle w:val="55"/>
        <w:numPr>
          <w:ilvl w:val="0"/>
          <w:numId w:val="103"/>
        </w:numPr>
        <w:shd w:val="clear" w:color="auto" w:fill="auto"/>
        <w:tabs>
          <w:tab w:val="left" w:pos="769"/>
        </w:tabs>
        <w:spacing w:line="252" w:lineRule="auto"/>
        <w:ind w:left="20" w:right="20" w:firstLine="440"/>
        <w:contextualSpacing/>
        <w:rPr>
          <w:sz w:val="24"/>
          <w:szCs w:val="24"/>
        </w:rPr>
      </w:pPr>
      <w:r w:rsidRPr="007D0AEB">
        <w:rPr>
          <w:sz w:val="24"/>
          <w:szCs w:val="24"/>
        </w:rPr>
        <w:t>развитие системы обучения и воспитания детей, имеющих сложные нарушения психического и (или) физического развития.</w:t>
      </w:r>
    </w:p>
    <w:p w:rsidR="00242894" w:rsidRPr="007D0AEB" w:rsidRDefault="00242894" w:rsidP="00242894">
      <w:pPr>
        <w:spacing w:line="252" w:lineRule="auto"/>
        <w:ind w:left="20" w:firstLine="440"/>
        <w:contextualSpacing/>
        <w:jc w:val="both"/>
      </w:pPr>
      <w:r w:rsidRPr="007D0AEB">
        <w:t>Программно-методическое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w:t>
      </w:r>
      <w:r w:rsidRPr="007D0AEB">
        <w:rPr>
          <w:sz w:val="24"/>
          <w:szCs w:val="24"/>
        </w:rPr>
        <w:lastRenderedPageBreak/>
        <w:t>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242894" w:rsidRPr="007D0AEB" w:rsidRDefault="00242894" w:rsidP="00242894">
      <w:pPr>
        <w:spacing w:line="252" w:lineRule="auto"/>
        <w:ind w:left="20" w:firstLine="440"/>
        <w:contextualSpacing/>
        <w:jc w:val="both"/>
      </w:pPr>
      <w:r w:rsidRPr="007D0AEB">
        <w:t>Кадровое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242894" w:rsidRPr="007D0AEB" w:rsidRDefault="00242894" w:rsidP="00242894">
      <w:pPr>
        <w:spacing w:line="252" w:lineRule="auto"/>
        <w:ind w:left="20" w:firstLine="440"/>
        <w:contextualSpacing/>
        <w:jc w:val="both"/>
      </w:pPr>
      <w:r w:rsidRPr="007D0AEB">
        <w:t>Информационное обеспечение</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242894" w:rsidRPr="007D0AEB" w:rsidRDefault="00242894" w:rsidP="00242894">
      <w:pPr>
        <w:pStyle w:val="55"/>
        <w:shd w:val="clear" w:color="auto" w:fill="auto"/>
        <w:spacing w:line="252" w:lineRule="auto"/>
        <w:ind w:left="20" w:right="20" w:firstLine="440"/>
        <w:contextualSpacing/>
        <w:rPr>
          <w:sz w:val="24"/>
          <w:szCs w:val="24"/>
        </w:rPr>
      </w:pPr>
      <w:r w:rsidRPr="007D0AEB">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242894" w:rsidRPr="007D0AEB" w:rsidRDefault="00242894" w:rsidP="00242894">
      <w:pPr>
        <w:keepNext/>
        <w:keepLines/>
        <w:spacing w:line="252" w:lineRule="auto"/>
        <w:ind w:left="1780"/>
        <w:contextualSpacing/>
        <w:jc w:val="both"/>
      </w:pPr>
      <w:bookmarkStart w:id="290" w:name="bookmark392"/>
      <w:r w:rsidRPr="007D0AEB">
        <w:t>Содержание работы психолого-педагогической службы</w:t>
      </w:r>
      <w:bookmarkEnd w:id="290"/>
    </w:p>
    <w:p w:rsidR="00242894" w:rsidRPr="007D0AEB" w:rsidRDefault="00242894" w:rsidP="00242894">
      <w:pPr>
        <w:pStyle w:val="55"/>
        <w:shd w:val="clear" w:color="auto" w:fill="auto"/>
        <w:spacing w:line="252" w:lineRule="auto"/>
        <w:ind w:left="100" w:right="140" w:firstLine="400"/>
        <w:contextualSpacing/>
        <w:rPr>
          <w:sz w:val="24"/>
          <w:szCs w:val="24"/>
        </w:rPr>
      </w:pPr>
      <w:r w:rsidRPr="007D0AEB">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242894" w:rsidRPr="007D0AEB" w:rsidRDefault="00242894" w:rsidP="00242894">
      <w:pPr>
        <w:pStyle w:val="55"/>
        <w:shd w:val="clear" w:color="auto" w:fill="auto"/>
        <w:spacing w:line="252" w:lineRule="auto"/>
        <w:ind w:left="100" w:firstLine="400"/>
        <w:contextualSpacing/>
        <w:rPr>
          <w:sz w:val="24"/>
          <w:szCs w:val="24"/>
        </w:rPr>
      </w:pPr>
      <w:r w:rsidRPr="007D0AEB">
        <w:rPr>
          <w:sz w:val="24"/>
          <w:szCs w:val="24"/>
        </w:rPr>
        <w:t>Задачи психолого-медико-педагогического сопровождения являются:</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предупреждение возникновения проблем в развитии ребёнка;</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 xml:space="preserve">психологическое обеспечение образовательных программ. </w:t>
      </w:r>
    </w:p>
    <w:p w:rsidR="00242894" w:rsidRPr="007D0AEB" w:rsidRDefault="00242894" w:rsidP="00FD2D39">
      <w:pPr>
        <w:pStyle w:val="55"/>
        <w:numPr>
          <w:ilvl w:val="0"/>
          <w:numId w:val="104"/>
        </w:numPr>
        <w:shd w:val="clear" w:color="auto" w:fill="auto"/>
        <w:tabs>
          <w:tab w:val="left" w:pos="830"/>
        </w:tabs>
        <w:spacing w:line="252" w:lineRule="auto"/>
        <w:ind w:left="100" w:right="2760" w:firstLine="400"/>
        <w:contextualSpacing/>
        <w:rPr>
          <w:sz w:val="24"/>
          <w:szCs w:val="24"/>
        </w:rPr>
      </w:pPr>
      <w:r w:rsidRPr="007D0AEB">
        <w:rPr>
          <w:sz w:val="24"/>
          <w:szCs w:val="24"/>
        </w:rPr>
        <w:t>Направления работы психологической службы:</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t>психологическое просвещение всех участников образовательной деятельности;</w:t>
      </w:r>
    </w:p>
    <w:p w:rsidR="00242894" w:rsidRPr="007D0AEB" w:rsidRDefault="00242894" w:rsidP="00FD2D39">
      <w:pPr>
        <w:pStyle w:val="55"/>
        <w:numPr>
          <w:ilvl w:val="0"/>
          <w:numId w:val="104"/>
        </w:numPr>
        <w:shd w:val="clear" w:color="auto" w:fill="auto"/>
        <w:tabs>
          <w:tab w:val="left" w:pos="865"/>
        </w:tabs>
        <w:spacing w:line="252" w:lineRule="auto"/>
        <w:ind w:left="100" w:firstLine="400"/>
        <w:contextualSpacing/>
        <w:rPr>
          <w:sz w:val="24"/>
          <w:szCs w:val="24"/>
        </w:rPr>
      </w:pPr>
      <w:r w:rsidRPr="007D0AEB">
        <w:rPr>
          <w:sz w:val="24"/>
          <w:szCs w:val="24"/>
        </w:rPr>
        <w:lastRenderedPageBreak/>
        <w:t>психопрофилактика школьной и социальной дезадаптации;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242894" w:rsidRPr="007D0AEB" w:rsidRDefault="00242894" w:rsidP="00FD2D39">
      <w:pPr>
        <w:pStyle w:val="55"/>
        <w:numPr>
          <w:ilvl w:val="0"/>
          <w:numId w:val="104"/>
        </w:numPr>
        <w:shd w:val="clear" w:color="auto" w:fill="auto"/>
        <w:tabs>
          <w:tab w:val="left" w:pos="865"/>
        </w:tabs>
        <w:spacing w:line="252" w:lineRule="auto"/>
        <w:ind w:left="840" w:right="140" w:hanging="340"/>
        <w:contextualSpacing/>
        <w:rPr>
          <w:sz w:val="24"/>
          <w:szCs w:val="24"/>
        </w:rPr>
      </w:pPr>
      <w:r w:rsidRPr="007D0AEB">
        <w:rPr>
          <w:sz w:val="24"/>
          <w:szCs w:val="24"/>
        </w:rPr>
        <w:t>психолого-педагогическое сопровождение предпрофильного и профильного обучения.</w:t>
      </w:r>
    </w:p>
    <w:p w:rsidR="00242894" w:rsidRPr="00EE7F50" w:rsidRDefault="00242894" w:rsidP="00FD2D39">
      <w:pPr>
        <w:pStyle w:val="55"/>
        <w:numPr>
          <w:ilvl w:val="0"/>
          <w:numId w:val="104"/>
        </w:numPr>
        <w:shd w:val="clear" w:color="auto" w:fill="auto"/>
        <w:tabs>
          <w:tab w:val="left" w:pos="865"/>
        </w:tabs>
        <w:spacing w:after="339" w:line="252" w:lineRule="auto"/>
        <w:ind w:left="100" w:firstLine="400"/>
        <w:contextualSpacing/>
        <w:rPr>
          <w:rStyle w:val="afffd"/>
          <w:b w:val="0"/>
          <w:bCs w:val="0"/>
          <w:smallCaps w:val="0"/>
          <w:sz w:val="24"/>
          <w:szCs w:val="24"/>
        </w:rPr>
      </w:pPr>
      <w:r w:rsidRPr="007D0AEB">
        <w:rPr>
          <w:sz w:val="24"/>
          <w:szCs w:val="24"/>
        </w:rPr>
        <w:t>научно-методическая деятельность</w:t>
      </w:r>
      <w:r>
        <w:rPr>
          <w:sz w:val="24"/>
          <w:szCs w:val="24"/>
        </w:rPr>
        <w:t>.</w:t>
      </w:r>
    </w:p>
    <w:p w:rsidR="00242894" w:rsidRPr="007D0AEB" w:rsidRDefault="00242894" w:rsidP="00242894">
      <w:pPr>
        <w:spacing w:line="252" w:lineRule="auto"/>
        <w:ind w:firstLine="454"/>
        <w:contextualSpacing/>
        <w:jc w:val="both"/>
        <w:rPr>
          <w:b/>
        </w:rPr>
      </w:pPr>
      <w:r w:rsidRPr="007D0AEB">
        <w:rPr>
          <w:b/>
        </w:rPr>
        <w:t>3. Организационный раздел</w:t>
      </w:r>
    </w:p>
    <w:p w:rsidR="00242894" w:rsidRPr="007D0AEB" w:rsidRDefault="00242894" w:rsidP="00242894">
      <w:pPr>
        <w:pStyle w:val="4"/>
        <w:spacing w:before="0" w:after="0" w:line="252" w:lineRule="auto"/>
        <w:contextualSpacing/>
        <w:jc w:val="both"/>
        <w:rPr>
          <w:rStyle w:val="afffd"/>
          <w:bCs/>
          <w:sz w:val="24"/>
          <w:szCs w:val="24"/>
        </w:rPr>
      </w:pPr>
      <w:r w:rsidRPr="007D0AEB">
        <w:rPr>
          <w:sz w:val="24"/>
          <w:szCs w:val="24"/>
        </w:rPr>
        <w:t>3.1. </w:t>
      </w:r>
      <w:r w:rsidRPr="007D0AEB">
        <w:rPr>
          <w:b w:val="0"/>
          <w:sz w:val="24"/>
          <w:szCs w:val="24"/>
        </w:rPr>
        <w:t>У</w:t>
      </w:r>
      <w:r w:rsidRPr="007D0AEB">
        <w:rPr>
          <w:sz w:val="24"/>
          <w:szCs w:val="24"/>
        </w:rPr>
        <w:t>чебный план основного общего образования</w:t>
      </w:r>
    </w:p>
    <w:p w:rsidR="00242894" w:rsidRPr="007D0AEB" w:rsidRDefault="00242894" w:rsidP="00242894">
      <w:pPr>
        <w:pStyle w:val="a6"/>
        <w:spacing w:line="252" w:lineRule="auto"/>
        <w:ind w:firstLine="709"/>
        <w:contextualSpacing/>
        <w:jc w:val="both"/>
        <w:rPr>
          <w:sz w:val="24"/>
          <w:szCs w:val="24"/>
        </w:rPr>
      </w:pPr>
      <w:r w:rsidRPr="007D0AEB">
        <w:rPr>
          <w:b/>
          <w:sz w:val="24"/>
          <w:szCs w:val="24"/>
        </w:rPr>
        <w:t>Учебный план</w:t>
      </w:r>
      <w:r w:rsidRPr="007D0AEB">
        <w:rPr>
          <w:sz w:val="24"/>
          <w:szCs w:val="24"/>
        </w:rPr>
        <w:t xml:space="preserve"> (далее </w:t>
      </w:r>
      <w:r w:rsidRPr="007D0AEB">
        <w:rPr>
          <w:b/>
          <w:sz w:val="24"/>
          <w:szCs w:val="24"/>
        </w:rPr>
        <w:t>УП</w:t>
      </w:r>
      <w:r w:rsidRPr="007D0AEB">
        <w:rPr>
          <w:sz w:val="24"/>
          <w:szCs w:val="24"/>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Обязательные предметные области и основные задачи реализации предметных областей представлены в таблице:</w:t>
      </w:r>
    </w:p>
    <w:p w:rsidR="00242894" w:rsidRPr="007D0AEB" w:rsidRDefault="00242894" w:rsidP="00242894">
      <w:pPr>
        <w:pStyle w:val="a6"/>
        <w:spacing w:line="252" w:lineRule="auto"/>
        <w:contextualSpacing/>
        <w:jc w:val="both"/>
        <w:rPr>
          <w:sz w:val="24"/>
          <w:szCs w:val="24"/>
        </w:rPr>
      </w:pPr>
    </w:p>
    <w:p w:rsidR="00242894" w:rsidRPr="007D0AEB" w:rsidRDefault="00242894" w:rsidP="00242894">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3190"/>
        <w:gridCol w:w="6274"/>
      </w:tblGrid>
      <w:tr w:rsidR="00242894" w:rsidRPr="007D0AEB" w:rsidTr="00242894">
        <w:tc>
          <w:tcPr>
            <w:tcW w:w="3190"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Основные задачи реализации содержания</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Филология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Русский язык</w:t>
            </w:r>
          </w:p>
          <w:p w:rsidR="00242894" w:rsidRPr="007D0AEB" w:rsidRDefault="00242894" w:rsidP="00242894">
            <w:pPr>
              <w:pStyle w:val="a6"/>
              <w:spacing w:line="252" w:lineRule="auto"/>
              <w:contextualSpacing/>
              <w:jc w:val="both"/>
              <w:rPr>
                <w:b/>
                <w:bCs/>
                <w:sz w:val="24"/>
                <w:szCs w:val="24"/>
              </w:rPr>
            </w:pPr>
            <w:r w:rsidRPr="007D0AEB">
              <w:rPr>
                <w:b/>
                <w:bCs/>
                <w:sz w:val="24"/>
                <w:szCs w:val="24"/>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242894" w:rsidRPr="007D0AEB" w:rsidRDefault="00242894" w:rsidP="00242894">
            <w:pPr>
              <w:pStyle w:val="a6"/>
              <w:spacing w:line="252" w:lineRule="auto"/>
              <w:contextualSpacing/>
              <w:jc w:val="both"/>
              <w:rPr>
                <w:sz w:val="24"/>
                <w:szCs w:val="24"/>
              </w:rPr>
            </w:pPr>
            <w:r w:rsidRPr="007D0AEB">
              <w:rPr>
                <w:sz w:val="24"/>
                <w:szCs w:val="24"/>
              </w:rPr>
              <w:t>Коммуникативная иноязычная компетентность</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Математика и информатика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Алгебра и начала математического анализа.</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Геометрия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Информатика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242894" w:rsidRPr="007D0AEB" w:rsidRDefault="00242894" w:rsidP="00242894">
            <w:pPr>
              <w:pStyle w:val="a6"/>
              <w:spacing w:line="252" w:lineRule="auto"/>
              <w:contextualSpacing/>
              <w:jc w:val="both"/>
              <w:rPr>
                <w:sz w:val="24"/>
                <w:szCs w:val="24"/>
              </w:rPr>
            </w:pPr>
            <w:r w:rsidRPr="007D0AEB">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Общественные  науки. Обществознание. История России. Всеобщая история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География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6038"/>
            </w:tblGrid>
            <w:tr w:rsidR="00242894" w:rsidRPr="007D0AEB" w:rsidTr="00242894">
              <w:tc>
                <w:tcPr>
                  <w:tcW w:w="6274"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lastRenderedPageBreak/>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b/>
                <w:bCs/>
                <w:sz w:val="24"/>
                <w:szCs w:val="24"/>
              </w:rPr>
            </w:pP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 xml:space="preserve">Естественные науки </w:t>
            </w:r>
          </w:p>
          <w:p w:rsidR="00242894" w:rsidRPr="007D0AEB" w:rsidRDefault="00242894" w:rsidP="00242894">
            <w:pPr>
              <w:pStyle w:val="a6"/>
              <w:spacing w:line="252" w:lineRule="auto"/>
              <w:contextualSpacing/>
              <w:jc w:val="both"/>
              <w:rPr>
                <w:b/>
                <w:bCs/>
                <w:sz w:val="24"/>
                <w:szCs w:val="24"/>
              </w:rPr>
            </w:pPr>
            <w:r w:rsidRPr="007D0AEB">
              <w:rPr>
                <w:b/>
                <w:bCs/>
                <w:sz w:val="24"/>
                <w:szCs w:val="24"/>
              </w:rPr>
              <w:t>Физика</w:t>
            </w:r>
          </w:p>
          <w:p w:rsidR="00242894" w:rsidRPr="007D0AEB" w:rsidRDefault="00242894" w:rsidP="00242894">
            <w:pPr>
              <w:pStyle w:val="a6"/>
              <w:spacing w:line="252" w:lineRule="auto"/>
              <w:contextualSpacing/>
              <w:jc w:val="both"/>
              <w:rPr>
                <w:b/>
                <w:bCs/>
                <w:sz w:val="24"/>
                <w:szCs w:val="24"/>
              </w:rPr>
            </w:pPr>
            <w:r w:rsidRPr="007D0AEB">
              <w:rPr>
                <w:b/>
                <w:bCs/>
                <w:sz w:val="24"/>
                <w:szCs w:val="24"/>
              </w:rPr>
              <w:t>Биология</w:t>
            </w:r>
          </w:p>
          <w:p w:rsidR="00242894" w:rsidRPr="007D0AEB" w:rsidRDefault="00242894" w:rsidP="00242894">
            <w:pPr>
              <w:pStyle w:val="a6"/>
              <w:spacing w:line="252" w:lineRule="auto"/>
              <w:contextualSpacing/>
              <w:jc w:val="both"/>
              <w:rPr>
                <w:b/>
                <w:bCs/>
                <w:sz w:val="24"/>
                <w:szCs w:val="24"/>
              </w:rPr>
            </w:pPr>
            <w:r w:rsidRPr="007D0AEB">
              <w:rPr>
                <w:b/>
                <w:bCs/>
                <w:sz w:val="24"/>
                <w:szCs w:val="24"/>
              </w:rPr>
              <w:t>Химия</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242894" w:rsidRPr="007D0AEB" w:rsidRDefault="00242894" w:rsidP="00242894">
            <w:pPr>
              <w:pStyle w:val="a6"/>
              <w:spacing w:line="252" w:lineRule="auto"/>
              <w:contextualSpacing/>
              <w:jc w:val="both"/>
              <w:rPr>
                <w:sz w:val="24"/>
                <w:szCs w:val="24"/>
              </w:rPr>
            </w:pPr>
            <w:r w:rsidRPr="007D0AEB">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242894" w:rsidRPr="007D0AEB" w:rsidRDefault="00242894" w:rsidP="00242894">
            <w:pPr>
              <w:pStyle w:val="a6"/>
              <w:spacing w:line="252" w:lineRule="auto"/>
              <w:contextualSpacing/>
              <w:jc w:val="both"/>
              <w:rPr>
                <w:sz w:val="24"/>
                <w:szCs w:val="24"/>
              </w:rPr>
            </w:pPr>
          </w:p>
        </w:tc>
      </w:tr>
      <w:tr w:rsidR="00242894" w:rsidRPr="007D0AEB" w:rsidTr="00242894">
        <w:tc>
          <w:tcPr>
            <w:tcW w:w="3190"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b/>
                <w:bCs/>
                <w:sz w:val="24"/>
                <w:szCs w:val="24"/>
              </w:rPr>
            </w:pPr>
            <w:r w:rsidRPr="007D0AEB">
              <w:rPr>
                <w:b/>
                <w:bCs/>
                <w:sz w:val="24"/>
                <w:szCs w:val="24"/>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pStyle w:val="a6"/>
              <w:spacing w:line="252" w:lineRule="auto"/>
              <w:contextualSpacing/>
              <w:jc w:val="both"/>
              <w:rPr>
                <w:sz w:val="24"/>
                <w:szCs w:val="24"/>
              </w:rPr>
            </w:pPr>
            <w:r w:rsidRPr="007D0AEB">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7D0AEB">
              <w:rPr>
                <w:sz w:val="24"/>
                <w:szCs w:val="24"/>
              </w:rPr>
              <w:br/>
            </w:r>
          </w:p>
        </w:tc>
      </w:tr>
    </w:tbl>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p>
    <w:p w:rsidR="00242894" w:rsidRPr="007D0AEB" w:rsidRDefault="00242894" w:rsidP="00242894">
      <w:pPr>
        <w:pStyle w:val="a6"/>
        <w:spacing w:line="252" w:lineRule="auto"/>
        <w:ind w:firstLine="709"/>
        <w:contextualSpacing/>
        <w:jc w:val="both"/>
        <w:rPr>
          <w:sz w:val="24"/>
          <w:szCs w:val="24"/>
        </w:rPr>
      </w:pPr>
      <w:r w:rsidRPr="007D0AEB">
        <w:rPr>
          <w:sz w:val="24"/>
          <w:szCs w:val="24"/>
        </w:rPr>
        <w:t>Нормативный срок освоения основной образовательной программы среднего (полного) общего  образования – 2 года;</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Количество учебных занятий за два года на одного обучающегося не менее 2170 часов и не более 2590 часов ( не более 37 часов в неделю).</w:t>
      </w:r>
    </w:p>
    <w:p w:rsidR="00242894" w:rsidRPr="007D0AEB" w:rsidRDefault="00242894" w:rsidP="00242894">
      <w:pPr>
        <w:pStyle w:val="a6"/>
        <w:spacing w:line="252" w:lineRule="auto"/>
        <w:ind w:firstLine="709"/>
        <w:contextualSpacing/>
        <w:jc w:val="both"/>
        <w:rPr>
          <w:sz w:val="24"/>
          <w:szCs w:val="24"/>
        </w:rPr>
      </w:pPr>
      <w:r w:rsidRPr="007D0AEB">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План реализуется при шестидневной учебной неделе.</w:t>
      </w:r>
    </w:p>
    <w:p w:rsidR="00242894" w:rsidRPr="007D0AEB" w:rsidRDefault="00242894" w:rsidP="00242894">
      <w:pPr>
        <w:pStyle w:val="a6"/>
        <w:spacing w:line="252" w:lineRule="auto"/>
        <w:ind w:firstLine="709"/>
        <w:contextualSpacing/>
        <w:jc w:val="both"/>
        <w:rPr>
          <w:sz w:val="24"/>
          <w:szCs w:val="24"/>
        </w:rPr>
      </w:pPr>
      <w:r w:rsidRPr="007D0AEB">
        <w:rPr>
          <w:sz w:val="24"/>
          <w:szCs w:val="24"/>
        </w:rPr>
        <w:t>Продолжительность учебного года – 34 недели.</w:t>
      </w:r>
    </w:p>
    <w:p w:rsidR="00242894" w:rsidRPr="00EE7F50" w:rsidRDefault="00242894" w:rsidP="00242894">
      <w:pPr>
        <w:pStyle w:val="a6"/>
        <w:spacing w:line="252" w:lineRule="auto"/>
        <w:ind w:firstLine="709"/>
        <w:contextualSpacing/>
        <w:jc w:val="both"/>
        <w:rPr>
          <w:sz w:val="24"/>
          <w:szCs w:val="24"/>
        </w:rPr>
      </w:pPr>
      <w:r w:rsidRPr="007D0AEB">
        <w:rPr>
          <w:sz w:val="24"/>
          <w:szCs w:val="24"/>
        </w:rPr>
        <w:t>Прод</w:t>
      </w:r>
      <w:r>
        <w:rPr>
          <w:sz w:val="24"/>
          <w:szCs w:val="24"/>
        </w:rPr>
        <w:t>олжительность урока  – 4</w:t>
      </w:r>
      <w:r w:rsidR="00F81AED">
        <w:rPr>
          <w:sz w:val="24"/>
          <w:szCs w:val="24"/>
        </w:rPr>
        <w:t>5</w:t>
      </w:r>
      <w:r>
        <w:rPr>
          <w:sz w:val="24"/>
          <w:szCs w:val="24"/>
        </w:rPr>
        <w:t xml:space="preserve"> минут</w:t>
      </w:r>
    </w:p>
    <w:p w:rsidR="00242894" w:rsidRPr="007D0AEB" w:rsidRDefault="00242894" w:rsidP="00242894">
      <w:pPr>
        <w:spacing w:line="252" w:lineRule="auto"/>
        <w:ind w:firstLine="708"/>
        <w:contextualSpacing/>
        <w:jc w:val="center"/>
        <w:rPr>
          <w:b/>
        </w:rPr>
      </w:pPr>
    </w:p>
    <w:p w:rsidR="00242894" w:rsidRPr="007D0AEB" w:rsidRDefault="00242894" w:rsidP="00242894">
      <w:pPr>
        <w:spacing w:line="252" w:lineRule="auto"/>
        <w:ind w:firstLine="708"/>
        <w:contextualSpacing/>
        <w:jc w:val="center"/>
        <w:rPr>
          <w:b/>
        </w:rPr>
      </w:pPr>
      <w:r w:rsidRPr="007D0AEB">
        <w:rPr>
          <w:b/>
        </w:rPr>
        <w:t>Учебный план   10  класса</w:t>
      </w:r>
    </w:p>
    <w:p w:rsidR="00242894" w:rsidRPr="007D0AEB" w:rsidRDefault="00F81AED" w:rsidP="00242894">
      <w:pPr>
        <w:spacing w:line="252" w:lineRule="auto"/>
        <w:contextualSpacing/>
        <w:jc w:val="center"/>
        <w:rPr>
          <w:b/>
        </w:rPr>
      </w:pPr>
      <w:r>
        <w:rPr>
          <w:b/>
        </w:rPr>
        <w:t>МК</w:t>
      </w:r>
      <w:r w:rsidR="00242894" w:rsidRPr="007D0AEB">
        <w:rPr>
          <w:b/>
        </w:rPr>
        <w:t xml:space="preserve">ОУ    </w:t>
      </w:r>
      <w:r w:rsidR="005B230C">
        <w:rPr>
          <w:b/>
        </w:rPr>
        <w:t>Зидьянская</w:t>
      </w:r>
      <w:r w:rsidR="00242894" w:rsidRPr="007D0AEB">
        <w:rPr>
          <w:b/>
        </w:rPr>
        <w:t xml:space="preserve">  СОШ</w:t>
      </w:r>
    </w:p>
    <w:p w:rsidR="00772530" w:rsidRDefault="00772530" w:rsidP="00772530">
      <w:pPr>
        <w:jc w:val="center"/>
        <w:rPr>
          <w:b/>
          <w:sz w:val="32"/>
          <w:szCs w:val="32"/>
        </w:rPr>
      </w:pPr>
      <w:r>
        <w:rPr>
          <w:b/>
          <w:sz w:val="32"/>
          <w:szCs w:val="32"/>
          <w:lang w:val="en-US"/>
        </w:rPr>
        <w:lastRenderedPageBreak/>
        <w:t>III</w:t>
      </w:r>
      <w:r>
        <w:rPr>
          <w:b/>
          <w:sz w:val="32"/>
          <w:szCs w:val="32"/>
        </w:rPr>
        <w:t>. Среднее общее образование</w:t>
      </w:r>
    </w:p>
    <w:p w:rsidR="00772530" w:rsidRPr="00060218" w:rsidRDefault="00772530" w:rsidP="00772530">
      <w:pPr>
        <w:ind w:firstLine="539"/>
        <w:jc w:val="both"/>
        <w:rPr>
          <w:szCs w:val="28"/>
        </w:rPr>
      </w:pPr>
      <w:r w:rsidRPr="00060218">
        <w:rPr>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72530" w:rsidRPr="00060218" w:rsidRDefault="00772530" w:rsidP="00772530">
      <w:pPr>
        <w:ind w:firstLine="539"/>
        <w:jc w:val="both"/>
        <w:rPr>
          <w:szCs w:val="28"/>
        </w:rPr>
      </w:pPr>
      <w:r w:rsidRPr="00060218">
        <w:rPr>
          <w:szCs w:val="28"/>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772530" w:rsidRPr="00060218" w:rsidRDefault="00772530" w:rsidP="00772530">
      <w:pPr>
        <w:ind w:firstLine="539"/>
        <w:jc w:val="both"/>
        <w:rPr>
          <w:szCs w:val="28"/>
        </w:rPr>
      </w:pPr>
      <w:r w:rsidRPr="00060218">
        <w:rPr>
          <w:b/>
          <w:i/>
          <w:szCs w:val="28"/>
        </w:rPr>
        <w:t xml:space="preserve">Базовые общеобразовательные учебные предметы - </w:t>
      </w:r>
      <w:r w:rsidRPr="00060218">
        <w:rPr>
          <w:szCs w:val="28"/>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772530" w:rsidRPr="00060218" w:rsidRDefault="00772530" w:rsidP="00772530">
      <w:pPr>
        <w:ind w:firstLine="539"/>
        <w:jc w:val="both"/>
        <w:rPr>
          <w:szCs w:val="28"/>
        </w:rPr>
      </w:pPr>
      <w:r w:rsidRPr="00060218">
        <w:rPr>
          <w:szCs w:val="28"/>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72530" w:rsidRPr="00060218" w:rsidRDefault="00772530" w:rsidP="00772530">
      <w:pPr>
        <w:ind w:firstLine="539"/>
        <w:jc w:val="both"/>
        <w:rPr>
          <w:szCs w:val="28"/>
        </w:rPr>
      </w:pPr>
      <w:r w:rsidRPr="00060218">
        <w:rPr>
          <w:szCs w:val="28"/>
        </w:rPr>
        <w:t>При проведении занятий по учебным предметам «Иностранный язык», «Технология», «Физическая культура», «Информатика и</w:t>
      </w:r>
      <w:r w:rsidR="00F81AED">
        <w:rPr>
          <w:szCs w:val="28"/>
        </w:rPr>
        <w:t xml:space="preserve"> ИКТ», а также </w:t>
      </w:r>
      <w:r w:rsidRPr="00060218">
        <w:rPr>
          <w:szCs w:val="28"/>
        </w:rPr>
        <w:t>, «Физика», «Химия» (во время проведения практических занятий)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72530" w:rsidRPr="00060218" w:rsidRDefault="00772530" w:rsidP="00772530">
      <w:pPr>
        <w:pStyle w:val="17"/>
        <w:shd w:val="clear" w:color="auto" w:fill="auto"/>
        <w:tabs>
          <w:tab w:val="left" w:pos="150"/>
        </w:tabs>
        <w:spacing w:line="240" w:lineRule="auto"/>
        <w:ind w:left="20"/>
        <w:rPr>
          <w:rFonts w:ascii="Calibri" w:eastAsia="Calibri" w:hAnsi="Calibri" w:cs="Times New Roman"/>
          <w:sz w:val="24"/>
          <w:szCs w:val="28"/>
        </w:rPr>
      </w:pPr>
    </w:p>
    <w:p w:rsidR="00772530" w:rsidRPr="00060218" w:rsidRDefault="00772530" w:rsidP="00772530">
      <w:pPr>
        <w:jc w:val="both"/>
        <w:rPr>
          <w:szCs w:val="28"/>
        </w:rPr>
      </w:pPr>
      <w:r w:rsidRPr="00060218">
        <w:rPr>
          <w:szCs w:val="28"/>
        </w:rPr>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5B230C">
        <w:rPr>
          <w:szCs w:val="28"/>
        </w:rPr>
        <w:t>Зидьянская</w:t>
      </w:r>
      <w:r w:rsidRPr="00060218">
        <w:rPr>
          <w:szCs w:val="28"/>
        </w:rPr>
        <w:t xml:space="preserve"> СОШ »в 10 - 11 классах обучение осуществляется на русском  языке (родной язык изучается как предмет).</w:t>
      </w:r>
    </w:p>
    <w:p w:rsidR="00772530" w:rsidRPr="00060218" w:rsidRDefault="00772530" w:rsidP="00772530">
      <w:pPr>
        <w:shd w:val="clear" w:color="auto" w:fill="FFFFFF"/>
        <w:spacing w:line="317" w:lineRule="exact"/>
        <w:ind w:left="19" w:right="48" w:firstLine="528"/>
        <w:jc w:val="both"/>
        <w:rPr>
          <w:szCs w:val="28"/>
        </w:rPr>
      </w:pPr>
      <w:r w:rsidRPr="00060218">
        <w:rPr>
          <w:spacing w:val="-2"/>
          <w:szCs w:val="28"/>
        </w:rPr>
        <w:t xml:space="preserve">Учебный план для 10 - 11 классов ориентирован на 2-летний нормативный </w:t>
      </w:r>
      <w:r w:rsidRPr="00060218">
        <w:rPr>
          <w:szCs w:val="28"/>
        </w:rPr>
        <w:t xml:space="preserve">срок освоения государственных образовательных программ среднего </w:t>
      </w:r>
      <w:r w:rsidRPr="00060218">
        <w:rPr>
          <w:spacing w:val="-1"/>
          <w:szCs w:val="28"/>
        </w:rPr>
        <w:t>общего образования и рассчитан на 34 учебных недель в год.</w:t>
      </w:r>
      <w:r w:rsidRPr="00060218">
        <w:rPr>
          <w:szCs w:val="28"/>
        </w:rPr>
        <w:t>. Продолжительность урока - 45 минут. Количество учебных занятий на 1 год не превышает</w:t>
      </w:r>
      <w:r w:rsidR="00F81AED">
        <w:rPr>
          <w:szCs w:val="28"/>
        </w:rPr>
        <w:t xml:space="preserve"> 2416</w:t>
      </w:r>
      <w:r w:rsidRPr="00060218">
        <w:rPr>
          <w:szCs w:val="28"/>
        </w:rPr>
        <w:t>.часов.</w:t>
      </w:r>
    </w:p>
    <w:p w:rsidR="00772530" w:rsidRPr="00060218" w:rsidRDefault="00772530" w:rsidP="00772530">
      <w:pPr>
        <w:ind w:firstLine="540"/>
        <w:jc w:val="both"/>
        <w:rPr>
          <w:rStyle w:val="FontStyle11"/>
          <w:szCs w:val="28"/>
        </w:rPr>
      </w:pPr>
      <w:r w:rsidRPr="00060218">
        <w:rPr>
          <w:rStyle w:val="FontStyle11"/>
          <w:szCs w:val="28"/>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72530" w:rsidRPr="00060218" w:rsidRDefault="00772530" w:rsidP="00772530">
      <w:pPr>
        <w:ind w:firstLine="540"/>
        <w:jc w:val="both"/>
        <w:rPr>
          <w:rStyle w:val="FontStyle11"/>
          <w:szCs w:val="28"/>
        </w:rPr>
      </w:pPr>
      <w:r w:rsidRPr="00060218">
        <w:rPr>
          <w:rStyle w:val="FontStyle11"/>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72530" w:rsidRPr="00060218" w:rsidRDefault="00772530" w:rsidP="00772530">
      <w:pPr>
        <w:ind w:firstLine="540"/>
        <w:jc w:val="both"/>
        <w:rPr>
          <w:rStyle w:val="FontStyle11"/>
          <w:szCs w:val="28"/>
        </w:rPr>
      </w:pPr>
      <w:r w:rsidRPr="00060218">
        <w:rPr>
          <w:rStyle w:val="FontStyle11"/>
          <w:szCs w:val="28"/>
        </w:rPr>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72530" w:rsidRPr="00060218" w:rsidRDefault="00772530" w:rsidP="00772530">
      <w:pPr>
        <w:ind w:firstLine="540"/>
        <w:jc w:val="both"/>
        <w:rPr>
          <w:rStyle w:val="FontStyle11"/>
          <w:szCs w:val="28"/>
        </w:rPr>
      </w:pPr>
      <w:r w:rsidRPr="00060218">
        <w:rPr>
          <w:rStyle w:val="FontStyle11"/>
          <w:szCs w:val="28"/>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72530" w:rsidRPr="00060218" w:rsidRDefault="00772530" w:rsidP="00772530">
      <w:pPr>
        <w:ind w:firstLine="540"/>
        <w:jc w:val="both"/>
        <w:rPr>
          <w:rStyle w:val="FontStyle11"/>
          <w:szCs w:val="28"/>
        </w:rPr>
      </w:pPr>
      <w:r w:rsidRPr="00060218">
        <w:rPr>
          <w:rStyle w:val="FontStyle11"/>
          <w:szCs w:val="28"/>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72530" w:rsidRPr="00060218" w:rsidRDefault="00772530" w:rsidP="00772530">
      <w:pPr>
        <w:ind w:firstLine="540"/>
        <w:jc w:val="both"/>
        <w:rPr>
          <w:szCs w:val="28"/>
        </w:rPr>
      </w:pPr>
      <w:r w:rsidRPr="00060218">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72530" w:rsidRPr="00060218" w:rsidRDefault="00772530" w:rsidP="00772530">
      <w:pPr>
        <w:pStyle w:val="af1"/>
        <w:ind w:firstLine="567"/>
        <w:jc w:val="both"/>
        <w:rPr>
          <w:rFonts w:ascii="Times New Roman" w:hAnsi="Times New Roman"/>
          <w:sz w:val="24"/>
          <w:szCs w:val="28"/>
        </w:rPr>
      </w:pPr>
      <w:r w:rsidRPr="00060218">
        <w:rPr>
          <w:rFonts w:ascii="Times New Roman" w:hAnsi="Times New Roman"/>
          <w:sz w:val="24"/>
          <w:szCs w:val="28"/>
        </w:rPr>
        <w:t>Учебный план МКОУ «</w:t>
      </w:r>
      <w:r w:rsidR="00F81AED">
        <w:rPr>
          <w:rFonts w:ascii="Times New Roman" w:hAnsi="Times New Roman"/>
          <w:sz w:val="24"/>
          <w:szCs w:val="28"/>
        </w:rPr>
        <w:t>Зидьянская</w:t>
      </w:r>
      <w:r w:rsidRPr="00060218">
        <w:rPr>
          <w:rFonts w:ascii="Times New Roman" w:hAnsi="Times New Roman"/>
          <w:sz w:val="24"/>
          <w:szCs w:val="28"/>
        </w:rPr>
        <w:t xml:space="preserve">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772530" w:rsidRPr="00060218" w:rsidRDefault="00772530" w:rsidP="00772530">
      <w:pPr>
        <w:tabs>
          <w:tab w:val="left" w:pos="4500"/>
          <w:tab w:val="left" w:pos="9180"/>
          <w:tab w:val="left" w:pos="9360"/>
        </w:tabs>
        <w:ind w:firstLine="567"/>
        <w:jc w:val="both"/>
        <w:rPr>
          <w:b/>
          <w:i/>
          <w:szCs w:val="28"/>
        </w:rPr>
      </w:pPr>
      <w:r w:rsidRPr="00060218">
        <w:rPr>
          <w:b/>
          <w:i/>
          <w:szCs w:val="28"/>
        </w:rPr>
        <w:t>Особенности обязательной (инвариантной) части базисного учебного плана</w:t>
      </w:r>
    </w:p>
    <w:p w:rsidR="00772530" w:rsidRPr="00060218" w:rsidRDefault="00772530" w:rsidP="00772530">
      <w:pPr>
        <w:ind w:firstLine="567"/>
        <w:jc w:val="both"/>
        <w:rPr>
          <w:szCs w:val="28"/>
        </w:rPr>
      </w:pPr>
      <w:r w:rsidRPr="00060218">
        <w:rPr>
          <w:szCs w:val="28"/>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формирование гражданской идентичности обучающихся;</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приобщение к общекультурным и национальным ценностям, информационным технологиям;</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lastRenderedPageBreak/>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72530" w:rsidRPr="00060218" w:rsidRDefault="00772530" w:rsidP="00772530">
      <w:pPr>
        <w:widowControl/>
        <w:numPr>
          <w:ilvl w:val="0"/>
          <w:numId w:val="111"/>
        </w:numPr>
        <w:tabs>
          <w:tab w:val="left" w:pos="553"/>
        </w:tabs>
        <w:suppressAutoHyphens w:val="0"/>
        <w:ind w:left="0" w:firstLine="567"/>
        <w:jc w:val="both"/>
        <w:rPr>
          <w:szCs w:val="28"/>
        </w:rPr>
      </w:pPr>
      <w:r w:rsidRPr="00060218">
        <w:rPr>
          <w:szCs w:val="28"/>
        </w:rPr>
        <w:t>личностное развитие обучающегося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b/>
          <w:sz w:val="24"/>
          <w:szCs w:val="28"/>
          <w:lang w:eastAsia="ru-RU"/>
        </w:rPr>
        <w:t xml:space="preserve">Федеральный компонент представлен </w:t>
      </w:r>
      <w:r w:rsidRPr="00060218">
        <w:rPr>
          <w:rFonts w:ascii="Times New Roman" w:hAnsi="Times New Roman"/>
          <w:sz w:val="24"/>
          <w:szCs w:val="28"/>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 , «География» (1.110кл.), «Биология» (10,11 кл.), «Физика» (10.11 кл), «Химия» (10,11кл.), , «Физическая культура» (10,11кл.), «Технология» (10,11кл.), «Основы безопасности жизнедеятельности» (10,11кл.)</w:t>
      </w:r>
    </w:p>
    <w:p w:rsidR="00772530" w:rsidRPr="00060218" w:rsidRDefault="00772530" w:rsidP="00772530">
      <w:pPr>
        <w:pStyle w:val="af1"/>
        <w:ind w:firstLine="567"/>
        <w:jc w:val="both"/>
        <w:rPr>
          <w:rFonts w:ascii="Times New Roman" w:hAnsi="Times New Roman"/>
          <w:sz w:val="24"/>
          <w:szCs w:val="28"/>
          <w:lang w:eastAsia="ru-RU"/>
        </w:rPr>
      </w:pPr>
      <w:r w:rsidRPr="00060218">
        <w:rPr>
          <w:rFonts w:ascii="Times New Roman" w:hAnsi="Times New Roman"/>
          <w:sz w:val="24"/>
          <w:szCs w:val="28"/>
          <w:lang w:eastAsia="ru-RU"/>
        </w:rPr>
        <w:t>Предметы федерального компонента изучаются в полном объёме.</w:t>
      </w:r>
    </w:p>
    <w:p w:rsidR="00772530" w:rsidRPr="00060218" w:rsidRDefault="00772530" w:rsidP="00772530">
      <w:pPr>
        <w:ind w:firstLine="567"/>
        <w:rPr>
          <w:b/>
          <w:szCs w:val="28"/>
        </w:rPr>
      </w:pPr>
      <w:r w:rsidRPr="00060218">
        <w:rPr>
          <w:b/>
          <w:szCs w:val="28"/>
          <w:u w:val="single"/>
        </w:rPr>
        <w:t>Региональный компонент представлен учебными предметами:</w:t>
      </w:r>
    </w:p>
    <w:p w:rsidR="00772530" w:rsidRPr="00060218" w:rsidRDefault="00772530" w:rsidP="00F81AED">
      <w:pPr>
        <w:rPr>
          <w:szCs w:val="28"/>
        </w:rPr>
      </w:pPr>
      <w:r w:rsidRPr="00060218">
        <w:rPr>
          <w:b/>
          <w:szCs w:val="28"/>
        </w:rPr>
        <w:t>«</w:t>
      </w:r>
      <w:r w:rsidRPr="00060218">
        <w:rPr>
          <w:b/>
          <w:i/>
          <w:szCs w:val="28"/>
        </w:rPr>
        <w:t xml:space="preserve">КТНД» </w:t>
      </w:r>
      <w:r w:rsidRPr="00060218">
        <w:rPr>
          <w:szCs w:val="28"/>
        </w:rPr>
        <w:t>в 10 и11 классах в объеме  по1 час в неделю;</w:t>
      </w:r>
    </w:p>
    <w:p w:rsidR="00772530" w:rsidRPr="00060218" w:rsidRDefault="00772530" w:rsidP="00772530">
      <w:pPr>
        <w:rPr>
          <w:szCs w:val="28"/>
        </w:rPr>
      </w:pPr>
      <w:r w:rsidRPr="00060218">
        <w:rPr>
          <w:b/>
          <w:i/>
          <w:szCs w:val="28"/>
        </w:rPr>
        <w:t xml:space="preserve">«История Дагестана» </w:t>
      </w:r>
      <w:r w:rsidRPr="00060218">
        <w:rPr>
          <w:szCs w:val="28"/>
        </w:rPr>
        <w:t>- 10,11 классе в объеме по 1 час в неделю.</w:t>
      </w:r>
    </w:p>
    <w:p w:rsidR="00772530" w:rsidRPr="004B1FDA" w:rsidRDefault="00772530" w:rsidP="00772530">
      <w:pPr>
        <w:ind w:firstLine="567"/>
        <w:rPr>
          <w:b/>
          <w:szCs w:val="28"/>
          <w:u w:val="single"/>
        </w:rPr>
      </w:pPr>
      <w:r>
        <w:rPr>
          <w:b/>
          <w:szCs w:val="28"/>
          <w:u w:val="single"/>
        </w:rPr>
        <w:t xml:space="preserve">Федерельный компонент </w:t>
      </w:r>
      <w:r w:rsidRPr="00060218">
        <w:rPr>
          <w:b/>
          <w:szCs w:val="28"/>
          <w:u w:val="single"/>
        </w:rPr>
        <w:t xml:space="preserve"> учебные предм</w:t>
      </w:r>
      <w:r>
        <w:rPr>
          <w:b/>
          <w:szCs w:val="28"/>
          <w:u w:val="single"/>
        </w:rPr>
        <w:t>еты представлены предметам:</w:t>
      </w:r>
    </w:p>
    <w:p w:rsidR="00772530" w:rsidRPr="00060218" w:rsidRDefault="00772530" w:rsidP="00772530">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772530" w:rsidRPr="00060218" w:rsidRDefault="00772530" w:rsidP="00772530">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«Русская литература»</w:t>
      </w:r>
      <w:r w:rsidRPr="00060218">
        <w:rPr>
          <w:szCs w:val="28"/>
        </w:rPr>
        <w:t xml:space="preserve"> изучается в 10,11 классе по 3 часа в неделю.</w:t>
      </w:r>
    </w:p>
    <w:p w:rsidR="00772530" w:rsidRDefault="00772530" w:rsidP="00772530">
      <w:pPr>
        <w:shd w:val="clear" w:color="auto" w:fill="FFFFFF"/>
        <w:ind w:right="36" w:firstLine="540"/>
        <w:jc w:val="both"/>
        <w:rPr>
          <w:szCs w:val="28"/>
        </w:rPr>
      </w:pPr>
      <w:r w:rsidRPr="00060218">
        <w:rPr>
          <w:szCs w:val="28"/>
        </w:rPr>
        <w:t xml:space="preserve">Учебный предмет </w:t>
      </w:r>
      <w:r w:rsidRPr="00060218">
        <w:rPr>
          <w:b/>
          <w:szCs w:val="28"/>
        </w:rPr>
        <w:t>«Алгебра и начала анализа» в 10,11 кл. по 2 часа в неделю и предмет «Геометрия» по 2 часа в неделю</w:t>
      </w:r>
    </w:p>
    <w:p w:rsidR="00F81AED" w:rsidRPr="00060218" w:rsidRDefault="00F81AED" w:rsidP="00F81AED">
      <w:pPr>
        <w:ind w:firstLine="567"/>
        <w:jc w:val="both"/>
        <w:rPr>
          <w:szCs w:val="28"/>
        </w:rPr>
      </w:pPr>
      <w:r w:rsidRPr="00060218">
        <w:rPr>
          <w:szCs w:val="28"/>
        </w:rPr>
        <w:t xml:space="preserve">Учебный предмет </w:t>
      </w:r>
      <w:r w:rsidRPr="00060218">
        <w:rPr>
          <w:b/>
          <w:i/>
          <w:szCs w:val="28"/>
        </w:rPr>
        <w:t>«</w:t>
      </w:r>
      <w:r>
        <w:rPr>
          <w:b/>
          <w:i/>
          <w:szCs w:val="28"/>
        </w:rPr>
        <w:t>Родной язык</w:t>
      </w:r>
      <w:r w:rsidRPr="00060218">
        <w:rPr>
          <w:b/>
          <w:i/>
          <w:szCs w:val="28"/>
        </w:rPr>
        <w:t>»</w:t>
      </w:r>
      <w:r w:rsidRPr="00060218">
        <w:rPr>
          <w:szCs w:val="28"/>
        </w:rPr>
        <w:t xml:space="preserve"> в 10,11 кла</w:t>
      </w:r>
      <w:r>
        <w:rPr>
          <w:szCs w:val="28"/>
        </w:rPr>
        <w:t>ссе в объеме по 1 час  в неделю</w:t>
      </w:r>
    </w:p>
    <w:p w:rsidR="00772530" w:rsidRPr="00060218" w:rsidRDefault="00772530" w:rsidP="007725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060218">
        <w:rPr>
          <w:szCs w:val="28"/>
        </w:rPr>
        <w:t xml:space="preserve"> Учебный предмет </w:t>
      </w:r>
      <w:r w:rsidRPr="00060218">
        <w:rPr>
          <w:b/>
          <w:i/>
          <w:szCs w:val="28"/>
        </w:rPr>
        <w:t>«Обществознание»</w:t>
      </w:r>
      <w:r w:rsidRPr="00060218">
        <w:rPr>
          <w:szCs w:val="28"/>
        </w:rPr>
        <w:t xml:space="preserve">  в 10,11 классе в объеме по 2 часа в неделю. </w:t>
      </w:r>
    </w:p>
    <w:p w:rsidR="00772530" w:rsidRPr="00060218" w:rsidRDefault="00772530" w:rsidP="00772530">
      <w:pPr>
        <w:ind w:firstLine="567"/>
        <w:jc w:val="both"/>
        <w:rPr>
          <w:szCs w:val="28"/>
        </w:rPr>
      </w:pPr>
      <w:r w:rsidRPr="00060218">
        <w:rPr>
          <w:szCs w:val="28"/>
        </w:rPr>
        <w:t xml:space="preserve">Учебный предмет </w:t>
      </w:r>
      <w:r w:rsidRPr="00060218">
        <w:rPr>
          <w:b/>
          <w:i/>
          <w:szCs w:val="28"/>
        </w:rPr>
        <w:t>«География»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«Биология»</w:t>
      </w:r>
      <w:r w:rsidRPr="00060218">
        <w:rPr>
          <w:szCs w:val="28"/>
        </w:rPr>
        <w:t xml:space="preserve"> в  10,11 классе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«Физика»</w:t>
      </w:r>
      <w:r w:rsidRPr="00060218">
        <w:rPr>
          <w:szCs w:val="28"/>
        </w:rPr>
        <w:t xml:space="preserve"> в  10,11классе – в объеме  по 2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«Химия»</w:t>
      </w:r>
      <w:r w:rsidRPr="00060218">
        <w:rPr>
          <w:szCs w:val="28"/>
        </w:rPr>
        <w:t xml:space="preserve"> в 10,11классе – в объеме  по 1 час в неделю.</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«Информатика и ИКТ»</w:t>
      </w:r>
      <w:r w:rsidRPr="00060218">
        <w:rPr>
          <w:szCs w:val="28"/>
        </w:rPr>
        <w:t xml:space="preserve"> в10,11классе в объеме по 1 час в неделю.  </w:t>
      </w:r>
    </w:p>
    <w:p w:rsidR="00772530" w:rsidRPr="00060218" w:rsidRDefault="00772530" w:rsidP="00772530">
      <w:pPr>
        <w:ind w:firstLine="567"/>
        <w:rPr>
          <w:szCs w:val="28"/>
        </w:rPr>
      </w:pPr>
      <w:r w:rsidRPr="00060218">
        <w:rPr>
          <w:szCs w:val="28"/>
        </w:rPr>
        <w:t xml:space="preserve">Учебный предмет </w:t>
      </w:r>
      <w:r w:rsidRPr="00060218">
        <w:rPr>
          <w:b/>
          <w:i/>
          <w:szCs w:val="28"/>
        </w:rPr>
        <w:t>«ОБЖ»</w:t>
      </w:r>
      <w:r w:rsidRPr="00060218">
        <w:rPr>
          <w:szCs w:val="28"/>
        </w:rPr>
        <w:t xml:space="preserve">  в 10,11 классе в объеме  по1 час в неделю.</w:t>
      </w:r>
    </w:p>
    <w:p w:rsidR="00772530" w:rsidRPr="00060218" w:rsidRDefault="00772530" w:rsidP="00772530">
      <w:pPr>
        <w:pStyle w:val="af8"/>
        <w:spacing w:line="240" w:lineRule="auto"/>
        <w:ind w:firstLine="567"/>
        <w:rPr>
          <w:rFonts w:cs="Times New Roman"/>
          <w:b/>
          <w:i/>
          <w:sz w:val="24"/>
        </w:rPr>
      </w:pPr>
      <w:r w:rsidRPr="00060218">
        <w:rPr>
          <w:rFonts w:cs="Times New Roman"/>
          <w:sz w:val="24"/>
        </w:rPr>
        <w:t xml:space="preserve">Предмет </w:t>
      </w:r>
      <w:r w:rsidRPr="00060218">
        <w:rPr>
          <w:rFonts w:cs="Times New Roman"/>
          <w:b/>
          <w:i/>
          <w:sz w:val="24"/>
        </w:rPr>
        <w:t>«Физическая культура в 10,11 классе</w:t>
      </w:r>
      <w:r w:rsidRPr="00060218">
        <w:rPr>
          <w:rFonts w:cs="Times New Roman"/>
          <w:sz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060218">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72530" w:rsidRDefault="00772530" w:rsidP="00772530">
      <w:pPr>
        <w:autoSpaceDE w:val="0"/>
        <w:ind w:firstLine="540"/>
        <w:jc w:val="both"/>
        <w:rPr>
          <w:szCs w:val="28"/>
        </w:rPr>
      </w:pPr>
      <w:r w:rsidRPr="00060218">
        <w:rPr>
          <w:szCs w:val="28"/>
        </w:rPr>
        <w:t xml:space="preserve">Учебный предмет </w:t>
      </w:r>
      <w:r w:rsidRPr="00060218">
        <w:rPr>
          <w:b/>
          <w:szCs w:val="28"/>
        </w:rPr>
        <w:t>"Основы безопасности жизнедеятельности</w:t>
      </w:r>
      <w:r w:rsidRPr="00060218">
        <w:rPr>
          <w:szCs w:val="28"/>
        </w:rPr>
        <w:t>" вводится для изучения на ступени основного общего образования. На его освоение отведен 1 час в неделю в 10,11 классе. Курс «</w:t>
      </w:r>
      <w:r w:rsidRPr="00060218">
        <w:rPr>
          <w:b/>
          <w:i/>
          <w:szCs w:val="28"/>
        </w:rPr>
        <w:t>История</w:t>
      </w:r>
      <w:r w:rsidRPr="00060218">
        <w:rPr>
          <w:szCs w:val="28"/>
        </w:rPr>
        <w:t>» в  10,11  классе изучается в объёме 2 часа в неделю.</w:t>
      </w:r>
    </w:p>
    <w:p w:rsidR="00001B4D" w:rsidRPr="004B1FDA" w:rsidRDefault="00001B4D" w:rsidP="00001B4D">
      <w:pPr>
        <w:ind w:firstLine="567"/>
        <w:rPr>
          <w:b/>
          <w:szCs w:val="28"/>
          <w:u w:val="single"/>
        </w:rPr>
      </w:pPr>
      <w:r>
        <w:rPr>
          <w:b/>
          <w:szCs w:val="28"/>
          <w:u w:val="single"/>
        </w:rPr>
        <w:t>компонент образовательной организации представлены предметам:</w:t>
      </w:r>
    </w:p>
    <w:p w:rsidR="00001B4D" w:rsidRPr="00060218" w:rsidRDefault="00001B4D" w:rsidP="00001B4D">
      <w:pPr>
        <w:ind w:firstLine="567"/>
        <w:rPr>
          <w:szCs w:val="28"/>
        </w:rPr>
      </w:pPr>
      <w:r>
        <w:rPr>
          <w:szCs w:val="28"/>
        </w:rPr>
        <w:t>Русскому языку , математике ,ф</w:t>
      </w:r>
      <w:r w:rsidRPr="00060218">
        <w:rPr>
          <w:szCs w:val="28"/>
        </w:rPr>
        <w:t xml:space="preserve">изике, биологии, химии </w:t>
      </w:r>
      <w:r>
        <w:rPr>
          <w:szCs w:val="28"/>
        </w:rPr>
        <w:t xml:space="preserve">в 10 и 11классах </w:t>
      </w:r>
      <w:r w:rsidRPr="00060218">
        <w:rPr>
          <w:szCs w:val="28"/>
        </w:rPr>
        <w:t xml:space="preserve"> в объеме по 1 часу в неделю для развития содержания учебных предметов</w:t>
      </w:r>
    </w:p>
    <w:p w:rsidR="00001B4D" w:rsidRPr="00060218" w:rsidRDefault="00001B4D" w:rsidP="00001B4D">
      <w:pPr>
        <w:pStyle w:val="17"/>
        <w:shd w:val="clear" w:color="auto" w:fill="auto"/>
        <w:spacing w:line="240" w:lineRule="auto"/>
        <w:ind w:left="20" w:right="20" w:firstLine="560"/>
        <w:rPr>
          <w:rFonts w:ascii="Calibri" w:eastAsia="Calibri" w:hAnsi="Calibri" w:cs="Times New Roman"/>
          <w:sz w:val="24"/>
          <w:szCs w:val="28"/>
        </w:rPr>
      </w:pPr>
      <w:r w:rsidRPr="00060218">
        <w:rPr>
          <w:rFonts w:ascii="Calibri" w:eastAsia="Calibri" w:hAnsi="Calibri" w:cs="Times New Roman"/>
          <w:sz w:val="24"/>
          <w:szCs w:val="28"/>
        </w:rPr>
        <w:t>Предметы регионального компонента изучаются в полном объёме.</w:t>
      </w:r>
    </w:p>
    <w:p w:rsidR="00001B4D" w:rsidRPr="00060218" w:rsidRDefault="00001B4D" w:rsidP="00001B4D">
      <w:pPr>
        <w:ind w:firstLine="567"/>
        <w:jc w:val="both"/>
        <w:rPr>
          <w:szCs w:val="28"/>
        </w:rPr>
      </w:pPr>
      <w:r w:rsidRPr="00060218">
        <w:rPr>
          <w:szCs w:val="28"/>
        </w:rPr>
        <w:t xml:space="preserve">Учебный предмет </w:t>
      </w:r>
      <w:r w:rsidRPr="00060218">
        <w:rPr>
          <w:b/>
          <w:i/>
          <w:szCs w:val="28"/>
        </w:rPr>
        <w:t>«Русский язык»</w:t>
      </w:r>
      <w:r w:rsidRPr="00060218">
        <w:rPr>
          <w:szCs w:val="28"/>
        </w:rPr>
        <w:t xml:space="preserve"> изучается  в 10,11 классе – по 2 часа в </w:t>
      </w:r>
      <w:r>
        <w:rPr>
          <w:szCs w:val="28"/>
        </w:rPr>
        <w:t xml:space="preserve">неделю </w:t>
      </w:r>
      <w:r w:rsidRPr="00060218">
        <w:rPr>
          <w:szCs w:val="28"/>
        </w:rPr>
        <w:t>.</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 xml:space="preserve">«Алгебра и начала анализа»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w:t>
      </w:r>
      <w:r>
        <w:rPr>
          <w:b/>
          <w:szCs w:val="28"/>
        </w:rPr>
        <w:t xml:space="preserve">биология </w:t>
      </w:r>
      <w:r w:rsidRPr="00060218">
        <w:rPr>
          <w:b/>
          <w:szCs w:val="28"/>
        </w:rPr>
        <w:t xml:space="preserve">» в 10,11 кл. по </w:t>
      </w:r>
      <w:r>
        <w:rPr>
          <w:b/>
          <w:szCs w:val="28"/>
        </w:rPr>
        <w:t>1</w:t>
      </w:r>
      <w:r w:rsidRPr="00060218">
        <w:rPr>
          <w:b/>
          <w:szCs w:val="28"/>
        </w:rPr>
        <w:t xml:space="preserve"> часа в неделю и </w:t>
      </w:r>
    </w:p>
    <w:p w:rsidR="00001B4D" w:rsidRDefault="00001B4D" w:rsidP="00001B4D">
      <w:pPr>
        <w:shd w:val="clear" w:color="auto" w:fill="FFFFFF"/>
        <w:ind w:right="36" w:firstLine="540"/>
        <w:jc w:val="both"/>
        <w:rPr>
          <w:szCs w:val="28"/>
        </w:rPr>
      </w:pPr>
      <w:r w:rsidRPr="00060218">
        <w:rPr>
          <w:szCs w:val="28"/>
        </w:rPr>
        <w:t xml:space="preserve">Учебный предмет </w:t>
      </w:r>
      <w:r w:rsidRPr="00060218">
        <w:rPr>
          <w:b/>
          <w:szCs w:val="28"/>
        </w:rPr>
        <w:t>«А</w:t>
      </w:r>
      <w:r>
        <w:rPr>
          <w:b/>
          <w:szCs w:val="28"/>
        </w:rPr>
        <w:t>строномия</w:t>
      </w:r>
      <w:r w:rsidRPr="00060218">
        <w:rPr>
          <w:b/>
          <w:szCs w:val="28"/>
        </w:rPr>
        <w:t xml:space="preserve">» в 10,11 кл. по </w:t>
      </w:r>
      <w:r>
        <w:rPr>
          <w:b/>
          <w:szCs w:val="28"/>
        </w:rPr>
        <w:t>1</w:t>
      </w:r>
      <w:r w:rsidRPr="00060218">
        <w:rPr>
          <w:b/>
          <w:szCs w:val="28"/>
        </w:rPr>
        <w:t xml:space="preserve"> часа в неделю и </w:t>
      </w:r>
    </w:p>
    <w:p w:rsidR="00001B4D" w:rsidRPr="007E6049" w:rsidRDefault="00001B4D" w:rsidP="00001B4D">
      <w:pPr>
        <w:autoSpaceDE w:val="0"/>
        <w:ind w:firstLine="540"/>
        <w:jc w:val="both"/>
        <w:rPr>
          <w:szCs w:val="28"/>
        </w:rPr>
      </w:pPr>
    </w:p>
    <w:p w:rsidR="00001B4D" w:rsidRPr="007E6049" w:rsidRDefault="00001B4D" w:rsidP="00001B4D">
      <w:pPr>
        <w:autoSpaceDE w:val="0"/>
        <w:ind w:firstLine="540"/>
        <w:jc w:val="both"/>
        <w:rPr>
          <w:szCs w:val="28"/>
        </w:rPr>
      </w:pPr>
    </w:p>
    <w:p w:rsidR="00856E92" w:rsidRPr="00856E92" w:rsidRDefault="00856E92" w:rsidP="00856E92">
      <w:pPr>
        <w:widowControl/>
        <w:suppressAutoHyphens w:val="0"/>
        <w:jc w:val="center"/>
        <w:rPr>
          <w:rFonts w:eastAsia="Times New Roman"/>
          <w:b/>
          <w:kern w:val="0"/>
          <w:sz w:val="28"/>
          <w:szCs w:val="28"/>
          <w:lang w:eastAsia="en-US"/>
        </w:rPr>
      </w:pPr>
      <w:r w:rsidRPr="00856E92">
        <w:rPr>
          <w:rFonts w:eastAsia="Times New Roman"/>
          <w:b/>
          <w:kern w:val="0"/>
          <w:sz w:val="28"/>
          <w:szCs w:val="28"/>
          <w:lang w:eastAsia="en-US"/>
        </w:rPr>
        <w:lastRenderedPageBreak/>
        <w:t>Учебный  план для 10-11 классов образовательных организаций универсального (непрофильного) обучения  Республики Дагестан на 2017/2018 учебный год</w:t>
      </w:r>
    </w:p>
    <w:p w:rsidR="00856E92" w:rsidRPr="00856E92" w:rsidRDefault="00856E92" w:rsidP="00856E92">
      <w:pPr>
        <w:widowControl/>
        <w:suppressAutoHyphens w:val="0"/>
        <w:jc w:val="center"/>
        <w:rPr>
          <w:rFonts w:eastAsia="Times New Roman"/>
          <w:b/>
          <w:kern w:val="0"/>
          <w:sz w:val="28"/>
          <w:szCs w:val="28"/>
          <w:lang w:eastAsia="en-US"/>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2041"/>
      </w:tblGrid>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80" w:right="-108"/>
              <w:jc w:val="center"/>
              <w:rPr>
                <w:rFonts w:eastAsia="Times New Roman"/>
                <w:b/>
                <w:kern w:val="0"/>
                <w:sz w:val="28"/>
                <w:szCs w:val="28"/>
                <w:lang w:eastAsia="ru-RU"/>
              </w:rPr>
            </w:pPr>
            <w:r w:rsidRPr="00856E92">
              <w:rPr>
                <w:rFonts w:eastAsia="Times New Roman"/>
                <w:b/>
                <w:kern w:val="0"/>
                <w:sz w:val="28"/>
                <w:szCs w:val="28"/>
                <w:lang w:eastAsia="ru-RU"/>
              </w:rPr>
              <w:t>Учебные предметы</w:t>
            </w:r>
          </w:p>
        </w:tc>
        <w:tc>
          <w:tcPr>
            <w:tcW w:w="4021" w:type="dxa"/>
            <w:gridSpan w:val="3"/>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 xml:space="preserve">Число недельных </w:t>
            </w:r>
          </w:p>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учебных часов</w:t>
            </w:r>
          </w:p>
        </w:tc>
      </w:tr>
      <w:tr w:rsidR="00856E92" w:rsidRPr="00856E92" w:rsidTr="000854DD">
        <w:tc>
          <w:tcPr>
            <w:tcW w:w="10141" w:type="dxa"/>
            <w:gridSpan w:val="4"/>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Базовые учебные предметы</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left="-180" w:right="-108"/>
              <w:jc w:val="center"/>
              <w:rPr>
                <w:rFonts w:eastAsia="Times New Roman"/>
                <w:b/>
                <w:kern w:val="0"/>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10 класс</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11 класс</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4</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3</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30</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1</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2</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p>
        </w:tc>
      </w:tr>
      <w:tr w:rsidR="00856E92" w:rsidRPr="00856E92" w:rsidTr="000854DD">
        <w:tc>
          <w:tcPr>
            <w:tcW w:w="6172"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rPr>
                <w:rFonts w:eastAsia="Times New Roman"/>
                <w:b/>
                <w:kern w:val="0"/>
                <w:sz w:val="28"/>
                <w:szCs w:val="28"/>
                <w:lang w:eastAsia="ru-RU"/>
              </w:rPr>
            </w:pPr>
            <w:r w:rsidRPr="00856E92">
              <w:rPr>
                <w:rFonts w:eastAsia="Times New Roman"/>
                <w:b/>
                <w:kern w:val="0"/>
                <w:sz w:val="28"/>
                <w:szCs w:val="28"/>
                <w:lang w:eastAsia="ru-RU"/>
              </w:rPr>
              <w:t>Элективные учебные предметы</w:t>
            </w:r>
          </w:p>
        </w:tc>
        <w:tc>
          <w:tcPr>
            <w:tcW w:w="3969" w:type="dxa"/>
            <w:gridSpan w:val="2"/>
            <w:tcBorders>
              <w:top w:val="single" w:sz="4" w:space="0" w:color="auto"/>
              <w:left w:val="single" w:sz="4" w:space="0" w:color="auto"/>
              <w:bottom w:val="single" w:sz="4" w:space="0" w:color="auto"/>
              <w:right w:val="single" w:sz="4" w:space="0" w:color="auto"/>
            </w:tcBorders>
          </w:tcPr>
          <w:p w:rsidR="00856E92" w:rsidRPr="00856E92" w:rsidRDefault="00856E92" w:rsidP="00856E92">
            <w:pPr>
              <w:widowControl/>
              <w:suppressAutoHyphens w:val="0"/>
              <w:ind w:right="-108"/>
              <w:jc w:val="center"/>
              <w:rPr>
                <w:rFonts w:eastAsia="Times New Roman"/>
                <w:b/>
                <w:kern w:val="0"/>
                <w:sz w:val="28"/>
                <w:szCs w:val="28"/>
                <w:lang w:eastAsia="ru-RU"/>
              </w:rPr>
            </w:pP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kern w:val="0"/>
                <w:sz w:val="28"/>
                <w:szCs w:val="28"/>
                <w:lang w:eastAsia="ru-RU"/>
              </w:rPr>
            </w:pPr>
            <w:r w:rsidRPr="00856E92">
              <w:rPr>
                <w:rFonts w:eastAsia="Times New Roman"/>
                <w:kern w:val="0"/>
                <w:sz w:val="28"/>
                <w:szCs w:val="28"/>
                <w:lang w:eastAsia="ru-RU"/>
              </w:rPr>
              <w:t>Учебные предметы, предлагаемые образовательными организациями,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5</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Русский 2ч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Матем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Биология 1ч</w:t>
            </w:r>
          </w:p>
          <w:p w:rsidR="00856E92" w:rsidRPr="00856E92" w:rsidRDefault="00856E92" w:rsidP="00856E92">
            <w:pPr>
              <w:widowControl/>
              <w:suppressAutoHyphens w:val="0"/>
              <w:ind w:left="-108" w:right="-108"/>
              <w:jc w:val="center"/>
              <w:rPr>
                <w:rFonts w:eastAsia="Times New Roman"/>
                <w:kern w:val="0"/>
                <w:sz w:val="28"/>
                <w:szCs w:val="28"/>
                <w:lang w:eastAsia="ru-RU"/>
              </w:rPr>
            </w:pPr>
            <w:r w:rsidRPr="00856E92">
              <w:rPr>
                <w:rFonts w:eastAsia="Times New Roman"/>
                <w:kern w:val="0"/>
                <w:sz w:val="28"/>
                <w:szCs w:val="28"/>
                <w:lang w:eastAsia="ru-RU"/>
              </w:rPr>
              <w:t>Астрономия 1ч</w:t>
            </w:r>
          </w:p>
        </w:tc>
      </w:tr>
      <w:tr w:rsidR="00856E92" w:rsidRPr="00856E92" w:rsidTr="000854DD">
        <w:tc>
          <w:tcPr>
            <w:tcW w:w="6120"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right="-108"/>
              <w:rPr>
                <w:rFonts w:eastAsia="Times New Roman"/>
                <w:b/>
                <w:kern w:val="0"/>
                <w:sz w:val="28"/>
                <w:szCs w:val="28"/>
                <w:lang w:eastAsia="ru-RU"/>
              </w:rPr>
            </w:pPr>
            <w:r w:rsidRPr="00856E92">
              <w:rPr>
                <w:rFonts w:eastAsia="Times New Roman"/>
                <w:b/>
                <w:kern w:val="0"/>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c>
          <w:tcPr>
            <w:tcW w:w="2041" w:type="dxa"/>
            <w:tcBorders>
              <w:top w:val="single" w:sz="4" w:space="0" w:color="auto"/>
              <w:left w:val="single" w:sz="4" w:space="0" w:color="auto"/>
              <w:bottom w:val="single" w:sz="4" w:space="0" w:color="auto"/>
              <w:right w:val="single" w:sz="4" w:space="0" w:color="auto"/>
            </w:tcBorders>
            <w:hideMark/>
          </w:tcPr>
          <w:p w:rsidR="00856E92" w:rsidRPr="00856E92" w:rsidRDefault="00856E92" w:rsidP="00856E92">
            <w:pPr>
              <w:widowControl/>
              <w:suppressAutoHyphens w:val="0"/>
              <w:ind w:left="-108" w:right="-108"/>
              <w:jc w:val="center"/>
              <w:rPr>
                <w:rFonts w:eastAsia="Times New Roman"/>
                <w:b/>
                <w:kern w:val="0"/>
                <w:sz w:val="28"/>
                <w:szCs w:val="28"/>
                <w:lang w:eastAsia="ru-RU"/>
              </w:rPr>
            </w:pPr>
            <w:r w:rsidRPr="00856E92">
              <w:rPr>
                <w:rFonts w:eastAsia="Times New Roman"/>
                <w:b/>
                <w:kern w:val="0"/>
                <w:sz w:val="28"/>
                <w:szCs w:val="28"/>
                <w:lang w:eastAsia="ru-RU"/>
              </w:rPr>
              <w:t>37</w:t>
            </w:r>
          </w:p>
        </w:tc>
      </w:tr>
    </w:tbl>
    <w:p w:rsidR="00856E92" w:rsidRPr="00856E92" w:rsidRDefault="00856E92" w:rsidP="00856E92">
      <w:pPr>
        <w:widowControl/>
        <w:suppressAutoHyphens w:val="0"/>
        <w:jc w:val="center"/>
        <w:rPr>
          <w:rFonts w:eastAsia="Times New Roman"/>
          <w:b/>
          <w:kern w:val="0"/>
          <w:sz w:val="28"/>
          <w:szCs w:val="28"/>
          <w:lang w:eastAsia="en-US"/>
        </w:rPr>
      </w:pPr>
    </w:p>
    <w:p w:rsidR="00001B4D" w:rsidRPr="007E6049" w:rsidRDefault="00001B4D" w:rsidP="00001B4D">
      <w:pPr>
        <w:autoSpaceDE w:val="0"/>
        <w:ind w:firstLine="540"/>
        <w:jc w:val="both"/>
        <w:rPr>
          <w:szCs w:val="28"/>
        </w:rPr>
      </w:pPr>
    </w:p>
    <w:p w:rsidR="00772530" w:rsidRDefault="00772530" w:rsidP="00772530">
      <w:pPr>
        <w:pStyle w:val="af1"/>
        <w:rPr>
          <w:rFonts w:ascii="Times New Roman" w:hAnsi="Times New Roman"/>
          <w:b/>
          <w:bCs/>
          <w:sz w:val="28"/>
          <w:szCs w:val="28"/>
        </w:rPr>
      </w:pPr>
    </w:p>
    <w:p w:rsidR="00772530" w:rsidRDefault="00772530" w:rsidP="00772530">
      <w:pPr>
        <w:pStyle w:val="54"/>
        <w:shd w:val="clear" w:color="auto" w:fill="auto"/>
        <w:spacing w:line="310" w:lineRule="exact"/>
        <w:ind w:right="120"/>
        <w:jc w:val="left"/>
        <w:rPr>
          <w:sz w:val="28"/>
          <w:szCs w:val="28"/>
        </w:rPr>
      </w:pPr>
    </w:p>
    <w:p w:rsidR="00242894" w:rsidRPr="007D0AEB" w:rsidRDefault="00242894" w:rsidP="00242894">
      <w:pPr>
        <w:pStyle w:val="4"/>
        <w:spacing w:before="0" w:after="0" w:line="252" w:lineRule="auto"/>
        <w:contextualSpacing/>
        <w:jc w:val="both"/>
        <w:rPr>
          <w:rStyle w:val="afffd"/>
          <w:b/>
          <w:bCs/>
          <w:sz w:val="24"/>
          <w:szCs w:val="24"/>
        </w:rPr>
      </w:pPr>
      <w:r w:rsidRPr="007D0AEB">
        <w:rPr>
          <w:rStyle w:val="afffd"/>
          <w:sz w:val="24"/>
          <w:szCs w:val="24"/>
        </w:rPr>
        <w:lastRenderedPageBreak/>
        <w:t>3.2 Условия реализации основной образовательной программы среднего (полного)  общего образования</w:t>
      </w:r>
    </w:p>
    <w:p w:rsidR="00242894" w:rsidRPr="007D0AEB" w:rsidRDefault="00242894" w:rsidP="00FD2D39">
      <w:pPr>
        <w:pStyle w:val="afff3"/>
        <w:widowControl/>
        <w:numPr>
          <w:ilvl w:val="0"/>
          <w:numId w:val="105"/>
        </w:numPr>
        <w:suppressAutoHyphens w:val="0"/>
        <w:spacing w:line="252" w:lineRule="auto"/>
        <w:ind w:left="0" w:firstLine="0"/>
        <w:jc w:val="both"/>
      </w:pPr>
      <w:r w:rsidRPr="007D0AEB">
        <w:t>Соблюдение требований к регламентации прав и обязанностей участников образовательного процесса, представленных в таблице:</w:t>
      </w:r>
    </w:p>
    <w:p w:rsidR="00242894" w:rsidRPr="007D0AEB" w:rsidRDefault="00242894" w:rsidP="00242894">
      <w:pPr>
        <w:spacing w:line="252" w:lineRule="auto"/>
        <w:ind w:left="720"/>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156"/>
        <w:gridCol w:w="3039"/>
        <w:gridCol w:w="2942"/>
      </w:tblGrid>
      <w:tr w:rsidR="00242894" w:rsidRPr="007D0AEB" w:rsidTr="00242894">
        <w:tc>
          <w:tcPr>
            <w:tcW w:w="0" w:type="auto"/>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242894" w:rsidRPr="007D0AEB" w:rsidRDefault="00242894" w:rsidP="00242894">
            <w:pPr>
              <w:spacing w:line="252" w:lineRule="auto"/>
              <w:contextualSpacing/>
              <w:jc w:val="both"/>
              <w:rPr>
                <w:bCs/>
              </w:rPr>
            </w:pPr>
            <w:r w:rsidRPr="007D0AEB">
              <w:rPr>
                <w:b/>
                <w:bCs/>
              </w:rPr>
              <w:t>Учителя</w:t>
            </w:r>
          </w:p>
        </w:tc>
      </w:tr>
      <w:tr w:rsidR="00242894" w:rsidRPr="007D0AEB" w:rsidTr="00242894">
        <w:tc>
          <w:tcPr>
            <w:tcW w:w="0" w:type="auto"/>
            <w:gridSpan w:val="3"/>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bCs/>
              </w:rPr>
            </w:pPr>
            <w:r w:rsidRPr="007D0AEB">
              <w:rPr>
                <w:b/>
                <w:bCs/>
              </w:rPr>
              <w:t>имеют право на:</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информирование</w:t>
            </w:r>
            <w:r w:rsidRPr="007D0AEB">
              <w:rPr>
                <w:bCs/>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внесение</w:t>
            </w:r>
            <w:r w:rsidRPr="007D0AEB">
              <w:rPr>
                <w:bCs/>
              </w:rPr>
              <w:t xml:space="preserve"> предложений, касающихся изменений образовательной программы;</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 xml:space="preserve">участие </w:t>
            </w:r>
            <w:r w:rsidRPr="007D0AEB">
              <w:rPr>
                <w:bCs/>
              </w:rPr>
              <w:t>в определении индивидуального образовательного маршрута для своего ребенка;</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консультативную помощь</w:t>
            </w:r>
            <w:r w:rsidRPr="007D0AEB">
              <w:rPr>
                <w:bCs/>
              </w:rPr>
              <w:t>;</w:t>
            </w:r>
          </w:p>
          <w:p w:rsidR="00242894" w:rsidRPr="007D0AEB" w:rsidRDefault="00242894" w:rsidP="00FD2D39">
            <w:pPr>
              <w:widowControl/>
              <w:numPr>
                <w:ilvl w:val="0"/>
                <w:numId w:val="106"/>
              </w:numPr>
              <w:suppressAutoHyphens w:val="0"/>
              <w:spacing w:before="100" w:beforeAutospacing="1" w:after="100" w:afterAutospacing="1" w:line="252" w:lineRule="auto"/>
              <w:ind w:left="0" w:firstLine="0"/>
              <w:contextualSpacing/>
              <w:rPr>
                <w:bCs/>
                <w:u w:val="single"/>
              </w:rPr>
            </w:pPr>
            <w:r w:rsidRPr="007D0AEB">
              <w:rPr>
                <w:bCs/>
                <w:iCs/>
              </w:rPr>
              <w:t>апелляцию</w:t>
            </w:r>
            <w:r w:rsidRPr="007D0AEB">
              <w:rPr>
                <w:bCs/>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jc w:val="both"/>
            </w:pPr>
            <w:r w:rsidRPr="007D0AEB">
              <w:t>выбор программы элективных курсов, участия во внешкольных делах класса, школы;</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честную и объективную оценку результатов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собственную оценку своих достижений и затруднений;</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дополнительное время для освоения трудного материала;</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обеспечение учебными пособиями и другими средствами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социально-психолого-педагогическую поддержку;</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комфортные условия обучения;</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открытость оценки результатов их образовательной деятельности</w:t>
            </w:r>
          </w:p>
          <w:p w:rsidR="00242894" w:rsidRPr="007D0AEB" w:rsidRDefault="00242894" w:rsidP="00FD2D39">
            <w:pPr>
              <w:widowControl/>
              <w:numPr>
                <w:ilvl w:val="0"/>
                <w:numId w:val="106"/>
              </w:numPr>
              <w:suppressAutoHyphens w:val="0"/>
              <w:spacing w:before="100" w:beforeAutospacing="1" w:after="100" w:afterAutospacing="1" w:line="252" w:lineRule="auto"/>
              <w:ind w:left="9" w:hanging="9"/>
              <w:contextualSpacing/>
            </w:pPr>
            <w:r w:rsidRPr="007D0AEB">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учебных пособий;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информационное и методическое обеспечение;</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выбор образовательных технологий;</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повышение квалификации;</w:t>
            </w:r>
          </w:p>
          <w:p w:rsidR="00242894" w:rsidRPr="007D0AEB" w:rsidRDefault="00242894" w:rsidP="00FD2D39">
            <w:pPr>
              <w:widowControl/>
              <w:numPr>
                <w:ilvl w:val="0"/>
                <w:numId w:val="107"/>
              </w:numPr>
              <w:suppressAutoHyphens w:val="0"/>
              <w:spacing w:before="100" w:beforeAutospacing="1" w:after="100" w:afterAutospacing="1" w:line="252" w:lineRule="auto"/>
              <w:ind w:left="22" w:firstLine="28"/>
              <w:contextualSpacing/>
              <w:jc w:val="both"/>
            </w:pPr>
            <w:r w:rsidRPr="007D0AEB">
              <w:t>поддержку деятельности родителями и администрацией</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rPr>
                <w:bCs/>
              </w:rPr>
            </w:pPr>
            <w:r w:rsidRPr="007D0AEB">
              <w:rPr>
                <w:b/>
                <w:bCs/>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242894" w:rsidRPr="007D0AEB" w:rsidRDefault="00242894" w:rsidP="00242894">
            <w:pPr>
              <w:spacing w:line="252" w:lineRule="auto"/>
              <w:contextualSpacing/>
              <w:jc w:val="both"/>
              <w:rPr>
                <w:b/>
              </w:rPr>
            </w:pPr>
            <w:r w:rsidRPr="007D0AEB">
              <w:rPr>
                <w:b/>
              </w:rPr>
              <w:t>обязаны:</w:t>
            </w:r>
          </w:p>
        </w:tc>
      </w:tr>
      <w:tr w:rsidR="00242894" w:rsidRPr="007D0AEB" w:rsidTr="00242894">
        <w:tc>
          <w:tcPr>
            <w:tcW w:w="0" w:type="auto"/>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создание благоприятных условий для выполнения домашней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обеспечение ребенка средствами для успешного обучения и воспитания (спортивной формой);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ликвидацию академических задолженностей;</w:t>
            </w:r>
          </w:p>
          <w:p w:rsidR="00242894" w:rsidRPr="007D0AEB" w:rsidRDefault="00242894" w:rsidP="00FD2D39">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совместный контроль обучения ребенка;</w:t>
            </w:r>
          </w:p>
          <w:p w:rsidR="00242894" w:rsidRPr="007D0AEB" w:rsidRDefault="00242894" w:rsidP="005B230C">
            <w:pPr>
              <w:widowControl/>
              <w:numPr>
                <w:ilvl w:val="0"/>
                <w:numId w:val="108"/>
              </w:numPr>
              <w:suppressAutoHyphens w:val="0"/>
              <w:spacing w:before="100" w:beforeAutospacing="1" w:after="100" w:afterAutospacing="1" w:line="252" w:lineRule="auto"/>
              <w:ind w:left="0" w:firstLine="0"/>
              <w:contextualSpacing/>
              <w:rPr>
                <w:bCs/>
              </w:rPr>
            </w:pPr>
            <w:r w:rsidRPr="007D0AEB">
              <w:rPr>
                <w:bCs/>
              </w:rPr>
              <w:t xml:space="preserve">ущерб, причиненный </w:t>
            </w:r>
            <w:r w:rsidR="003E0A7C">
              <w:rPr>
                <w:bCs/>
              </w:rPr>
              <w:t xml:space="preserve">МКОУ </w:t>
            </w:r>
            <w:r w:rsidR="003E0A7C">
              <w:rPr>
                <w:bCs/>
              </w:rPr>
              <w:lastRenderedPageBreak/>
              <w:t>«</w:t>
            </w:r>
            <w:r w:rsidR="005B230C">
              <w:rPr>
                <w:bCs/>
              </w:rPr>
              <w:t>Зидьянская</w:t>
            </w:r>
            <w:r w:rsidR="003E0A7C">
              <w:rPr>
                <w:bCs/>
              </w:rPr>
              <w:t xml:space="preserve"> СОШ»</w:t>
            </w:r>
            <w:r w:rsidRPr="007D0AEB">
              <w:rPr>
                <w:bCs/>
              </w:rPr>
              <w:t>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lastRenderedPageBreak/>
              <w:t>овладеть принятыми в школе правилами поведения;</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иметь необходимые учебные пособия, принадлежности для работы;</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уважать права всех членов школьного коллектива;</w:t>
            </w:r>
          </w:p>
          <w:p w:rsidR="00242894" w:rsidRPr="007D0AEB" w:rsidRDefault="00242894" w:rsidP="00FD2D39">
            <w:pPr>
              <w:widowControl/>
              <w:numPr>
                <w:ilvl w:val="0"/>
                <w:numId w:val="108"/>
              </w:numPr>
              <w:suppressAutoHyphens w:val="0"/>
              <w:spacing w:before="100" w:beforeAutospacing="1" w:after="100" w:afterAutospacing="1" w:line="252" w:lineRule="auto"/>
              <w:ind w:left="96" w:firstLine="0"/>
              <w:contextualSpacing/>
              <w:jc w:val="both"/>
            </w:pPr>
            <w:r w:rsidRPr="007D0AEB">
              <w:t xml:space="preserve">соблюдать правила </w:t>
            </w:r>
            <w:r w:rsidRPr="007D0AEB">
              <w:lastRenderedPageBreak/>
              <w:t>поведения для учащихся</w:t>
            </w:r>
          </w:p>
          <w:p w:rsidR="00242894" w:rsidRPr="007D0AEB" w:rsidRDefault="00242894" w:rsidP="00242894">
            <w:pPr>
              <w:spacing w:line="252" w:lineRule="auto"/>
              <w:ind w:left="96"/>
              <w:contextualSpacing/>
              <w:jc w:val="both"/>
            </w:pPr>
          </w:p>
        </w:tc>
        <w:tc>
          <w:tcPr>
            <w:tcW w:w="2942" w:type="dxa"/>
            <w:tcBorders>
              <w:top w:val="single" w:sz="8" w:space="0" w:color="C0504D"/>
              <w:left w:val="single" w:sz="8" w:space="0" w:color="C0504D"/>
              <w:bottom w:val="single" w:sz="8" w:space="0" w:color="C0504D"/>
              <w:right w:val="single" w:sz="8" w:space="0" w:color="C0504D"/>
            </w:tcBorders>
            <w:hideMark/>
          </w:tcPr>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lastRenderedPageBreak/>
              <w:t>соблюдать права учащихся и родителей;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создавать условия, гарантирующие возможность успешной образовательной деятельности всем учащимся;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соблюдать нормы выставления оценок;</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 xml:space="preserve">систематически </w:t>
            </w:r>
            <w:r w:rsidRPr="007D0AEB">
              <w:lastRenderedPageBreak/>
              <w:t>информировать родителей о достижениях и проблемах детей;</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анализировать свою педагогическую деятельность на основе изучения результатов учебной деятельности учащихся;</w:t>
            </w:r>
          </w:p>
          <w:p w:rsidR="00242894" w:rsidRPr="007D0AEB" w:rsidRDefault="00242894" w:rsidP="00FD2D39">
            <w:pPr>
              <w:widowControl/>
              <w:numPr>
                <w:ilvl w:val="0"/>
                <w:numId w:val="108"/>
              </w:numPr>
              <w:suppressAutoHyphens w:val="0"/>
              <w:spacing w:before="100" w:beforeAutospacing="1" w:after="100" w:afterAutospacing="1" w:line="252" w:lineRule="auto"/>
              <w:ind w:left="34" w:firstLine="0"/>
              <w:contextualSpacing/>
              <w:jc w:val="both"/>
              <w:rPr>
                <w:b/>
              </w:rPr>
            </w:pPr>
            <w:r w:rsidRPr="007D0AEB">
              <w:t>повышать профессиональную компетентность</w:t>
            </w:r>
          </w:p>
        </w:tc>
      </w:tr>
    </w:tbl>
    <w:p w:rsidR="00242894" w:rsidRPr="007D0AEB" w:rsidRDefault="00242894" w:rsidP="00FD2D39">
      <w:pPr>
        <w:widowControl/>
        <w:numPr>
          <w:ilvl w:val="0"/>
          <w:numId w:val="105"/>
        </w:numPr>
        <w:suppressAutoHyphens w:val="0"/>
        <w:spacing w:before="100" w:beforeAutospacing="1" w:after="100" w:afterAutospacing="1" w:line="252" w:lineRule="auto"/>
        <w:ind w:left="0" w:firstLine="0"/>
        <w:contextualSpacing/>
        <w:jc w:val="both"/>
      </w:pPr>
      <w:r w:rsidRPr="007D0AEB">
        <w:lastRenderedPageBreak/>
        <w:t>Выполнение с</w:t>
      </w:r>
      <w:r w:rsidR="00856E92">
        <w:t>истемы мер, указанных в СанПи</w:t>
      </w:r>
      <w:r w:rsidRPr="007D0AEB">
        <w:t>.</w:t>
      </w:r>
    </w:p>
    <w:p w:rsidR="00242894" w:rsidRPr="00EE7F50" w:rsidRDefault="00242894" w:rsidP="00FD2D39">
      <w:pPr>
        <w:widowControl/>
        <w:numPr>
          <w:ilvl w:val="0"/>
          <w:numId w:val="105"/>
        </w:numPr>
        <w:suppressAutoHyphens w:val="0"/>
        <w:spacing w:before="100" w:beforeAutospacing="1" w:after="100" w:afterAutospacing="1" w:line="252" w:lineRule="auto"/>
        <w:ind w:left="0" w:firstLine="0"/>
        <w:contextualSpacing/>
        <w:jc w:val="both"/>
        <w:rPr>
          <w:rStyle w:val="afffd"/>
          <w:b w:val="0"/>
          <w:bCs w:val="0"/>
          <w:smallCaps w:val="0"/>
        </w:rPr>
      </w:pPr>
      <w:r w:rsidRPr="007D0AEB">
        <w:t>Отказ от мер, нарушающих права детей на качественное образование.</w:t>
      </w: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Финансовые условия реализации ООП</w:t>
      </w:r>
    </w:p>
    <w:p w:rsidR="00242894" w:rsidRPr="007D0AEB" w:rsidRDefault="00242894" w:rsidP="00242894">
      <w:pPr>
        <w:shd w:val="clear" w:color="auto" w:fill="FFFFFF"/>
        <w:tabs>
          <w:tab w:val="left" w:pos="569"/>
          <w:tab w:val="left" w:leader="underscore" w:pos="11496"/>
        </w:tabs>
        <w:spacing w:line="252" w:lineRule="auto"/>
        <w:ind w:left="-119" w:firstLine="680"/>
        <w:contextualSpacing/>
        <w:jc w:val="both"/>
      </w:pPr>
      <w:r w:rsidRPr="007D0AEB">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w:t>
      </w:r>
      <w:r w:rsidR="004C196E">
        <w:t>аты. Данные финансовые условия о</w:t>
      </w:r>
      <w:r w:rsidRPr="007D0AEB">
        <w:t>беспечивают необходимое качество реализации образовательной программы и эффективно стимулируют его повышение.</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Материально-технические условия реализации ООП</w:t>
      </w:r>
    </w:p>
    <w:p w:rsidR="00242894" w:rsidRPr="007D0AEB" w:rsidRDefault="00242894" w:rsidP="00242894">
      <w:pPr>
        <w:spacing w:line="252" w:lineRule="auto"/>
        <w:ind w:firstLine="708"/>
        <w:contextualSpacing/>
        <w:jc w:val="both"/>
      </w:pPr>
      <w:r w:rsidRPr="007D0AEB">
        <w:t>Данные условия обеспечены наличием в основной  школе:</w:t>
      </w:r>
    </w:p>
    <w:p w:rsidR="00242894" w:rsidRPr="007D0AEB" w:rsidRDefault="00242894" w:rsidP="00242894">
      <w:pPr>
        <w:spacing w:before="100" w:beforeAutospacing="1" w:after="100" w:afterAutospacing="1" w:line="252" w:lineRule="auto"/>
        <w:contextualSpacing/>
        <w:jc w:val="both"/>
      </w:pPr>
      <w:r w:rsidRPr="007D0AEB">
        <w:t>современных оборудованных кабинетов, включающих наличие у учителя персонального компьютера, мультимедийного оборудования;</w:t>
      </w:r>
    </w:p>
    <w:p w:rsidR="00242894" w:rsidRPr="007D0AEB" w:rsidRDefault="00242894" w:rsidP="00242894">
      <w:pPr>
        <w:spacing w:before="100" w:beforeAutospacing="1" w:after="100" w:afterAutospacing="1" w:line="252" w:lineRule="auto"/>
        <w:contextualSpacing/>
        <w:jc w:val="both"/>
      </w:pPr>
      <w:r w:rsidRPr="007D0AEB">
        <w:t>оборудованных спортивного, актового и столовых залов, волейбольной площадки;</w:t>
      </w:r>
    </w:p>
    <w:p w:rsidR="00242894" w:rsidRPr="007D0AEB" w:rsidRDefault="00242894" w:rsidP="00242894">
      <w:pPr>
        <w:spacing w:before="100" w:beforeAutospacing="1" w:after="100" w:afterAutospacing="1" w:line="252" w:lineRule="auto"/>
        <w:contextualSpacing/>
        <w:jc w:val="both"/>
      </w:pPr>
      <w:r w:rsidRPr="007D0AEB">
        <w:t>библиотекой и читальным залом, оснащенными персональными компьютерами, имеющим выход в Интернет, сканером, принтером и копиром;</w:t>
      </w:r>
    </w:p>
    <w:p w:rsidR="00242894" w:rsidRPr="007D0AEB" w:rsidRDefault="00242894" w:rsidP="00FD2D39">
      <w:pPr>
        <w:widowControl/>
        <w:numPr>
          <w:ilvl w:val="0"/>
          <w:numId w:val="109"/>
        </w:numPr>
        <w:suppressAutoHyphens w:val="0"/>
        <w:spacing w:before="100" w:beforeAutospacing="1" w:after="100" w:afterAutospacing="1" w:line="252" w:lineRule="auto"/>
        <w:ind w:left="851" w:hanging="425"/>
        <w:contextualSpacing/>
        <w:jc w:val="both"/>
      </w:pPr>
      <w:r w:rsidRPr="007D0AEB">
        <w:t>1 компьютерный класса с разнообразными программными материалами и имеющим выход в Интернет.</w:t>
      </w:r>
    </w:p>
    <w:p w:rsidR="00242894"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r w:rsidRPr="007D0AEB">
        <w:rPr>
          <w:spacing w:val="-5"/>
        </w:rPr>
        <w:t>М</w:t>
      </w:r>
      <w:r w:rsidRPr="007D0AEB">
        <w:t xml:space="preserve">атериально-технические условия реализации образовательной программы отвечают характеристикам современного </w:t>
      </w:r>
      <w:r w:rsidRPr="007D0AEB">
        <w:rPr>
          <w:spacing w:val="-2"/>
        </w:rPr>
        <w:t>образования,</w:t>
      </w:r>
      <w:r w:rsidRPr="007D0AEB">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242894" w:rsidRPr="00EE7F50" w:rsidRDefault="00242894" w:rsidP="00242894">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jc w:val="both"/>
      </w:pPr>
    </w:p>
    <w:p w:rsidR="00242894" w:rsidRDefault="00242894" w:rsidP="00242894">
      <w:pPr>
        <w:spacing w:line="252" w:lineRule="auto"/>
        <w:contextualSpacing/>
        <w:rPr>
          <w:sz w:val="28"/>
          <w:szCs w:val="28"/>
        </w:rPr>
      </w:pPr>
      <w:r>
        <w:rPr>
          <w:sz w:val="28"/>
          <w:szCs w:val="28"/>
        </w:rPr>
        <w:t>Материально-техническое обеспечение образовательного процесса</w:t>
      </w:r>
    </w:p>
    <w:p w:rsidR="00242894" w:rsidRDefault="00242894" w:rsidP="00242894">
      <w:pPr>
        <w:spacing w:line="252" w:lineRule="auto"/>
        <w:contextualSpacing/>
        <w:rPr>
          <w:sz w:val="28"/>
          <w:szCs w:val="28"/>
        </w:rPr>
      </w:pPr>
      <w:r>
        <w:rPr>
          <w:sz w:val="28"/>
          <w:szCs w:val="28"/>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482"/>
        <w:gridCol w:w="1424"/>
        <w:gridCol w:w="908"/>
        <w:gridCol w:w="887"/>
        <w:gridCol w:w="1119"/>
        <w:gridCol w:w="1405"/>
        <w:gridCol w:w="1680"/>
        <w:gridCol w:w="840"/>
        <w:gridCol w:w="900"/>
      </w:tblGrid>
      <w:tr w:rsidR="00242894" w:rsidTr="00242894">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w:t>
            </w:r>
            <w:r>
              <w:lastRenderedPageBreak/>
              <w:t>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Кабинеты, </w:t>
            </w:r>
            <w:r>
              <w:rPr>
                <w:sz w:val="20"/>
                <w:szCs w:val="20"/>
              </w:rPr>
              <w:lastRenderedPageBreak/>
              <w:t>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Необхо-</w:t>
            </w:r>
            <w:r>
              <w:rPr>
                <w:sz w:val="20"/>
                <w:szCs w:val="20"/>
              </w:rPr>
              <w:lastRenderedPageBreak/>
              <w:t>димое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Факт.</w:t>
            </w:r>
          </w:p>
          <w:p w:rsidR="00242894" w:rsidRDefault="00242894" w:rsidP="00242894">
            <w:pPr>
              <w:spacing w:line="252" w:lineRule="auto"/>
              <w:contextualSpacing/>
              <w:rPr>
                <w:sz w:val="20"/>
                <w:szCs w:val="20"/>
              </w:rPr>
            </w:pPr>
            <w:r>
              <w:rPr>
                <w:sz w:val="20"/>
                <w:szCs w:val="20"/>
              </w:rPr>
              <w:lastRenderedPageBreak/>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Оснащен</w:t>
            </w:r>
            <w:r>
              <w:rPr>
                <w:sz w:val="20"/>
                <w:szCs w:val="20"/>
              </w:rPr>
              <w:lastRenderedPageBreak/>
              <w:t>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rPr>
                <w:sz w:val="20"/>
                <w:szCs w:val="20"/>
              </w:rPr>
            </w:pPr>
            <w:r>
              <w:rPr>
                <w:sz w:val="20"/>
                <w:szCs w:val="20"/>
              </w:rPr>
              <w:lastRenderedPageBreak/>
              <w:t xml:space="preserve">Соответствие </w:t>
            </w:r>
            <w:r>
              <w:rPr>
                <w:sz w:val="20"/>
                <w:szCs w:val="20"/>
              </w:rPr>
              <w:lastRenderedPageBreak/>
              <w:t>уч.оборудования Типовому перечню учебно-наглядных пособий и уч.оборудования для общеобразоват школ (2002год) *</w:t>
            </w:r>
          </w:p>
        </w:tc>
        <w:tc>
          <w:tcPr>
            <w:tcW w:w="3420" w:type="dxa"/>
            <w:gridSpan w:val="3"/>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jc w:val="center"/>
              <w:rPr>
                <w:sz w:val="20"/>
                <w:szCs w:val="20"/>
              </w:rPr>
            </w:pPr>
            <w:r>
              <w:rPr>
                <w:sz w:val="20"/>
                <w:szCs w:val="20"/>
              </w:rPr>
              <w:lastRenderedPageBreak/>
              <w:t>Наличие</w:t>
            </w:r>
          </w:p>
        </w:tc>
      </w:tr>
      <w:tr w:rsidR="00242894" w:rsidTr="00242894">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242894" w:rsidRDefault="00242894" w:rsidP="00242894">
            <w:pPr>
              <w:spacing w:line="252" w:lineRule="auto"/>
              <w:contextualSpacing/>
              <w:rPr>
                <w:sz w:val="20"/>
                <w:szCs w:val="20"/>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242894" w:rsidRDefault="00242894" w:rsidP="00242894">
            <w:pPr>
              <w:spacing w:line="252" w:lineRule="auto"/>
              <w:ind w:left="113" w:right="113"/>
              <w:contextualSpacing/>
              <w:rPr>
                <w:sz w:val="20"/>
                <w:szCs w:val="20"/>
              </w:rPr>
            </w:pPr>
            <w:r>
              <w:rPr>
                <w:sz w:val="20"/>
                <w:szCs w:val="20"/>
              </w:rPr>
              <w:t>Акта-разрешения на проведение занятий в учебном кабинете, спортзале</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1</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имеются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биологии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3</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8</w:t>
            </w:r>
            <w:r w:rsidR="005B230C">
              <w:t>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4</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русского</w:t>
            </w:r>
          </w:p>
          <w:p w:rsidR="00242894" w:rsidRDefault="00242894" w:rsidP="00242894">
            <w:pPr>
              <w:spacing w:line="252" w:lineRule="auto"/>
              <w:contextualSpacing/>
            </w:pPr>
            <w: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85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6</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w:t>
            </w:r>
          </w:p>
          <w:p w:rsidR="00242894" w:rsidRDefault="00242894" w:rsidP="00242894">
            <w:pPr>
              <w:spacing w:line="252" w:lineRule="auto"/>
              <w:contextualSpacing/>
            </w:pPr>
            <w:r>
              <w:t>ин.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7</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2</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100</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8</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Удовлет. </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242894" w:rsidTr="00242894">
        <w:tc>
          <w:tcPr>
            <w:tcW w:w="482"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rPr>
                <w:u w:val="single"/>
              </w:rPr>
            </w:pPr>
            <w:r>
              <w:rPr>
                <w:u w:val="single"/>
              </w:rPr>
              <w:t>9</w:t>
            </w:r>
          </w:p>
        </w:tc>
        <w:tc>
          <w:tcPr>
            <w:tcW w:w="14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 </w:t>
            </w:r>
            <w:r w:rsidR="005B230C">
              <w:t>родного языка</w:t>
            </w:r>
          </w:p>
        </w:tc>
        <w:tc>
          <w:tcPr>
            <w:tcW w:w="908"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75</w:t>
            </w:r>
          </w:p>
        </w:tc>
        <w:tc>
          <w:tcPr>
            <w:tcW w:w="140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w:t>
            </w:r>
          </w:p>
        </w:tc>
      </w:tr>
      <w:tr w:rsidR="005B230C" w:rsidTr="00242894">
        <w:tc>
          <w:tcPr>
            <w:tcW w:w="482"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rPr>
                <w:u w:val="single"/>
              </w:rPr>
            </w:pPr>
            <w:r>
              <w:rPr>
                <w:u w:val="single"/>
              </w:rPr>
              <w:t>10</w:t>
            </w:r>
          </w:p>
        </w:tc>
        <w:tc>
          <w:tcPr>
            <w:tcW w:w="1424"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Кабинет ОБЖ</w:t>
            </w:r>
          </w:p>
        </w:tc>
        <w:tc>
          <w:tcPr>
            <w:tcW w:w="908"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887"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1</w:t>
            </w:r>
          </w:p>
        </w:tc>
        <w:tc>
          <w:tcPr>
            <w:tcW w:w="1119"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50</w:t>
            </w:r>
          </w:p>
        </w:tc>
        <w:tc>
          <w:tcPr>
            <w:tcW w:w="1405"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соответствует</w:t>
            </w:r>
          </w:p>
        </w:tc>
        <w:tc>
          <w:tcPr>
            <w:tcW w:w="168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c>
          <w:tcPr>
            <w:tcW w:w="84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Удовлет.</w:t>
            </w:r>
          </w:p>
        </w:tc>
        <w:tc>
          <w:tcPr>
            <w:tcW w:w="900" w:type="dxa"/>
            <w:tcBorders>
              <w:top w:val="single" w:sz="4" w:space="0" w:color="auto"/>
              <w:left w:val="single" w:sz="4" w:space="0" w:color="auto"/>
              <w:bottom w:val="single" w:sz="4" w:space="0" w:color="auto"/>
              <w:right w:val="single" w:sz="4" w:space="0" w:color="auto"/>
            </w:tcBorders>
          </w:tcPr>
          <w:p w:rsidR="005B230C" w:rsidRDefault="005B230C" w:rsidP="005B230C">
            <w:pPr>
              <w:spacing w:line="252" w:lineRule="auto"/>
              <w:contextualSpacing/>
            </w:pPr>
            <w:r>
              <w:t>имеется</w:t>
            </w:r>
          </w:p>
        </w:tc>
      </w:tr>
    </w:tbl>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575A62" w:rsidRDefault="00575A62" w:rsidP="00242894">
      <w:pPr>
        <w:spacing w:line="252" w:lineRule="auto"/>
        <w:contextualSpacing/>
        <w:rPr>
          <w:sz w:val="28"/>
          <w:szCs w:val="28"/>
        </w:rPr>
      </w:pPr>
    </w:p>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t xml:space="preserve">Число книг_ </w:t>
            </w:r>
            <w:r w:rsidR="005B230C">
              <w:t>5275</w:t>
            </w:r>
          </w:p>
          <w:p w:rsidR="00242894" w:rsidRDefault="005B230C" w:rsidP="00242894">
            <w:pPr>
              <w:spacing w:line="252" w:lineRule="auto"/>
              <w:contextualSpacing/>
            </w:pPr>
            <w:r>
              <w:t>Фонд учебников    2</w:t>
            </w:r>
            <w:r w:rsidR="00242894">
              <w:t>197</w:t>
            </w:r>
          </w:p>
          <w:p w:rsidR="00242894" w:rsidRDefault="00242894" w:rsidP="00242894">
            <w:pPr>
              <w:spacing w:line="252" w:lineRule="auto"/>
              <w:contextualSpacing/>
            </w:pPr>
            <w:r>
              <w:lastRenderedPageBreak/>
              <w:t xml:space="preserve">-научно-педагогической, методической  - 232   </w:t>
            </w:r>
          </w:p>
          <w:p w:rsidR="00242894" w:rsidRDefault="00242894" w:rsidP="005B230C">
            <w:pPr>
              <w:spacing w:line="252" w:lineRule="auto"/>
              <w:contextualSpacing/>
            </w:pPr>
          </w:p>
        </w:tc>
      </w:tr>
      <w:tr w:rsidR="00242894" w:rsidTr="00242894">
        <w:tc>
          <w:tcPr>
            <w:tcW w:w="478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lastRenderedPageBreak/>
              <w:t>Спортивный зал</w:t>
            </w:r>
          </w:p>
        </w:tc>
        <w:tc>
          <w:tcPr>
            <w:tcW w:w="4786"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Один спор</w:t>
            </w:r>
            <w:r w:rsidR="004C196E">
              <w:t>тивный зал площадью  350</w:t>
            </w:r>
            <w:r>
              <w:t xml:space="preserve"> кв.м.</w:t>
            </w:r>
          </w:p>
          <w:p w:rsidR="00242894" w:rsidRDefault="00242894" w:rsidP="00242894">
            <w:pPr>
              <w:spacing w:line="252" w:lineRule="auto"/>
              <w:contextualSpacing/>
            </w:pPr>
            <w:r>
              <w:t>Спортивное оборудование:</w:t>
            </w:r>
          </w:p>
          <w:p w:rsidR="00242894" w:rsidRDefault="00242894" w:rsidP="00242894">
            <w:pPr>
              <w:spacing w:line="252" w:lineRule="auto"/>
              <w:contextualSpacing/>
            </w:pPr>
            <w:r>
              <w:t>Конь гимнастический прыжковый, гантели, козел гимнастический прыжковый, мостик гимнастический подкидной, брусья, щиты баскетбольные, волейбольные сетки, шведские стенки. канаты для лазания, мячи баскетбольные, волейбольные, барьеры легкоатлетические,т ренажер «Кузнечик»  ид р.</w:t>
            </w: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3"/>
        <w:gridCol w:w="1079"/>
        <w:gridCol w:w="2824"/>
      </w:tblGrid>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 xml:space="preserve">Кабинеты: информатики, </w:t>
            </w:r>
            <w:r w:rsidR="005B230C">
              <w:t xml:space="preserve">рус яз </w:t>
            </w:r>
            <w:r>
              <w:t xml:space="preserve"> нач.классы-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Копировальный 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2</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4C196E" w:rsidP="005B230C">
            <w:pPr>
              <w:spacing w:line="252" w:lineRule="auto"/>
              <w:contextualSpacing/>
            </w:pPr>
            <w:r>
              <w:t xml:space="preserve">Кабинеты: информатики, </w:t>
            </w:r>
            <w:r w:rsidR="005B230C">
              <w:t>, нач.классы-</w:t>
            </w:r>
            <w:r>
              <w:t xml:space="preserve">, </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Принтер лазарный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5B230C"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5B230C">
            <w:pPr>
              <w:spacing w:line="252" w:lineRule="auto"/>
              <w:contextualSpacing/>
            </w:pPr>
            <w:r>
              <w:t>Кабинеты: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0</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4C196E">
            <w:pPr>
              <w:spacing w:line="252" w:lineRule="auto"/>
              <w:contextualSpacing/>
            </w:pP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Оборудование интерактивного программного комплекса</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 </w:t>
            </w:r>
            <w:r w:rsidR="003C4147">
              <w:t>рус яз и литер</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Пульт управления интерактивным комплексом</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 ин.яз.</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 xml:space="preserve">Цифровая  видеокамера </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 информатики</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Цифровой фотоаппарат</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3C4147" w:rsidP="003C4147">
            <w:pPr>
              <w:spacing w:line="252" w:lineRule="auto"/>
              <w:contextualSpacing/>
            </w:pPr>
            <w:r>
              <w:t>В школе</w:t>
            </w:r>
          </w:p>
        </w:tc>
      </w:tr>
      <w:tr w:rsidR="00242894" w:rsidTr="004C196E">
        <w:tc>
          <w:tcPr>
            <w:tcW w:w="57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Экран проекционный</w:t>
            </w:r>
          </w:p>
        </w:tc>
        <w:tc>
          <w:tcPr>
            <w:tcW w:w="1079"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3</w:t>
            </w:r>
          </w:p>
        </w:tc>
        <w:tc>
          <w:tcPr>
            <w:tcW w:w="2824" w:type="dxa"/>
            <w:tcBorders>
              <w:top w:val="single" w:sz="4" w:space="0" w:color="auto"/>
              <w:left w:val="single" w:sz="4" w:space="0" w:color="auto"/>
              <w:bottom w:val="single" w:sz="4" w:space="0" w:color="auto"/>
              <w:right w:val="single" w:sz="4" w:space="0" w:color="auto"/>
            </w:tcBorders>
            <w:hideMark/>
          </w:tcPr>
          <w:p w:rsidR="00242894" w:rsidRDefault="00242894" w:rsidP="003C4147">
            <w:pPr>
              <w:spacing w:line="252" w:lineRule="auto"/>
              <w:contextualSpacing/>
            </w:pPr>
            <w:r>
              <w:t xml:space="preserve">Кабинеты: </w:t>
            </w:r>
            <w:r w:rsidR="003C4147">
              <w:t xml:space="preserve">нач кл  информ и рус яз </w:t>
            </w: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1</w:t>
            </w:r>
            <w:r w:rsidR="003C4147">
              <w:t>0</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4C196E" w:rsidP="003C4147">
            <w:pPr>
              <w:spacing w:line="252" w:lineRule="auto"/>
              <w:contextualSpacing/>
            </w:pPr>
            <w:r>
              <w:t>Кабинет информатики -1</w:t>
            </w:r>
            <w:r w:rsidR="003C4147">
              <w:t>0</w:t>
            </w:r>
            <w:r w:rsidR="00242894">
              <w:t xml:space="preserve">, </w:t>
            </w:r>
          </w:p>
        </w:tc>
      </w:tr>
      <w:tr w:rsidR="00242894" w:rsidTr="00242894">
        <w:tc>
          <w:tcPr>
            <w:tcW w:w="319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242894" w:rsidRDefault="003C4147" w:rsidP="00242894">
            <w:pPr>
              <w:spacing w:line="252" w:lineRule="auto"/>
              <w:contextualSpacing/>
            </w:pPr>
            <w:r>
              <w:t>13</w:t>
            </w:r>
          </w:p>
        </w:tc>
        <w:tc>
          <w:tcPr>
            <w:tcW w:w="319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Кабинеты:</w:t>
            </w:r>
          </w:p>
          <w:p w:rsidR="00242894" w:rsidRDefault="004C196E" w:rsidP="003C4147">
            <w:pPr>
              <w:spacing w:line="252" w:lineRule="auto"/>
              <w:contextualSpacing/>
            </w:pPr>
            <w:r>
              <w:t>Нач.кл. –</w:t>
            </w:r>
            <w:r w:rsidR="00242894">
              <w:t>,</w:t>
            </w:r>
            <w:r w:rsidR="003C4147">
              <w:t xml:space="preserve"> рус яз и лит 13</w:t>
            </w:r>
          </w:p>
        </w:tc>
      </w:tr>
    </w:tbl>
    <w:p w:rsidR="00242894" w:rsidRPr="00EE7F50"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Информационное обеспечение реализации ООП</w:t>
      </w:r>
    </w:p>
    <w:p w:rsidR="00242894" w:rsidRPr="007D0AEB" w:rsidRDefault="00242894" w:rsidP="00242894">
      <w:pPr>
        <w:pStyle w:val="afff3"/>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d"/>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Учебно-методическое обеспечение реализации ООП</w:t>
      </w:r>
    </w:p>
    <w:p w:rsidR="00242894" w:rsidRDefault="00625D52" w:rsidP="00242894">
      <w:pPr>
        <w:pStyle w:val="afff3"/>
        <w:spacing w:line="252" w:lineRule="auto"/>
        <w:ind w:left="142" w:firstLine="538"/>
        <w:jc w:val="both"/>
      </w:pPr>
      <w:r w:rsidRPr="00575A62">
        <w:t>МКОУ «</w:t>
      </w:r>
      <w:r w:rsidR="003C4147">
        <w:t>Зидьянская</w:t>
      </w:r>
      <w:r w:rsidRPr="00575A62">
        <w:t xml:space="preserve"> СОШ»</w:t>
      </w:r>
      <w:r w:rsidR="00242894" w:rsidRPr="00575A62">
        <w:t>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3"/>
        <w:spacing w:line="252" w:lineRule="auto"/>
        <w:ind w:left="142" w:firstLine="538"/>
        <w:jc w:val="both"/>
      </w:pPr>
    </w:p>
    <w:p w:rsidR="00F81615" w:rsidRDefault="00F81615" w:rsidP="00242894">
      <w:pPr>
        <w:pStyle w:val="afff3"/>
        <w:spacing w:line="252" w:lineRule="auto"/>
        <w:ind w:left="142" w:firstLine="538"/>
        <w:jc w:val="both"/>
      </w:pPr>
    </w:p>
    <w:tbl>
      <w:tblPr>
        <w:tblStyle w:val="affe"/>
        <w:tblpPr w:leftFromText="180" w:rightFromText="180" w:vertAnchor="text" w:horzAnchor="margin" w:tblpXSpec="center" w:tblpY="154"/>
        <w:tblW w:w="10064" w:type="dxa"/>
        <w:tblLayout w:type="fixed"/>
        <w:tblLook w:val="04A0"/>
      </w:tblPr>
      <w:tblGrid>
        <w:gridCol w:w="858"/>
        <w:gridCol w:w="2969"/>
        <w:gridCol w:w="3512"/>
        <w:gridCol w:w="740"/>
        <w:gridCol w:w="1952"/>
        <w:gridCol w:w="33"/>
      </w:tblGrid>
      <w:tr w:rsidR="00F81615" w:rsidRPr="00CF350C" w:rsidTr="00900C13">
        <w:trPr>
          <w:trHeight w:val="20"/>
        </w:trPr>
        <w:tc>
          <w:tcPr>
            <w:tcW w:w="858" w:type="dxa"/>
            <w:hideMark/>
          </w:tcPr>
          <w:p w:rsidR="00F81615" w:rsidRPr="00CF350C" w:rsidRDefault="00F81615" w:rsidP="00F81615">
            <w:r w:rsidRPr="00CF350C">
              <w:t>Порядковый номер учебника</w:t>
            </w:r>
          </w:p>
        </w:tc>
        <w:tc>
          <w:tcPr>
            <w:tcW w:w="2969" w:type="dxa"/>
            <w:hideMark/>
          </w:tcPr>
          <w:p w:rsidR="00F81615" w:rsidRPr="00CF350C" w:rsidRDefault="00F81615" w:rsidP="00F81615">
            <w:r w:rsidRPr="00CF350C">
              <w:t>Автор/авторский коллектив</w:t>
            </w:r>
          </w:p>
        </w:tc>
        <w:tc>
          <w:tcPr>
            <w:tcW w:w="3512" w:type="dxa"/>
            <w:hideMark/>
          </w:tcPr>
          <w:p w:rsidR="00F81615" w:rsidRPr="00CF350C" w:rsidRDefault="00F81615" w:rsidP="00F81615">
            <w:r w:rsidRPr="00CF350C">
              <w:t>Наименование учебника</w:t>
            </w:r>
          </w:p>
        </w:tc>
        <w:tc>
          <w:tcPr>
            <w:tcW w:w="740" w:type="dxa"/>
            <w:hideMark/>
          </w:tcPr>
          <w:p w:rsidR="00F81615" w:rsidRPr="00CF350C" w:rsidRDefault="00F81615" w:rsidP="00F81615">
            <w:r w:rsidRPr="00CF350C">
              <w:t>Класс</w:t>
            </w:r>
          </w:p>
        </w:tc>
        <w:tc>
          <w:tcPr>
            <w:tcW w:w="1985" w:type="dxa"/>
            <w:gridSpan w:val="2"/>
            <w:hideMark/>
          </w:tcPr>
          <w:p w:rsidR="00F81615" w:rsidRPr="00CF350C" w:rsidRDefault="00F81615" w:rsidP="00F81615">
            <w:r w:rsidRPr="00CF350C">
              <w:t>Наименование издателя учебника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Русский язык</w:t>
            </w:r>
          </w:p>
        </w:tc>
      </w:tr>
      <w:tr w:rsidR="00F81615" w:rsidRPr="00CF350C" w:rsidTr="00900C13">
        <w:trPr>
          <w:trHeight w:val="20"/>
        </w:trPr>
        <w:tc>
          <w:tcPr>
            <w:tcW w:w="858" w:type="dxa"/>
            <w:hideMark/>
          </w:tcPr>
          <w:p w:rsidR="00F81615" w:rsidRPr="00CF350C" w:rsidRDefault="00F81615" w:rsidP="00F81615">
            <w:r w:rsidRPr="00CF350C">
              <w:t>1.3.1.1.1.1</w:t>
            </w:r>
          </w:p>
        </w:tc>
        <w:tc>
          <w:tcPr>
            <w:tcW w:w="2969" w:type="dxa"/>
            <w:hideMark/>
          </w:tcPr>
          <w:p w:rsidR="00F81615" w:rsidRPr="00CF350C" w:rsidRDefault="003C4147" w:rsidP="00F81615">
            <w:r>
              <w:t xml:space="preserve">Ладыженская </w:t>
            </w:r>
          </w:p>
        </w:tc>
        <w:tc>
          <w:tcPr>
            <w:tcW w:w="3512" w:type="dxa"/>
            <w:hideMark/>
          </w:tcPr>
          <w:p w:rsidR="00F81615" w:rsidRPr="00CF350C" w:rsidRDefault="00F81615" w:rsidP="00F81615">
            <w:r w:rsidRPr="00CF350C">
              <w:t xml:space="preserve">Русский язык (базовый уровень) </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noWrap/>
            <w:hideMark/>
          </w:tcPr>
          <w:p w:rsidR="00F81615" w:rsidRPr="00CF350C" w:rsidRDefault="00F81615" w:rsidP="00F81615">
            <w:pPr>
              <w:jc w:val="center"/>
              <w:rPr>
                <w:b/>
              </w:rPr>
            </w:pPr>
            <w:r w:rsidRPr="00CF350C">
              <w:rPr>
                <w:b/>
              </w:rPr>
              <w:t>Литература (учебный предмет)</w:t>
            </w:r>
          </w:p>
        </w:tc>
      </w:tr>
      <w:tr w:rsidR="00F81615" w:rsidRPr="00CF350C" w:rsidTr="00900C13">
        <w:trPr>
          <w:trHeight w:val="20"/>
        </w:trPr>
        <w:tc>
          <w:tcPr>
            <w:tcW w:w="858" w:type="dxa"/>
            <w:hideMark/>
          </w:tcPr>
          <w:p w:rsidR="00F81615" w:rsidRPr="00CF350C" w:rsidRDefault="00F81615" w:rsidP="00F81615">
            <w:r w:rsidRPr="00CF350C">
              <w:t>1.3.1.1.1.2</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858" w:type="dxa"/>
            <w:hideMark/>
          </w:tcPr>
          <w:p w:rsidR="00F81615" w:rsidRPr="00CF350C" w:rsidRDefault="00F81615" w:rsidP="00F81615">
            <w:r w:rsidRPr="00CF350C">
              <w:t>1.3.1.1.1.3</w:t>
            </w:r>
          </w:p>
        </w:tc>
        <w:tc>
          <w:tcPr>
            <w:tcW w:w="2969" w:type="dxa"/>
            <w:hideMark/>
          </w:tcPr>
          <w:p w:rsidR="00F81615" w:rsidRPr="00CF350C" w:rsidRDefault="00F81615" w:rsidP="00F81615"/>
        </w:tc>
        <w:tc>
          <w:tcPr>
            <w:tcW w:w="3512" w:type="dxa"/>
            <w:hideMark/>
          </w:tcPr>
          <w:p w:rsidR="00F81615" w:rsidRPr="00CF350C" w:rsidRDefault="00F81615" w:rsidP="00F81615">
            <w:r w:rsidRPr="00CF350C">
              <w:t>Литература (базовый уровень). В 2-х частях</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t>ООО "Издательство" Русское слово</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России (учебный предмет)</w:t>
            </w:r>
          </w:p>
        </w:tc>
      </w:tr>
      <w:tr w:rsidR="00F81615" w:rsidRPr="00CF350C" w:rsidTr="00900C13">
        <w:trPr>
          <w:trHeight w:val="20"/>
        </w:trPr>
        <w:tc>
          <w:tcPr>
            <w:tcW w:w="858" w:type="dxa"/>
            <w:hideMark/>
          </w:tcPr>
          <w:p w:rsidR="00F81615" w:rsidRPr="00CF350C" w:rsidRDefault="00F81615" w:rsidP="00F81615">
            <w:r w:rsidRPr="00CF350C">
              <w:t>1.3.3.1.1.1</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0123F2">
            <w:r>
              <w:t>Россия и мир</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t>ОАО "Издательство"  Дрофа</w:t>
            </w:r>
          </w:p>
        </w:tc>
      </w:tr>
      <w:tr w:rsidR="00F81615" w:rsidRPr="00CF350C" w:rsidTr="00900C13">
        <w:trPr>
          <w:trHeight w:val="20"/>
        </w:trPr>
        <w:tc>
          <w:tcPr>
            <w:tcW w:w="858" w:type="dxa"/>
            <w:hideMark/>
          </w:tcPr>
          <w:p w:rsidR="00F81615" w:rsidRPr="00CF350C" w:rsidRDefault="00F81615" w:rsidP="00F81615">
            <w:r w:rsidRPr="00CF350C">
              <w:t>1.3.3.1.1.3</w:t>
            </w:r>
          </w:p>
        </w:tc>
        <w:tc>
          <w:tcPr>
            <w:tcW w:w="2969" w:type="dxa"/>
            <w:hideMark/>
          </w:tcPr>
          <w:p w:rsidR="00F81615" w:rsidRPr="00CF350C" w:rsidRDefault="000123F2" w:rsidP="00F81615">
            <w:r>
              <w:t>Волобуев  О.В.</w:t>
            </w:r>
          </w:p>
        </w:tc>
        <w:tc>
          <w:tcPr>
            <w:tcW w:w="3512" w:type="dxa"/>
            <w:hideMark/>
          </w:tcPr>
          <w:p w:rsidR="00F81615" w:rsidRPr="00CF350C" w:rsidRDefault="000123F2" w:rsidP="00F81615">
            <w:r>
              <w:t>Россия и мир</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0123F2" w:rsidP="00F81615">
            <w:r>
              <w:t>ОАО "Издательство"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Обществознание (учебный предмет)</w:t>
            </w:r>
          </w:p>
        </w:tc>
      </w:tr>
      <w:tr w:rsidR="00F81615" w:rsidRPr="00CF350C" w:rsidTr="00900C13">
        <w:trPr>
          <w:trHeight w:val="20"/>
        </w:trPr>
        <w:tc>
          <w:tcPr>
            <w:tcW w:w="858" w:type="dxa"/>
            <w:hideMark/>
          </w:tcPr>
          <w:p w:rsidR="00F81615" w:rsidRPr="00CF350C" w:rsidRDefault="00F81615" w:rsidP="00F81615">
            <w:r w:rsidRPr="00CF350C">
              <w:t>1.3.3.3.1.1</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hideMark/>
          </w:tcPr>
          <w:p w:rsidR="00F81615" w:rsidRPr="00CF350C" w:rsidRDefault="00F81615" w:rsidP="00F81615">
            <w:r w:rsidRPr="00CF350C">
              <w:t>1.3.3.3.1.2</w:t>
            </w:r>
          </w:p>
        </w:tc>
        <w:tc>
          <w:tcPr>
            <w:tcW w:w="2969" w:type="dxa"/>
            <w:hideMark/>
          </w:tcPr>
          <w:p w:rsidR="00F81615" w:rsidRPr="00CF350C" w:rsidRDefault="00F81615" w:rsidP="00F81615">
            <w:r>
              <w:t>Боголюбов Л.Н.</w:t>
            </w:r>
          </w:p>
        </w:tc>
        <w:tc>
          <w:tcPr>
            <w:tcW w:w="3512" w:type="dxa"/>
            <w:hideMark/>
          </w:tcPr>
          <w:p w:rsidR="00F81615" w:rsidRPr="00CF350C" w:rsidRDefault="00F81615" w:rsidP="00F81615">
            <w:r w:rsidRPr="00CF350C">
              <w:t>Обществознание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География (учебный предмет)</w:t>
            </w:r>
          </w:p>
        </w:tc>
      </w:tr>
      <w:tr w:rsidR="00F81615" w:rsidRPr="00CF350C" w:rsidTr="00900C13">
        <w:trPr>
          <w:trHeight w:val="20"/>
        </w:trPr>
        <w:tc>
          <w:tcPr>
            <w:tcW w:w="858" w:type="dxa"/>
            <w:hideMark/>
          </w:tcPr>
          <w:p w:rsidR="00F81615" w:rsidRPr="00CF350C" w:rsidRDefault="00F81615" w:rsidP="00F81615">
            <w:r w:rsidRPr="00CF350C">
              <w:t>1.3.3.4.5.1</w:t>
            </w:r>
          </w:p>
        </w:tc>
        <w:tc>
          <w:tcPr>
            <w:tcW w:w="2969" w:type="dxa"/>
            <w:hideMark/>
          </w:tcPr>
          <w:p w:rsidR="00F81615" w:rsidRPr="00CF350C" w:rsidRDefault="003C4147" w:rsidP="00F81615">
            <w:r>
              <w:t>Домогацких</w:t>
            </w:r>
          </w:p>
        </w:tc>
        <w:tc>
          <w:tcPr>
            <w:tcW w:w="3512" w:type="dxa"/>
            <w:hideMark/>
          </w:tcPr>
          <w:p w:rsidR="00F81615" w:rsidRPr="00CF350C" w:rsidRDefault="00F81615" w:rsidP="00F81615">
            <w:r w:rsidRPr="00CF350C">
              <w:t>География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Алгебра (учебный предмет)</w:t>
            </w:r>
          </w:p>
        </w:tc>
      </w:tr>
      <w:tr w:rsidR="00F81615" w:rsidRPr="00CF350C" w:rsidTr="00900C13">
        <w:trPr>
          <w:trHeight w:val="20"/>
        </w:trPr>
        <w:tc>
          <w:tcPr>
            <w:tcW w:w="858" w:type="dxa"/>
            <w:hideMark/>
          </w:tcPr>
          <w:p w:rsidR="00F81615" w:rsidRPr="00CF350C" w:rsidRDefault="00F81615" w:rsidP="00F81615">
            <w:r w:rsidRPr="00CF350C">
              <w:t>1.3.4.1.2.2</w:t>
            </w:r>
          </w:p>
        </w:tc>
        <w:tc>
          <w:tcPr>
            <w:tcW w:w="2969" w:type="dxa"/>
            <w:hideMark/>
          </w:tcPr>
          <w:p w:rsidR="00F81615" w:rsidRPr="00CF350C" w:rsidRDefault="00BE063C" w:rsidP="00F81615">
            <w:r>
              <w:t>Колмогоров  А.Н.</w:t>
            </w:r>
          </w:p>
        </w:tc>
        <w:tc>
          <w:tcPr>
            <w:tcW w:w="3512" w:type="dxa"/>
            <w:hideMark/>
          </w:tcPr>
          <w:p w:rsidR="00F81615" w:rsidRPr="00CF350C" w:rsidRDefault="00F81615" w:rsidP="00F81615">
            <w:r w:rsidRPr="00CF350C">
              <w:t>Алгебра и начала математического анализа (базовый и углубленный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gridAfter w:val="1"/>
          <w:wAfter w:w="33" w:type="dxa"/>
          <w:trHeight w:val="20"/>
        </w:trPr>
        <w:tc>
          <w:tcPr>
            <w:tcW w:w="10031" w:type="dxa"/>
            <w:gridSpan w:val="5"/>
            <w:hideMark/>
          </w:tcPr>
          <w:p w:rsidR="00F81615" w:rsidRPr="00CF350C" w:rsidRDefault="00F81615" w:rsidP="00F81615">
            <w:pPr>
              <w:jc w:val="center"/>
              <w:rPr>
                <w:b/>
              </w:rPr>
            </w:pPr>
            <w:r w:rsidRPr="00CF350C">
              <w:rPr>
                <w:b/>
              </w:rPr>
              <w:t>Геометрия (учебный предмет)</w:t>
            </w:r>
          </w:p>
        </w:tc>
      </w:tr>
      <w:tr w:rsidR="00F81615" w:rsidRPr="00CF350C" w:rsidTr="00900C13">
        <w:trPr>
          <w:trHeight w:val="20"/>
        </w:trPr>
        <w:tc>
          <w:tcPr>
            <w:tcW w:w="858" w:type="dxa"/>
            <w:hideMark/>
          </w:tcPr>
          <w:p w:rsidR="00F81615" w:rsidRPr="00CF350C" w:rsidRDefault="00F81615" w:rsidP="00F81615">
            <w:r w:rsidRPr="00CF350C">
              <w:t>1.3.4.1.2.1</w:t>
            </w:r>
          </w:p>
        </w:tc>
        <w:tc>
          <w:tcPr>
            <w:tcW w:w="2969" w:type="dxa"/>
            <w:hideMark/>
          </w:tcPr>
          <w:p w:rsidR="00F81615" w:rsidRPr="00CF350C" w:rsidRDefault="003C4147" w:rsidP="00F81615">
            <w:r>
              <w:t xml:space="preserve">Погорелов </w:t>
            </w:r>
            <w:r w:rsidR="00BE063C">
              <w:t xml:space="preserve"> А.В.</w:t>
            </w:r>
          </w:p>
        </w:tc>
        <w:tc>
          <w:tcPr>
            <w:tcW w:w="3512" w:type="dxa"/>
            <w:hideMark/>
          </w:tcPr>
          <w:p w:rsidR="00F81615" w:rsidRPr="00CF350C" w:rsidRDefault="00F81615" w:rsidP="00F81615">
            <w:r w:rsidRPr="00CF350C">
              <w:t xml:space="preserve">Математика: алгебра и начала математического анализа, </w:t>
            </w:r>
            <w:r w:rsidRPr="00CF350C">
              <w:lastRenderedPageBreak/>
              <w:t>геометрия. Геометрия (базовый и углубленный уровень)</w:t>
            </w:r>
          </w:p>
        </w:tc>
        <w:tc>
          <w:tcPr>
            <w:tcW w:w="740" w:type="dxa"/>
            <w:hideMark/>
          </w:tcPr>
          <w:p w:rsidR="00F81615" w:rsidRPr="00CF350C" w:rsidRDefault="00F81615" w:rsidP="00F81615">
            <w:r w:rsidRPr="00CF350C">
              <w:lastRenderedPageBreak/>
              <w:t xml:space="preserve"> 10 - 11</w:t>
            </w:r>
          </w:p>
        </w:tc>
        <w:tc>
          <w:tcPr>
            <w:tcW w:w="1985" w:type="dxa"/>
            <w:gridSpan w:val="2"/>
            <w:hideMark/>
          </w:tcPr>
          <w:p w:rsidR="00F81615" w:rsidRPr="00CF350C" w:rsidRDefault="00F81615" w:rsidP="00F81615">
            <w:r w:rsidRPr="00CF350C">
              <w:t xml:space="preserve">ОАО "Издательство" </w:t>
            </w:r>
            <w:r w:rsidRPr="00CF350C">
              <w:lastRenderedPageBreak/>
              <w:t>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Информатика (учебный предмет)</w:t>
            </w:r>
          </w:p>
        </w:tc>
      </w:tr>
      <w:tr w:rsidR="00F81615" w:rsidRPr="00CF350C" w:rsidTr="00900C13">
        <w:trPr>
          <w:trHeight w:val="20"/>
        </w:trPr>
        <w:tc>
          <w:tcPr>
            <w:tcW w:w="858" w:type="dxa"/>
            <w:hideMark/>
          </w:tcPr>
          <w:p w:rsidR="00F81615" w:rsidRPr="00CF350C" w:rsidRDefault="00F81615" w:rsidP="00F81615">
            <w:r w:rsidRPr="00CF350C">
              <w:t>1.3.4.3.2.1</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858" w:type="dxa"/>
            <w:hideMark/>
          </w:tcPr>
          <w:p w:rsidR="00F81615" w:rsidRPr="00CF350C" w:rsidRDefault="00F81615" w:rsidP="00F81615">
            <w:r w:rsidRPr="00CF350C">
              <w:t>1.3.4.3.2.2</w:t>
            </w:r>
          </w:p>
        </w:tc>
        <w:tc>
          <w:tcPr>
            <w:tcW w:w="2969" w:type="dxa"/>
            <w:hideMark/>
          </w:tcPr>
          <w:p w:rsidR="00F81615" w:rsidRPr="00CF350C" w:rsidRDefault="00F81615" w:rsidP="003C4147">
            <w:r w:rsidRPr="00CF350C">
              <w:t xml:space="preserve">Семакин И.Г., Хеннер </w:t>
            </w:r>
          </w:p>
        </w:tc>
        <w:tc>
          <w:tcPr>
            <w:tcW w:w="3512" w:type="dxa"/>
            <w:hideMark/>
          </w:tcPr>
          <w:p w:rsidR="00F81615" w:rsidRPr="00CF350C" w:rsidRDefault="00F81615" w:rsidP="00F81615">
            <w:r w:rsidRPr="00CF350C">
              <w:t>Информатика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"БИНОМ. Лаборатория знаний"</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Физика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1.3.5.1.4.1</w:t>
            </w:r>
          </w:p>
        </w:tc>
        <w:tc>
          <w:tcPr>
            <w:tcW w:w="2969" w:type="dxa"/>
            <w:hideMark/>
          </w:tcPr>
          <w:p w:rsidR="00F81615" w:rsidRPr="00CF350C" w:rsidRDefault="00F81615" w:rsidP="003C4147">
            <w:r w:rsidRPr="00CF350C">
              <w:t xml:space="preserve">Мякишев Г.Я., Буховцев </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1.3.5.1.4.2</w:t>
            </w:r>
          </w:p>
        </w:tc>
        <w:tc>
          <w:tcPr>
            <w:tcW w:w="2969" w:type="dxa"/>
            <w:hideMark/>
          </w:tcPr>
          <w:p w:rsidR="00F81615" w:rsidRPr="00CF350C" w:rsidRDefault="00F81615" w:rsidP="00F81615">
            <w:r w:rsidRPr="00CF350C">
              <w:t>Мякишев Г.Я., Буховцев Б.Б., Чаругин В.М. / Под ред. Парфентьевой Н.А.</w:t>
            </w:r>
          </w:p>
        </w:tc>
        <w:tc>
          <w:tcPr>
            <w:tcW w:w="3512" w:type="dxa"/>
            <w:hideMark/>
          </w:tcPr>
          <w:p w:rsidR="00F81615" w:rsidRPr="00CF350C" w:rsidRDefault="00F81615" w:rsidP="00F81615">
            <w:r w:rsidRPr="00CF350C">
              <w:t>Физика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Биология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1.3.5.5.4.1</w:t>
            </w:r>
          </w:p>
        </w:tc>
        <w:tc>
          <w:tcPr>
            <w:tcW w:w="2969" w:type="dxa"/>
            <w:hideMark/>
          </w:tcPr>
          <w:p w:rsidR="00F81615" w:rsidRPr="00CF350C" w:rsidRDefault="003C4147" w:rsidP="00F81615">
            <w:r>
              <w:t>Сонин,  Захаров</w:t>
            </w:r>
          </w:p>
        </w:tc>
        <w:tc>
          <w:tcPr>
            <w:tcW w:w="3512" w:type="dxa"/>
            <w:hideMark/>
          </w:tcPr>
          <w:p w:rsidR="00F81615" w:rsidRPr="00CF350C" w:rsidRDefault="00F81615" w:rsidP="00F81615">
            <w:r w:rsidRPr="00CF350C">
              <w:t>Биология. Общая биология (базовый уровень)</w:t>
            </w:r>
          </w:p>
        </w:tc>
        <w:tc>
          <w:tcPr>
            <w:tcW w:w="740" w:type="dxa"/>
            <w:hideMark/>
          </w:tcPr>
          <w:p w:rsidR="00F81615" w:rsidRPr="00CF350C" w:rsidRDefault="00F81615" w:rsidP="00F81615">
            <w:r w:rsidRPr="00CF350C">
              <w:t>10-11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bCs/>
              </w:rPr>
            </w:pPr>
            <w:r w:rsidRPr="00CF350C">
              <w:rPr>
                <w:b/>
                <w:bCs/>
              </w:rPr>
              <w:t>Химия (учебный предмет)</w:t>
            </w:r>
          </w:p>
        </w:tc>
      </w:tr>
      <w:tr w:rsidR="00F81615" w:rsidRPr="00CF350C" w:rsidTr="00900C13">
        <w:trPr>
          <w:trHeight w:val="20"/>
        </w:trPr>
        <w:tc>
          <w:tcPr>
            <w:tcW w:w="858" w:type="dxa"/>
            <w:noWrap/>
            <w:hideMark/>
          </w:tcPr>
          <w:p w:rsidR="00F81615" w:rsidRPr="00CF350C" w:rsidRDefault="00F81615" w:rsidP="00F81615">
            <w:r w:rsidRPr="00CF350C">
              <w:t>1.3.5.3.1.1</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858" w:type="dxa"/>
            <w:noWrap/>
            <w:hideMark/>
          </w:tcPr>
          <w:p w:rsidR="00F81615" w:rsidRPr="00CF350C" w:rsidRDefault="00F81615" w:rsidP="00F81615">
            <w:r w:rsidRPr="00CF350C">
              <w:t>1.3.5.3.1.2</w:t>
            </w:r>
          </w:p>
        </w:tc>
        <w:tc>
          <w:tcPr>
            <w:tcW w:w="2969" w:type="dxa"/>
            <w:hideMark/>
          </w:tcPr>
          <w:p w:rsidR="00F81615" w:rsidRPr="00CF350C" w:rsidRDefault="00F81615" w:rsidP="00F81615">
            <w:r w:rsidRPr="00CF350C">
              <w:t>Габриелян О.С.</w:t>
            </w:r>
          </w:p>
        </w:tc>
        <w:tc>
          <w:tcPr>
            <w:tcW w:w="3512" w:type="dxa"/>
            <w:hideMark/>
          </w:tcPr>
          <w:p w:rsidR="00F81615" w:rsidRPr="00CF350C" w:rsidRDefault="00F81615" w:rsidP="00F81615">
            <w:r w:rsidRPr="00CF350C">
              <w:t>Химия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"ДРОФА"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Технология (предметная область)</w:t>
            </w:r>
          </w:p>
        </w:tc>
      </w:tr>
      <w:tr w:rsidR="00F81615" w:rsidRPr="00CF350C" w:rsidTr="00900C13">
        <w:trPr>
          <w:trHeight w:val="20"/>
        </w:trPr>
        <w:tc>
          <w:tcPr>
            <w:tcW w:w="858" w:type="dxa"/>
          </w:tcPr>
          <w:p w:rsidR="00F81615" w:rsidRPr="00906EB6" w:rsidRDefault="00F81615" w:rsidP="00F81615"/>
        </w:tc>
        <w:tc>
          <w:tcPr>
            <w:tcW w:w="2969" w:type="dxa"/>
          </w:tcPr>
          <w:p w:rsidR="00F81615" w:rsidRPr="00906EB6" w:rsidRDefault="003C4147" w:rsidP="00F81615">
            <w:pPr>
              <w:rPr>
                <w:color w:val="000000"/>
              </w:rPr>
            </w:pPr>
            <w:r>
              <w:rPr>
                <w:color w:val="000000"/>
              </w:rPr>
              <w:t>Р.П. Кудрявцев</w:t>
            </w:r>
          </w:p>
        </w:tc>
        <w:tc>
          <w:tcPr>
            <w:tcW w:w="3512" w:type="dxa"/>
          </w:tcPr>
          <w:p w:rsidR="00F81615" w:rsidRPr="00906EB6" w:rsidRDefault="00F81615" w:rsidP="00F81615">
            <w:pPr>
              <w:rPr>
                <w:color w:val="000000"/>
              </w:rPr>
            </w:pPr>
            <w:r w:rsidRPr="00906EB6">
              <w:rPr>
                <w:color w:val="000000"/>
              </w:rPr>
              <w:t>Технология 10-11</w:t>
            </w:r>
          </w:p>
        </w:tc>
        <w:tc>
          <w:tcPr>
            <w:tcW w:w="740" w:type="dxa"/>
          </w:tcPr>
          <w:p w:rsidR="00F81615" w:rsidRPr="00906EB6" w:rsidRDefault="00F81615" w:rsidP="00F81615">
            <w:pPr>
              <w:rPr>
                <w:color w:val="000000"/>
              </w:rPr>
            </w:pPr>
            <w:r w:rsidRPr="00906EB6">
              <w:rPr>
                <w:color w:val="000000"/>
              </w:rPr>
              <w:t>10-11</w:t>
            </w:r>
          </w:p>
        </w:tc>
        <w:tc>
          <w:tcPr>
            <w:tcW w:w="1985" w:type="dxa"/>
            <w:gridSpan w:val="2"/>
          </w:tcPr>
          <w:p w:rsidR="00F81615" w:rsidRPr="00906EB6" w:rsidRDefault="00F81615" w:rsidP="00F81615">
            <w:pPr>
              <w:rPr>
                <w:color w:val="000000"/>
              </w:rPr>
            </w:pPr>
            <w:r w:rsidRPr="00906EB6">
              <w:rPr>
                <w:color w:val="000000"/>
              </w:rPr>
              <w:t>ООО Издательский центр ВЕНТАНА-ГРАФ</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Физическая культура (учебный предмет)</w:t>
            </w:r>
          </w:p>
        </w:tc>
      </w:tr>
      <w:tr w:rsidR="00F81615" w:rsidRPr="00CF350C" w:rsidTr="00900C13">
        <w:trPr>
          <w:trHeight w:val="20"/>
        </w:trPr>
        <w:tc>
          <w:tcPr>
            <w:tcW w:w="858" w:type="dxa"/>
            <w:noWrap/>
            <w:hideMark/>
          </w:tcPr>
          <w:p w:rsidR="00F81615" w:rsidRPr="00CF350C" w:rsidRDefault="00F81615" w:rsidP="00F81615">
            <w:r w:rsidRPr="00CF350C">
              <w:t>1.3.6.1.2.1</w:t>
            </w:r>
          </w:p>
        </w:tc>
        <w:tc>
          <w:tcPr>
            <w:tcW w:w="2969" w:type="dxa"/>
            <w:hideMark/>
          </w:tcPr>
          <w:p w:rsidR="00F81615" w:rsidRPr="00CF350C" w:rsidRDefault="00F81615" w:rsidP="00F81615">
            <w:r w:rsidRPr="00CF350C">
              <w:t xml:space="preserve">Лях В.И. </w:t>
            </w:r>
          </w:p>
        </w:tc>
        <w:tc>
          <w:tcPr>
            <w:tcW w:w="3512" w:type="dxa"/>
            <w:hideMark/>
          </w:tcPr>
          <w:p w:rsidR="00F81615" w:rsidRPr="00CF350C" w:rsidRDefault="00F81615" w:rsidP="00F81615">
            <w:r w:rsidRPr="00CF350C">
              <w:t>Физическая культура (базовый уровень)</w:t>
            </w:r>
          </w:p>
        </w:tc>
        <w:tc>
          <w:tcPr>
            <w:tcW w:w="740" w:type="dxa"/>
            <w:hideMark/>
          </w:tcPr>
          <w:p w:rsidR="00F81615" w:rsidRPr="00CF350C" w:rsidRDefault="00F81615" w:rsidP="00F81615">
            <w:r w:rsidRPr="00CF350C">
              <w:t xml:space="preserve"> 10 - 11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Основы безопасности жизнедеятельности (учебный предмет)</w:t>
            </w:r>
          </w:p>
        </w:tc>
      </w:tr>
      <w:tr w:rsidR="00F81615" w:rsidRPr="00CF350C" w:rsidTr="00900C13">
        <w:trPr>
          <w:trHeight w:val="20"/>
        </w:trPr>
        <w:tc>
          <w:tcPr>
            <w:tcW w:w="858" w:type="dxa"/>
            <w:noWrap/>
            <w:hideMark/>
          </w:tcPr>
          <w:p w:rsidR="00F81615" w:rsidRPr="00CF350C" w:rsidRDefault="00F81615" w:rsidP="00F81615">
            <w:r w:rsidRPr="00CF350C">
              <w:t>1.3.6.3.4.1</w:t>
            </w:r>
          </w:p>
        </w:tc>
        <w:tc>
          <w:tcPr>
            <w:tcW w:w="2969" w:type="dxa"/>
            <w:hideMark/>
          </w:tcPr>
          <w:p w:rsidR="00F81615" w:rsidRPr="00CF350C" w:rsidRDefault="00F81615" w:rsidP="00F81615">
            <w:r w:rsidRPr="00CF350C">
              <w:t>Смирнов А.Т., Хренников Б.О. / Под ред. Смирнова А.Т.</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858" w:type="dxa"/>
            <w:noWrap/>
            <w:hideMark/>
          </w:tcPr>
          <w:p w:rsidR="00F81615" w:rsidRPr="00CF350C" w:rsidRDefault="00F81615" w:rsidP="00F81615">
            <w:r w:rsidRPr="00CF350C">
              <w:t>1.3.6.3.4.2</w:t>
            </w:r>
          </w:p>
        </w:tc>
        <w:tc>
          <w:tcPr>
            <w:tcW w:w="2969" w:type="dxa"/>
            <w:hideMark/>
          </w:tcPr>
          <w:p w:rsidR="00F81615" w:rsidRPr="00CF350C" w:rsidRDefault="00F81615" w:rsidP="00F81615">
            <w:r w:rsidRPr="00CF350C">
              <w:t>.</w:t>
            </w:r>
          </w:p>
        </w:tc>
        <w:tc>
          <w:tcPr>
            <w:tcW w:w="3512" w:type="dxa"/>
            <w:hideMark/>
          </w:tcPr>
          <w:p w:rsidR="00F81615" w:rsidRPr="00CF350C" w:rsidRDefault="00F81615" w:rsidP="00F81615">
            <w:r w:rsidRPr="00CF350C">
              <w:t>Основы безопасности жизнедеятельности (базовый уровень)</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ОАО "Издательство" Просвещение"</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История Дагестана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Егорова В.П., Разанов М.А.</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Изд. НИИ Педагогики</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Исмаилов А.Р., Амирова З.М.</w:t>
            </w:r>
          </w:p>
        </w:tc>
        <w:tc>
          <w:tcPr>
            <w:tcW w:w="3512" w:type="dxa"/>
            <w:hideMark/>
          </w:tcPr>
          <w:p w:rsidR="00F81615" w:rsidRPr="00CF350C" w:rsidRDefault="00F81615" w:rsidP="00F81615">
            <w:r w:rsidRPr="00CF350C">
              <w:t>История Дагестана</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Дагучпедгиз</w:t>
            </w:r>
          </w:p>
        </w:tc>
      </w:tr>
      <w:tr w:rsidR="00F81615" w:rsidRPr="00CF350C" w:rsidTr="00900C13">
        <w:trPr>
          <w:trHeight w:val="20"/>
        </w:trPr>
        <w:tc>
          <w:tcPr>
            <w:tcW w:w="10064" w:type="dxa"/>
            <w:gridSpan w:val="6"/>
            <w:hideMark/>
          </w:tcPr>
          <w:p w:rsidR="00F81615" w:rsidRPr="00CF350C" w:rsidRDefault="00F81615" w:rsidP="00F81615">
            <w:pPr>
              <w:jc w:val="center"/>
              <w:rPr>
                <w:b/>
              </w:rPr>
            </w:pP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t>Родной язык</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Родной язык (</w:t>
            </w:r>
            <w:r w:rsidR="003C4147">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hideMark/>
          </w:tcPr>
          <w:p w:rsidR="00F81615" w:rsidRPr="00CF350C" w:rsidRDefault="00F81615" w:rsidP="00F81615">
            <w:r w:rsidRPr="00CF350C">
              <w:t> </w:t>
            </w:r>
          </w:p>
        </w:tc>
        <w:tc>
          <w:tcPr>
            <w:tcW w:w="2969" w:type="dxa"/>
            <w:hideMark/>
          </w:tcPr>
          <w:p w:rsidR="00F81615" w:rsidRPr="00CF350C" w:rsidRDefault="00F81615" w:rsidP="00F81615">
            <w:r w:rsidRPr="00CF350C">
              <w:t>Абдусаламов А.А., Исаев М.П., Кадибагомаев А.А.</w:t>
            </w:r>
          </w:p>
        </w:tc>
        <w:tc>
          <w:tcPr>
            <w:tcW w:w="3512" w:type="dxa"/>
            <w:hideMark/>
          </w:tcPr>
          <w:p w:rsidR="00F81615" w:rsidRPr="00CF350C" w:rsidRDefault="00F81615" w:rsidP="003C4147">
            <w:r w:rsidRPr="00CF350C">
              <w:t xml:space="preserve">Родной язык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 xml:space="preserve">ООО Издательство </w:t>
            </w:r>
            <w:r w:rsidRPr="00CF350C">
              <w:lastRenderedPageBreak/>
              <w:t>НИИ педагогика</w:t>
            </w:r>
          </w:p>
        </w:tc>
      </w:tr>
      <w:tr w:rsidR="00F81615" w:rsidRPr="00CF350C" w:rsidTr="00900C13">
        <w:trPr>
          <w:trHeight w:val="20"/>
        </w:trPr>
        <w:tc>
          <w:tcPr>
            <w:tcW w:w="10064" w:type="dxa"/>
            <w:gridSpan w:val="6"/>
            <w:hideMark/>
          </w:tcPr>
          <w:p w:rsidR="00F81615" w:rsidRPr="00CF350C" w:rsidRDefault="00F81615" w:rsidP="00F81615">
            <w:pPr>
              <w:jc w:val="center"/>
              <w:rPr>
                <w:b/>
              </w:rPr>
            </w:pPr>
            <w:r w:rsidRPr="00CF350C">
              <w:rPr>
                <w:b/>
              </w:rPr>
              <w:lastRenderedPageBreak/>
              <w:t>Родная литература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 xml:space="preserve">Алибеков Б.О., Магомед </w:t>
            </w:r>
          </w:p>
        </w:tc>
        <w:tc>
          <w:tcPr>
            <w:tcW w:w="3512" w:type="dxa"/>
            <w:hideMark/>
          </w:tcPr>
          <w:p w:rsidR="00F81615" w:rsidRPr="00CF350C" w:rsidRDefault="003C4147" w:rsidP="00F81615">
            <w:r w:rsidRPr="00CF350C">
              <w:t>Родная литература (</w:t>
            </w:r>
            <w:r>
              <w:t>азербайджанский</w:t>
            </w:r>
            <w:r w:rsidRPr="00CF350C">
              <w:t>)</w:t>
            </w:r>
          </w:p>
        </w:tc>
        <w:tc>
          <w:tcPr>
            <w:tcW w:w="740" w:type="dxa"/>
            <w:hideMark/>
          </w:tcPr>
          <w:p w:rsidR="00F81615" w:rsidRPr="00CF350C" w:rsidRDefault="00F81615" w:rsidP="00F81615">
            <w:r w:rsidRPr="00CF350C">
              <w:t>10</w:t>
            </w:r>
          </w:p>
        </w:tc>
        <w:tc>
          <w:tcPr>
            <w:tcW w:w="1985" w:type="dxa"/>
            <w:gridSpan w:val="2"/>
            <w:hideMark/>
          </w:tcPr>
          <w:p w:rsidR="00F81615" w:rsidRPr="00CF350C" w:rsidRDefault="00F81615" w:rsidP="00F81615">
            <w:r w:rsidRPr="00CF350C">
              <w:t>ООО Издательство НИИ педагогика</w:t>
            </w:r>
          </w:p>
        </w:tc>
      </w:tr>
      <w:tr w:rsidR="00F81615" w:rsidRPr="00CF350C" w:rsidTr="00900C13">
        <w:trPr>
          <w:trHeight w:val="20"/>
        </w:trPr>
        <w:tc>
          <w:tcPr>
            <w:tcW w:w="858" w:type="dxa"/>
            <w:noWrap/>
            <w:hideMark/>
          </w:tcPr>
          <w:p w:rsidR="00F81615" w:rsidRPr="00CF350C" w:rsidRDefault="00F81615" w:rsidP="00F81615">
            <w:r w:rsidRPr="00CF350C">
              <w:t> </w:t>
            </w:r>
          </w:p>
        </w:tc>
        <w:tc>
          <w:tcPr>
            <w:tcW w:w="2969" w:type="dxa"/>
            <w:hideMark/>
          </w:tcPr>
          <w:p w:rsidR="00F81615" w:rsidRPr="00CF350C" w:rsidRDefault="00F81615" w:rsidP="003C4147">
            <w:r w:rsidRPr="00CF350C">
              <w:t>Алибеков Б.О., Магомед.</w:t>
            </w:r>
          </w:p>
        </w:tc>
        <w:tc>
          <w:tcPr>
            <w:tcW w:w="3512" w:type="dxa"/>
            <w:hideMark/>
          </w:tcPr>
          <w:p w:rsidR="00F81615" w:rsidRPr="00CF350C" w:rsidRDefault="00F81615" w:rsidP="003C4147">
            <w:r w:rsidRPr="00CF350C">
              <w:t>Родная литература (</w:t>
            </w:r>
            <w:r w:rsidR="003C4147">
              <w:t>азербайджанский</w:t>
            </w:r>
            <w:r w:rsidRPr="00CF350C">
              <w:t>)</w:t>
            </w:r>
          </w:p>
        </w:tc>
        <w:tc>
          <w:tcPr>
            <w:tcW w:w="740" w:type="dxa"/>
            <w:hideMark/>
          </w:tcPr>
          <w:p w:rsidR="00F81615" w:rsidRPr="00CF350C" w:rsidRDefault="00F81615" w:rsidP="00F81615">
            <w:r w:rsidRPr="00CF350C">
              <w:t>11</w:t>
            </w:r>
          </w:p>
        </w:tc>
        <w:tc>
          <w:tcPr>
            <w:tcW w:w="1985" w:type="dxa"/>
            <w:gridSpan w:val="2"/>
            <w:hideMark/>
          </w:tcPr>
          <w:p w:rsidR="00F81615" w:rsidRPr="00CF350C" w:rsidRDefault="00F81615" w:rsidP="00F81615">
            <w:r w:rsidRPr="00CF350C">
              <w:t>ООО Издательство НИИ педагогика</w:t>
            </w:r>
          </w:p>
        </w:tc>
      </w:tr>
    </w:tbl>
    <w:p w:rsidR="00F81615" w:rsidRPr="007D0AEB" w:rsidRDefault="00F81615" w:rsidP="00242894">
      <w:pPr>
        <w:pStyle w:val="afff3"/>
        <w:spacing w:line="252" w:lineRule="auto"/>
        <w:ind w:left="142" w:firstLine="538"/>
        <w:jc w:val="both"/>
        <w:rPr>
          <w:color w:val="FF0000"/>
        </w:rPr>
      </w:pPr>
    </w:p>
    <w:p w:rsidR="00242894" w:rsidRPr="00EE7F50" w:rsidRDefault="00242894" w:rsidP="00242894">
      <w:pPr>
        <w:pStyle w:val="ab"/>
        <w:spacing w:line="252" w:lineRule="auto"/>
        <w:contextualSpacing/>
        <w:jc w:val="both"/>
        <w:rPr>
          <w:rStyle w:val="afffd"/>
          <w:rFonts w:ascii="Times New Roman" w:hAnsi="Times New Roman"/>
          <w:sz w:val="28"/>
          <w:szCs w:val="28"/>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Кадровые условия реализации ООП</w:t>
      </w:r>
    </w:p>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d"/>
        </w:rPr>
      </w:pPr>
      <w:r w:rsidRPr="007D0AEB">
        <w:t xml:space="preserve">Средняяя школа укомплектована педагогическими работниками высшей и первой квалификационной категории. </w:t>
      </w:r>
      <w:r w:rsidRPr="007D0AEB">
        <w:rPr>
          <w:spacing w:val="-3"/>
        </w:rPr>
        <w:t>Кадровые условия реализации образовательной программы о</w:t>
      </w:r>
      <w:r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r w:rsidR="003F1F16">
        <w:t xml:space="preserve">Зидьянская </w:t>
      </w:r>
      <w:r w:rsidR="008A069A">
        <w:t>СОШ»</w:t>
      </w: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Организация  управления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d"/>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d"/>
          <w:rFonts w:ascii="Times New Roman" w:hAnsi="Times New Roman"/>
          <w:i w:val="0"/>
          <w:color w:val="auto"/>
        </w:rPr>
      </w:pPr>
    </w:p>
    <w:p w:rsidR="00242894" w:rsidRPr="007D0AEB" w:rsidRDefault="00242894" w:rsidP="00242894">
      <w:pPr>
        <w:pStyle w:val="ab"/>
        <w:spacing w:line="252" w:lineRule="auto"/>
        <w:contextualSpacing/>
        <w:jc w:val="both"/>
        <w:rPr>
          <w:rStyle w:val="afffd"/>
          <w:rFonts w:ascii="Times New Roman" w:hAnsi="Times New Roman"/>
          <w:i w:val="0"/>
          <w:color w:val="auto"/>
        </w:rPr>
      </w:pPr>
      <w:r w:rsidRPr="007D0AEB">
        <w:rPr>
          <w:rStyle w:val="afffd"/>
          <w:rFonts w:ascii="Times New Roman" w:hAnsi="Times New Roman"/>
          <w:i w:val="0"/>
          <w:color w:val="auto"/>
        </w:rPr>
        <w:t>Способы представления  результатов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E62C63">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74F" w:rsidRDefault="0054074F" w:rsidP="008A069A">
      <w:r>
        <w:separator/>
      </w:r>
    </w:p>
  </w:endnote>
  <w:endnote w:type="continuationSeparator" w:id="1">
    <w:p w:rsidR="0054074F" w:rsidRDefault="0054074F"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OpenSymbol">
    <w:altName w:val="Arial Unicode MS"/>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NewtonCSanPin-Regular">
    <w:altName w:val="Times New Roman"/>
    <w:charset w:val="CC"/>
    <w:family w:val="auto"/>
    <w:pitch w:val="default"/>
    <w:sig w:usb0="00000000" w:usb1="00000000" w:usb2="00000000" w:usb3="00000000" w:csb0="00000000" w:csb1="00000000"/>
  </w:font>
  <w:font w:name="NewtonCSanPin-BoldItalic">
    <w:altName w:val="Arabic Typesetting"/>
    <w:charset w:val="CC"/>
    <w:family w:val="script"/>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62051"/>
    </w:sdtPr>
    <w:sdtContent>
      <w:p w:rsidR="000C147D" w:rsidRDefault="00C74716">
        <w:pPr>
          <w:pStyle w:val="a8"/>
          <w:jc w:val="right"/>
        </w:pPr>
        <w:fldSimple w:instr=" PAGE   \* MERGEFORMAT ">
          <w:r w:rsidR="00982CC2">
            <w:rPr>
              <w:noProof/>
            </w:rPr>
            <w:t>366</w:t>
          </w:r>
        </w:fldSimple>
      </w:p>
    </w:sdtContent>
  </w:sdt>
  <w:p w:rsidR="000C147D" w:rsidRDefault="000C14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74F" w:rsidRDefault="0054074F" w:rsidP="008A069A">
      <w:r>
        <w:separator/>
      </w:r>
    </w:p>
  </w:footnote>
  <w:footnote w:type="continuationSeparator" w:id="1">
    <w:p w:rsidR="0054074F" w:rsidRDefault="0054074F" w:rsidP="008A069A">
      <w:r>
        <w:continuationSeparator/>
      </w:r>
    </w:p>
  </w:footnote>
  <w:footnote w:id="2">
    <w:p w:rsidR="000C147D" w:rsidRDefault="000C147D" w:rsidP="00577438">
      <w:pPr>
        <w:pStyle w:val="a6"/>
      </w:pPr>
      <w:r>
        <w:rPr>
          <w:rStyle w:val="affff6"/>
          <w:rFonts w:ascii="Arial" w:hAnsi="Arial" w:cs="Arial"/>
        </w:rPr>
        <w:t>٭</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lang w:val="en-US"/>
        </w:rPr>
        <w:t>IX</w:t>
      </w:r>
      <w:r>
        <w:rPr>
          <w:sz w:val="24"/>
          <w:szCs w:val="24"/>
        </w:rPr>
        <w:t>класса  в объеме 17,5 часов при изучении учебного предмета «География».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641F72"/>
    <w:rsid w:val="00001B4D"/>
    <w:rsid w:val="0000629C"/>
    <w:rsid w:val="000123F2"/>
    <w:rsid w:val="00040D3B"/>
    <w:rsid w:val="000512D6"/>
    <w:rsid w:val="000767F4"/>
    <w:rsid w:val="0008270F"/>
    <w:rsid w:val="000854DD"/>
    <w:rsid w:val="00096317"/>
    <w:rsid w:val="000A4C0C"/>
    <w:rsid w:val="000B214A"/>
    <w:rsid w:val="000C147D"/>
    <w:rsid w:val="000C396B"/>
    <w:rsid w:val="000D434D"/>
    <w:rsid w:val="000E2937"/>
    <w:rsid w:val="00102666"/>
    <w:rsid w:val="0012452E"/>
    <w:rsid w:val="00134E85"/>
    <w:rsid w:val="00141F68"/>
    <w:rsid w:val="00153C5E"/>
    <w:rsid w:val="0018460B"/>
    <w:rsid w:val="001914BE"/>
    <w:rsid w:val="00214DD9"/>
    <w:rsid w:val="002157CC"/>
    <w:rsid w:val="00242894"/>
    <w:rsid w:val="00251AC3"/>
    <w:rsid w:val="002657A4"/>
    <w:rsid w:val="0028230E"/>
    <w:rsid w:val="0029046A"/>
    <w:rsid w:val="002A41BC"/>
    <w:rsid w:val="002A494E"/>
    <w:rsid w:val="002C6A0F"/>
    <w:rsid w:val="002D0C11"/>
    <w:rsid w:val="002D3DE8"/>
    <w:rsid w:val="00302678"/>
    <w:rsid w:val="0030714A"/>
    <w:rsid w:val="0031696F"/>
    <w:rsid w:val="00327CEA"/>
    <w:rsid w:val="00332822"/>
    <w:rsid w:val="0034771D"/>
    <w:rsid w:val="00387912"/>
    <w:rsid w:val="003B05B0"/>
    <w:rsid w:val="003C4147"/>
    <w:rsid w:val="003D7E16"/>
    <w:rsid w:val="003E0A7C"/>
    <w:rsid w:val="003E3C0A"/>
    <w:rsid w:val="003F1F16"/>
    <w:rsid w:val="00476890"/>
    <w:rsid w:val="004C196E"/>
    <w:rsid w:val="004E3393"/>
    <w:rsid w:val="004F3CEC"/>
    <w:rsid w:val="005224FC"/>
    <w:rsid w:val="0054074F"/>
    <w:rsid w:val="005629BF"/>
    <w:rsid w:val="00575A62"/>
    <w:rsid w:val="0057702F"/>
    <w:rsid w:val="00577438"/>
    <w:rsid w:val="005B230C"/>
    <w:rsid w:val="005B5152"/>
    <w:rsid w:val="005C2485"/>
    <w:rsid w:val="005D4543"/>
    <w:rsid w:val="00625D52"/>
    <w:rsid w:val="00641F72"/>
    <w:rsid w:val="0064662D"/>
    <w:rsid w:val="006524A8"/>
    <w:rsid w:val="006605FE"/>
    <w:rsid w:val="0068601A"/>
    <w:rsid w:val="006D34FE"/>
    <w:rsid w:val="006D5205"/>
    <w:rsid w:val="007308F9"/>
    <w:rsid w:val="007314AF"/>
    <w:rsid w:val="00772530"/>
    <w:rsid w:val="007A6D48"/>
    <w:rsid w:val="007C3386"/>
    <w:rsid w:val="007D2455"/>
    <w:rsid w:val="007E0F35"/>
    <w:rsid w:val="00826B72"/>
    <w:rsid w:val="00834482"/>
    <w:rsid w:val="0083581F"/>
    <w:rsid w:val="00836327"/>
    <w:rsid w:val="00843D4B"/>
    <w:rsid w:val="00856E92"/>
    <w:rsid w:val="00894B6D"/>
    <w:rsid w:val="008A069A"/>
    <w:rsid w:val="008C43A6"/>
    <w:rsid w:val="008D14EF"/>
    <w:rsid w:val="008D2A82"/>
    <w:rsid w:val="008D55F5"/>
    <w:rsid w:val="008F65F6"/>
    <w:rsid w:val="0090020E"/>
    <w:rsid w:val="00900C13"/>
    <w:rsid w:val="00957518"/>
    <w:rsid w:val="00970F39"/>
    <w:rsid w:val="00977250"/>
    <w:rsid w:val="00982CC2"/>
    <w:rsid w:val="00990AE5"/>
    <w:rsid w:val="0099285A"/>
    <w:rsid w:val="00996A55"/>
    <w:rsid w:val="00A44F90"/>
    <w:rsid w:val="00A50B8C"/>
    <w:rsid w:val="00A673FC"/>
    <w:rsid w:val="00A75AA9"/>
    <w:rsid w:val="00A82F3A"/>
    <w:rsid w:val="00AB121C"/>
    <w:rsid w:val="00AC04AC"/>
    <w:rsid w:val="00AF29E7"/>
    <w:rsid w:val="00B26FF0"/>
    <w:rsid w:val="00B33541"/>
    <w:rsid w:val="00B35A3C"/>
    <w:rsid w:val="00B42ADF"/>
    <w:rsid w:val="00B43C33"/>
    <w:rsid w:val="00B510B7"/>
    <w:rsid w:val="00B51146"/>
    <w:rsid w:val="00B73842"/>
    <w:rsid w:val="00B77E2E"/>
    <w:rsid w:val="00B923B7"/>
    <w:rsid w:val="00BC01DD"/>
    <w:rsid w:val="00BE063C"/>
    <w:rsid w:val="00BE0DBB"/>
    <w:rsid w:val="00C05AD9"/>
    <w:rsid w:val="00C0702B"/>
    <w:rsid w:val="00C30391"/>
    <w:rsid w:val="00C74716"/>
    <w:rsid w:val="00C9199B"/>
    <w:rsid w:val="00C9522E"/>
    <w:rsid w:val="00CC0C73"/>
    <w:rsid w:val="00CC5A8A"/>
    <w:rsid w:val="00CE3E91"/>
    <w:rsid w:val="00D70ACC"/>
    <w:rsid w:val="00D71E78"/>
    <w:rsid w:val="00D8498D"/>
    <w:rsid w:val="00D9633A"/>
    <w:rsid w:val="00DB096B"/>
    <w:rsid w:val="00DE2319"/>
    <w:rsid w:val="00E03EA6"/>
    <w:rsid w:val="00E62C63"/>
    <w:rsid w:val="00ED3B7D"/>
    <w:rsid w:val="00EF0323"/>
    <w:rsid w:val="00EF4F38"/>
    <w:rsid w:val="00F20085"/>
    <w:rsid w:val="00F322D3"/>
    <w:rsid w:val="00F46F02"/>
    <w:rsid w:val="00F53E8A"/>
    <w:rsid w:val="00F55A08"/>
    <w:rsid w:val="00F70675"/>
    <w:rsid w:val="00F81615"/>
    <w:rsid w:val="00F81AED"/>
    <w:rsid w:val="00F8347A"/>
    <w:rsid w:val="00F8793A"/>
    <w:rsid w:val="00FB7662"/>
    <w:rsid w:val="00FD22EB"/>
    <w:rsid w:val="00FD2D39"/>
    <w:rsid w:val="00FD2D72"/>
    <w:rsid w:val="00FD6EE7"/>
    <w:rsid w:val="00FE7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0" type="connector" idref="#_x0000_s1038"/>
        <o:r id="V:Rule11" type="connector" idref="#Прямая со стрелкой 29"/>
        <o:r id="V:Rule12" type="connector" idref="#_x0000_s1034"/>
        <o:r id="V:Rule13" type="connector" idref="#Прямая со стрелкой 28"/>
        <o:r id="V:Rule14" type="connector" idref="#_x0000_s1032"/>
        <o:r id="V:Rule15" type="connector" idref="#Прямая со стрелкой 27"/>
        <o:r id="V:Rule16" type="connector" idref="#Прямая со стрелкой 26"/>
        <o:r id="V:Rule17" type="connector" idref="#_x0000_s1033"/>
        <o:r id="V:Rule1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uiPriority w:val="99"/>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iPriority w:val="99"/>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 w:type="character" w:styleId="affff6">
    <w:name w:val="footnote reference"/>
    <w:uiPriority w:val="99"/>
    <w:semiHidden/>
    <w:unhideWhenUsed/>
    <w:rsid w:val="00577438"/>
    <w:rPr>
      <w:vertAlign w:val="superscript"/>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lluayaoosh@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0748C-420D-444F-9BD9-C08C10CA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144502</Words>
  <Characters>823662</Characters>
  <Application>Microsoft Office Word</Application>
  <DocSecurity>0</DocSecurity>
  <Lines>6863</Lines>
  <Paragraphs>1932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12</cp:lastModifiedBy>
  <cp:revision>76</cp:revision>
  <cp:lastPrinted>2018-09-20T10:22:00Z</cp:lastPrinted>
  <dcterms:created xsi:type="dcterms:W3CDTF">2015-09-27T09:17:00Z</dcterms:created>
  <dcterms:modified xsi:type="dcterms:W3CDTF">2020-09-02T07:35:00Z</dcterms:modified>
</cp:coreProperties>
</file>