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DD" w:rsidRPr="000854DD" w:rsidRDefault="000854DD" w:rsidP="000854DD">
      <w:pPr>
        <w:widowControl/>
        <w:rPr>
          <w:rFonts w:eastAsia="Calibri"/>
          <w:kern w:val="0"/>
        </w:rPr>
      </w:pPr>
      <w:r w:rsidRPr="000854DD">
        <w:rPr>
          <w:rFonts w:eastAsia="Calibri"/>
          <w:kern w:val="0"/>
        </w:rPr>
        <w:t xml:space="preserve">Принята                                                                                                    УТВЕРЖДАЮ                         на заседании Педагогического Совета                               Директор    _________.                                                           </w:t>
      </w:r>
    </w:p>
    <w:p w:rsidR="000854DD" w:rsidRPr="000854DD" w:rsidRDefault="000854DD" w:rsidP="000854DD">
      <w:pPr>
        <w:widowControl/>
        <w:ind w:firstLine="360"/>
        <w:jc w:val="center"/>
        <w:rPr>
          <w:rFonts w:eastAsia="Calibri"/>
          <w:kern w:val="0"/>
        </w:rPr>
      </w:pPr>
    </w:p>
    <w:p w:rsidR="000854DD" w:rsidRPr="000854DD" w:rsidRDefault="000854DD" w:rsidP="000854DD">
      <w:pPr>
        <w:widowControl/>
        <w:rPr>
          <w:rFonts w:eastAsia="Calibri"/>
          <w:kern w:val="0"/>
        </w:rPr>
      </w:pPr>
      <w:r w:rsidRPr="000854DD">
        <w:rPr>
          <w:rFonts w:eastAsia="Calibri"/>
          <w:kern w:val="0"/>
        </w:rPr>
        <w:t xml:space="preserve"> Протокол  № 0</w:t>
      </w:r>
      <w:r w:rsidR="007308F9">
        <w:rPr>
          <w:rFonts w:eastAsia="Calibri"/>
          <w:kern w:val="0"/>
        </w:rPr>
        <w:t>1</w:t>
      </w:r>
      <w:r w:rsidRPr="000854DD">
        <w:rPr>
          <w:rFonts w:eastAsia="Calibri"/>
          <w:kern w:val="0"/>
        </w:rPr>
        <w:t xml:space="preserve"> от «</w:t>
      </w:r>
      <w:r w:rsidR="007308F9">
        <w:rPr>
          <w:rFonts w:eastAsia="Calibri"/>
          <w:kern w:val="0"/>
        </w:rPr>
        <w:t>30</w:t>
      </w:r>
      <w:r w:rsidRPr="000854DD">
        <w:rPr>
          <w:rFonts w:eastAsia="Calibri"/>
          <w:kern w:val="0"/>
        </w:rPr>
        <w:t xml:space="preserve">» </w:t>
      </w:r>
      <w:r w:rsidR="007308F9">
        <w:rPr>
          <w:rFonts w:eastAsia="Calibri"/>
          <w:kern w:val="0"/>
        </w:rPr>
        <w:t xml:space="preserve">августа </w:t>
      </w:r>
      <w:r w:rsidRPr="000854DD">
        <w:rPr>
          <w:rFonts w:eastAsia="Calibri"/>
          <w:kern w:val="0"/>
        </w:rPr>
        <w:t>20</w:t>
      </w:r>
      <w:r w:rsidR="000C147D">
        <w:rPr>
          <w:rFonts w:eastAsia="Calibri"/>
          <w:kern w:val="0"/>
        </w:rPr>
        <w:t>20</w:t>
      </w:r>
      <w:r w:rsidRPr="000854DD">
        <w:rPr>
          <w:rFonts w:eastAsia="Calibri"/>
          <w:kern w:val="0"/>
        </w:rPr>
        <w:t xml:space="preserve"> года                       от </w:t>
      </w:r>
      <w:r w:rsidR="007308F9">
        <w:rPr>
          <w:rFonts w:eastAsia="Calibri"/>
          <w:kern w:val="0"/>
          <w:u w:val="single"/>
        </w:rPr>
        <w:t>30</w:t>
      </w:r>
      <w:r w:rsidR="000C147D">
        <w:rPr>
          <w:rFonts w:eastAsia="Calibri"/>
          <w:kern w:val="0"/>
          <w:u w:val="single"/>
        </w:rPr>
        <w:t xml:space="preserve"> </w:t>
      </w:r>
      <w:r w:rsidR="007308F9">
        <w:rPr>
          <w:rFonts w:eastAsia="Calibri"/>
          <w:kern w:val="0"/>
          <w:u w:val="single"/>
        </w:rPr>
        <w:t>августа</w:t>
      </w:r>
      <w:r w:rsidRPr="000854DD">
        <w:rPr>
          <w:rFonts w:eastAsia="Calibri"/>
          <w:kern w:val="0"/>
        </w:rPr>
        <w:t xml:space="preserve"> 20</w:t>
      </w:r>
      <w:r w:rsidR="000C147D">
        <w:rPr>
          <w:rFonts w:eastAsia="Calibri"/>
          <w:kern w:val="0"/>
        </w:rPr>
        <w:t>20</w:t>
      </w:r>
      <w:r w:rsidRPr="000854DD">
        <w:rPr>
          <w:rFonts w:eastAsia="Calibri"/>
          <w:kern w:val="0"/>
        </w:rPr>
        <w:t xml:space="preserve"> г.</w:t>
      </w:r>
    </w:p>
    <w:p w:rsidR="000854DD" w:rsidRPr="000854DD" w:rsidRDefault="000854DD" w:rsidP="000854DD">
      <w:pPr>
        <w:widowControl/>
        <w:rPr>
          <w:rFonts w:eastAsia="Calibri"/>
          <w:b/>
          <w:spacing w:val="-10"/>
          <w:kern w:val="0"/>
          <w:sz w:val="28"/>
          <w:szCs w:val="28"/>
        </w:rPr>
      </w:pPr>
    </w:p>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rPr>
      </w:pPr>
      <w:r>
        <w:rPr>
          <w:b/>
          <w:sz w:val="48"/>
          <w:szCs w:val="48"/>
        </w:rPr>
        <w:t xml:space="preserve">Основная образовательная  программа </w:t>
      </w:r>
      <w:r w:rsidR="00134E85">
        <w:rPr>
          <w:b/>
          <w:sz w:val="48"/>
          <w:szCs w:val="48"/>
        </w:rPr>
        <w:t xml:space="preserve"> начального общего образования</w:t>
      </w:r>
      <w:r w:rsidR="000C147D">
        <w:rPr>
          <w:b/>
          <w:sz w:val="48"/>
          <w:szCs w:val="48"/>
        </w:rPr>
        <w:t xml:space="preserve"> </w:t>
      </w:r>
      <w:r>
        <w:rPr>
          <w:b/>
          <w:sz w:val="48"/>
        </w:rPr>
        <w:t xml:space="preserve">Муниципального </w:t>
      </w:r>
      <w:r w:rsidR="000C147D">
        <w:rPr>
          <w:b/>
          <w:sz w:val="48"/>
        </w:rPr>
        <w:t>бюджетного</w:t>
      </w:r>
      <w:r>
        <w:rPr>
          <w:b/>
          <w:sz w:val="48"/>
        </w:rPr>
        <w:t xml:space="preserve"> общеобразовательного учреждения</w:t>
      </w:r>
    </w:p>
    <w:p w:rsidR="00641F72" w:rsidRDefault="00641F72" w:rsidP="00641F72">
      <w:pPr>
        <w:jc w:val="center"/>
        <w:rPr>
          <w:b/>
          <w:sz w:val="48"/>
        </w:rPr>
      </w:pPr>
      <w:r>
        <w:rPr>
          <w:b/>
          <w:sz w:val="48"/>
        </w:rPr>
        <w:t>«</w:t>
      </w:r>
      <w:r w:rsidR="00894B6D">
        <w:rPr>
          <w:b/>
          <w:sz w:val="48"/>
        </w:rPr>
        <w:t xml:space="preserve">Зидьянская </w:t>
      </w:r>
      <w:r w:rsidR="000B214A">
        <w:rPr>
          <w:b/>
          <w:sz w:val="48"/>
        </w:rPr>
        <w:t>средняя</w:t>
      </w:r>
      <w:r>
        <w:rPr>
          <w:b/>
          <w:sz w:val="48"/>
        </w:rPr>
        <w:t xml:space="preserve"> общеобразовательная школа</w:t>
      </w:r>
      <w:r w:rsidR="000854DD">
        <w:rPr>
          <w:b/>
          <w:sz w:val="48"/>
        </w:rPr>
        <w:t xml:space="preserve"> имени Курбанова Сеида Джамаловича</w:t>
      </w:r>
      <w:r>
        <w:rPr>
          <w:b/>
          <w:sz w:val="48"/>
        </w:rPr>
        <w:t xml:space="preserve"> »</w:t>
      </w:r>
    </w:p>
    <w:p w:rsidR="00641F72" w:rsidRDefault="00641F72" w:rsidP="00641F72">
      <w:pPr>
        <w:rPr>
          <w:sz w:val="32"/>
        </w:rPr>
      </w:pPr>
    </w:p>
    <w:p w:rsidR="00641F72" w:rsidRDefault="00641F72" w:rsidP="00641F72">
      <w:pPr>
        <w:jc w:val="center"/>
        <w:rPr>
          <w:b/>
          <w:sz w:val="40"/>
          <w:szCs w:val="40"/>
        </w:rPr>
      </w:pPr>
    </w:p>
    <w:p w:rsidR="00641F72" w:rsidRDefault="000854DD" w:rsidP="00641F72">
      <w:pPr>
        <w:ind w:firstLine="709"/>
        <w:jc w:val="center"/>
        <w:rPr>
          <w:b/>
          <w:sz w:val="40"/>
          <w:szCs w:val="40"/>
        </w:rPr>
      </w:pPr>
      <w:r>
        <w:rPr>
          <w:b/>
          <w:sz w:val="40"/>
          <w:szCs w:val="40"/>
        </w:rPr>
        <w:t>20</w:t>
      </w:r>
      <w:r w:rsidR="000C147D">
        <w:rPr>
          <w:b/>
          <w:sz w:val="40"/>
          <w:szCs w:val="40"/>
        </w:rPr>
        <w:t>20</w:t>
      </w:r>
      <w:r>
        <w:rPr>
          <w:b/>
          <w:sz w:val="40"/>
          <w:szCs w:val="40"/>
        </w:rPr>
        <w:t>-20</w:t>
      </w:r>
      <w:r w:rsidR="000C147D">
        <w:rPr>
          <w:b/>
          <w:sz w:val="40"/>
          <w:szCs w:val="40"/>
        </w:rPr>
        <w:t>21</w:t>
      </w:r>
      <w:r>
        <w:rPr>
          <w:b/>
          <w:sz w:val="40"/>
          <w:szCs w:val="40"/>
        </w:rPr>
        <w:t xml:space="preserve"> уч/год.</w:t>
      </w: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F53E8A">
      <w:pPr>
        <w:rPr>
          <w:b/>
          <w:sz w:val="40"/>
          <w:szCs w:val="40"/>
        </w:rPr>
      </w:pPr>
    </w:p>
    <w:p w:rsidR="00641F72" w:rsidRDefault="00641F72" w:rsidP="00641F72">
      <w:pPr>
        <w:ind w:firstLine="709"/>
        <w:jc w:val="center"/>
        <w:rPr>
          <w:b/>
          <w:sz w:val="40"/>
          <w:szCs w:val="40"/>
        </w:rPr>
      </w:pPr>
    </w:p>
    <w:p w:rsidR="00641F72" w:rsidRDefault="00641F72" w:rsidP="00641F72">
      <w:pPr>
        <w:jc w:val="center"/>
        <w:rPr>
          <w:b/>
          <w:sz w:val="28"/>
          <w:szCs w:val="28"/>
        </w:rPr>
      </w:pPr>
    </w:p>
    <w:p w:rsidR="00641F72" w:rsidRDefault="00641F72" w:rsidP="00641F72">
      <w:pPr>
        <w:ind w:firstLine="425"/>
        <w:jc w:val="center"/>
        <w:rPr>
          <w:b/>
          <w:bCs/>
          <w:iCs/>
          <w:sz w:val="28"/>
          <w:szCs w:val="28"/>
        </w:rPr>
      </w:pPr>
    </w:p>
    <w:p w:rsidR="00641F72" w:rsidRDefault="00641F72" w:rsidP="0018460B">
      <w:pPr>
        <w:rPr>
          <w:b/>
          <w:bCs/>
          <w:iCs/>
        </w:rPr>
      </w:pPr>
    </w:p>
    <w:p w:rsidR="00F53E8A" w:rsidRDefault="00F53E8A" w:rsidP="00641F72">
      <w:pPr>
        <w:ind w:firstLine="425"/>
        <w:jc w:val="center"/>
        <w:rPr>
          <w:b/>
          <w:bCs/>
          <w:iCs/>
        </w:rPr>
      </w:pPr>
    </w:p>
    <w:p w:rsidR="00F53E8A" w:rsidRDefault="00F53E8A" w:rsidP="00641F72">
      <w:pPr>
        <w:ind w:firstLine="425"/>
        <w:jc w:val="center"/>
        <w:rPr>
          <w:b/>
          <w:bCs/>
          <w:iCs/>
        </w:rPr>
      </w:pPr>
    </w:p>
    <w:p w:rsidR="00F53E8A" w:rsidRDefault="00F53E8A"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641F72" w:rsidRDefault="00641F72" w:rsidP="00641F72">
      <w:pPr>
        <w:ind w:firstLine="425"/>
        <w:jc w:val="center"/>
        <w:rPr>
          <w:b/>
          <w:bCs/>
          <w:iCs/>
        </w:rPr>
      </w:pPr>
      <w:r>
        <w:rPr>
          <w:b/>
          <w:bCs/>
          <w:iCs/>
        </w:rPr>
        <w:t>Содержание</w:t>
      </w:r>
    </w:p>
    <w:p w:rsidR="00641F72" w:rsidRDefault="00641F72" w:rsidP="00641F72">
      <w:pPr>
        <w:ind w:firstLine="425"/>
        <w:jc w:val="center"/>
        <w:rPr>
          <w:b/>
          <w:bCs/>
          <w:iCs/>
        </w:rPr>
      </w:pPr>
    </w:p>
    <w:tbl>
      <w:tblPr>
        <w:tblW w:w="11471" w:type="dxa"/>
        <w:tblLook w:val="01E0"/>
      </w:tblPr>
      <w:tblGrid>
        <w:gridCol w:w="10031"/>
        <w:gridCol w:w="1440"/>
      </w:tblGrid>
      <w:tr w:rsidR="00641F72" w:rsidTr="00641F72">
        <w:tc>
          <w:tcPr>
            <w:tcW w:w="10031" w:type="dxa"/>
            <w:hideMark/>
          </w:tcPr>
          <w:p w:rsidR="00641F72" w:rsidRDefault="00641F72">
            <w:pPr>
              <w:spacing w:line="276" w:lineRule="auto"/>
              <w:ind w:firstLine="567"/>
              <w:jc w:val="center"/>
              <w:rPr>
                <w:b/>
              </w:rPr>
            </w:pPr>
            <w:r>
              <w:rPr>
                <w:b/>
              </w:rPr>
              <w:t xml:space="preserve">Модуль </w:t>
            </w:r>
            <w:r>
              <w:rPr>
                <w:b/>
                <w:lang w:val="en-US"/>
              </w:rPr>
              <w:t>I</w:t>
            </w:r>
            <w:r>
              <w:rPr>
                <w:b/>
              </w:rPr>
              <w:t xml:space="preserve"> (ФГОС)</w:t>
            </w:r>
          </w:p>
          <w:p w:rsidR="00641F72" w:rsidRDefault="00641F72">
            <w:pPr>
              <w:spacing w:line="276" w:lineRule="auto"/>
              <w:ind w:firstLine="360"/>
              <w:jc w:val="center"/>
              <w:rPr>
                <w:b/>
              </w:rPr>
            </w:pPr>
            <w:r>
              <w:rPr>
                <w:b/>
              </w:rPr>
              <w:t>Основная образовательная программа</w:t>
            </w:r>
          </w:p>
          <w:p w:rsidR="00641F72" w:rsidRDefault="00641F72">
            <w:pPr>
              <w:spacing w:line="276" w:lineRule="auto"/>
              <w:ind w:firstLine="360"/>
              <w:jc w:val="center"/>
              <w:rPr>
                <w:b/>
                <w:bCs/>
                <w:iCs/>
              </w:rPr>
            </w:pPr>
            <w:r>
              <w:rPr>
                <w:b/>
              </w:rPr>
              <w:t>начального общего образования</w:t>
            </w:r>
          </w:p>
          <w:p w:rsidR="00641F72" w:rsidRDefault="00641F72">
            <w:pPr>
              <w:spacing w:line="276" w:lineRule="auto"/>
              <w:ind w:firstLine="360"/>
              <w:jc w:val="both"/>
              <w:rPr>
                <w:bCs/>
                <w:iCs/>
              </w:rPr>
            </w:pPr>
            <w:r>
              <w:rPr>
                <w:b/>
              </w:rPr>
              <w:t xml:space="preserve">1. </w:t>
            </w:r>
            <w:r>
              <w:rPr>
                <w:b/>
                <w:bCs/>
                <w:iCs/>
              </w:rPr>
              <w:t>Целевой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1.1.Пояснительная записка</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1.2. Планируемые результаты освоения основной образовательной программы начального общего образования</w:t>
            </w:r>
          </w:p>
        </w:tc>
        <w:tc>
          <w:tcPr>
            <w:tcW w:w="1440" w:type="dxa"/>
          </w:tcPr>
          <w:p w:rsidR="00641F72" w:rsidRDefault="00641F72">
            <w:pPr>
              <w:tabs>
                <w:tab w:val="left" w:pos="214"/>
              </w:tabs>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2. Содержательный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2.4. Программа формирования экологической культуры, здорового и безопасного образа жизни</w:t>
            </w:r>
          </w:p>
        </w:tc>
        <w:tc>
          <w:tcPr>
            <w:tcW w:w="1440" w:type="dxa"/>
          </w:tcPr>
          <w:p w:rsidR="00641F72" w:rsidRDefault="00641F72">
            <w:pPr>
              <w:spacing w:line="276" w:lineRule="auto"/>
              <w:jc w:val="center"/>
              <w:rPr>
                <w:bCs/>
                <w:iCs/>
              </w:rPr>
            </w:pPr>
          </w:p>
        </w:tc>
      </w:tr>
      <w:tr w:rsidR="00641F72" w:rsidTr="00641F72">
        <w:trPr>
          <w:trHeight w:val="367"/>
        </w:trPr>
        <w:tc>
          <w:tcPr>
            <w:tcW w:w="10031" w:type="dxa"/>
            <w:hideMark/>
          </w:tcPr>
          <w:p w:rsidR="00641F72" w:rsidRDefault="00641F72">
            <w:pPr>
              <w:spacing w:line="276" w:lineRule="auto"/>
              <w:ind w:firstLine="360"/>
              <w:jc w:val="both"/>
              <w:rPr>
                <w:bCs/>
                <w:iCs/>
              </w:rPr>
            </w:pPr>
            <w:r>
              <w:rPr>
                <w:bCs/>
                <w:iCs/>
              </w:rPr>
              <w:t>2.5. Программа коррекционной работы</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3. Организационный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3.1. Учебный план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3.2. План внеурочной деятельности</w:t>
            </w:r>
          </w:p>
        </w:tc>
        <w:tc>
          <w:tcPr>
            <w:tcW w:w="1440" w:type="dxa"/>
          </w:tcPr>
          <w:p w:rsidR="00641F72" w:rsidRDefault="00641F72">
            <w:pPr>
              <w:spacing w:line="276" w:lineRule="auto"/>
              <w:jc w:val="center"/>
              <w:rPr>
                <w:bCs/>
                <w:iCs/>
              </w:rPr>
            </w:pPr>
          </w:p>
        </w:tc>
      </w:tr>
      <w:tr w:rsidR="00641F72" w:rsidTr="00641F72">
        <w:tc>
          <w:tcPr>
            <w:tcW w:w="10031" w:type="dxa"/>
          </w:tcPr>
          <w:p w:rsidR="00641F72" w:rsidRDefault="00641F72">
            <w:pPr>
              <w:spacing w:line="276" w:lineRule="auto"/>
              <w:ind w:firstLine="360"/>
              <w:jc w:val="both"/>
              <w:rPr>
                <w:bCs/>
                <w:iCs/>
              </w:rPr>
            </w:pPr>
            <w:r>
              <w:rPr>
                <w:bCs/>
                <w:iCs/>
              </w:rPr>
              <w:t>3.3. Система условий реализации основной образовательной программы начального общего образования</w:t>
            </w:r>
          </w:p>
          <w:p w:rsidR="00641F72" w:rsidRDefault="00641F72">
            <w:pPr>
              <w:spacing w:line="276" w:lineRule="auto"/>
              <w:ind w:firstLine="360"/>
              <w:jc w:val="both"/>
              <w:rPr>
                <w:bCs/>
                <w:iCs/>
              </w:rPr>
            </w:pPr>
          </w:p>
        </w:tc>
        <w:tc>
          <w:tcPr>
            <w:tcW w:w="1440" w:type="dxa"/>
          </w:tcPr>
          <w:p w:rsidR="00641F72" w:rsidRDefault="00641F72">
            <w:pPr>
              <w:spacing w:line="276" w:lineRule="auto"/>
              <w:jc w:val="center"/>
              <w:rPr>
                <w:bCs/>
                <w:iCs/>
              </w:rPr>
            </w:pPr>
          </w:p>
        </w:tc>
      </w:tr>
    </w:tbl>
    <w:p w:rsidR="00641F72" w:rsidRDefault="00641F72" w:rsidP="00641F72">
      <w:pPr>
        <w:autoSpaceDE w:val="0"/>
        <w:jc w:val="center"/>
        <w:rPr>
          <w:b/>
          <w:bCs/>
        </w:rPr>
      </w:pPr>
      <w:r>
        <w:rPr>
          <w:rFonts w:eastAsia="TimesNewRoman"/>
          <w:b/>
          <w:bCs/>
        </w:rPr>
        <w:t xml:space="preserve">Модуль </w:t>
      </w:r>
      <w:r>
        <w:rPr>
          <w:rFonts w:eastAsia="TimesNewRoman"/>
          <w:b/>
          <w:bCs/>
          <w:lang w:val="en-US"/>
        </w:rPr>
        <w:t>II</w:t>
      </w:r>
    </w:p>
    <w:p w:rsidR="00641F72" w:rsidRDefault="00641F72" w:rsidP="00641F72">
      <w:pPr>
        <w:autoSpaceDE w:val="0"/>
        <w:jc w:val="center"/>
        <w:rPr>
          <w:rFonts w:eastAsia="TimesNewRoman"/>
          <w:b/>
          <w:bCs/>
        </w:rPr>
      </w:pPr>
      <w:r>
        <w:rPr>
          <w:rFonts w:eastAsia="TimesNewRoman"/>
          <w:b/>
          <w:bCs/>
        </w:rPr>
        <w:t xml:space="preserve">Основная образовательная программа </w:t>
      </w:r>
    </w:p>
    <w:p w:rsidR="00641F72" w:rsidRDefault="00641F72" w:rsidP="00641F72">
      <w:pPr>
        <w:autoSpaceDE w:val="0"/>
        <w:jc w:val="center"/>
        <w:rPr>
          <w:b/>
          <w:bCs/>
        </w:rPr>
      </w:pPr>
      <w:r>
        <w:rPr>
          <w:rFonts w:eastAsia="TimesNewRoman"/>
          <w:b/>
          <w:bCs/>
        </w:rPr>
        <w:t xml:space="preserve">основного общего образования </w:t>
      </w:r>
    </w:p>
    <w:p w:rsidR="00641F72" w:rsidRDefault="00641F72" w:rsidP="00641F72">
      <w:pPr>
        <w:autoSpaceDE w:val="0"/>
        <w:rPr>
          <w:b/>
          <w:bCs/>
        </w:rPr>
      </w:pPr>
      <w:r>
        <w:rPr>
          <w:b/>
        </w:rPr>
        <w:t>1. Целевой раздел</w:t>
      </w:r>
    </w:p>
    <w:p w:rsidR="00641F72" w:rsidRDefault="00641F72" w:rsidP="00641F72">
      <w:pPr>
        <w:autoSpaceDE w:val="0"/>
      </w:pPr>
      <w:r>
        <w:rPr>
          <w:b/>
        </w:rPr>
        <w:t>1.1.</w:t>
      </w:r>
      <w:r>
        <w:t xml:space="preserve"> Пояснительная записка</w:t>
      </w:r>
    </w:p>
    <w:p w:rsidR="00641F72" w:rsidRDefault="00641F72" w:rsidP="00641F72">
      <w:pPr>
        <w:autoSpaceDE w:val="0"/>
      </w:pPr>
      <w:r>
        <w:rPr>
          <w:b/>
        </w:rPr>
        <w:t>1.2.</w:t>
      </w:r>
      <w:r>
        <w:t xml:space="preserve"> Планируемые результаты освоения основной образовательной программы основного общего образования</w:t>
      </w:r>
    </w:p>
    <w:p w:rsidR="00641F72" w:rsidRDefault="00641F72" w:rsidP="00641F72">
      <w:pPr>
        <w:autoSpaceDE w:val="0"/>
      </w:pPr>
      <w:r>
        <w:rPr>
          <w:b/>
        </w:rPr>
        <w:t>1.3.</w:t>
      </w:r>
      <w:r>
        <w:t xml:space="preserve"> Система оценки достижений планируемых результатов освоения основной образовательной программы основного общего образования</w:t>
      </w:r>
    </w:p>
    <w:p w:rsidR="00641F72" w:rsidRDefault="00641F72" w:rsidP="00641F72">
      <w:pPr>
        <w:autoSpaceDE w:val="0"/>
        <w:rPr>
          <w:b/>
        </w:rPr>
      </w:pPr>
      <w:r>
        <w:rPr>
          <w:b/>
        </w:rPr>
        <w:t>2. Содержательный раздел</w:t>
      </w:r>
    </w:p>
    <w:p w:rsidR="00641F72" w:rsidRDefault="00641F72" w:rsidP="00641F72">
      <w:pPr>
        <w:autoSpaceDE w:val="0"/>
      </w:pPr>
      <w:r>
        <w:rPr>
          <w:b/>
        </w:rPr>
        <w:t>2.1.</w:t>
      </w:r>
      <w:r>
        <w:t xml:space="preserve"> Программа отдельных учебных предметов, курсов основного общего образования</w:t>
      </w:r>
    </w:p>
    <w:p w:rsidR="00641F72" w:rsidRDefault="00641F72" w:rsidP="00641F72">
      <w:pPr>
        <w:jc w:val="both"/>
      </w:pPr>
      <w:r>
        <w:rPr>
          <w:b/>
        </w:rPr>
        <w:t>2.2.</w:t>
      </w:r>
      <w:r>
        <w:t xml:space="preserve"> Программа воспитания и социализации на ступени основного общего образования</w:t>
      </w:r>
    </w:p>
    <w:p w:rsidR="00641F72" w:rsidRDefault="00641F72" w:rsidP="00641F72">
      <w:pPr>
        <w:autoSpaceDE w:val="0"/>
      </w:pPr>
      <w:r>
        <w:rPr>
          <w:b/>
        </w:rPr>
        <w:t xml:space="preserve">2.3. </w:t>
      </w:r>
      <w:r>
        <w:t>Программа коррекционной работы</w:t>
      </w:r>
    </w:p>
    <w:p w:rsidR="00641F72" w:rsidRDefault="00641F72" w:rsidP="00641F72">
      <w:pPr>
        <w:autoSpaceDE w:val="0"/>
      </w:pPr>
      <w:r>
        <w:rPr>
          <w:b/>
        </w:rPr>
        <w:t>3. Организационный раздел</w:t>
      </w:r>
    </w:p>
    <w:p w:rsidR="00641F72" w:rsidRDefault="00641F72" w:rsidP="00641F72">
      <w:pPr>
        <w:autoSpaceDE w:val="0"/>
      </w:pPr>
      <w:r>
        <w:rPr>
          <w:b/>
        </w:rPr>
        <w:t>3.1</w:t>
      </w:r>
      <w:r>
        <w:t xml:space="preserve"> Учебный план основного общего образования</w:t>
      </w:r>
    </w:p>
    <w:p w:rsidR="00641F72" w:rsidRDefault="00641F72" w:rsidP="00641F72">
      <w:pPr>
        <w:autoSpaceDE w:val="0"/>
      </w:pPr>
      <w:r>
        <w:rPr>
          <w:b/>
        </w:rPr>
        <w:t>3.2.</w:t>
      </w:r>
      <w:r>
        <w:t xml:space="preserve"> Система условий реализации основной образовательной программы основного общего образования</w:t>
      </w:r>
    </w:p>
    <w:p w:rsidR="000B214A" w:rsidRDefault="000B214A" w:rsidP="000B214A">
      <w:pPr>
        <w:autoSpaceDE w:val="0"/>
        <w:jc w:val="center"/>
        <w:rPr>
          <w:rFonts w:eastAsia="TimesNewRoman"/>
          <w:b/>
          <w:bCs/>
        </w:rPr>
      </w:pPr>
    </w:p>
    <w:p w:rsidR="0029046A" w:rsidRDefault="0029046A" w:rsidP="000B214A">
      <w:pPr>
        <w:autoSpaceDE w:val="0"/>
        <w:jc w:val="center"/>
        <w:rPr>
          <w:rFonts w:eastAsia="TimesNewRoman"/>
          <w:b/>
          <w:bCs/>
        </w:rPr>
      </w:pPr>
    </w:p>
    <w:p w:rsidR="000854DD" w:rsidRDefault="000854DD" w:rsidP="000B214A">
      <w:pPr>
        <w:autoSpaceDE w:val="0"/>
        <w:jc w:val="center"/>
        <w:rPr>
          <w:rFonts w:eastAsia="TimesNewRoman"/>
          <w:b/>
          <w:bCs/>
        </w:rPr>
      </w:pPr>
    </w:p>
    <w:p w:rsidR="000854DD" w:rsidRDefault="000854DD" w:rsidP="000B214A">
      <w:pPr>
        <w:autoSpaceDE w:val="0"/>
        <w:jc w:val="center"/>
        <w:rPr>
          <w:rFonts w:eastAsia="TimesNewRoman"/>
          <w:b/>
          <w:bCs/>
        </w:rPr>
      </w:pPr>
    </w:p>
    <w:p w:rsidR="000B214A" w:rsidRDefault="000B214A" w:rsidP="000B214A">
      <w:pPr>
        <w:autoSpaceDE w:val="0"/>
        <w:jc w:val="center"/>
        <w:rPr>
          <w:b/>
          <w:bCs/>
        </w:rPr>
      </w:pPr>
      <w:r>
        <w:rPr>
          <w:rFonts w:eastAsia="TimesNewRoman"/>
          <w:b/>
          <w:bCs/>
        </w:rPr>
        <w:t xml:space="preserve">Модуль </w:t>
      </w:r>
      <w:r>
        <w:rPr>
          <w:rFonts w:eastAsia="TimesNewRoman"/>
          <w:b/>
          <w:bCs/>
          <w:lang w:val="en-US"/>
        </w:rPr>
        <w:t>III</w:t>
      </w:r>
    </w:p>
    <w:p w:rsidR="000B214A" w:rsidRDefault="000B214A" w:rsidP="000B214A">
      <w:pPr>
        <w:autoSpaceDE w:val="0"/>
        <w:jc w:val="center"/>
        <w:rPr>
          <w:rFonts w:eastAsia="TimesNewRoman"/>
          <w:b/>
          <w:bCs/>
        </w:rPr>
      </w:pPr>
      <w:r>
        <w:rPr>
          <w:rFonts w:eastAsia="TimesNewRoman"/>
          <w:b/>
          <w:bCs/>
        </w:rPr>
        <w:t xml:space="preserve">Основная образовательная программа </w:t>
      </w:r>
    </w:p>
    <w:p w:rsidR="000B214A" w:rsidRDefault="000B214A" w:rsidP="000B214A">
      <w:pPr>
        <w:autoSpaceDE w:val="0"/>
        <w:jc w:val="center"/>
        <w:rPr>
          <w:b/>
          <w:bCs/>
        </w:rPr>
      </w:pPr>
      <w:r>
        <w:rPr>
          <w:rFonts w:eastAsia="TimesNewRoman"/>
          <w:b/>
          <w:bCs/>
        </w:rPr>
        <w:t xml:space="preserve">среднего общего образования </w:t>
      </w:r>
    </w:p>
    <w:p w:rsidR="002657A4" w:rsidRPr="007D0AEB" w:rsidRDefault="002657A4" w:rsidP="002657A4">
      <w:pPr>
        <w:pStyle w:val="afff2"/>
        <w:spacing w:line="252" w:lineRule="auto"/>
        <w:ind w:firstLine="0"/>
        <w:contextualSpacing/>
        <w:rPr>
          <w:rStyle w:val="Zag11"/>
          <w:b/>
          <w:sz w:val="24"/>
          <w:szCs w:val="24"/>
        </w:rPr>
      </w:pP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p>
    <w:p w:rsidR="002657A4" w:rsidRPr="007D0AEB" w:rsidRDefault="002657A4" w:rsidP="002657A4">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p>
    <w:p w:rsidR="002657A4" w:rsidRPr="002657A4" w:rsidRDefault="002657A4" w:rsidP="002657A4">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p>
    <w:p w:rsidR="002657A4" w:rsidRPr="007D0AEB" w:rsidRDefault="002657A4" w:rsidP="002657A4">
      <w:pPr>
        <w:spacing w:line="252" w:lineRule="auto"/>
        <w:ind w:firstLine="454"/>
        <w:contextualSpacing/>
        <w:jc w:val="both"/>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p>
    <w:p w:rsidR="002657A4" w:rsidRPr="002657A4" w:rsidRDefault="002657A4" w:rsidP="002657A4">
      <w:pPr>
        <w:spacing w:line="252" w:lineRule="auto"/>
        <w:ind w:firstLine="454"/>
        <w:contextualSpacing/>
        <w:jc w:val="both"/>
      </w:pPr>
      <w:r w:rsidRPr="002657A4">
        <w:t xml:space="preserve">1.3. Система оценки достижения планируемых результатов освоения основной образовательной программы среднего общего </w:t>
      </w:r>
    </w:p>
    <w:p w:rsidR="002657A4" w:rsidRPr="007D0AEB" w:rsidRDefault="002657A4" w:rsidP="002657A4">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2657A4" w:rsidRPr="007D0AEB" w:rsidRDefault="002657A4" w:rsidP="002657A4">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2657A4" w:rsidRPr="002657A4" w:rsidRDefault="002657A4" w:rsidP="002657A4">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2657A4" w:rsidRPr="002657A4" w:rsidRDefault="002657A4" w:rsidP="002657A4">
      <w:pPr>
        <w:spacing w:line="252" w:lineRule="auto"/>
        <w:ind w:firstLine="454"/>
        <w:contextualSpacing/>
        <w:jc w:val="both"/>
      </w:pPr>
      <w:r w:rsidRPr="002657A4">
        <w:t>2.2. Программы отдельных учебных предметов, курсов</w:t>
      </w:r>
      <w:r w:rsidRPr="002657A4">
        <w:tab/>
      </w:r>
      <w:r w:rsidRPr="002657A4">
        <w:tab/>
      </w:r>
    </w:p>
    <w:p w:rsidR="002657A4" w:rsidRPr="002657A4" w:rsidRDefault="002657A4" w:rsidP="002657A4">
      <w:pPr>
        <w:spacing w:line="252" w:lineRule="auto"/>
        <w:ind w:firstLine="454"/>
        <w:contextualSpacing/>
        <w:jc w:val="both"/>
      </w:pPr>
      <w:r w:rsidRPr="002657A4">
        <w:t>2.3. Программа воспитания и социализации обучающихся</w:t>
      </w:r>
    </w:p>
    <w:p w:rsidR="002657A4" w:rsidRPr="002657A4" w:rsidRDefault="002657A4" w:rsidP="002657A4">
      <w:pPr>
        <w:spacing w:line="252" w:lineRule="auto"/>
        <w:ind w:firstLine="454"/>
        <w:contextualSpacing/>
        <w:jc w:val="both"/>
      </w:pPr>
      <w:r w:rsidRPr="002657A4">
        <w:t>2.4. Программа коррекционной работы</w:t>
      </w:r>
    </w:p>
    <w:p w:rsidR="002657A4" w:rsidRPr="007D0AEB" w:rsidRDefault="002657A4" w:rsidP="002657A4">
      <w:pPr>
        <w:spacing w:line="252" w:lineRule="auto"/>
        <w:ind w:firstLine="454"/>
        <w:contextualSpacing/>
        <w:jc w:val="both"/>
        <w:rPr>
          <w:b/>
        </w:rPr>
      </w:pPr>
      <w:r w:rsidRPr="007D0AEB">
        <w:rPr>
          <w:b/>
        </w:rPr>
        <w:t>3. Организационный раздел</w:t>
      </w:r>
    </w:p>
    <w:p w:rsidR="002657A4" w:rsidRPr="002657A4" w:rsidRDefault="002657A4" w:rsidP="002657A4">
      <w:pPr>
        <w:spacing w:line="252" w:lineRule="auto"/>
        <w:ind w:firstLine="454"/>
        <w:contextualSpacing/>
        <w:jc w:val="both"/>
      </w:pPr>
      <w:r w:rsidRPr="002657A4">
        <w:t>3.1. Учебный план среднего общего образования</w:t>
      </w:r>
    </w:p>
    <w:p w:rsidR="002657A4" w:rsidRPr="002657A4" w:rsidRDefault="002657A4" w:rsidP="002657A4">
      <w:pPr>
        <w:spacing w:line="252" w:lineRule="auto"/>
        <w:ind w:firstLine="454"/>
        <w:contextualSpacing/>
        <w:jc w:val="both"/>
      </w:pPr>
      <w:r w:rsidRPr="002657A4">
        <w:t>3.2. Система условий реализации основной образовательной программы среднего общего образования</w:t>
      </w:r>
    </w:p>
    <w:p w:rsidR="00641F72" w:rsidRDefault="00641F72" w:rsidP="00641F72">
      <w:pPr>
        <w:autoSpaceDE w:val="0"/>
        <w:jc w:val="center"/>
        <w:rPr>
          <w:rFonts w:eastAsia="TimesNewRoman"/>
          <w:b/>
          <w:bCs/>
        </w:rPr>
      </w:pPr>
    </w:p>
    <w:p w:rsidR="00641F72" w:rsidRDefault="00641F72"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8D55F5" w:rsidRDefault="008D55F5" w:rsidP="00641F72">
      <w:pPr>
        <w:rPr>
          <w:bCs/>
          <w:iCs/>
          <w:sz w:val="28"/>
        </w:rPr>
      </w:pPr>
    </w:p>
    <w:p w:rsidR="008D55F5" w:rsidRDefault="008D55F5" w:rsidP="00641F72">
      <w:pPr>
        <w:rPr>
          <w:bCs/>
          <w:iCs/>
          <w:sz w:val="28"/>
        </w:rPr>
      </w:pPr>
    </w:p>
    <w:p w:rsidR="008D55F5" w:rsidRDefault="008D55F5" w:rsidP="00641F72">
      <w:pPr>
        <w:rPr>
          <w:bCs/>
          <w:iCs/>
          <w:sz w:val="28"/>
        </w:rPr>
      </w:pPr>
    </w:p>
    <w:p w:rsidR="008D55F5" w:rsidRDefault="008D55F5" w:rsidP="00641F72">
      <w:pPr>
        <w:rPr>
          <w:bCs/>
          <w:iCs/>
          <w:sz w:val="28"/>
        </w:rPr>
      </w:pPr>
    </w:p>
    <w:p w:rsidR="00CC0C73" w:rsidRDefault="00CC0C73" w:rsidP="00641F72">
      <w:pPr>
        <w:rPr>
          <w:b/>
        </w:rPr>
      </w:pPr>
    </w:p>
    <w:p w:rsidR="00641F72" w:rsidRDefault="00641F72" w:rsidP="00641F72">
      <w:pPr>
        <w:rPr>
          <w:b/>
        </w:rPr>
      </w:pPr>
    </w:p>
    <w:p w:rsidR="00476890" w:rsidRDefault="00476890" w:rsidP="00641F72">
      <w:pPr>
        <w:rPr>
          <w:b/>
        </w:rPr>
      </w:pPr>
    </w:p>
    <w:p w:rsidR="00641F72" w:rsidRDefault="00641F72" w:rsidP="00641F72">
      <w:pPr>
        <w:ind w:left="-709" w:right="-358" w:firstLine="851"/>
        <w:jc w:val="center"/>
        <w:rPr>
          <w:b/>
          <w:smallCaps/>
          <w:sz w:val="26"/>
          <w:szCs w:val="26"/>
        </w:rPr>
      </w:pPr>
      <w:r>
        <w:rPr>
          <w:b/>
          <w:smallCaps/>
          <w:sz w:val="26"/>
          <w:szCs w:val="26"/>
        </w:rPr>
        <w:t>Пояснительная записка</w:t>
      </w:r>
    </w:p>
    <w:p w:rsidR="00641F72" w:rsidRDefault="00641F72" w:rsidP="00A673FC">
      <w:pPr>
        <w:tabs>
          <w:tab w:val="left" w:pos="993"/>
        </w:tabs>
        <w:ind w:firstLine="567"/>
        <w:jc w:val="both"/>
        <w:rPr>
          <w:rFonts w:eastAsia="Calibri"/>
        </w:rPr>
      </w:pPr>
      <w:r>
        <w:rPr>
          <w:rFonts w:eastAsia="Calibri"/>
        </w:rPr>
        <w:t xml:space="preserve">Образовательная программа муниципального </w:t>
      </w:r>
      <w:r w:rsidR="00037408">
        <w:rPr>
          <w:rFonts w:eastAsia="Calibri"/>
        </w:rPr>
        <w:t>бюджетного</w:t>
      </w:r>
      <w:r>
        <w:rPr>
          <w:rFonts w:eastAsia="Calibri"/>
        </w:rPr>
        <w:t xml:space="preserve"> общеобразовательного </w:t>
      </w:r>
      <w:r w:rsidR="00AB121C">
        <w:rPr>
          <w:rFonts w:eastAsia="Calibri"/>
        </w:rPr>
        <w:t>учреждения «</w:t>
      </w:r>
      <w:r w:rsidR="00A673FC">
        <w:rPr>
          <w:rFonts w:eastAsia="Calibri"/>
        </w:rPr>
        <w:t xml:space="preserve">Зидьянская </w:t>
      </w:r>
      <w:r w:rsidR="00AB121C">
        <w:rPr>
          <w:rFonts w:eastAsia="Calibri"/>
        </w:rPr>
        <w:t xml:space="preserve"> средняя</w:t>
      </w:r>
      <w:r>
        <w:rPr>
          <w:rFonts w:eastAsia="Calibri"/>
        </w:rPr>
        <w:t xml:space="preserve"> общеобразовательная школа</w:t>
      </w:r>
      <w:r w:rsidR="00037408">
        <w:rPr>
          <w:rFonts w:eastAsia="Calibri"/>
        </w:rPr>
        <w:t xml:space="preserve"> имени Курбанова С.Д.</w:t>
      </w:r>
      <w:r>
        <w:rPr>
          <w:rFonts w:eastAsia="Calibri"/>
        </w:rPr>
        <w:t xml:space="preserve">»,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641F72" w:rsidRDefault="00641F72" w:rsidP="00641F72">
      <w:pPr>
        <w:tabs>
          <w:tab w:val="left" w:pos="993"/>
        </w:tabs>
        <w:ind w:firstLine="567"/>
        <w:jc w:val="both"/>
        <w:rPr>
          <w:rFonts w:eastAsia="Calibri"/>
        </w:rPr>
      </w:pPr>
      <w:r>
        <w:rPr>
          <w:rFonts w:eastAsia="Calibri"/>
        </w:rPr>
        <w:t>В связи с введением ФГОС второго поколения образовател</w:t>
      </w:r>
      <w:r w:rsidR="00037408">
        <w:rPr>
          <w:rFonts w:eastAsia="Calibri"/>
        </w:rPr>
        <w:t>ьная программа                МБ</w:t>
      </w:r>
      <w:r>
        <w:rPr>
          <w:rFonts w:eastAsia="Calibri"/>
        </w:rPr>
        <w:t xml:space="preserve">ОУ </w:t>
      </w:r>
      <w:r w:rsidR="00AB121C">
        <w:rPr>
          <w:rFonts w:eastAsia="Calibri"/>
        </w:rPr>
        <w:t>«</w:t>
      </w:r>
      <w:r w:rsidR="00A673FC">
        <w:rPr>
          <w:rFonts w:eastAsia="Calibri"/>
        </w:rPr>
        <w:t>Зидьянская</w:t>
      </w:r>
      <w:r w:rsidR="00AB121C">
        <w:rPr>
          <w:rFonts w:eastAsia="Calibri"/>
        </w:rPr>
        <w:t xml:space="preserve"> СОШ»</w:t>
      </w:r>
      <w:r w:rsidR="007A6D48">
        <w:rPr>
          <w:rFonts w:eastAsia="Calibri"/>
        </w:rPr>
        <w:t xml:space="preserve"> состоит из 3</w:t>
      </w:r>
      <w:r>
        <w:rPr>
          <w:rFonts w:eastAsia="Calibri"/>
        </w:rPr>
        <w:t xml:space="preserve">-х модулей: </w:t>
      </w:r>
    </w:p>
    <w:p w:rsidR="00641F72" w:rsidRDefault="00641F72" w:rsidP="00641F72">
      <w:pPr>
        <w:tabs>
          <w:tab w:val="left" w:pos="993"/>
        </w:tabs>
        <w:ind w:firstLine="567"/>
        <w:jc w:val="both"/>
        <w:rPr>
          <w:rFonts w:eastAsia="Calibri"/>
        </w:rPr>
      </w:pPr>
      <w:r>
        <w:rPr>
          <w:rFonts w:eastAsia="Calibri"/>
        </w:rPr>
        <w:t>1 модуль: основная образовательная программа начального общего образования, разработанная на основе требований ФГОС;</w:t>
      </w:r>
    </w:p>
    <w:p w:rsidR="00641F72" w:rsidRDefault="00641F72" w:rsidP="00641F72">
      <w:pPr>
        <w:tabs>
          <w:tab w:val="left" w:pos="993"/>
        </w:tabs>
        <w:ind w:firstLine="567"/>
        <w:jc w:val="both"/>
        <w:rPr>
          <w:rFonts w:eastAsia="Calibri"/>
        </w:rPr>
      </w:pPr>
      <w:r>
        <w:rPr>
          <w:rFonts w:eastAsia="Calibri"/>
        </w:rPr>
        <w:t>2 модуль: основная образовательная программа основного общего образования, разработанная на основе требований ФКГОС;</w:t>
      </w:r>
    </w:p>
    <w:p w:rsidR="007A6D48" w:rsidRDefault="007A6D48" w:rsidP="00641F72">
      <w:pPr>
        <w:tabs>
          <w:tab w:val="left" w:pos="993"/>
        </w:tabs>
        <w:ind w:firstLine="567"/>
        <w:jc w:val="both"/>
        <w:rPr>
          <w:rFonts w:eastAsia="Calibri"/>
        </w:rPr>
      </w:pPr>
      <w:r>
        <w:rPr>
          <w:rFonts w:eastAsia="Calibri"/>
        </w:rPr>
        <w:t>3модуль: основная образовательная программа основного общего образования, разработанная на основе требований ФКГОС;</w:t>
      </w:r>
    </w:p>
    <w:p w:rsidR="00641F72" w:rsidRDefault="00641F72" w:rsidP="00641F72">
      <w:pPr>
        <w:tabs>
          <w:tab w:val="left" w:pos="993"/>
        </w:tabs>
        <w:ind w:firstLine="567"/>
        <w:jc w:val="both"/>
        <w:rPr>
          <w:rFonts w:eastAsia="Calibri"/>
        </w:rPr>
      </w:pPr>
      <w:r>
        <w:rPr>
          <w:rFonts w:eastAsia="Calibri"/>
        </w:rPr>
        <w:t>Содержание 1 модуля ориентирует на организацию образо</w:t>
      </w:r>
      <w:r w:rsidR="007A6D48">
        <w:rPr>
          <w:rFonts w:eastAsia="Calibri"/>
        </w:rPr>
        <w:t xml:space="preserve">вательного процесса </w:t>
      </w:r>
      <w:r>
        <w:rPr>
          <w:rFonts w:eastAsia="Calibri"/>
        </w:rPr>
        <w:t xml:space="preserve">    на основе системно-деятельностного подхода, который обеспечивает: </w:t>
      </w:r>
    </w:p>
    <w:p w:rsidR="00641F72" w:rsidRDefault="00641F72" w:rsidP="00641F72">
      <w:pPr>
        <w:tabs>
          <w:tab w:val="left" w:pos="993"/>
        </w:tabs>
        <w:ind w:firstLine="567"/>
        <w:jc w:val="both"/>
        <w:rPr>
          <w:rFonts w:eastAsia="Calibri"/>
        </w:rPr>
      </w:pPr>
      <w:r>
        <w:rPr>
          <w:rFonts w:eastAsia="Calibri"/>
        </w:rPr>
        <w:t xml:space="preserve">- формирование готовности к саморазвитию и непрерывному образованию; </w:t>
      </w:r>
    </w:p>
    <w:p w:rsidR="00641F72" w:rsidRDefault="00641F72" w:rsidP="00641F72">
      <w:pPr>
        <w:tabs>
          <w:tab w:val="left" w:pos="993"/>
        </w:tabs>
        <w:ind w:firstLine="567"/>
        <w:jc w:val="both"/>
        <w:rPr>
          <w:rFonts w:eastAsia="Calibri"/>
        </w:rPr>
      </w:pPr>
      <w:r>
        <w:rPr>
          <w:rFonts w:eastAsia="Calibri"/>
        </w:rPr>
        <w:t>- проектирование и конструирование развивающей образова</w:t>
      </w:r>
      <w:r w:rsidR="007A6D48">
        <w:rPr>
          <w:rFonts w:eastAsia="Calibri"/>
        </w:rPr>
        <w:t xml:space="preserve">тельной среды  </w:t>
      </w:r>
      <w:r>
        <w:rPr>
          <w:rFonts w:eastAsia="Calibri"/>
        </w:rPr>
        <w:t xml:space="preserve">    для учащихся; </w:t>
      </w:r>
    </w:p>
    <w:p w:rsidR="00641F72" w:rsidRDefault="00641F72" w:rsidP="00641F72">
      <w:pPr>
        <w:tabs>
          <w:tab w:val="left" w:pos="993"/>
        </w:tabs>
        <w:ind w:firstLine="567"/>
        <w:jc w:val="both"/>
        <w:rPr>
          <w:rFonts w:eastAsia="Calibri"/>
        </w:rPr>
      </w:pPr>
      <w:r>
        <w:rPr>
          <w:rFonts w:eastAsia="Calibri"/>
        </w:rPr>
        <w:t xml:space="preserve">- активную учебно-познавательную деятельность учащихся; </w:t>
      </w:r>
    </w:p>
    <w:p w:rsidR="00641F72" w:rsidRDefault="00641F72" w:rsidP="00641F72">
      <w:pPr>
        <w:tabs>
          <w:tab w:val="left" w:pos="993"/>
        </w:tabs>
        <w:ind w:firstLine="567"/>
        <w:jc w:val="both"/>
        <w:rPr>
          <w:rFonts w:eastAsia="Calibri"/>
        </w:rPr>
      </w:pPr>
      <w:r>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641F72" w:rsidRDefault="00641F72" w:rsidP="00641F72">
      <w:pPr>
        <w:tabs>
          <w:tab w:val="left" w:pos="993"/>
        </w:tabs>
        <w:ind w:firstLine="567"/>
        <w:jc w:val="both"/>
        <w:rPr>
          <w:rFonts w:eastAsia="Calibri"/>
        </w:rPr>
      </w:pPr>
      <w:r>
        <w:rPr>
          <w:rFonts w:eastAsia="Calibri"/>
        </w:rPr>
        <w:t>Содержание 2 модуля ориентирует на:</w:t>
      </w:r>
    </w:p>
    <w:p w:rsidR="00641F72" w:rsidRDefault="00641F72" w:rsidP="00641F72">
      <w:pPr>
        <w:tabs>
          <w:tab w:val="left" w:pos="993"/>
        </w:tabs>
        <w:ind w:firstLine="567"/>
        <w:jc w:val="both"/>
        <w:rPr>
          <w:rFonts w:eastAsia="Calibri"/>
        </w:rPr>
      </w:pPr>
      <w:r>
        <w:rPr>
          <w:rFonts w:eastAsia="Calibri"/>
        </w:rPr>
        <w:t>- сохранение единого регионального образовательного пространства;</w:t>
      </w:r>
    </w:p>
    <w:p w:rsidR="00641F72" w:rsidRDefault="00641F72" w:rsidP="00641F72">
      <w:pPr>
        <w:tabs>
          <w:tab w:val="left" w:pos="993"/>
        </w:tabs>
        <w:ind w:firstLine="567"/>
        <w:jc w:val="both"/>
        <w:rPr>
          <w:rFonts w:eastAsia="Calibri"/>
        </w:rPr>
      </w:pPr>
      <w:r>
        <w:rPr>
          <w:rFonts w:eastAsia="Calibri"/>
        </w:rPr>
        <w:t>- удовлетворение образовательных потребностей учащихся и их родителей (законных представителей);</w:t>
      </w:r>
    </w:p>
    <w:p w:rsidR="00641F72" w:rsidRDefault="00641F72" w:rsidP="00641F72">
      <w:pPr>
        <w:tabs>
          <w:tab w:val="left" w:pos="993"/>
        </w:tabs>
        <w:ind w:firstLine="567"/>
        <w:jc w:val="both"/>
        <w:rPr>
          <w:rFonts w:eastAsia="Calibri"/>
        </w:rPr>
      </w:pPr>
      <w:r>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641F72" w:rsidRDefault="00641F72" w:rsidP="00641F72">
      <w:pPr>
        <w:tabs>
          <w:tab w:val="left" w:pos="993"/>
        </w:tabs>
        <w:ind w:firstLine="567"/>
        <w:jc w:val="both"/>
        <w:rPr>
          <w:rFonts w:eastAsia="Calibri"/>
        </w:rPr>
      </w:pPr>
      <w:r>
        <w:rPr>
          <w:rFonts w:eastAsia="Calibri"/>
        </w:rPr>
        <w:t>- обеспечение развития личностной и образовательной компетентности учащихся,  их готовности и способности к непрерывно</w:t>
      </w:r>
      <w:r w:rsidR="007A6D48">
        <w:rPr>
          <w:rFonts w:eastAsia="Calibri"/>
        </w:rPr>
        <w:t xml:space="preserve">му самосовершенствованию  </w:t>
      </w:r>
      <w:r>
        <w:rPr>
          <w:rFonts w:eastAsia="Calibri"/>
        </w:rPr>
        <w:t xml:space="preserve">        и самообразованию.</w:t>
      </w:r>
    </w:p>
    <w:p w:rsidR="00641F72" w:rsidRDefault="00641F72" w:rsidP="00641F72">
      <w:pPr>
        <w:tabs>
          <w:tab w:val="left" w:pos="993"/>
        </w:tabs>
        <w:ind w:firstLine="567"/>
        <w:jc w:val="both"/>
        <w:rPr>
          <w:rFonts w:eastAsia="Calibri"/>
        </w:rPr>
      </w:pPr>
      <w:r>
        <w:rPr>
          <w:rFonts w:eastAsia="Calibri"/>
        </w:rPr>
        <w:t>Стратегическими целями образовательной программы М</w:t>
      </w:r>
      <w:r w:rsidR="000C147D">
        <w:rPr>
          <w:rFonts w:eastAsia="Calibri"/>
        </w:rPr>
        <w:t>Б</w:t>
      </w:r>
      <w:r>
        <w:rPr>
          <w:rFonts w:eastAsia="Calibri"/>
        </w:rPr>
        <w:t xml:space="preserve">ОУ </w:t>
      </w:r>
      <w:r w:rsidR="00AB121C">
        <w:rPr>
          <w:rFonts w:eastAsia="Calibri"/>
        </w:rPr>
        <w:t>«</w:t>
      </w:r>
      <w:r w:rsidR="006D34FE">
        <w:rPr>
          <w:rFonts w:eastAsia="Calibri"/>
        </w:rPr>
        <w:t>Зидьянская</w:t>
      </w:r>
      <w:r w:rsidR="00AB121C">
        <w:rPr>
          <w:rFonts w:eastAsia="Calibri"/>
        </w:rPr>
        <w:t xml:space="preserve"> СОШ»</w:t>
      </w:r>
      <w:r>
        <w:rPr>
          <w:rFonts w:eastAsia="Calibri"/>
        </w:rPr>
        <w:t xml:space="preserve">являются: </w:t>
      </w:r>
    </w:p>
    <w:p w:rsidR="00641F72" w:rsidRDefault="00641F72" w:rsidP="00641F72">
      <w:pPr>
        <w:tabs>
          <w:tab w:val="left" w:pos="993"/>
        </w:tabs>
        <w:ind w:firstLine="567"/>
        <w:jc w:val="both"/>
        <w:rPr>
          <w:rFonts w:eastAsia="Calibri"/>
        </w:rPr>
      </w:pPr>
      <w:r>
        <w:rPr>
          <w:rFonts w:eastAsia="Calibri"/>
        </w:rPr>
        <w:t xml:space="preserve">- обеспечение доступности качественного образования; </w:t>
      </w:r>
    </w:p>
    <w:p w:rsidR="00641F72" w:rsidRDefault="00641F72" w:rsidP="00641F72">
      <w:pPr>
        <w:tabs>
          <w:tab w:val="left" w:pos="993"/>
        </w:tabs>
        <w:ind w:firstLine="567"/>
        <w:jc w:val="both"/>
        <w:rPr>
          <w:rFonts w:eastAsia="Calibri"/>
        </w:rPr>
      </w:pPr>
      <w:r>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641F72" w:rsidRDefault="00641F72" w:rsidP="00641F72">
      <w:pPr>
        <w:tabs>
          <w:tab w:val="left" w:pos="993"/>
        </w:tabs>
        <w:ind w:firstLine="567"/>
        <w:jc w:val="both"/>
        <w:rPr>
          <w:rFonts w:eastAsia="Calibri"/>
        </w:rPr>
      </w:pPr>
      <w:r>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641F72" w:rsidRDefault="00641F72" w:rsidP="00641F72">
      <w:pPr>
        <w:tabs>
          <w:tab w:val="left" w:pos="993"/>
        </w:tabs>
        <w:ind w:firstLine="567"/>
        <w:jc w:val="both"/>
        <w:rPr>
          <w:rFonts w:eastAsia="Calibri"/>
        </w:rPr>
      </w:pPr>
      <w:r>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641F72" w:rsidRDefault="00641F72" w:rsidP="00641F72">
      <w:pPr>
        <w:tabs>
          <w:tab w:val="left" w:pos="993"/>
        </w:tabs>
        <w:ind w:firstLine="567"/>
        <w:jc w:val="both"/>
        <w:rPr>
          <w:rFonts w:eastAsia="Calibri"/>
        </w:rPr>
      </w:pPr>
      <w:r>
        <w:rPr>
          <w:rFonts w:eastAsia="Calibri"/>
        </w:rPr>
        <w:lastRenderedPageBreak/>
        <w:t xml:space="preserve">- формирование механизмов объективного оценивания качества образования     в школе; </w:t>
      </w:r>
    </w:p>
    <w:p w:rsidR="00641F72" w:rsidRDefault="00641F72" w:rsidP="00641F72">
      <w:pPr>
        <w:tabs>
          <w:tab w:val="left" w:pos="993"/>
        </w:tabs>
        <w:ind w:firstLine="567"/>
        <w:jc w:val="both"/>
        <w:rPr>
          <w:rFonts w:eastAsia="Calibri"/>
        </w:rPr>
      </w:pPr>
      <w:r>
        <w:rPr>
          <w:rFonts w:eastAsia="Calibri"/>
        </w:rPr>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641F72" w:rsidRDefault="00641F72" w:rsidP="00641F72">
      <w:pPr>
        <w:tabs>
          <w:tab w:val="left" w:pos="0"/>
        </w:tabs>
        <w:jc w:val="both"/>
        <w:rPr>
          <w:rFonts w:eastAsia="Calibri"/>
        </w:rPr>
      </w:pPr>
      <w:r>
        <w:tab/>
      </w:r>
      <w:r>
        <w:rPr>
          <w:rFonts w:eastAsia="Calibri"/>
        </w:rPr>
        <w:t xml:space="preserve">Организация образования в школе строится на принципах: </w:t>
      </w:r>
    </w:p>
    <w:p w:rsidR="00641F72" w:rsidRDefault="00641F72" w:rsidP="00641F72">
      <w:pPr>
        <w:tabs>
          <w:tab w:val="left" w:pos="993"/>
        </w:tabs>
        <w:ind w:firstLine="567"/>
        <w:jc w:val="both"/>
        <w:rPr>
          <w:rFonts w:eastAsia="Calibri"/>
        </w:rPr>
      </w:pPr>
      <w:r>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641F72" w:rsidRDefault="00641F72" w:rsidP="00641F72">
      <w:pPr>
        <w:tabs>
          <w:tab w:val="left" w:pos="993"/>
        </w:tabs>
        <w:ind w:firstLine="567"/>
        <w:jc w:val="both"/>
        <w:rPr>
          <w:rFonts w:eastAsia="Calibri"/>
        </w:rPr>
      </w:pPr>
      <w:r>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tabs>
          <w:tab w:val="left" w:pos="993"/>
        </w:tabs>
        <w:ind w:firstLine="567"/>
        <w:jc w:val="both"/>
        <w:rPr>
          <w:rFonts w:eastAsia="Calibri"/>
        </w:rPr>
      </w:pPr>
      <w:r>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641F72" w:rsidRDefault="00641F72" w:rsidP="00641F72">
      <w:pPr>
        <w:tabs>
          <w:tab w:val="left" w:pos="993"/>
        </w:tabs>
        <w:ind w:firstLine="567"/>
        <w:jc w:val="both"/>
        <w:rPr>
          <w:rFonts w:eastAsia="Calibri"/>
        </w:rPr>
      </w:pPr>
      <w:r>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641F72" w:rsidRDefault="00641F72" w:rsidP="00641F72">
      <w:pPr>
        <w:tabs>
          <w:tab w:val="left" w:pos="993"/>
        </w:tabs>
        <w:ind w:firstLine="567"/>
        <w:jc w:val="both"/>
        <w:rPr>
          <w:rFonts w:eastAsia="Calibri"/>
        </w:rPr>
      </w:pPr>
      <w:r>
        <w:rPr>
          <w:rFonts w:eastAsia="Calibri"/>
        </w:rPr>
        <w:t>Образовательная программа является содержательной и организационной основой образовательной политик</w:t>
      </w:r>
      <w:r w:rsidR="007A6D48">
        <w:rPr>
          <w:rFonts w:eastAsia="Calibri"/>
        </w:rPr>
        <w:t>и школы, адресована учащимся 1–11</w:t>
      </w:r>
      <w:r>
        <w:rPr>
          <w:rFonts w:eastAsia="Calibri"/>
        </w:rPr>
        <w:t xml:space="preserve"> классов и предполагает удовлетворение познавательных запросов школьников и их родителей (законных представителей) в получении ка</w:t>
      </w:r>
      <w:r w:rsidR="007A6D48">
        <w:rPr>
          <w:rFonts w:eastAsia="Calibri"/>
        </w:rPr>
        <w:t>чественного образования с 1 по 11</w:t>
      </w:r>
      <w:r>
        <w:rPr>
          <w:rFonts w:eastAsia="Calibri"/>
        </w:rPr>
        <w:t xml:space="preserve">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w:t>
      </w:r>
      <w:r w:rsidR="007A6D48">
        <w:rPr>
          <w:rFonts w:eastAsia="Calibri"/>
        </w:rPr>
        <w:t xml:space="preserve">й и четвертой группы здоровья </w:t>
      </w:r>
      <w:r>
        <w:rPr>
          <w:rFonts w:eastAsia="Calibri"/>
        </w:rPr>
        <w:t xml:space="preserve"> 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641F72" w:rsidRDefault="00641F72" w:rsidP="00641F72">
      <w:pPr>
        <w:tabs>
          <w:tab w:val="left" w:pos="993"/>
        </w:tabs>
        <w:ind w:firstLine="567"/>
        <w:jc w:val="both"/>
        <w:rPr>
          <w:rFonts w:eastAsia="Calibri"/>
        </w:rPr>
      </w:pPr>
      <w:r>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641F72" w:rsidRDefault="007A6D48" w:rsidP="00641F72">
      <w:pPr>
        <w:tabs>
          <w:tab w:val="left" w:pos="993"/>
        </w:tabs>
        <w:ind w:firstLine="567"/>
        <w:jc w:val="both"/>
        <w:rPr>
          <w:rFonts w:eastAsia="Calibri"/>
        </w:rPr>
      </w:pPr>
      <w:r>
        <w:rPr>
          <w:rFonts w:eastAsia="Calibri"/>
        </w:rPr>
        <w:t>Для учащихся 1-11</w:t>
      </w:r>
      <w:r w:rsidR="00641F72">
        <w:rPr>
          <w:rFonts w:eastAsia="Calibri"/>
        </w:rPr>
        <w:t xml:space="preserve">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641F72" w:rsidRDefault="00641F72" w:rsidP="00641F72">
      <w:pPr>
        <w:tabs>
          <w:tab w:val="left" w:pos="993"/>
        </w:tabs>
        <w:ind w:firstLine="567"/>
        <w:jc w:val="both"/>
        <w:rPr>
          <w:rFonts w:eastAsia="Calibri"/>
        </w:rPr>
      </w:pPr>
      <w:r>
        <w:rPr>
          <w:rFonts w:eastAsia="Calibri"/>
        </w:rPr>
        <w:t xml:space="preserve">Прием детей в школу осуществляется на основе Положения о приеме учащихся   </w:t>
      </w:r>
      <w:r w:rsidR="006B52A4">
        <w:rPr>
          <w:rFonts w:eastAsia="Calibri"/>
        </w:rPr>
        <w:t xml:space="preserve">   в МБ</w:t>
      </w:r>
      <w:r w:rsidR="007A6D48">
        <w:rPr>
          <w:rFonts w:eastAsia="Calibri"/>
        </w:rPr>
        <w:t>ОУ «</w:t>
      </w:r>
      <w:r w:rsidR="00A673FC">
        <w:rPr>
          <w:rFonts w:eastAsia="Calibri"/>
        </w:rPr>
        <w:t>Зидьянская</w:t>
      </w:r>
      <w:r w:rsidR="007A6D48">
        <w:rPr>
          <w:rFonts w:eastAsia="Calibri"/>
        </w:rPr>
        <w:t xml:space="preserve"> С</w:t>
      </w:r>
      <w:r>
        <w:rPr>
          <w:rFonts w:eastAsia="Calibri"/>
        </w:rPr>
        <w:t xml:space="preserve">ОШ». Правила приёма на ступени начального общего, основного общего </w:t>
      </w:r>
      <w:r w:rsidR="007A6D48">
        <w:rPr>
          <w:rFonts w:eastAsia="Calibri"/>
        </w:rPr>
        <w:t xml:space="preserve">и среднего общего </w:t>
      </w:r>
      <w:r>
        <w:rPr>
          <w:rFonts w:eastAsia="Calibri"/>
        </w:rPr>
        <w:t xml:space="preserve">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641F72" w:rsidRDefault="00641F72" w:rsidP="00641F72">
      <w:pPr>
        <w:tabs>
          <w:tab w:val="left" w:pos="993"/>
        </w:tabs>
        <w:ind w:firstLine="567"/>
        <w:jc w:val="both"/>
        <w:rPr>
          <w:rFonts w:eastAsia="Calibri"/>
        </w:rPr>
      </w:pPr>
      <w:r>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641F72" w:rsidRDefault="00641F72" w:rsidP="00641F72">
      <w:pPr>
        <w:tabs>
          <w:tab w:val="left" w:pos="993"/>
        </w:tabs>
        <w:ind w:firstLine="567"/>
        <w:jc w:val="both"/>
        <w:rPr>
          <w:rFonts w:eastAsia="Calibri"/>
        </w:rPr>
      </w:pPr>
      <w:r>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00251AC3" w:rsidRPr="00251AC3">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641F72" w:rsidRDefault="00641F72" w:rsidP="00641F72">
      <w:pPr>
        <w:tabs>
          <w:tab w:val="left" w:pos="993"/>
        </w:tabs>
        <w:ind w:firstLine="567"/>
        <w:jc w:val="both"/>
        <w:rPr>
          <w:rFonts w:eastAsia="Calibri"/>
        </w:rPr>
      </w:pPr>
      <w:r>
        <w:rPr>
          <w:rFonts w:eastAsia="Calibri"/>
        </w:rPr>
        <w:t>Нормативный срок освоения образовательной программы:</w:t>
      </w:r>
    </w:p>
    <w:p w:rsidR="00641F72" w:rsidRDefault="00641F72" w:rsidP="00641F72">
      <w:pPr>
        <w:tabs>
          <w:tab w:val="left" w:pos="993"/>
        </w:tabs>
        <w:ind w:firstLine="567"/>
        <w:jc w:val="both"/>
        <w:rPr>
          <w:rFonts w:eastAsia="Calibri"/>
        </w:rPr>
      </w:pPr>
      <w:r>
        <w:rPr>
          <w:rFonts w:eastAsia="Calibri"/>
        </w:rPr>
        <w:t>1 ступень – начальное общее образование – нормативный срок освоения 4 года;</w:t>
      </w:r>
    </w:p>
    <w:p w:rsidR="00641F72" w:rsidRDefault="00641F72" w:rsidP="00641F72">
      <w:pPr>
        <w:tabs>
          <w:tab w:val="left" w:pos="993"/>
        </w:tabs>
        <w:ind w:firstLine="567"/>
        <w:jc w:val="both"/>
        <w:rPr>
          <w:rFonts w:eastAsia="Calibri"/>
        </w:rPr>
      </w:pPr>
      <w:r>
        <w:rPr>
          <w:rFonts w:eastAsia="Calibri"/>
        </w:rPr>
        <w:t xml:space="preserve">2 ступень – основное общее образование – </w:t>
      </w:r>
      <w:r w:rsidR="007A6D48">
        <w:rPr>
          <w:rFonts w:eastAsia="Calibri"/>
        </w:rPr>
        <w:t>нормативный срок освоения 5 лет;</w:t>
      </w:r>
    </w:p>
    <w:p w:rsidR="007A6D48" w:rsidRDefault="007A6D48" w:rsidP="00641F72">
      <w:pPr>
        <w:tabs>
          <w:tab w:val="left" w:pos="993"/>
        </w:tabs>
        <w:ind w:firstLine="567"/>
        <w:jc w:val="both"/>
        <w:rPr>
          <w:rFonts w:eastAsia="Calibri"/>
        </w:rPr>
      </w:pPr>
      <w:r>
        <w:rPr>
          <w:rFonts w:eastAsia="Calibri"/>
        </w:rPr>
        <w:t>3 ступень – среднее общее образование- нормативный срок освоение 2 года.</w:t>
      </w:r>
    </w:p>
    <w:p w:rsidR="00641F72" w:rsidRDefault="00641F72" w:rsidP="00641F72">
      <w:pPr>
        <w:tabs>
          <w:tab w:val="left" w:pos="993"/>
        </w:tabs>
        <w:ind w:firstLine="567"/>
        <w:jc w:val="both"/>
        <w:rPr>
          <w:rFonts w:eastAsia="Calibri"/>
        </w:rPr>
      </w:pPr>
    </w:p>
    <w:p w:rsidR="00641F72" w:rsidRDefault="00641F72" w:rsidP="00641F72">
      <w:pPr>
        <w:tabs>
          <w:tab w:val="left" w:pos="993"/>
        </w:tabs>
        <w:ind w:firstLine="567"/>
        <w:jc w:val="both"/>
        <w:rPr>
          <w:rFonts w:eastAsia="Calibri"/>
        </w:rP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18460B"/>
    <w:p w:rsidR="00641F72" w:rsidRDefault="00641F72" w:rsidP="00641F72">
      <w:pPr>
        <w:jc w:val="center"/>
      </w:pPr>
    </w:p>
    <w:p w:rsidR="00641F72" w:rsidRDefault="00641F72" w:rsidP="00641F72">
      <w:pPr>
        <w:jc w:val="center"/>
      </w:pPr>
      <w:r>
        <w:t>Муниципальное казенное общеобразовательное учреждение</w:t>
      </w:r>
    </w:p>
    <w:p w:rsidR="00641F72" w:rsidRDefault="00FD2D39" w:rsidP="00641F72">
      <w:pPr>
        <w:jc w:val="center"/>
      </w:pPr>
      <w:r>
        <w:t>«</w:t>
      </w:r>
      <w:r w:rsidR="00A673FC">
        <w:t>Зидьянская</w:t>
      </w:r>
      <w:r>
        <w:t xml:space="preserve"> средняя</w:t>
      </w:r>
      <w:r w:rsidR="00641F72">
        <w:t xml:space="preserve"> общеобразовательная школа »</w:t>
      </w:r>
    </w:p>
    <w:p w:rsidR="00641F72" w:rsidRDefault="00641F72" w:rsidP="00641F72"/>
    <w:p w:rsidR="006605FE" w:rsidRDefault="006605FE" w:rsidP="00641F72"/>
    <w:p w:rsidR="006605FE" w:rsidRPr="000854DD" w:rsidRDefault="006605FE" w:rsidP="006605FE">
      <w:pPr>
        <w:widowControl/>
        <w:rPr>
          <w:rFonts w:eastAsia="Calibri"/>
          <w:kern w:val="0"/>
        </w:rPr>
      </w:pPr>
      <w:r w:rsidRPr="000854DD">
        <w:rPr>
          <w:rFonts w:eastAsia="Calibri"/>
          <w:kern w:val="0"/>
        </w:rPr>
        <w:t xml:space="preserve">Принята                                                                                                    УТВЕРЖДАЮ                         на заседании Педагогического Совета                               Директор    _________Абдуллаев М.Г.                                                           </w:t>
      </w:r>
    </w:p>
    <w:p w:rsidR="006605FE" w:rsidRPr="000854DD" w:rsidRDefault="006605FE" w:rsidP="006605FE">
      <w:pPr>
        <w:widowControl/>
        <w:ind w:firstLine="360"/>
        <w:jc w:val="center"/>
        <w:rPr>
          <w:rFonts w:eastAsia="Calibri"/>
          <w:kern w:val="0"/>
        </w:rPr>
      </w:pPr>
    </w:p>
    <w:p w:rsidR="006605FE" w:rsidRPr="000854DD" w:rsidRDefault="006605FE" w:rsidP="006605FE">
      <w:pPr>
        <w:widowControl/>
        <w:rPr>
          <w:rFonts w:eastAsia="Calibri"/>
          <w:kern w:val="0"/>
        </w:rPr>
      </w:pPr>
      <w:r w:rsidRPr="000854DD">
        <w:rPr>
          <w:rFonts w:eastAsia="Calibri"/>
          <w:kern w:val="0"/>
        </w:rPr>
        <w:t xml:space="preserve"> Протокол  № 0</w:t>
      </w:r>
      <w:r>
        <w:rPr>
          <w:rFonts w:eastAsia="Calibri"/>
          <w:kern w:val="0"/>
        </w:rPr>
        <w:t>1</w:t>
      </w:r>
      <w:r w:rsidRPr="000854DD">
        <w:rPr>
          <w:rFonts w:eastAsia="Calibri"/>
          <w:kern w:val="0"/>
        </w:rPr>
        <w:t xml:space="preserve"> от «</w:t>
      </w:r>
      <w:r>
        <w:rPr>
          <w:rFonts w:eastAsia="Calibri"/>
          <w:kern w:val="0"/>
        </w:rPr>
        <w:t>30</w:t>
      </w:r>
      <w:r w:rsidRPr="000854DD">
        <w:rPr>
          <w:rFonts w:eastAsia="Calibri"/>
          <w:kern w:val="0"/>
        </w:rPr>
        <w:t xml:space="preserve">» </w:t>
      </w:r>
      <w:r>
        <w:rPr>
          <w:rFonts w:eastAsia="Calibri"/>
          <w:kern w:val="0"/>
        </w:rPr>
        <w:t xml:space="preserve">августа </w:t>
      </w:r>
      <w:r w:rsidRPr="000854DD">
        <w:rPr>
          <w:rFonts w:eastAsia="Calibri"/>
          <w:kern w:val="0"/>
        </w:rPr>
        <w:t>20</w:t>
      </w:r>
      <w:r w:rsidR="000C147D">
        <w:rPr>
          <w:rFonts w:eastAsia="Calibri"/>
          <w:kern w:val="0"/>
        </w:rPr>
        <w:t>20</w:t>
      </w:r>
      <w:r w:rsidRPr="000854DD">
        <w:rPr>
          <w:rFonts w:eastAsia="Calibri"/>
          <w:kern w:val="0"/>
        </w:rPr>
        <w:t xml:space="preserve"> года                       от </w:t>
      </w:r>
      <w:r>
        <w:rPr>
          <w:rFonts w:eastAsia="Calibri"/>
          <w:kern w:val="0"/>
          <w:u w:val="single"/>
        </w:rPr>
        <w:t>30августа</w:t>
      </w:r>
      <w:r w:rsidRPr="000854DD">
        <w:rPr>
          <w:rFonts w:eastAsia="Calibri"/>
          <w:kern w:val="0"/>
        </w:rPr>
        <w:t xml:space="preserve"> 20</w:t>
      </w:r>
      <w:r w:rsidR="000C147D">
        <w:rPr>
          <w:rFonts w:eastAsia="Calibri"/>
          <w:kern w:val="0"/>
        </w:rPr>
        <w:t>20</w:t>
      </w:r>
      <w:r w:rsidRPr="000854DD">
        <w:rPr>
          <w:rFonts w:eastAsia="Calibri"/>
          <w:kern w:val="0"/>
        </w:rPr>
        <w:t xml:space="preserve"> г.</w:t>
      </w:r>
    </w:p>
    <w:p w:rsidR="00641F72" w:rsidRDefault="00641F72" w:rsidP="00641F72"/>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641F72" w:rsidTr="006605FE">
        <w:tc>
          <w:tcPr>
            <w:tcW w:w="3400" w:type="dxa"/>
          </w:tcPr>
          <w:p w:rsidR="00641F72" w:rsidRDefault="00641F72">
            <w:pPr>
              <w:spacing w:line="276" w:lineRule="auto"/>
              <w:jc w:val="both"/>
              <w:rPr>
                <w:bCs/>
                <w:sz w:val="20"/>
                <w:szCs w:val="20"/>
              </w:rPr>
            </w:pPr>
          </w:p>
        </w:tc>
        <w:tc>
          <w:tcPr>
            <w:tcW w:w="2975" w:type="dxa"/>
          </w:tcPr>
          <w:p w:rsidR="00641F72" w:rsidRDefault="00641F72">
            <w:pPr>
              <w:spacing w:line="276" w:lineRule="auto"/>
              <w:jc w:val="both"/>
              <w:rPr>
                <w:rFonts w:eastAsia="Arial"/>
                <w:sz w:val="20"/>
                <w:szCs w:val="20"/>
              </w:rPr>
            </w:pPr>
          </w:p>
        </w:tc>
        <w:tc>
          <w:tcPr>
            <w:tcW w:w="4140" w:type="dxa"/>
          </w:tcPr>
          <w:p w:rsidR="00641F72" w:rsidRDefault="00641F72">
            <w:pPr>
              <w:spacing w:line="276" w:lineRule="auto"/>
              <w:ind w:left="88" w:right="-220"/>
              <w:jc w:val="both"/>
              <w:rPr>
                <w:sz w:val="20"/>
                <w:szCs w:val="20"/>
              </w:rPr>
            </w:pP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начального общего образования  </w:t>
      </w:r>
      <w:r>
        <w:rPr>
          <w:b/>
          <w:sz w:val="48"/>
        </w:rPr>
        <w:t xml:space="preserve">муниципального </w:t>
      </w:r>
      <w:r w:rsidR="000C147D">
        <w:rPr>
          <w:b/>
          <w:sz w:val="48"/>
        </w:rPr>
        <w:t>бюджетного</w:t>
      </w:r>
      <w:r>
        <w:rPr>
          <w:b/>
          <w:sz w:val="48"/>
        </w:rPr>
        <w:t xml:space="preserve"> общеобразовательного учреждения</w:t>
      </w:r>
    </w:p>
    <w:p w:rsidR="00641F72" w:rsidRDefault="00641F72" w:rsidP="00641F72">
      <w:pPr>
        <w:jc w:val="center"/>
        <w:rPr>
          <w:b/>
          <w:sz w:val="48"/>
        </w:rPr>
      </w:pPr>
      <w:r>
        <w:rPr>
          <w:b/>
          <w:sz w:val="48"/>
        </w:rPr>
        <w:t>«</w:t>
      </w:r>
      <w:r w:rsidR="00332822">
        <w:rPr>
          <w:b/>
          <w:sz w:val="48"/>
        </w:rPr>
        <w:t xml:space="preserve">Зидьянская </w:t>
      </w:r>
      <w:r w:rsidR="005D4543">
        <w:rPr>
          <w:b/>
          <w:sz w:val="48"/>
        </w:rPr>
        <w:t>средняя</w:t>
      </w:r>
      <w:r>
        <w:rPr>
          <w:b/>
          <w:sz w:val="48"/>
        </w:rPr>
        <w:t xml:space="preserve"> общеобразовательная школа</w:t>
      </w:r>
      <w:r w:rsidR="00332822">
        <w:rPr>
          <w:b/>
          <w:sz w:val="48"/>
        </w:rPr>
        <w:t xml:space="preserve"> им. Курбанова С.Д.</w:t>
      </w:r>
      <w:r>
        <w:rPr>
          <w:b/>
          <w:sz w:val="48"/>
        </w:rPr>
        <w:t xml:space="preserve">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rPr>
          <w:b/>
          <w:sz w:val="28"/>
          <w:szCs w:val="28"/>
        </w:rPr>
      </w:pPr>
    </w:p>
    <w:p w:rsidR="00641F72" w:rsidRDefault="00641F72" w:rsidP="00CC0C73">
      <w:pPr>
        <w:jc w:val="center"/>
        <w:rPr>
          <w:b/>
          <w:sz w:val="28"/>
          <w:szCs w:val="28"/>
        </w:rPr>
      </w:pPr>
      <w:r>
        <w:rPr>
          <w:b/>
          <w:sz w:val="28"/>
          <w:szCs w:val="28"/>
        </w:rPr>
        <w:t xml:space="preserve">с. </w:t>
      </w:r>
      <w:r w:rsidR="00332822">
        <w:rPr>
          <w:b/>
          <w:sz w:val="28"/>
          <w:szCs w:val="28"/>
        </w:rPr>
        <w:t xml:space="preserve">Зидьян </w:t>
      </w:r>
      <w:r w:rsidR="006D5205">
        <w:rPr>
          <w:b/>
          <w:sz w:val="28"/>
          <w:szCs w:val="28"/>
        </w:rPr>
        <w:t>20</w:t>
      </w:r>
      <w:r w:rsidR="000C147D">
        <w:rPr>
          <w:b/>
          <w:sz w:val="28"/>
          <w:szCs w:val="28"/>
        </w:rPr>
        <w:t>20</w:t>
      </w:r>
      <w:r w:rsidR="00CC0C73">
        <w:rPr>
          <w:b/>
          <w:sz w:val="28"/>
          <w:szCs w:val="28"/>
        </w:rPr>
        <w:t xml:space="preserve"> г.</w:t>
      </w:r>
    </w:p>
    <w:p w:rsidR="006605FE" w:rsidRPr="00CC0C73" w:rsidRDefault="006605FE" w:rsidP="00CC0C73">
      <w:pPr>
        <w:jc w:val="center"/>
        <w:rPr>
          <w:b/>
          <w:sz w:val="28"/>
          <w:szCs w:val="28"/>
        </w:rPr>
      </w:pPr>
    </w:p>
    <w:p w:rsidR="00CC0C73" w:rsidRDefault="00CC0C73" w:rsidP="00641F72">
      <w:pPr>
        <w:ind w:firstLine="567"/>
        <w:jc w:val="center"/>
        <w:rPr>
          <w:b/>
          <w:smallCaps/>
          <w:sz w:val="28"/>
          <w:szCs w:val="28"/>
        </w:rPr>
      </w:pPr>
    </w:p>
    <w:p w:rsidR="00641F72" w:rsidRDefault="00641F72" w:rsidP="00641F72">
      <w:pPr>
        <w:ind w:firstLine="567"/>
        <w:jc w:val="center"/>
        <w:rPr>
          <w:b/>
          <w:smallCaps/>
          <w:sz w:val="28"/>
          <w:szCs w:val="28"/>
        </w:rPr>
      </w:pPr>
      <w:r>
        <w:rPr>
          <w:b/>
          <w:smallCaps/>
          <w:sz w:val="28"/>
          <w:szCs w:val="28"/>
        </w:rPr>
        <w:lastRenderedPageBreak/>
        <w:t>Содержание</w:t>
      </w:r>
    </w:p>
    <w:p w:rsidR="00641F72" w:rsidRDefault="00641F72" w:rsidP="00641F72">
      <w:pPr>
        <w:ind w:firstLine="567"/>
        <w:jc w:val="both"/>
        <w:rPr>
          <w:spacing w:val="6"/>
        </w:rPr>
      </w:pPr>
    </w:p>
    <w:p w:rsidR="00641F72" w:rsidRDefault="00641F72" w:rsidP="00641F72">
      <w:pPr>
        <w:ind w:firstLine="567"/>
        <w:jc w:val="both"/>
        <w:rPr>
          <w:b/>
          <w:spacing w:val="6"/>
        </w:rPr>
      </w:pPr>
      <w:r>
        <w:rPr>
          <w:b/>
          <w:spacing w:val="6"/>
        </w:rPr>
        <w:t>Раздел 1. Целевой</w:t>
      </w:r>
    </w:p>
    <w:p w:rsidR="00641F72" w:rsidRDefault="00641F72" w:rsidP="00641F72">
      <w:pPr>
        <w:ind w:firstLine="567"/>
        <w:jc w:val="both"/>
      </w:pPr>
      <w:r>
        <w:t>1. Пояснительная записка</w:t>
      </w:r>
    </w:p>
    <w:p w:rsidR="00641F72" w:rsidRDefault="00641F72" w:rsidP="00641F72">
      <w:pPr>
        <w:autoSpaceDE w:val="0"/>
        <w:autoSpaceDN w:val="0"/>
        <w:adjustRightInd w:val="0"/>
        <w:ind w:firstLine="567"/>
      </w:pPr>
      <w:r>
        <w:t>2.Планируемые результаты освоения учащимися основной образовательной программы начального общего образования</w:t>
      </w:r>
    </w:p>
    <w:p w:rsidR="00641F72" w:rsidRDefault="00641F72" w:rsidP="00641F72">
      <w:pPr>
        <w:autoSpaceDE w:val="0"/>
        <w:autoSpaceDN w:val="0"/>
        <w:adjustRightInd w:val="0"/>
        <w:ind w:firstLine="567"/>
      </w:pPr>
      <w:r>
        <w:t>3.Система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b/>
          <w:spacing w:val="6"/>
        </w:rPr>
      </w:pPr>
    </w:p>
    <w:p w:rsidR="00641F72" w:rsidRDefault="00641F72" w:rsidP="00641F72">
      <w:pPr>
        <w:ind w:firstLine="567"/>
        <w:jc w:val="both"/>
        <w:rPr>
          <w:b/>
          <w:spacing w:val="6"/>
        </w:rPr>
      </w:pPr>
      <w:r>
        <w:rPr>
          <w:b/>
          <w:spacing w:val="6"/>
        </w:rPr>
        <w:t>Раздел 2.Содержательный</w:t>
      </w:r>
    </w:p>
    <w:p w:rsidR="00641F72" w:rsidRDefault="00641F72" w:rsidP="00641F72">
      <w:pPr>
        <w:ind w:firstLine="567"/>
      </w:pPr>
      <w:r>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t xml:space="preserve">2. Программы отдельных учебных предметов, курсов, курсов внеурочной деятельности   </w:t>
      </w:r>
    </w:p>
    <w:p w:rsidR="00641F72" w:rsidRDefault="00641F72" w:rsidP="00641F72">
      <w:pPr>
        <w:ind w:firstLine="567"/>
        <w:jc w:val="both"/>
        <w:rPr>
          <w:spacing w:val="6"/>
        </w:rPr>
      </w:pPr>
      <w:r>
        <w:t>3. Программа духовно-нравственного развития, воспитания учащихся</w:t>
      </w:r>
    </w:p>
    <w:p w:rsidR="00641F72" w:rsidRDefault="00641F72" w:rsidP="00641F72">
      <w:pPr>
        <w:autoSpaceDE w:val="0"/>
        <w:autoSpaceDN w:val="0"/>
        <w:adjustRightInd w:val="0"/>
        <w:ind w:firstLine="567"/>
        <w:jc w:val="both"/>
        <w:rPr>
          <w:spacing w:val="6"/>
        </w:rPr>
      </w:pPr>
      <w:r>
        <w:t>4. Программа формирования экологической культуры, здорового и безопасного образа жизни</w:t>
      </w:r>
    </w:p>
    <w:p w:rsidR="00641F72" w:rsidRDefault="00641F72" w:rsidP="00641F72">
      <w:pPr>
        <w:autoSpaceDE w:val="0"/>
        <w:autoSpaceDN w:val="0"/>
        <w:adjustRightInd w:val="0"/>
        <w:ind w:firstLine="567"/>
        <w:jc w:val="both"/>
        <w:rPr>
          <w:spacing w:val="6"/>
        </w:rPr>
      </w:pPr>
      <w:r>
        <w:rPr>
          <w:spacing w:val="6"/>
        </w:rPr>
        <w:t xml:space="preserve">5. Программа коррекционной работы    </w:t>
      </w:r>
    </w:p>
    <w:p w:rsidR="00641F72" w:rsidRDefault="00641F72" w:rsidP="00641F72">
      <w:pPr>
        <w:ind w:firstLine="567"/>
        <w:jc w:val="both"/>
      </w:pPr>
    </w:p>
    <w:p w:rsidR="00641F72" w:rsidRDefault="00641F72" w:rsidP="00641F72">
      <w:pPr>
        <w:ind w:firstLine="567"/>
        <w:jc w:val="both"/>
        <w:rPr>
          <w:b/>
          <w:spacing w:val="6"/>
        </w:rPr>
      </w:pPr>
      <w:r>
        <w:rPr>
          <w:b/>
          <w:spacing w:val="6"/>
        </w:rPr>
        <w:t xml:space="preserve">Раздел 3. Организационный </w:t>
      </w:r>
    </w:p>
    <w:p w:rsidR="00641F72" w:rsidRDefault="00641F72" w:rsidP="00641F72">
      <w:pPr>
        <w:ind w:firstLine="567"/>
        <w:jc w:val="both"/>
      </w:pPr>
      <w:r>
        <w:t xml:space="preserve">1. Учебный план </w:t>
      </w:r>
    </w:p>
    <w:p w:rsidR="00641F72" w:rsidRDefault="00641F72" w:rsidP="00641F72">
      <w:pPr>
        <w:ind w:firstLine="567"/>
        <w:jc w:val="both"/>
      </w:pPr>
      <w:r>
        <w:t xml:space="preserve">2. План внеурочной деятельности </w:t>
      </w:r>
    </w:p>
    <w:p w:rsidR="00641F72" w:rsidRDefault="00641F72" w:rsidP="00641F72">
      <w:pPr>
        <w:ind w:firstLine="567"/>
      </w:pPr>
      <w:r>
        <w:t>3. Система условий реализации основной образовательной программы  в соответствии с требованиями Стандарта</w:t>
      </w:r>
    </w:p>
    <w:p w:rsidR="00641F72" w:rsidRDefault="00641F72" w:rsidP="00641F72">
      <w:pPr>
        <w:ind w:firstLine="567"/>
        <w:jc w:val="both"/>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18460B">
      <w:pPr>
        <w:rPr>
          <w:b/>
          <w:caps/>
          <w:spacing w:val="6"/>
          <w:sz w:val="28"/>
          <w:szCs w:val="28"/>
        </w:rPr>
      </w:pPr>
    </w:p>
    <w:p w:rsidR="00641F72" w:rsidRDefault="00641F72" w:rsidP="00641F72">
      <w:pPr>
        <w:ind w:firstLine="567"/>
        <w:jc w:val="center"/>
        <w:rPr>
          <w:b/>
          <w:caps/>
          <w:spacing w:val="6"/>
          <w:sz w:val="28"/>
          <w:szCs w:val="28"/>
        </w:rPr>
      </w:pPr>
      <w:r>
        <w:rPr>
          <w:b/>
          <w:caps/>
          <w:spacing w:val="6"/>
          <w:sz w:val="28"/>
          <w:szCs w:val="28"/>
        </w:rPr>
        <w:t xml:space="preserve">Раздел 1. Целевой  </w:t>
      </w:r>
    </w:p>
    <w:p w:rsidR="00641F72" w:rsidRDefault="00641F72" w:rsidP="00641F72">
      <w:pPr>
        <w:numPr>
          <w:ilvl w:val="0"/>
          <w:numId w:val="1"/>
        </w:numPr>
        <w:jc w:val="center"/>
        <w:rPr>
          <w:b/>
        </w:rPr>
      </w:pPr>
      <w:r>
        <w:rPr>
          <w:b/>
        </w:rPr>
        <w:t>Пояснительная записка</w:t>
      </w:r>
    </w:p>
    <w:p w:rsidR="00641F72" w:rsidRDefault="00641F72" w:rsidP="00641F72">
      <w:pPr>
        <w:ind w:firstLine="567"/>
        <w:jc w:val="both"/>
        <w:rPr>
          <w:rFonts w:eastAsia="@Arial Unicode MS"/>
        </w:rPr>
      </w:pPr>
      <w:r>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 </w:t>
      </w:r>
      <w:r w:rsidR="000C147D">
        <w:rPr>
          <w:rFonts w:eastAsia="Calibri"/>
        </w:rPr>
        <w:t>МБ</w:t>
      </w:r>
      <w:r w:rsidR="007A6D48">
        <w:rPr>
          <w:rFonts w:eastAsia="Calibri"/>
        </w:rPr>
        <w:t>ОУ «</w:t>
      </w:r>
      <w:r w:rsidR="00332822">
        <w:rPr>
          <w:rFonts w:eastAsia="Calibri"/>
        </w:rPr>
        <w:t>Зидьянская</w:t>
      </w:r>
      <w:r w:rsidR="007A6D48">
        <w:rPr>
          <w:rFonts w:eastAsia="Calibri"/>
        </w:rPr>
        <w:t xml:space="preserve"> С</w:t>
      </w:r>
      <w:r>
        <w:rPr>
          <w:rFonts w:eastAsia="Calibri"/>
        </w:rPr>
        <w:t xml:space="preserve">ОШ»). </w:t>
      </w:r>
      <w:r>
        <w:rPr>
          <w:rFonts w:eastAsia="@Arial Unicode MS"/>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641F72" w:rsidRDefault="00641F72" w:rsidP="00641F72">
      <w:pPr>
        <w:ind w:firstLine="567"/>
        <w:jc w:val="both"/>
      </w:pPr>
      <w:r>
        <w:t xml:space="preserve">ООП НОО составлена в соответствии с </w:t>
      </w:r>
      <w:r>
        <w:rPr>
          <w:b/>
        </w:rPr>
        <w:t>нормативно – правовой базой</w:t>
      </w:r>
      <w:r>
        <w:t>:</w:t>
      </w:r>
    </w:p>
    <w:p w:rsidR="00641F72" w:rsidRDefault="00641F72" w:rsidP="00641F72">
      <w:pPr>
        <w:ind w:firstLine="567"/>
        <w:jc w:val="both"/>
      </w:pPr>
      <w:r>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641F72" w:rsidRDefault="00641F72" w:rsidP="00641F72">
      <w:pPr>
        <w:shd w:val="clear" w:color="auto" w:fill="FFFFFF"/>
        <w:tabs>
          <w:tab w:val="left" w:pos="1637"/>
        </w:tabs>
        <w:ind w:firstLine="567"/>
        <w:jc w:val="both"/>
      </w:pPr>
      <w:r>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641F72" w:rsidRDefault="00641F72" w:rsidP="00641F72">
      <w:pPr>
        <w:shd w:val="clear" w:color="auto" w:fill="FFFFFF"/>
        <w:tabs>
          <w:tab w:val="left" w:pos="1637"/>
        </w:tabs>
        <w:ind w:firstLine="567"/>
        <w:jc w:val="both"/>
      </w:pPr>
      <w:r>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641F72">
      <w:pPr>
        <w:shd w:val="clear" w:color="auto" w:fill="FFFFFF"/>
        <w:tabs>
          <w:tab w:val="left" w:pos="1637"/>
        </w:tabs>
        <w:ind w:firstLine="567"/>
        <w:jc w:val="both"/>
      </w:pPr>
      <w:r>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641F72" w:rsidRDefault="00641F72" w:rsidP="00641F72">
      <w:pPr>
        <w:shd w:val="clear" w:color="auto" w:fill="FFFFFF"/>
        <w:tabs>
          <w:tab w:val="left" w:pos="1637"/>
        </w:tabs>
        <w:ind w:firstLine="567"/>
        <w:jc w:val="both"/>
      </w:pPr>
      <w:r>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641F72" w:rsidRDefault="00641F72" w:rsidP="00641F72">
      <w:pPr>
        <w:tabs>
          <w:tab w:val="left" w:pos="851"/>
        </w:tabs>
        <w:ind w:firstLine="567"/>
        <w:jc w:val="both"/>
        <w:rPr>
          <w:rFonts w:eastAsia="Calibri"/>
        </w:rPr>
      </w:pPr>
      <w:r>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641F72" w:rsidRDefault="00641F72" w:rsidP="00641F72">
      <w:pPr>
        <w:tabs>
          <w:tab w:val="left" w:pos="0"/>
          <w:tab w:val="left" w:pos="851"/>
        </w:tabs>
        <w:autoSpaceDE w:val="0"/>
        <w:ind w:firstLine="567"/>
        <w:jc w:val="both"/>
      </w:pPr>
      <w:r>
        <w:t>- Устав школы;</w:t>
      </w:r>
    </w:p>
    <w:p w:rsidR="00641F72" w:rsidRDefault="00641F72" w:rsidP="00641F72">
      <w:pPr>
        <w:tabs>
          <w:tab w:val="left" w:pos="0"/>
          <w:tab w:val="left" w:pos="851"/>
        </w:tabs>
        <w:autoSpaceDE w:val="0"/>
        <w:ind w:left="567"/>
        <w:jc w:val="both"/>
      </w:pPr>
      <w:r>
        <w:t>- Локальные акты школы.</w:t>
      </w:r>
    </w:p>
    <w:p w:rsidR="00641F72" w:rsidRDefault="00641F72" w:rsidP="00641F72">
      <w:pPr>
        <w:ind w:firstLine="567"/>
        <w:jc w:val="both"/>
        <w:rPr>
          <w:spacing w:val="6"/>
        </w:rPr>
      </w:pPr>
      <w:r>
        <w:rPr>
          <w:b/>
          <w:spacing w:val="6"/>
        </w:rPr>
        <w:t>Целью</w:t>
      </w:r>
      <w:r>
        <w:rPr>
          <w:spacing w:val="6"/>
        </w:rPr>
        <w:t xml:space="preserve">реализации </w:t>
      </w:r>
      <w:r>
        <w:rPr>
          <w:iCs/>
        </w:rPr>
        <w:t>ООП НОО</w:t>
      </w:r>
      <w:r>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41F72" w:rsidRDefault="00641F72" w:rsidP="00641F72">
      <w:pPr>
        <w:ind w:firstLine="567"/>
        <w:jc w:val="both"/>
        <w:rPr>
          <w:spacing w:val="6"/>
        </w:rPr>
      </w:pPr>
      <w:r>
        <w:rPr>
          <w:rFonts w:eastAsia="@Arial Unicode MS"/>
          <w:b/>
        </w:rPr>
        <w:t xml:space="preserve">Задачами </w:t>
      </w:r>
      <w:r>
        <w:rPr>
          <w:iCs/>
        </w:rPr>
        <w:t>ООП НОО</w:t>
      </w:r>
      <w:r>
        <w:rPr>
          <w:bCs/>
        </w:rPr>
        <w:t>являются</w:t>
      </w:r>
      <w:r>
        <w:rPr>
          <w:rFonts w:eastAsia="@Arial Unicode MS"/>
        </w:rPr>
        <w:t>:</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18460B">
        <w:rPr>
          <w:rFonts w:eastAsia="Calibri"/>
          <w:spacing w:val="6"/>
        </w:rPr>
        <w:t>создание условий для организации учебной деятельности, развития</w:t>
      </w:r>
      <w:r>
        <w:rPr>
          <w:rFonts w:eastAsia="Calibri"/>
          <w:spacing w:val="6"/>
        </w:rPr>
        <w:t xml:space="preserve"> познавательных процессов, творческих способностей, эмоциональной сферы младшего школьника;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развитие и укрепление и</w:t>
      </w:r>
      <w:r w:rsidR="00214DD9">
        <w:rPr>
          <w:rFonts w:eastAsia="Calibri"/>
          <w:spacing w:val="6"/>
        </w:rPr>
        <w:t xml:space="preserve">нтереса к познанию самого себя </w:t>
      </w:r>
      <w:r>
        <w:rPr>
          <w:rFonts w:eastAsia="Calibri"/>
          <w:spacing w:val="6"/>
        </w:rPr>
        <w:t xml:space="preserve"> и окружающего мира;</w:t>
      </w:r>
    </w:p>
    <w:p w:rsidR="00641F72" w:rsidRDefault="00214DD9"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воспитание любви к своему селу</w:t>
      </w:r>
      <w:r w:rsidR="00641F72">
        <w:rPr>
          <w:rFonts w:eastAsia="Calibri"/>
          <w:spacing w:val="6"/>
        </w:rPr>
        <w:t>, к своей семье, к своей Родине, к её природе,   истории, культуре;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обеспечение повышенного уровня образования за счет углубленного изучения английского языка;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создание условий для развития способностей и склонностей младших школьников в соответствии с их специфическими потребностями  через расширение сферы дополнительного образования, его дальнейшей интеграции с </w:t>
      </w:r>
      <w:r>
        <w:rPr>
          <w:rFonts w:eastAsia="Calibri"/>
          <w:spacing w:val="6"/>
        </w:rPr>
        <w:lastRenderedPageBreak/>
        <w:t>общим образованием;</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организация здоровьесберегающего образовательного пространства. </w:t>
      </w:r>
    </w:p>
    <w:p w:rsidR="00641F72" w:rsidRDefault="00641F72" w:rsidP="00641F72">
      <w:pPr>
        <w:ind w:firstLine="435"/>
        <w:jc w:val="both"/>
        <w:rPr>
          <w:rFonts w:eastAsia="@Arial Unicode MS"/>
        </w:rPr>
      </w:pPr>
      <w:r>
        <w:rPr>
          <w:rFonts w:eastAsia="@Arial Unicode MS"/>
          <w:b/>
        </w:rPr>
        <w:t>В основе реализации основной образовательной программы лежит системно-деятельностный подход</w:t>
      </w:r>
      <w:r>
        <w:rPr>
          <w:rFonts w:eastAsia="@Arial Unicode MS"/>
        </w:rPr>
        <w:t>, который предполагает:</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выполнение учениками определённых действий для приобретения недостающих знаний;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формирование у школьников умения контролировать свои действия – как после   их завершения, так и по ходу; </w:t>
      </w:r>
    </w:p>
    <w:p w:rsidR="00641F72" w:rsidRDefault="00641F72" w:rsidP="00641F72">
      <w:pPr>
        <w:numPr>
          <w:ilvl w:val="0"/>
          <w:numId w:val="2"/>
        </w:numPr>
        <w:tabs>
          <w:tab w:val="left" w:pos="0"/>
          <w:tab w:val="left" w:pos="540"/>
        </w:tabs>
        <w:autoSpaceDE w:val="0"/>
        <w:autoSpaceDN w:val="0"/>
        <w:adjustRightInd w:val="0"/>
        <w:jc w:val="both"/>
        <w:rPr>
          <w:rFonts w:eastAsia="@Arial Unicode MS"/>
        </w:rPr>
      </w:pPr>
      <w:r>
        <w:rPr>
          <w:rFonts w:eastAsia="@Arial Unicode MS"/>
        </w:rPr>
        <w:t>включение содержания обучения в контекст решения значимых жизненных задач.</w:t>
      </w:r>
    </w:p>
    <w:p w:rsidR="00641F72" w:rsidRDefault="00641F72" w:rsidP="00641F72">
      <w:pPr>
        <w:shd w:val="clear" w:color="auto" w:fill="FFFFFF"/>
        <w:ind w:firstLine="567"/>
        <w:jc w:val="both"/>
      </w:pPr>
      <w:r>
        <w:t xml:space="preserve">ООП НОО опирается на развивающую парадигму, представленную в виде основополагающих </w:t>
      </w:r>
      <w:r>
        <w:rPr>
          <w:b/>
        </w:rPr>
        <w:t>принципов</w:t>
      </w:r>
      <w:r>
        <w:t>: </w:t>
      </w:r>
    </w:p>
    <w:p w:rsidR="00641F72" w:rsidRDefault="00641F72" w:rsidP="00641F72">
      <w:pPr>
        <w:numPr>
          <w:ilvl w:val="0"/>
          <w:numId w:val="3"/>
        </w:numPr>
        <w:tabs>
          <w:tab w:val="left" w:pos="1134"/>
        </w:tabs>
        <w:autoSpaceDE w:val="0"/>
        <w:autoSpaceDN w:val="0"/>
        <w:adjustRightInd w:val="0"/>
        <w:ind w:firstLine="567"/>
        <w:jc w:val="both"/>
      </w:pPr>
      <w:r>
        <w:t>принцип целостного представления о мире</w:t>
      </w:r>
    </w:p>
    <w:p w:rsidR="00641F72" w:rsidRDefault="00641F72" w:rsidP="00641F72">
      <w:pPr>
        <w:numPr>
          <w:ilvl w:val="0"/>
          <w:numId w:val="3"/>
        </w:numPr>
        <w:tabs>
          <w:tab w:val="left" w:pos="1134"/>
        </w:tabs>
        <w:autoSpaceDE w:val="0"/>
        <w:autoSpaceDN w:val="0"/>
        <w:adjustRightInd w:val="0"/>
        <w:ind w:firstLine="567"/>
        <w:jc w:val="both"/>
      </w:pPr>
      <w:r>
        <w:t>принцип преемственности</w:t>
      </w:r>
    </w:p>
    <w:p w:rsidR="00641F72" w:rsidRDefault="00641F72" w:rsidP="00641F72">
      <w:pPr>
        <w:numPr>
          <w:ilvl w:val="0"/>
          <w:numId w:val="3"/>
        </w:numPr>
        <w:tabs>
          <w:tab w:val="left" w:pos="1134"/>
        </w:tabs>
        <w:autoSpaceDE w:val="0"/>
        <w:autoSpaceDN w:val="0"/>
        <w:adjustRightInd w:val="0"/>
        <w:ind w:firstLine="567"/>
        <w:jc w:val="both"/>
      </w:pPr>
      <w:r>
        <w:t>принцип дифференциации и индивидуализации обучения</w:t>
      </w:r>
    </w:p>
    <w:p w:rsidR="00641F72" w:rsidRDefault="00641F72" w:rsidP="00641F72">
      <w:pPr>
        <w:numPr>
          <w:ilvl w:val="0"/>
          <w:numId w:val="3"/>
        </w:numPr>
        <w:tabs>
          <w:tab w:val="left" w:pos="1134"/>
        </w:tabs>
        <w:autoSpaceDE w:val="0"/>
        <w:autoSpaceDN w:val="0"/>
        <w:adjustRightInd w:val="0"/>
        <w:ind w:firstLine="567"/>
        <w:jc w:val="both"/>
      </w:pPr>
      <w:r>
        <w:t>принцип творчества</w:t>
      </w:r>
    </w:p>
    <w:p w:rsidR="00641F72" w:rsidRDefault="00641F72" w:rsidP="00641F72">
      <w:pPr>
        <w:numPr>
          <w:ilvl w:val="0"/>
          <w:numId w:val="3"/>
        </w:numPr>
        <w:tabs>
          <w:tab w:val="left" w:pos="1134"/>
        </w:tabs>
        <w:autoSpaceDE w:val="0"/>
        <w:autoSpaceDN w:val="0"/>
        <w:adjustRightInd w:val="0"/>
        <w:ind w:firstLine="567"/>
        <w:jc w:val="both"/>
      </w:pPr>
      <w:r>
        <w:t>принцип психологической комфортности</w:t>
      </w:r>
    </w:p>
    <w:p w:rsidR="00641F72" w:rsidRDefault="00641F72" w:rsidP="00641F72">
      <w:pPr>
        <w:numPr>
          <w:ilvl w:val="0"/>
          <w:numId w:val="3"/>
        </w:numPr>
        <w:tabs>
          <w:tab w:val="left" w:pos="1134"/>
        </w:tabs>
        <w:autoSpaceDE w:val="0"/>
        <w:autoSpaceDN w:val="0"/>
        <w:adjustRightInd w:val="0"/>
        <w:ind w:firstLine="567"/>
        <w:jc w:val="both"/>
      </w:pPr>
      <w:r>
        <w:t>принцип вариативности</w:t>
      </w:r>
    </w:p>
    <w:p w:rsidR="00641F72" w:rsidRDefault="00641F72" w:rsidP="00641F72">
      <w:pPr>
        <w:ind w:firstLine="567"/>
        <w:jc w:val="both"/>
      </w:pPr>
      <w:r>
        <w:t xml:space="preserve">Перечисленные дидактические принципы необходимы для реализации современных целей образования. </w:t>
      </w:r>
    </w:p>
    <w:p w:rsidR="00641F72" w:rsidRDefault="00641F72" w:rsidP="00641F72">
      <w:pPr>
        <w:shd w:val="clear" w:color="auto" w:fill="FFFFFF"/>
        <w:ind w:firstLine="567"/>
        <w:jc w:val="both"/>
      </w:pPr>
      <w:r>
        <w:rPr>
          <w:bCs/>
        </w:rPr>
        <w:t xml:space="preserve">Основными </w:t>
      </w:r>
      <w:r>
        <w:rPr>
          <w:b/>
          <w:bCs/>
        </w:rPr>
        <w:t>средства реализации ООП НОО</w:t>
      </w:r>
      <w:r>
        <w:rPr>
          <w:bCs/>
        </w:rPr>
        <w:t xml:space="preserve"> являются:</w:t>
      </w:r>
    </w:p>
    <w:p w:rsidR="00641F72" w:rsidRDefault="00641F72" w:rsidP="00641F72">
      <w:pPr>
        <w:shd w:val="clear" w:color="auto" w:fill="FFFFFF"/>
        <w:ind w:firstLine="567"/>
        <w:jc w:val="both"/>
      </w:pPr>
      <w:r>
        <w:t>-   значительный воспитательный потенциал;</w:t>
      </w:r>
    </w:p>
    <w:p w:rsidR="00641F72" w:rsidRDefault="00641F72" w:rsidP="00641F72">
      <w:pPr>
        <w:shd w:val="clear" w:color="auto" w:fill="FFFFFF"/>
        <w:ind w:firstLine="567"/>
        <w:jc w:val="both"/>
      </w:pPr>
      <w:r>
        <w:t>-   системно выстроенный потенциал для включения младших шк</w:t>
      </w:r>
      <w:r w:rsidR="002A494E">
        <w:t xml:space="preserve">ольников </w:t>
      </w:r>
      <w:r>
        <w:t xml:space="preserve">  в учебную    деятельность;</w:t>
      </w:r>
    </w:p>
    <w:p w:rsidR="00641F72" w:rsidRDefault="00641F72" w:rsidP="00641F72">
      <w:pPr>
        <w:shd w:val="clear" w:color="auto" w:fill="FFFFFF"/>
        <w:ind w:firstLine="567"/>
        <w:jc w:val="both"/>
      </w:pPr>
      <w:r>
        <w:t>-  возможности для дифференцированного и личностно – ориентированного   образования школьников;</w:t>
      </w:r>
    </w:p>
    <w:p w:rsidR="00641F72" w:rsidRDefault="00641F72" w:rsidP="00641F72">
      <w:pPr>
        <w:shd w:val="clear" w:color="auto" w:fill="FFFFFF"/>
        <w:ind w:firstLine="567"/>
        <w:jc w:val="both"/>
      </w:pPr>
      <w:r>
        <w:t>-  преобладание проблемно – поискового метода обучения;</w:t>
      </w:r>
    </w:p>
    <w:p w:rsidR="00641F72" w:rsidRDefault="002A494E" w:rsidP="00641F72">
      <w:pPr>
        <w:shd w:val="clear" w:color="auto" w:fill="FFFFFF"/>
        <w:ind w:firstLine="567"/>
        <w:jc w:val="both"/>
      </w:pPr>
      <w:r>
        <w:t xml:space="preserve">- </w:t>
      </w:r>
      <w:r w:rsidR="00641F72">
        <w:t>практическая направленность содержания материала с опорой на социальный опыт   ученика;</w:t>
      </w:r>
    </w:p>
    <w:p w:rsidR="00641F72" w:rsidRDefault="00641F72" w:rsidP="00641F72">
      <w:pPr>
        <w:shd w:val="clear" w:color="auto" w:fill="FFFFFF"/>
        <w:ind w:firstLine="567"/>
        <w:jc w:val="both"/>
      </w:pPr>
      <w:r>
        <w:t>-  творческие, проектные задания, учебные диалоги;</w:t>
      </w:r>
    </w:p>
    <w:p w:rsidR="00641F72" w:rsidRDefault="00641F72" w:rsidP="00641F72">
      <w:pPr>
        <w:shd w:val="clear" w:color="auto" w:fill="FFFFFF"/>
        <w:ind w:firstLine="567"/>
        <w:jc w:val="both"/>
      </w:pPr>
      <w:r>
        <w:t>-  возможности для моделирования изучаемых объектов и явлений окружающего мира;</w:t>
      </w:r>
    </w:p>
    <w:p w:rsidR="00641F72" w:rsidRDefault="00641F72" w:rsidP="00641F72">
      <w:pPr>
        <w:shd w:val="clear" w:color="auto" w:fill="FFFFFF"/>
        <w:ind w:firstLine="567"/>
        <w:jc w:val="both"/>
      </w:pPr>
      <w:r>
        <w:t>-  возможности для разнообразия организационных форм обучения, в том числе   с   использованием электронных ресурсов. </w:t>
      </w:r>
    </w:p>
    <w:p w:rsidR="00641F72" w:rsidRDefault="00641F72" w:rsidP="00641F72">
      <w:pPr>
        <w:ind w:firstLine="454"/>
        <w:jc w:val="both"/>
        <w:rPr>
          <w:rFonts w:eastAsia="Calibri"/>
        </w:rPr>
      </w:pPr>
      <w:r>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Pr>
          <w:rFonts w:eastAsia="Calibri"/>
        </w:rPr>
        <w:t xml:space="preserve"> Начальная школа — особый этап в жизни ребёнка, связанный:</w:t>
      </w:r>
    </w:p>
    <w:p w:rsidR="00641F72" w:rsidRDefault="00641F72" w:rsidP="00641F72">
      <w:pPr>
        <w:ind w:firstLine="454"/>
        <w:jc w:val="both"/>
        <w:rPr>
          <w:rFonts w:eastAsia="Calibri"/>
        </w:rPr>
      </w:pPr>
      <w:r>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41F72" w:rsidRDefault="00641F72" w:rsidP="00641F72">
      <w:pPr>
        <w:ind w:firstLine="454"/>
        <w:jc w:val="both"/>
        <w:rPr>
          <w:rFonts w:eastAsia="Calibri"/>
        </w:rPr>
      </w:pPr>
      <w:r>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41F72" w:rsidRDefault="00641F72" w:rsidP="00641F72">
      <w:pPr>
        <w:ind w:firstLine="454"/>
        <w:jc w:val="both"/>
        <w:rPr>
          <w:rFonts w:eastAsia="Calibri"/>
        </w:rPr>
      </w:pPr>
      <w:r>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41F72" w:rsidRDefault="00641F72" w:rsidP="00641F72">
      <w:pPr>
        <w:ind w:firstLine="454"/>
        <w:jc w:val="both"/>
        <w:rPr>
          <w:rFonts w:eastAsia="Calibri"/>
        </w:rPr>
      </w:pPr>
      <w:r>
        <w:rPr>
          <w:rFonts w:eastAsia="Calibri"/>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w:t>
      </w:r>
      <w:r>
        <w:rPr>
          <w:rFonts w:eastAsia="Calibri"/>
        </w:rPr>
        <w:lastRenderedPageBreak/>
        <w:t>с учителем и сверстниками в учебном процессе;</w:t>
      </w:r>
    </w:p>
    <w:p w:rsidR="00641F72" w:rsidRDefault="00641F72" w:rsidP="00641F72">
      <w:pPr>
        <w:ind w:firstLine="454"/>
        <w:jc w:val="both"/>
        <w:rPr>
          <w:rFonts w:eastAsia="Calibri"/>
        </w:rPr>
      </w:pPr>
      <w:r>
        <w:rPr>
          <w:rFonts w:eastAsia="Calibri"/>
        </w:rPr>
        <w:t>• с изменением при этом самооценки ребёнка, которая приобретает черты адекватности и рефлексивности;</w:t>
      </w:r>
    </w:p>
    <w:p w:rsidR="00641F72" w:rsidRDefault="00641F72" w:rsidP="00641F72">
      <w:pPr>
        <w:ind w:firstLine="454"/>
        <w:jc w:val="both"/>
        <w:rPr>
          <w:rFonts w:eastAsia="Calibri"/>
        </w:rPr>
      </w:pPr>
      <w:r>
        <w:rPr>
          <w:rFonts w:eastAsia="Calibri"/>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641F72" w:rsidRDefault="00641F72" w:rsidP="00641F72">
      <w:pPr>
        <w:ind w:firstLine="454"/>
        <w:jc w:val="both"/>
        <w:rPr>
          <w:rFonts w:eastAsia="Calibri"/>
        </w:rPr>
      </w:pPr>
      <w:r>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641F72" w:rsidRDefault="00641F72" w:rsidP="00641F72">
      <w:pPr>
        <w:ind w:firstLine="454"/>
        <w:jc w:val="both"/>
        <w:rPr>
          <w:rFonts w:eastAsia="Calibri"/>
        </w:rPr>
      </w:pPr>
      <w:r>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41F72" w:rsidRDefault="00641F72" w:rsidP="00641F72">
      <w:pPr>
        <w:ind w:firstLine="454"/>
        <w:jc w:val="both"/>
        <w:rPr>
          <w:rFonts w:eastAsia="Calibri"/>
        </w:rPr>
      </w:pPr>
      <w:r>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41F72" w:rsidRDefault="00641F72" w:rsidP="00641F72">
      <w:pPr>
        <w:ind w:firstLine="567"/>
        <w:jc w:val="both"/>
      </w:pPr>
      <w:r>
        <w:t>ООП НОО реализуется через организацию урочной и внеурочной деятельности.</w:t>
      </w:r>
    </w:p>
    <w:p w:rsidR="00641F72" w:rsidRDefault="00641F72" w:rsidP="00641F72">
      <w:pPr>
        <w:snapToGrid w:val="0"/>
        <w:ind w:firstLine="567"/>
        <w:jc w:val="both"/>
      </w:pPr>
      <w:r>
        <w:t>С учетом условий работы образовательного учреждения, приоритетных направлений образовательной деятельности и специфики средств обучения (</w:t>
      </w:r>
      <w:r>
        <w:rPr>
          <w:szCs w:val="28"/>
        </w:rPr>
        <w:t>на основе  Примерной  основной  образовательной  программы  образовательного  учреждения  (начальная  школа),  концепции  УМК  «Школа  России»</w:t>
      </w:r>
      <w: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641F72" w:rsidRDefault="00641F72" w:rsidP="00641F72">
      <w:pPr>
        <w:ind w:firstLine="567"/>
        <w:jc w:val="both"/>
      </w:pPr>
      <w:r>
        <w:t xml:space="preserve">Для повышения эффективности учебно-воспитательного процесса в реализации целей ООП НОО в </w:t>
      </w:r>
      <w:r w:rsidR="00F70675">
        <w:rPr>
          <w:rFonts w:eastAsia="Calibri"/>
        </w:rPr>
        <w:t>М</w:t>
      </w:r>
      <w:r w:rsidR="000C147D">
        <w:rPr>
          <w:rFonts w:eastAsia="Calibri"/>
        </w:rPr>
        <w:t>Б</w:t>
      </w:r>
      <w:r w:rsidR="00F70675">
        <w:rPr>
          <w:rFonts w:eastAsia="Calibri"/>
        </w:rPr>
        <w:t>ОУ «</w:t>
      </w:r>
      <w:r w:rsidR="00F8793A">
        <w:rPr>
          <w:rFonts w:eastAsia="Calibri"/>
        </w:rPr>
        <w:t>Зидья</w:t>
      </w:r>
      <w:r w:rsidR="00F70675">
        <w:rPr>
          <w:rFonts w:eastAsia="Calibri"/>
        </w:rPr>
        <w:t>нская С</w:t>
      </w:r>
      <w:r>
        <w:rPr>
          <w:rFonts w:eastAsia="Calibri"/>
        </w:rPr>
        <w:t xml:space="preserve">ОШ». </w:t>
      </w:r>
      <w:r>
        <w:t xml:space="preserve">используются следующие </w:t>
      </w:r>
      <w:r>
        <w:rPr>
          <w:b/>
        </w:rPr>
        <w:t>технологии</w:t>
      </w:r>
      <w:r>
        <w:t>:</w:t>
      </w:r>
    </w:p>
    <w:p w:rsidR="00641F72" w:rsidRDefault="00641F72" w:rsidP="00641F72">
      <w:pPr>
        <w:ind w:firstLine="567"/>
        <w:jc w:val="both"/>
      </w:pPr>
      <w:r>
        <w:t>- личностно-ориентированное обучение;</w:t>
      </w:r>
    </w:p>
    <w:p w:rsidR="00641F72" w:rsidRDefault="00641F72" w:rsidP="00641F72">
      <w:pPr>
        <w:ind w:firstLine="567"/>
        <w:jc w:val="both"/>
      </w:pPr>
      <w:r>
        <w:t>- проблемно-диалогическая технология;</w:t>
      </w:r>
    </w:p>
    <w:p w:rsidR="00641F72" w:rsidRDefault="00641F72" w:rsidP="00641F72">
      <w:pPr>
        <w:ind w:firstLine="567"/>
        <w:jc w:val="both"/>
      </w:pPr>
      <w:r>
        <w:t>- технология организации проектной деятельности;</w:t>
      </w:r>
    </w:p>
    <w:p w:rsidR="00641F72" w:rsidRDefault="00641F72" w:rsidP="00641F72">
      <w:pPr>
        <w:ind w:firstLine="567"/>
        <w:jc w:val="both"/>
      </w:pPr>
      <w:r>
        <w:t>- игровые технологии;</w:t>
      </w:r>
    </w:p>
    <w:p w:rsidR="00641F72" w:rsidRDefault="00641F72" w:rsidP="00641F72">
      <w:pPr>
        <w:ind w:firstLine="567"/>
        <w:jc w:val="both"/>
      </w:pPr>
      <w:r>
        <w:t>- информационно-коммуникационные технологии;</w:t>
      </w:r>
    </w:p>
    <w:p w:rsidR="00641F72" w:rsidRDefault="00641F72" w:rsidP="00641F72">
      <w:pPr>
        <w:ind w:firstLine="567"/>
        <w:jc w:val="both"/>
      </w:pPr>
      <w:r>
        <w:t>- технология оценивания образовательных достижений (учебных успехов).</w:t>
      </w:r>
    </w:p>
    <w:p w:rsidR="00641F72" w:rsidRDefault="00641F72" w:rsidP="00641F72">
      <w:pPr>
        <w:ind w:firstLine="567"/>
        <w:jc w:val="both"/>
      </w:pPr>
      <w:r>
        <w:t>ООП НОО является преемственной по отношению к дошкольному образованию.</w:t>
      </w:r>
    </w:p>
    <w:p w:rsidR="00641F72" w:rsidRDefault="00641F72" w:rsidP="00641F72">
      <w:pPr>
        <w:tabs>
          <w:tab w:val="left" w:pos="851"/>
        </w:tabs>
        <w:ind w:firstLine="567"/>
        <w:jc w:val="both"/>
      </w:pPr>
      <w:r>
        <w:rPr>
          <w:b/>
        </w:rPr>
        <w:t>Программа адресована</w:t>
      </w:r>
      <w:r>
        <w:t xml:space="preserve"> учащимся 1-4-х классов и их родителям:</w:t>
      </w:r>
    </w:p>
    <w:p w:rsidR="00641F72" w:rsidRDefault="00641F72" w:rsidP="00641F72">
      <w:pPr>
        <w:tabs>
          <w:tab w:val="left" w:pos="851"/>
        </w:tabs>
        <w:ind w:left="567"/>
        <w:jc w:val="both"/>
      </w:pPr>
      <w: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641F72" w:rsidRDefault="00641F72" w:rsidP="00641F72">
      <w:pPr>
        <w:tabs>
          <w:tab w:val="left" w:pos="851"/>
        </w:tabs>
        <w:ind w:firstLine="567"/>
        <w:jc w:val="both"/>
        <w:rPr>
          <w:b/>
          <w:bCs/>
        </w:rPr>
      </w:pPr>
      <w:r>
        <w:rPr>
          <w:b/>
          <w:bCs/>
        </w:rPr>
        <w:t>педагогам:</w:t>
      </w:r>
    </w:p>
    <w:p w:rsidR="00641F72" w:rsidRDefault="00641F72" w:rsidP="00641F72">
      <w:pPr>
        <w:tabs>
          <w:tab w:val="left" w:pos="851"/>
        </w:tabs>
        <w:ind w:firstLine="567"/>
        <w:jc w:val="both"/>
      </w:pPr>
      <w: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641F72" w:rsidRDefault="00641F72" w:rsidP="00641F72">
      <w:pPr>
        <w:tabs>
          <w:tab w:val="left" w:pos="851"/>
        </w:tabs>
        <w:ind w:firstLine="567"/>
        <w:jc w:val="both"/>
      </w:pPr>
      <w:r>
        <w:t>- для углубления понимания смыслов образования и в качестве ориентира  в практической образовательной деятельности.</w:t>
      </w:r>
    </w:p>
    <w:p w:rsidR="00641F72" w:rsidRDefault="00641F72" w:rsidP="00641F72">
      <w:pPr>
        <w:tabs>
          <w:tab w:val="left" w:pos="851"/>
        </w:tabs>
        <w:ind w:firstLine="567"/>
        <w:jc w:val="both"/>
        <w:rPr>
          <w:b/>
          <w:bCs/>
        </w:rPr>
      </w:pPr>
      <w:r>
        <w:t xml:space="preserve">Программа также адресована </w:t>
      </w:r>
      <w:r>
        <w:rPr>
          <w:b/>
          <w:bCs/>
        </w:rPr>
        <w:t>руководству школы:</w:t>
      </w:r>
    </w:p>
    <w:p w:rsidR="00641F72" w:rsidRDefault="00641F72" w:rsidP="00641F72">
      <w:pPr>
        <w:tabs>
          <w:tab w:val="left" w:pos="851"/>
        </w:tabs>
        <w:ind w:firstLine="567"/>
        <w:jc w:val="both"/>
      </w:pPr>
      <w: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41F72" w:rsidRDefault="00641F72" w:rsidP="00641F72">
      <w:pPr>
        <w:tabs>
          <w:tab w:val="left" w:pos="851"/>
        </w:tabs>
        <w:ind w:firstLine="567"/>
        <w:jc w:val="both"/>
      </w:pPr>
      <w:r>
        <w:t>- для регулирования взаимоотношений субъектов образовательного процесса (педагогов, учеников, родителей, администрации);</w:t>
      </w:r>
    </w:p>
    <w:p w:rsidR="00641F72" w:rsidRDefault="00641F72" w:rsidP="00641F72">
      <w:pPr>
        <w:tabs>
          <w:tab w:val="left" w:pos="851"/>
        </w:tabs>
        <w:ind w:firstLine="567"/>
        <w:jc w:val="both"/>
      </w:pPr>
      <w:r>
        <w:t>- для повышения объективности оценивания образовательных результатов учреждения в целом;</w:t>
      </w:r>
    </w:p>
    <w:p w:rsidR="00641F72" w:rsidRDefault="00641F72" w:rsidP="00641F72">
      <w:pPr>
        <w:tabs>
          <w:tab w:val="left" w:pos="851"/>
        </w:tabs>
        <w:ind w:left="360"/>
        <w:jc w:val="both"/>
      </w:pPr>
      <w: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641F72" w:rsidRDefault="00641F72" w:rsidP="00641F72">
      <w:pPr>
        <w:ind w:firstLine="567"/>
        <w:jc w:val="both"/>
      </w:pPr>
      <w:r>
        <w:t xml:space="preserve">Нормативный срок освоения </w:t>
      </w:r>
      <w:r>
        <w:rPr>
          <w:iCs/>
        </w:rPr>
        <w:t>ООП НОО</w:t>
      </w:r>
      <w:r>
        <w:rPr>
          <w:bCs/>
        </w:rPr>
        <w:t xml:space="preserve">- </w:t>
      </w:r>
      <w:r>
        <w:t>4 года.</w:t>
      </w:r>
    </w:p>
    <w:p w:rsidR="00641F72" w:rsidRDefault="00641F72" w:rsidP="00641F72">
      <w:pPr>
        <w:ind w:firstLine="567"/>
        <w:jc w:val="both"/>
      </w:pPr>
      <w:r>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641F72" w:rsidRDefault="00641F72" w:rsidP="00641F72">
      <w:pPr>
        <w:ind w:firstLine="567"/>
        <w:jc w:val="both"/>
        <w:rPr>
          <w:b/>
        </w:rPr>
      </w:pPr>
      <w:r>
        <w:rPr>
          <w:b/>
        </w:rPr>
        <w:lastRenderedPageBreak/>
        <w:t>Целевой раздел включает:</w:t>
      </w:r>
    </w:p>
    <w:p w:rsidR="00641F72" w:rsidRDefault="00641F72" w:rsidP="00641F72">
      <w:pPr>
        <w:numPr>
          <w:ilvl w:val="1"/>
          <w:numId w:val="4"/>
        </w:numPr>
        <w:tabs>
          <w:tab w:val="num" w:pos="851"/>
        </w:tabs>
        <w:ind w:firstLine="567"/>
        <w:jc w:val="both"/>
      </w:pPr>
      <w:r>
        <w:t>пояснительную записку;</w:t>
      </w:r>
    </w:p>
    <w:p w:rsidR="00641F72" w:rsidRDefault="00641F72" w:rsidP="00641F72">
      <w:pPr>
        <w:numPr>
          <w:ilvl w:val="1"/>
          <w:numId w:val="4"/>
        </w:numPr>
        <w:tabs>
          <w:tab w:val="num" w:pos="851"/>
        </w:tabs>
        <w:snapToGrid w:val="0"/>
        <w:ind w:firstLine="567"/>
        <w:jc w:val="both"/>
        <w:rPr>
          <w:bCs/>
          <w:spacing w:val="6"/>
        </w:rPr>
      </w:pPr>
      <w:r>
        <w:rPr>
          <w:bCs/>
          <w:spacing w:val="6"/>
        </w:rPr>
        <w:t>планируемые результаты освоения учащимися основной образовательной программы начального общего образования;</w:t>
      </w:r>
    </w:p>
    <w:p w:rsidR="00641F72" w:rsidRDefault="00641F72" w:rsidP="00641F72">
      <w:pPr>
        <w:numPr>
          <w:ilvl w:val="1"/>
          <w:numId w:val="4"/>
        </w:numPr>
        <w:tabs>
          <w:tab w:val="num" w:pos="851"/>
        </w:tabs>
        <w:snapToGrid w:val="0"/>
        <w:ind w:firstLine="567"/>
        <w:jc w:val="both"/>
        <w:rPr>
          <w:bCs/>
          <w:spacing w:val="6"/>
        </w:rPr>
      </w:pPr>
      <w:r>
        <w:rPr>
          <w:bCs/>
          <w:spacing w:val="6"/>
        </w:rPr>
        <w:t>систему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snapToGrid w:val="0"/>
        <w:ind w:firstLine="567"/>
        <w:jc w:val="both"/>
        <w:rPr>
          <w:b/>
          <w:bCs/>
          <w:spacing w:val="6"/>
        </w:rPr>
      </w:pPr>
      <w:r>
        <w:rPr>
          <w:b/>
          <w:bCs/>
          <w:spacing w:val="6"/>
        </w:rPr>
        <w:t>Содержательный раздел представлен:</w:t>
      </w:r>
    </w:p>
    <w:p w:rsidR="00641F72" w:rsidRDefault="00641F72" w:rsidP="00641F72">
      <w:pPr>
        <w:snapToGrid w:val="0"/>
        <w:ind w:firstLine="567"/>
        <w:jc w:val="both"/>
        <w:rPr>
          <w:bCs/>
          <w:spacing w:val="6"/>
        </w:rPr>
      </w:pPr>
      <w:r>
        <w:rPr>
          <w:bCs/>
          <w:spacing w:val="6"/>
        </w:rPr>
        <w:t>- программой формирования универсальных учебных действий у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программами отдельных учебных предметов, курсов, в том числе внеурочной деятельности;</w:t>
      </w:r>
    </w:p>
    <w:p w:rsidR="00641F72" w:rsidRDefault="00641F72" w:rsidP="00641F72">
      <w:pPr>
        <w:tabs>
          <w:tab w:val="left" w:pos="851"/>
        </w:tabs>
        <w:snapToGrid w:val="0"/>
        <w:ind w:firstLine="567"/>
        <w:jc w:val="both"/>
        <w:rPr>
          <w:bCs/>
          <w:spacing w:val="6"/>
        </w:rPr>
      </w:pPr>
      <w:r>
        <w:rPr>
          <w:bCs/>
          <w:spacing w:val="6"/>
        </w:rPr>
        <w:t>- программой духовно-нравственного развития, воспитания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программой формирования экологической культуры, здорового и безопасного образа жизни;</w:t>
      </w:r>
    </w:p>
    <w:p w:rsidR="00641F72" w:rsidRDefault="00641F72" w:rsidP="00641F72">
      <w:pPr>
        <w:snapToGrid w:val="0"/>
        <w:ind w:firstLine="567"/>
        <w:jc w:val="both"/>
        <w:rPr>
          <w:spacing w:val="6"/>
        </w:rPr>
      </w:pPr>
      <w:r>
        <w:rPr>
          <w:spacing w:val="6"/>
        </w:rPr>
        <w:t>-  программой коррекционной работы.</w:t>
      </w:r>
    </w:p>
    <w:p w:rsidR="00641F72" w:rsidRDefault="00641F72" w:rsidP="00641F72">
      <w:pPr>
        <w:snapToGrid w:val="0"/>
        <w:ind w:firstLine="567"/>
        <w:jc w:val="both"/>
        <w:rPr>
          <w:b/>
          <w:spacing w:val="6"/>
        </w:rPr>
      </w:pPr>
      <w:r>
        <w:rPr>
          <w:b/>
          <w:spacing w:val="6"/>
        </w:rPr>
        <w:t>Организационный раздел содержит:</w:t>
      </w:r>
    </w:p>
    <w:p w:rsidR="00641F72" w:rsidRDefault="00641F72" w:rsidP="00641F72">
      <w:pPr>
        <w:snapToGrid w:val="0"/>
        <w:ind w:firstLine="567"/>
        <w:jc w:val="both"/>
        <w:rPr>
          <w:spacing w:val="6"/>
        </w:rPr>
      </w:pPr>
      <w:r>
        <w:rPr>
          <w:spacing w:val="6"/>
        </w:rPr>
        <w:t>-  учебный план начального общего образования;</w:t>
      </w:r>
    </w:p>
    <w:p w:rsidR="00641F72" w:rsidRDefault="00641F72" w:rsidP="00641F72">
      <w:pPr>
        <w:snapToGrid w:val="0"/>
        <w:ind w:firstLine="567"/>
        <w:jc w:val="both"/>
        <w:rPr>
          <w:spacing w:val="6"/>
        </w:rPr>
      </w:pPr>
      <w:r>
        <w:rPr>
          <w:spacing w:val="6"/>
        </w:rPr>
        <w:t>-  план внеурочной деятельности;</w:t>
      </w:r>
    </w:p>
    <w:p w:rsidR="00641F72" w:rsidRDefault="00641F72" w:rsidP="00641F72">
      <w:pPr>
        <w:snapToGrid w:val="0"/>
        <w:ind w:firstLine="567"/>
        <w:jc w:val="both"/>
        <w:rPr>
          <w:spacing w:val="6"/>
        </w:rPr>
      </w:pPr>
      <w:r>
        <w:rPr>
          <w:spacing w:val="6"/>
        </w:rPr>
        <w:t>- систему условий реализации основной образовательной программы  в соответствии с требованиями Стандарта.</w:t>
      </w:r>
    </w:p>
    <w:p w:rsidR="00641F72" w:rsidRDefault="00641F72" w:rsidP="00641F72">
      <w:pPr>
        <w:ind w:left="720"/>
        <w:jc w:val="both"/>
      </w:pPr>
    </w:p>
    <w:p w:rsidR="00641F72" w:rsidRDefault="00641F72" w:rsidP="00641F72">
      <w:pPr>
        <w:ind w:firstLine="567"/>
        <w:jc w:val="center"/>
        <w:rPr>
          <w:b/>
        </w:rPr>
      </w:pPr>
      <w:r>
        <w:rPr>
          <w:b/>
        </w:rPr>
        <w:t>2. Планируемые результаты освоения учащимися основной образовательной программы начального общего образования</w:t>
      </w:r>
    </w:p>
    <w:p w:rsidR="00641F72" w:rsidRDefault="00641F72" w:rsidP="00641F72">
      <w:pPr>
        <w:ind w:firstLine="567"/>
        <w:jc w:val="both"/>
      </w:pPr>
      <w:r>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1F72" w:rsidRDefault="00641F72" w:rsidP="00641F72">
      <w:pPr>
        <w:ind w:firstLine="567"/>
      </w:pPr>
      <w:r>
        <w:t xml:space="preserve">Планируемые результаты: </w:t>
      </w:r>
    </w:p>
    <w:p w:rsidR="00641F72" w:rsidRDefault="00641F72" w:rsidP="00641F72">
      <w:pPr>
        <w:ind w:firstLine="567"/>
      </w:pPr>
      <w:r>
        <w:t xml:space="preserve"> - обеспечивают связь между требованиями Стандарта, образовательным процессом и системой оценки результатов ООП НОО;</w:t>
      </w:r>
    </w:p>
    <w:p w:rsidR="00641F72" w:rsidRDefault="00641F72" w:rsidP="00641F72">
      <w:pPr>
        <w:ind w:firstLine="567"/>
      </w:pPr>
      <w:r>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641F72" w:rsidRDefault="00641F72" w:rsidP="00641F72">
      <w:pPr>
        <w:ind w:firstLine="567"/>
      </w:pPr>
      <w:r>
        <w:t>В процессе освоения предметных курсов начальной школы планируемые результаты предполагают выделение:</w:t>
      </w:r>
    </w:p>
    <w:p w:rsidR="00641F72" w:rsidRDefault="00641F72" w:rsidP="00641F72">
      <w:pPr>
        <w:ind w:firstLine="567"/>
      </w:pPr>
      <w:r>
        <w:t xml:space="preserve">- базового уровня («Выпускник научится») </w:t>
      </w:r>
    </w:p>
    <w:p w:rsidR="00641F72" w:rsidRDefault="00641F72" w:rsidP="00641F72">
      <w:pPr>
        <w:ind w:firstLine="567"/>
      </w:pPr>
      <w:r>
        <w:t xml:space="preserve">- повышенного уровня («Выпускник получит возможность научиться») </w:t>
      </w:r>
    </w:p>
    <w:p w:rsidR="00641F72" w:rsidRDefault="00641F72" w:rsidP="00641F72">
      <w:pPr>
        <w:ind w:firstLine="567"/>
      </w:pPr>
      <w:r>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641F72" w:rsidRDefault="00641F72" w:rsidP="00641F72">
      <w:pPr>
        <w:ind w:firstLine="567"/>
      </w:pPr>
      <w: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641F72" w:rsidRDefault="00641F72" w:rsidP="00641F72">
      <w:pPr>
        <w:ind w:firstLine="567"/>
      </w:pPr>
      <w:r>
        <w:t>На ступени начального общего образования устанавливаются планируемые результаты освоения:</w:t>
      </w:r>
    </w:p>
    <w:p w:rsidR="00641F72" w:rsidRDefault="00641F72" w:rsidP="00641F72">
      <w:pPr>
        <w:numPr>
          <w:ilvl w:val="0"/>
          <w:numId w:val="5"/>
        </w:numPr>
        <w:ind w:firstLine="567"/>
      </w:pPr>
      <w:r>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641F72" w:rsidRDefault="00641F72" w:rsidP="00641F72">
      <w:pPr>
        <w:numPr>
          <w:ilvl w:val="0"/>
          <w:numId w:val="5"/>
        </w:numPr>
        <w:shd w:val="clear" w:color="auto" w:fill="FFFFFF"/>
        <w:ind w:right="5" w:firstLine="567"/>
      </w:pPr>
      <w:r>
        <w:lastRenderedPageBreak/>
        <w:t xml:space="preserve"> программ по всем учебным предметам — «Русский язык», «Литературное чтение», «Математи</w:t>
      </w:r>
      <w:r>
        <w:softHyphen/>
        <w:t>ка», «Окружающий мир»,</w:t>
      </w:r>
      <w:r w:rsidR="0083581F">
        <w:t xml:space="preserve"> «»</w:t>
      </w:r>
      <w:r>
        <w:t xml:space="preserve"> «Основы </w:t>
      </w:r>
      <w:r w:rsidR="00F8793A">
        <w:t xml:space="preserve"> мировых религиозных культур </w:t>
      </w:r>
      <w:r>
        <w:t>», «Музыка», «Изобразительное ис</w:t>
      </w:r>
      <w:r>
        <w:softHyphen/>
        <w:t xml:space="preserve">кусство», «Технология», «Физическая культура». </w:t>
      </w:r>
    </w:p>
    <w:p w:rsidR="00641F72" w:rsidRDefault="00641F72" w:rsidP="00641F72">
      <w:pPr>
        <w:shd w:val="clear" w:color="auto" w:fill="FFFFFF"/>
        <w:ind w:right="-1" w:firstLine="567"/>
        <w:jc w:val="center"/>
        <w:rPr>
          <w:b/>
        </w:rPr>
      </w:pPr>
      <w:r>
        <w:rPr>
          <w:b/>
        </w:rPr>
        <w:t>Формирование универсальных учебных действий</w:t>
      </w:r>
    </w:p>
    <w:p w:rsidR="00641F72" w:rsidRDefault="00641F72" w:rsidP="00641F72">
      <w:pPr>
        <w:tabs>
          <w:tab w:val="num" w:pos="709"/>
        </w:tabs>
        <w:ind w:firstLine="567"/>
        <w:jc w:val="both"/>
        <w:rPr>
          <w:rFonts w:eastAsia="@Arial Unicode MS"/>
        </w:rPr>
      </w:pPr>
      <w:r>
        <w:rPr>
          <w:rFonts w:eastAsia="@Arial Unicode MS"/>
        </w:rPr>
        <w:tab/>
        <w:t xml:space="preserve">В результате изучения </w:t>
      </w:r>
      <w:r>
        <w:rPr>
          <w:rFonts w:eastAsia="@Arial Unicode MS"/>
          <w:bCs/>
        </w:rPr>
        <w:t>предметов</w:t>
      </w:r>
      <w:r>
        <w:rPr>
          <w:rFonts w:eastAsia="@Arial Unicode MS"/>
        </w:rPr>
        <w:t xml:space="preserve">на ступени начального общего образования у выпускников будут сформированы </w:t>
      </w:r>
      <w:r>
        <w:rPr>
          <w:rFonts w:eastAsia="@Arial Unicode MS"/>
          <w:i/>
          <w:iCs/>
        </w:rPr>
        <w:t xml:space="preserve">личностные, регулятивные, познавательные </w:t>
      </w:r>
      <w:r>
        <w:rPr>
          <w:rFonts w:eastAsia="@Arial Unicode MS"/>
        </w:rPr>
        <w:t xml:space="preserve">и </w:t>
      </w:r>
      <w:r>
        <w:rPr>
          <w:rFonts w:eastAsia="@Arial Unicode MS"/>
          <w:i/>
          <w:iCs/>
        </w:rPr>
        <w:t xml:space="preserve">коммуникативные </w:t>
      </w:r>
      <w:r>
        <w:rPr>
          <w:rFonts w:eastAsia="@Arial Unicode MS"/>
        </w:rPr>
        <w:t>универсальные учебные действия как основа умения учиться.</w:t>
      </w:r>
    </w:p>
    <w:p w:rsidR="00641F72" w:rsidRDefault="00641F72" w:rsidP="00641F72">
      <w:pPr>
        <w:ind w:firstLine="567"/>
        <w:jc w:val="both"/>
        <w:rPr>
          <w:b/>
        </w:rPr>
      </w:pPr>
      <w:r>
        <w:rPr>
          <w:b/>
        </w:rPr>
        <w:t>В сфере личностных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641F72" w:rsidRDefault="00641F72" w:rsidP="00641F72">
      <w:pPr>
        <w:ind w:firstLine="567"/>
        <w:jc w:val="both"/>
      </w:pPr>
      <w:r>
        <w:t xml:space="preserve"> 2. Ценить семейные отношения, традиции своего народа. Уважать и изучать историю России, культуру народов, населяющих Россию. </w:t>
      </w:r>
    </w:p>
    <w:p w:rsidR="00641F72" w:rsidRDefault="00641F72" w:rsidP="00641F72">
      <w:pPr>
        <w:ind w:firstLine="567"/>
        <w:jc w:val="both"/>
      </w:pPr>
      <w:r>
        <w:t xml:space="preserve"> 3. Определять личностный смысл учения;  выбирать дальнейший образовательный маршрут.</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641F72" w:rsidRDefault="00641F72" w:rsidP="00641F72">
      <w:pPr>
        <w:ind w:firstLine="567"/>
        <w:jc w:val="both"/>
      </w:pPr>
      <w:r>
        <w:t xml:space="preserve">2. Ответственно относиться к собственному здоровью, к окружающей среде, стремиться к сохранению живой природы. </w:t>
      </w:r>
    </w:p>
    <w:p w:rsidR="00641F72" w:rsidRDefault="00641F72" w:rsidP="00641F72">
      <w:pPr>
        <w:ind w:firstLine="567"/>
      </w:pPr>
      <w:r>
        <w:t xml:space="preserve">3. Проявлять эстетическое чувство на основе знакомства с художественной культурой. </w:t>
      </w:r>
    </w:p>
    <w:p w:rsidR="00641F72" w:rsidRDefault="00641F72" w:rsidP="00641F72">
      <w:pPr>
        <w:ind w:firstLine="567"/>
        <w:jc w:val="both"/>
        <w:rPr>
          <w:b/>
        </w:rPr>
      </w:pPr>
      <w:r>
        <w:rPr>
          <w:b/>
        </w:rPr>
        <w:t>В сфере регулятивных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641F72" w:rsidRDefault="00641F72" w:rsidP="00641F72">
      <w:pPr>
        <w:ind w:firstLine="567"/>
        <w:jc w:val="both"/>
      </w:pPr>
      <w:r>
        <w:t xml:space="preserve">2. Выбирать для выполнения определённой задачи различные средства: справочную литературу, ИКТ, инструменты и приборы. </w:t>
      </w:r>
    </w:p>
    <w:p w:rsidR="00641F72" w:rsidRDefault="00641F72" w:rsidP="00641F72">
      <w:pPr>
        <w:ind w:firstLine="567"/>
        <w:jc w:val="both"/>
      </w:pPr>
      <w:r>
        <w:t xml:space="preserve">3. Осуществлять итоговый и пошаговый контроль результатов.               </w:t>
      </w:r>
    </w:p>
    <w:p w:rsidR="00641F72" w:rsidRDefault="00641F72" w:rsidP="00641F72">
      <w:pPr>
        <w:ind w:firstLine="567"/>
        <w:jc w:val="both"/>
      </w:pPr>
      <w:r>
        <w:t>4. Оценивать результаты собственной деятельности, объяснять по каким критериям проводилась оценка.</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pPr>
        <w:ind w:firstLine="567"/>
        <w:jc w:val="both"/>
      </w:pPr>
      <w:r>
        <w:t xml:space="preserve">1. Адекватно воспринимать аргументированную критику ошибок и учитывать   её в работе над ошибками. </w:t>
      </w:r>
    </w:p>
    <w:p w:rsidR="00641F72" w:rsidRDefault="00641F72" w:rsidP="00641F72">
      <w:pPr>
        <w:ind w:firstLine="567"/>
        <w:jc w:val="both"/>
      </w:pPr>
      <w:r>
        <w:t xml:space="preserve">2. Ставить цель собственной познавательной деятельности (в рамках учебной и проектной деятельности) и удерживать ее.                     </w:t>
      </w:r>
    </w:p>
    <w:p w:rsidR="00641F72" w:rsidRDefault="00641F72" w:rsidP="00641F72">
      <w:pPr>
        <w:ind w:firstLine="567"/>
        <w:jc w:val="both"/>
      </w:pPr>
      <w:r>
        <w:t xml:space="preserve">3. Планировать собственную внеучебную деятельность (в рамках проектной деятельности) с опорой на учебники и рабочие тетради.           </w:t>
      </w:r>
    </w:p>
    <w:p w:rsidR="00641F72" w:rsidRDefault="00641F72" w:rsidP="00641F72">
      <w:pPr>
        <w:ind w:firstLine="567"/>
        <w:jc w:val="both"/>
      </w:pPr>
      <w:r>
        <w:t xml:space="preserve">4. Регулировать своё поведение в соответствии с познанными моральными нормами и этическими требованиями.   </w:t>
      </w:r>
    </w:p>
    <w:p w:rsidR="00641F72" w:rsidRDefault="00641F72" w:rsidP="00641F72">
      <w:pPr>
        <w:ind w:firstLine="567"/>
        <w:jc w:val="both"/>
      </w:pPr>
      <w:r>
        <w:t>5.Планировать собственную деятельность, связанную с бытовыми жизненными ситуациями:  маршрут движения, время, расход продуктов, затраты и др.</w:t>
      </w:r>
    </w:p>
    <w:p w:rsidR="00641F72" w:rsidRDefault="00641F72" w:rsidP="00641F72">
      <w:pPr>
        <w:ind w:firstLine="567"/>
        <w:jc w:val="both"/>
      </w:pPr>
      <w:r>
        <w:rPr>
          <w:b/>
        </w:rPr>
        <w:t>В сфере познавательных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41F72" w:rsidRDefault="00641F72" w:rsidP="00641F72">
      <w:pPr>
        <w:ind w:firstLine="567"/>
        <w:jc w:val="both"/>
      </w:pPr>
      <w:r>
        <w:t xml:space="preserve">2. Самостоятельно подбирать  дополнительную информацию для изучения незнакомого материала.              </w:t>
      </w:r>
    </w:p>
    <w:p w:rsidR="00641F72" w:rsidRDefault="00641F72" w:rsidP="00641F72">
      <w:pPr>
        <w:ind w:firstLine="567"/>
        <w:jc w:val="both"/>
      </w:pPr>
      <w:r>
        <w:lastRenderedPageBreak/>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641F72" w:rsidRDefault="00641F72" w:rsidP="00641F72">
      <w:pPr>
        <w:jc w:val="both"/>
      </w:pPr>
      <w:r>
        <w:t>4. Уметь передавать содержание в сжатом, выборочном, развёрнутом виде,  в виде презентаций.</w:t>
      </w:r>
    </w:p>
    <w:p w:rsidR="00641F72" w:rsidRDefault="00641F72" w:rsidP="00641F72">
      <w:pPr>
        <w:ind w:firstLine="567"/>
        <w:jc w:val="both"/>
      </w:pPr>
      <w:r>
        <w:rPr>
          <w:b/>
        </w:rPr>
        <w:t>В сфере коммуникативных универсальных учебных действий</w:t>
      </w:r>
    </w:p>
    <w:p w:rsidR="00641F72" w:rsidRDefault="00641F72" w:rsidP="00641F72">
      <w:pPr>
        <w:ind w:firstLine="567"/>
      </w:pPr>
      <w:r>
        <w:t>Выпускник научится:</w:t>
      </w:r>
    </w:p>
    <w:p w:rsidR="00641F72" w:rsidRDefault="00641F72" w:rsidP="00641F72">
      <w:pPr>
        <w:ind w:firstLine="567"/>
        <w:jc w:val="both"/>
      </w:pPr>
      <w:r>
        <w:t>1. Владеть диалоговой формой речи.</w:t>
      </w:r>
    </w:p>
    <w:p w:rsidR="00641F72" w:rsidRDefault="00641F72" w:rsidP="00641F72">
      <w:pPr>
        <w:ind w:firstLine="567"/>
        <w:jc w:val="both"/>
      </w:pPr>
      <w:r>
        <w:t xml:space="preserve">2. Читать вслух и про себя тексты учебников, других художественных и научно-популярных книг, понимать прочитанное.  </w:t>
      </w:r>
    </w:p>
    <w:p w:rsidR="00641F72" w:rsidRDefault="00641F72" w:rsidP="00641F72">
      <w:pPr>
        <w:ind w:firstLine="567"/>
        <w:jc w:val="both"/>
      </w:pPr>
      <w:r>
        <w:t xml:space="preserve">3. Оформлять свои мысли в устной и письменной речи с учетом своих учебных                        и жизненных речевых ситуаций.                                               </w:t>
      </w:r>
    </w:p>
    <w:p w:rsidR="00641F72" w:rsidRDefault="00641F72" w:rsidP="00641F72">
      <w:pPr>
        <w:ind w:firstLine="567"/>
        <w:jc w:val="both"/>
      </w:pPr>
      <w: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641F72" w:rsidRDefault="00641F72" w:rsidP="00641F72">
      <w:pPr>
        <w:ind w:firstLine="567"/>
        <w:rPr>
          <w:i/>
        </w:rPr>
      </w:pPr>
      <w:r>
        <w:rPr>
          <w:i/>
        </w:rPr>
        <w:t xml:space="preserve"> Выпускник получит возможность научиться:  </w:t>
      </w:r>
    </w:p>
    <w:p w:rsidR="00641F72" w:rsidRDefault="00641F72" w:rsidP="00641F72">
      <w:pPr>
        <w:ind w:firstLine="567"/>
        <w:jc w:val="both"/>
      </w:pPr>
      <w: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641F72" w:rsidRDefault="00641F72" w:rsidP="00641F72">
      <w:pPr>
        <w:ind w:firstLine="567"/>
        <w:jc w:val="both"/>
      </w:pPr>
      <w: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641F72" w:rsidRDefault="00641F72" w:rsidP="00641F72">
      <w:pPr>
        <w:ind w:firstLine="567"/>
        <w:jc w:val="both"/>
      </w:pPr>
      <w:r>
        <w:t>3. Адекватно использовать речевые средства для решения коммуникативных задач.</w:t>
      </w:r>
    </w:p>
    <w:p w:rsidR="00641F72" w:rsidRDefault="00641F72" w:rsidP="00641F72">
      <w:pPr>
        <w:ind w:firstLine="567"/>
        <w:jc w:val="center"/>
        <w:rPr>
          <w:b/>
        </w:rPr>
      </w:pPr>
      <w:r>
        <w:rPr>
          <w:b/>
        </w:rPr>
        <w:t>Чтение. Работа с текстом</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 xml:space="preserve">В результате изучения </w:t>
      </w:r>
      <w:r>
        <w:rPr>
          <w:rFonts w:eastAsia="Calibri"/>
          <w:b/>
        </w:rPr>
        <w:t>всех без исключения учебных предметов</w:t>
      </w:r>
      <w:r>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41F72" w:rsidRDefault="00641F72" w:rsidP="00641F72">
      <w:pPr>
        <w:ind w:firstLine="454"/>
        <w:jc w:val="center"/>
        <w:rPr>
          <w:rFonts w:eastAsia="Calibri"/>
          <w:i/>
        </w:rPr>
      </w:pPr>
      <w:bookmarkStart w:id="0" w:name="bookmark13"/>
      <w:r>
        <w:rPr>
          <w:rFonts w:eastAsia="Calibri"/>
          <w:i/>
        </w:rPr>
        <w:t>Работа с текстом:</w:t>
      </w:r>
    </w:p>
    <w:p w:rsidR="00641F72" w:rsidRDefault="00641F72" w:rsidP="00641F72">
      <w:pPr>
        <w:ind w:firstLine="454"/>
        <w:jc w:val="center"/>
        <w:rPr>
          <w:rFonts w:eastAsia="Calibri"/>
          <w:i/>
        </w:rPr>
      </w:pPr>
      <w:r>
        <w:rPr>
          <w:rFonts w:eastAsia="Calibri"/>
          <w:i/>
        </w:rPr>
        <w:t>поиск информации и понимание прочитанного</w:t>
      </w:r>
      <w:bookmarkEnd w:id="0"/>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находить в тексте конкретные сведения, факты, заданные в явном виде;</w:t>
      </w:r>
    </w:p>
    <w:p w:rsidR="00641F72" w:rsidRDefault="00641F72" w:rsidP="00641F72">
      <w:pPr>
        <w:ind w:firstLine="454"/>
        <w:jc w:val="both"/>
        <w:rPr>
          <w:rFonts w:eastAsia="Calibri"/>
        </w:rPr>
      </w:pPr>
      <w:r>
        <w:rPr>
          <w:rFonts w:eastAsia="Calibri"/>
        </w:rPr>
        <w:t>• определять тему и главную мысль текста;</w:t>
      </w:r>
    </w:p>
    <w:p w:rsidR="00641F72" w:rsidRDefault="00641F72" w:rsidP="00641F72">
      <w:pPr>
        <w:ind w:firstLine="454"/>
        <w:jc w:val="both"/>
        <w:rPr>
          <w:rFonts w:eastAsia="Calibri"/>
        </w:rPr>
      </w:pPr>
      <w:r>
        <w:rPr>
          <w:rFonts w:eastAsia="Calibri"/>
        </w:rPr>
        <w:t>• делить тексты на смысловые части, составлять план текста;</w:t>
      </w:r>
    </w:p>
    <w:p w:rsidR="00641F72" w:rsidRDefault="00641F72" w:rsidP="00641F72">
      <w:pPr>
        <w:ind w:firstLine="454"/>
        <w:jc w:val="both"/>
        <w:rPr>
          <w:rFonts w:eastAsia="Calibri"/>
        </w:rPr>
      </w:pPr>
      <w:r>
        <w:rPr>
          <w:rFonts w:eastAsia="Calibr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641F72" w:rsidRDefault="00641F72" w:rsidP="00641F72">
      <w:pPr>
        <w:ind w:firstLine="454"/>
        <w:jc w:val="both"/>
        <w:rPr>
          <w:rFonts w:eastAsia="Calibri"/>
        </w:rPr>
      </w:pPr>
      <w:r>
        <w:rPr>
          <w:rFonts w:eastAsia="Calibri"/>
        </w:rPr>
        <w:t>• сравнивать между собой объекты, описанные в тексте, выделяя 2—3 существенных признака;</w:t>
      </w:r>
    </w:p>
    <w:p w:rsidR="00641F72" w:rsidRDefault="00641F72" w:rsidP="00641F72">
      <w:pPr>
        <w:ind w:firstLine="454"/>
        <w:jc w:val="both"/>
        <w:rPr>
          <w:rFonts w:eastAsia="Calibri"/>
        </w:rPr>
      </w:pPr>
      <w:r>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41F72" w:rsidRDefault="00641F72" w:rsidP="00641F72">
      <w:pPr>
        <w:ind w:firstLine="454"/>
        <w:jc w:val="both"/>
        <w:rPr>
          <w:rFonts w:eastAsia="Calibri"/>
        </w:rPr>
      </w:pPr>
      <w:r>
        <w:rPr>
          <w:rFonts w:eastAsia="Calibri"/>
        </w:rPr>
        <w:t xml:space="preserve">• понимать информацию, представленную разными способами: словесно, в виде таблицы, </w:t>
      </w:r>
      <w:r>
        <w:rPr>
          <w:rFonts w:eastAsia="Calibri"/>
        </w:rPr>
        <w:lastRenderedPageBreak/>
        <w:t>схемы, диаграммы;</w:t>
      </w:r>
    </w:p>
    <w:p w:rsidR="00641F72" w:rsidRDefault="00641F72" w:rsidP="00641F72">
      <w:pPr>
        <w:ind w:firstLine="454"/>
        <w:jc w:val="both"/>
        <w:rPr>
          <w:rFonts w:eastAsia="Calibri"/>
        </w:rPr>
      </w:pPr>
      <w:r>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641F72" w:rsidRDefault="00641F72" w:rsidP="00641F72">
      <w:pPr>
        <w:ind w:firstLine="454"/>
        <w:jc w:val="both"/>
        <w:rPr>
          <w:rFonts w:eastAsia="Calibri"/>
        </w:rPr>
      </w:pPr>
      <w:r>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641F72" w:rsidRDefault="00641F72" w:rsidP="00641F72">
      <w:pPr>
        <w:ind w:firstLine="454"/>
        <w:jc w:val="both"/>
        <w:rPr>
          <w:rFonts w:eastAsia="Calibri"/>
        </w:rPr>
      </w:pPr>
      <w:r>
        <w:rPr>
          <w:rFonts w:eastAsia="Calibri"/>
        </w:rPr>
        <w:t>• ориентироваться в соответствующих возрасту словарях и справочниках.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использовать формальные элементы текста (например, подзаголовки, сноски) для поиска нужной информации;</w:t>
      </w:r>
    </w:p>
    <w:p w:rsidR="00641F72" w:rsidRDefault="00641F72" w:rsidP="00641F72">
      <w:pPr>
        <w:ind w:firstLine="454"/>
        <w:jc w:val="both"/>
        <w:rPr>
          <w:rFonts w:eastAsia="Calibri"/>
        </w:rPr>
      </w:pPr>
      <w:r>
        <w:rPr>
          <w:rFonts w:eastAsia="Calibri"/>
        </w:rPr>
        <w:t>• работать с несколькими источниками информации;</w:t>
      </w:r>
    </w:p>
    <w:p w:rsidR="00641F72" w:rsidRDefault="00641F72" w:rsidP="00641F72">
      <w:pPr>
        <w:ind w:firstLine="454"/>
        <w:jc w:val="both"/>
        <w:rPr>
          <w:rFonts w:eastAsia="Calibri"/>
        </w:rPr>
      </w:pPr>
      <w:r>
        <w:rPr>
          <w:rFonts w:eastAsia="Calibri"/>
        </w:rPr>
        <w:t>• сопоставлять информацию, полученную из нескольких источников.</w:t>
      </w:r>
    </w:p>
    <w:p w:rsidR="00641F72" w:rsidRDefault="00641F72" w:rsidP="00641F72">
      <w:pPr>
        <w:ind w:firstLine="454"/>
        <w:jc w:val="center"/>
        <w:rPr>
          <w:rFonts w:eastAsia="Calibri"/>
          <w:i/>
        </w:rPr>
      </w:pPr>
      <w:bookmarkStart w:id="1" w:name="bookmark14"/>
      <w:r>
        <w:rPr>
          <w:rFonts w:eastAsia="Calibri"/>
          <w:i/>
        </w:rPr>
        <w:t>Работа с текстом: преобразование и интерпретация информации</w:t>
      </w:r>
      <w:bookmarkEnd w:id="1"/>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пересказывать текст подробно и сжато, устно и письменно;</w:t>
      </w:r>
    </w:p>
    <w:p w:rsidR="00641F72" w:rsidRDefault="00641F72" w:rsidP="00641F72">
      <w:pPr>
        <w:ind w:firstLine="454"/>
        <w:jc w:val="both"/>
        <w:rPr>
          <w:rFonts w:eastAsia="Calibri"/>
        </w:rPr>
      </w:pPr>
      <w:r>
        <w:rPr>
          <w:rFonts w:eastAsia="Calibri"/>
        </w:rPr>
        <w:t>• соотносить факты с общей идеей текста, устанавливать простые связи, не показанные в тексте напрямую;</w:t>
      </w:r>
    </w:p>
    <w:p w:rsidR="00641F72" w:rsidRDefault="00641F72" w:rsidP="00641F72">
      <w:pPr>
        <w:ind w:firstLine="454"/>
        <w:jc w:val="both"/>
        <w:rPr>
          <w:rFonts w:eastAsia="Calibri"/>
        </w:rPr>
      </w:pPr>
      <w:r>
        <w:rPr>
          <w:rFonts w:eastAsia="Calibri"/>
        </w:rPr>
        <w:t>• формулировать несложные выводы, основываясь на тексте; находить аргументы, подтверждающие вывод;</w:t>
      </w:r>
    </w:p>
    <w:p w:rsidR="00641F72" w:rsidRDefault="00641F72" w:rsidP="00641F72">
      <w:pPr>
        <w:ind w:firstLine="454"/>
        <w:jc w:val="both"/>
        <w:rPr>
          <w:rFonts w:eastAsia="Calibri"/>
        </w:rPr>
      </w:pPr>
      <w:r>
        <w:rPr>
          <w:rFonts w:eastAsia="Calibri"/>
        </w:rPr>
        <w:t>• сопоставлять и обобщать содержащуюся в разных частях текста информацию;</w:t>
      </w:r>
    </w:p>
    <w:p w:rsidR="00641F72" w:rsidRDefault="00641F72" w:rsidP="00641F72">
      <w:pPr>
        <w:ind w:firstLine="454"/>
        <w:jc w:val="both"/>
        <w:rPr>
          <w:rFonts w:eastAsia="Calibri"/>
        </w:rPr>
      </w:pPr>
      <w:r>
        <w:rPr>
          <w:rFonts w:eastAsia="Calibri"/>
        </w:rPr>
        <w:t>• составлять на основании текста небольшое монологическое высказывание, отвечая на поставленный вопрос.</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делать выписки из прочитанных текстов с учётом цели их дальнейшего использования;</w:t>
      </w:r>
    </w:p>
    <w:p w:rsidR="00641F72" w:rsidRDefault="00641F72" w:rsidP="00641F72">
      <w:pPr>
        <w:ind w:firstLine="454"/>
        <w:jc w:val="both"/>
        <w:rPr>
          <w:rFonts w:eastAsia="Calibri"/>
        </w:rPr>
      </w:pPr>
      <w:r>
        <w:rPr>
          <w:rFonts w:eastAsia="Calibri"/>
        </w:rPr>
        <w:t>• составлять небольшие письменные аннотации к тексту, отзывы о прочитанном.</w:t>
      </w:r>
    </w:p>
    <w:p w:rsidR="00641F72" w:rsidRDefault="00641F72" w:rsidP="00641F72">
      <w:pPr>
        <w:ind w:firstLine="454"/>
        <w:jc w:val="center"/>
        <w:rPr>
          <w:rFonts w:eastAsia="Calibri"/>
          <w:i/>
        </w:rPr>
      </w:pPr>
      <w:bookmarkStart w:id="2" w:name="bookmark15"/>
      <w:r>
        <w:rPr>
          <w:rFonts w:eastAsia="Calibri"/>
          <w:i/>
        </w:rPr>
        <w:t>Работа с текстом: оценка информации</w:t>
      </w:r>
      <w:bookmarkEnd w:id="2"/>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высказывать оценочные суждения и свою точку зрения о прочитанном тексте;</w:t>
      </w:r>
    </w:p>
    <w:p w:rsidR="00641F72" w:rsidRDefault="00641F72" w:rsidP="00641F72">
      <w:pPr>
        <w:ind w:firstLine="454"/>
        <w:jc w:val="both"/>
        <w:rPr>
          <w:rFonts w:eastAsia="Calibri"/>
        </w:rPr>
      </w:pPr>
      <w:r>
        <w:rPr>
          <w:rFonts w:eastAsia="Calibri"/>
        </w:rPr>
        <w:t>• оценивать содержание, языковые особенности и структуру текста; определять место и роль иллюстративного ряда в тексте;</w:t>
      </w:r>
    </w:p>
    <w:p w:rsidR="00641F72" w:rsidRDefault="00641F72" w:rsidP="00641F72">
      <w:pPr>
        <w:ind w:firstLine="454"/>
        <w:jc w:val="both"/>
        <w:rPr>
          <w:rFonts w:eastAsia="Calibri"/>
        </w:rPr>
      </w:pPr>
      <w:r>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41F72" w:rsidRDefault="00641F72" w:rsidP="00641F72">
      <w:pPr>
        <w:ind w:firstLine="454"/>
        <w:jc w:val="both"/>
        <w:rPr>
          <w:rFonts w:eastAsia="Calibri"/>
        </w:rPr>
      </w:pPr>
      <w:r>
        <w:rPr>
          <w:rFonts w:eastAsia="Calibri"/>
        </w:rPr>
        <w:t>• участвовать в учебном диалоге при обсуждении прочитанного или прослушанного текста.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сопоставлять различные точки зрения;</w:t>
      </w:r>
    </w:p>
    <w:p w:rsidR="00641F72" w:rsidRDefault="00641F72" w:rsidP="00641F72">
      <w:pPr>
        <w:ind w:firstLine="454"/>
        <w:jc w:val="both"/>
        <w:rPr>
          <w:rFonts w:eastAsia="Calibri"/>
        </w:rPr>
      </w:pPr>
      <w:r>
        <w:rPr>
          <w:rFonts w:eastAsia="Calibri"/>
        </w:rPr>
        <w:t>• соотносить позицию автора с собственной точкой зрения;</w:t>
      </w:r>
    </w:p>
    <w:p w:rsidR="00641F72" w:rsidRDefault="00641F72" w:rsidP="00641F72">
      <w:pPr>
        <w:ind w:firstLine="454"/>
        <w:jc w:val="both"/>
        <w:rPr>
          <w:rFonts w:eastAsia="Calibri"/>
        </w:rPr>
      </w:pPr>
      <w:r>
        <w:rPr>
          <w:rFonts w:eastAsia="Calibri"/>
        </w:rPr>
        <w:t>• в процессе работы с одним или несколькими источниками выявлять достоверную (противоречивую) информацию.</w:t>
      </w:r>
    </w:p>
    <w:p w:rsidR="00641F72" w:rsidRDefault="00641F72" w:rsidP="00641F72">
      <w:pPr>
        <w:shd w:val="clear" w:color="auto" w:fill="FFFFFF"/>
        <w:ind w:right="-1" w:firstLine="567"/>
        <w:jc w:val="center"/>
        <w:rPr>
          <w:b/>
        </w:rPr>
      </w:pPr>
    </w:p>
    <w:p w:rsidR="00641F72" w:rsidRDefault="00641F72" w:rsidP="00641F72">
      <w:pPr>
        <w:shd w:val="clear" w:color="auto" w:fill="FFFFFF"/>
        <w:ind w:right="-1" w:firstLine="567"/>
        <w:jc w:val="center"/>
        <w:rPr>
          <w:b/>
        </w:rPr>
      </w:pPr>
      <w:r>
        <w:rPr>
          <w:b/>
        </w:rPr>
        <w:t>Формирование ИКТ – компетентности учащихся</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41F72" w:rsidRDefault="00641F72" w:rsidP="00641F72">
      <w:pPr>
        <w:ind w:firstLine="454"/>
        <w:jc w:val="center"/>
        <w:rPr>
          <w:rFonts w:eastAsia="Calibri"/>
          <w:i/>
        </w:rPr>
      </w:pPr>
      <w:r>
        <w:rPr>
          <w:rFonts w:eastAsia="Calibri"/>
          <w:i/>
        </w:rPr>
        <w:t>Знакомство со средствами ИКТ,  гигиена работы с компьютером</w:t>
      </w:r>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xml:space="preserve">• использовать безопасные для органов зрения, нервной системы, опорно-двигательного </w:t>
      </w:r>
      <w:r>
        <w:rPr>
          <w:rFonts w:eastAsia="Calibri"/>
        </w:rPr>
        <w:lastRenderedPageBreak/>
        <w:t>аппарата эргономичные приёмы работы с компьютером и другими средствами ИКТ; выполнять компенсирующие физические упражнения (мини-зарядку);</w:t>
      </w:r>
    </w:p>
    <w:p w:rsidR="00641F72" w:rsidRDefault="00641F72" w:rsidP="00641F72">
      <w:pPr>
        <w:ind w:firstLine="454"/>
        <w:jc w:val="both"/>
        <w:rPr>
          <w:rFonts w:eastAsia="Calibri"/>
        </w:rPr>
      </w:pPr>
      <w:r>
        <w:rPr>
          <w:rFonts w:eastAsia="Calibri"/>
        </w:rPr>
        <w:t>• организовывать систему папок для хранения собственной информации в компьютере.</w:t>
      </w:r>
    </w:p>
    <w:p w:rsidR="00641F72" w:rsidRDefault="00641F72" w:rsidP="00641F72">
      <w:pPr>
        <w:ind w:firstLine="454"/>
        <w:jc w:val="center"/>
        <w:rPr>
          <w:rFonts w:eastAsia="Calibri"/>
          <w:i/>
        </w:rPr>
      </w:pPr>
      <w:bookmarkStart w:id="3" w:name="bookmark19"/>
      <w:r>
        <w:rPr>
          <w:rFonts w:eastAsia="Calibri"/>
          <w:i/>
        </w:rPr>
        <w:t>Технология ввода информации в компьютер: ввод текста, запись звука, изображения, цифровых данных</w:t>
      </w:r>
      <w:bookmarkEnd w:id="3"/>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41F72" w:rsidRDefault="00641F72" w:rsidP="00641F72">
      <w:pPr>
        <w:ind w:firstLine="454"/>
        <w:jc w:val="both"/>
        <w:rPr>
          <w:rFonts w:eastAsia="Calibri"/>
        </w:rPr>
      </w:pPr>
      <w:r>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41F72" w:rsidRDefault="00641F72" w:rsidP="00641F72">
      <w:pPr>
        <w:ind w:firstLine="454"/>
        <w:jc w:val="both"/>
        <w:rPr>
          <w:rFonts w:eastAsia="Calibri"/>
        </w:rPr>
      </w:pPr>
      <w:r>
        <w:rPr>
          <w:rFonts w:eastAsia="Calibri"/>
        </w:rPr>
        <w:t>• рисовать изображения на графическом планшете;</w:t>
      </w:r>
    </w:p>
    <w:p w:rsidR="00641F72" w:rsidRDefault="00641F72" w:rsidP="00641F72">
      <w:pPr>
        <w:ind w:firstLine="454"/>
        <w:jc w:val="both"/>
        <w:rPr>
          <w:rFonts w:eastAsia="Calibri"/>
        </w:rPr>
      </w:pPr>
      <w:r>
        <w:rPr>
          <w:rFonts w:eastAsia="Calibri"/>
        </w:rPr>
        <w:t>• сканировать рисунки и тексты.</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использовать программу распознавания сканированного текста на русском языке.</w:t>
      </w:r>
    </w:p>
    <w:p w:rsidR="00641F72" w:rsidRDefault="00641F72" w:rsidP="00641F72">
      <w:pPr>
        <w:ind w:firstLine="454"/>
        <w:jc w:val="center"/>
        <w:rPr>
          <w:rFonts w:eastAsia="Calibri"/>
          <w:i/>
        </w:rPr>
      </w:pPr>
      <w:bookmarkStart w:id="4" w:name="bookmark20"/>
      <w:r>
        <w:rPr>
          <w:rFonts w:eastAsia="Calibri"/>
          <w:i/>
        </w:rPr>
        <w:t>Обработка и поиск информации</w:t>
      </w:r>
      <w:bookmarkEnd w:id="4"/>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41F72" w:rsidRDefault="00641F72" w:rsidP="00641F72">
      <w:pPr>
        <w:ind w:firstLine="454"/>
        <w:jc w:val="both"/>
        <w:rPr>
          <w:rFonts w:eastAsia="Calibri"/>
        </w:rPr>
      </w:pPr>
      <w:r>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41F72" w:rsidRDefault="00641F72" w:rsidP="00641F72">
      <w:pPr>
        <w:ind w:firstLine="454"/>
        <w:jc w:val="both"/>
        <w:rPr>
          <w:rFonts w:eastAsia="Calibri"/>
        </w:rPr>
      </w:pPr>
      <w:r>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41F72" w:rsidRDefault="00641F72" w:rsidP="00641F72">
      <w:pPr>
        <w:ind w:firstLine="454"/>
        <w:jc w:val="both"/>
        <w:rPr>
          <w:rFonts w:eastAsia="Calibri"/>
        </w:rPr>
      </w:pPr>
      <w:r>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41F72" w:rsidRDefault="00641F72" w:rsidP="00641F72">
      <w:pPr>
        <w:ind w:firstLine="454"/>
        <w:jc w:val="both"/>
        <w:rPr>
          <w:rFonts w:eastAsia="Calibri"/>
        </w:rPr>
      </w:pPr>
      <w:r>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41F72" w:rsidRDefault="00641F72" w:rsidP="00641F72">
      <w:pPr>
        <w:ind w:firstLine="454"/>
        <w:jc w:val="both"/>
        <w:rPr>
          <w:rFonts w:eastAsia="Calibri"/>
        </w:rPr>
      </w:pPr>
      <w:r>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41F72" w:rsidRDefault="00641F72" w:rsidP="00641F72">
      <w:pPr>
        <w:ind w:firstLine="454"/>
        <w:jc w:val="both"/>
        <w:rPr>
          <w:rFonts w:eastAsia="Calibri"/>
        </w:rPr>
      </w:pPr>
      <w:r>
        <w:rPr>
          <w:rFonts w:eastAsia="Calibri"/>
        </w:rPr>
        <w:t>• заполнять учебные базы данных.</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41F72" w:rsidRDefault="00641F72" w:rsidP="00641F72">
      <w:pPr>
        <w:ind w:firstLine="454"/>
        <w:jc w:val="center"/>
        <w:rPr>
          <w:rFonts w:eastAsia="Calibri"/>
          <w:i/>
        </w:rPr>
      </w:pPr>
      <w:bookmarkStart w:id="5" w:name="bookmark21"/>
      <w:r>
        <w:rPr>
          <w:rFonts w:eastAsia="Calibri"/>
          <w:i/>
        </w:rPr>
        <w:t>Создание, представление и передача сообщений</w:t>
      </w:r>
      <w:bookmarkEnd w:id="5"/>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текстовые сообщения с использованием средств ИКТ: редактировать, оформлять и сохранять их;</w:t>
      </w:r>
    </w:p>
    <w:p w:rsidR="00641F72" w:rsidRDefault="00641F72" w:rsidP="00641F72">
      <w:pPr>
        <w:ind w:firstLine="454"/>
        <w:jc w:val="both"/>
        <w:rPr>
          <w:rFonts w:eastAsia="Calibri"/>
        </w:rPr>
      </w:pPr>
      <w:r>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641F72" w:rsidRDefault="00641F72" w:rsidP="00641F72">
      <w:pPr>
        <w:ind w:firstLine="454"/>
        <w:jc w:val="both"/>
        <w:rPr>
          <w:rFonts w:eastAsia="Calibri"/>
        </w:rPr>
      </w:pPr>
      <w:r>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41F72" w:rsidRDefault="00641F72" w:rsidP="00641F72">
      <w:pPr>
        <w:ind w:firstLine="454"/>
        <w:jc w:val="both"/>
        <w:rPr>
          <w:rFonts w:eastAsia="Calibri"/>
        </w:rPr>
      </w:pPr>
      <w:r>
        <w:rPr>
          <w:rFonts w:eastAsia="Calibri"/>
        </w:rPr>
        <w:t>• создавать диаграммы, планы территории и пр.;</w:t>
      </w:r>
    </w:p>
    <w:p w:rsidR="00641F72" w:rsidRDefault="00641F72" w:rsidP="00641F72">
      <w:pPr>
        <w:ind w:firstLine="454"/>
        <w:jc w:val="both"/>
        <w:rPr>
          <w:rFonts w:eastAsia="Calibri"/>
        </w:rPr>
      </w:pPr>
      <w:r>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641F72" w:rsidRDefault="00641F72" w:rsidP="00641F72">
      <w:pPr>
        <w:ind w:firstLine="454"/>
        <w:jc w:val="both"/>
        <w:rPr>
          <w:rFonts w:eastAsia="Calibri"/>
        </w:rPr>
      </w:pPr>
      <w:r>
        <w:rPr>
          <w:rFonts w:eastAsia="Calibri"/>
        </w:rPr>
        <w:t>• размещать сообщение в информационной образовательной среде образовательного учреждения;</w:t>
      </w:r>
    </w:p>
    <w:p w:rsidR="00641F72" w:rsidRDefault="00641F72" w:rsidP="00641F72">
      <w:pPr>
        <w:ind w:firstLine="454"/>
        <w:jc w:val="both"/>
        <w:rPr>
          <w:rFonts w:eastAsia="Calibri"/>
        </w:rPr>
      </w:pPr>
      <w:r>
        <w:rPr>
          <w:rFonts w:eastAsia="Calibri"/>
        </w:rPr>
        <w:t xml:space="preserve">• пользоваться основными средствами телекоммуникации; участвовать в коллективной </w:t>
      </w:r>
      <w:r>
        <w:rPr>
          <w:rFonts w:eastAsia="Calibri"/>
        </w:rPr>
        <w:lastRenderedPageBreak/>
        <w:t>коммуникативной деятельности в информационной образовательной среде, фиксировать ход и результаты общения на экране и в файлах.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представлять данные;</w:t>
      </w:r>
    </w:p>
    <w:p w:rsidR="00641F72" w:rsidRDefault="00641F72" w:rsidP="00641F72">
      <w:pPr>
        <w:ind w:firstLine="454"/>
        <w:jc w:val="both"/>
        <w:rPr>
          <w:rFonts w:eastAsia="Calibri"/>
        </w:rPr>
      </w:pPr>
      <w:r>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41F72" w:rsidRDefault="00641F72" w:rsidP="00641F72">
      <w:pPr>
        <w:ind w:firstLine="454"/>
        <w:jc w:val="center"/>
        <w:rPr>
          <w:rFonts w:eastAsia="Calibri"/>
          <w:i/>
        </w:rPr>
      </w:pPr>
      <w:bookmarkStart w:id="6" w:name="bookmark22"/>
      <w:r>
        <w:rPr>
          <w:rFonts w:eastAsia="Calibri"/>
          <w:i/>
        </w:rPr>
        <w:t>Планирование деятельности, управление и организация</w:t>
      </w:r>
      <w:bookmarkEnd w:id="6"/>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движущиеся модели и управлять ими в компьютерно управляемых средах;</w:t>
      </w:r>
    </w:p>
    <w:p w:rsidR="00641F72" w:rsidRDefault="00641F72" w:rsidP="00641F72">
      <w:pPr>
        <w:ind w:firstLine="454"/>
        <w:jc w:val="both"/>
        <w:rPr>
          <w:rFonts w:eastAsia="Calibri"/>
        </w:rPr>
      </w:pPr>
      <w:r>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41F72" w:rsidRDefault="00641F72" w:rsidP="00641F72">
      <w:pPr>
        <w:ind w:firstLine="454"/>
        <w:jc w:val="both"/>
        <w:rPr>
          <w:rFonts w:eastAsia="Calibri"/>
        </w:rPr>
      </w:pPr>
      <w:r>
        <w:rPr>
          <w:rFonts w:eastAsia="Calibri"/>
        </w:rPr>
        <w:t>• планировать несложные исследования объектов и процессов внешнего мира.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проектировать несложные объекты и процессы реального мира, своей собственной деятельности и деятельности группы;</w:t>
      </w:r>
    </w:p>
    <w:p w:rsidR="00641F72" w:rsidRDefault="00641F72" w:rsidP="00641F72">
      <w:pPr>
        <w:ind w:firstLine="454"/>
        <w:jc w:val="both"/>
        <w:rPr>
          <w:rFonts w:eastAsia="Calibri"/>
        </w:rPr>
      </w:pPr>
      <w:r>
        <w:rPr>
          <w:rFonts w:eastAsia="Calibri"/>
        </w:rPr>
        <w:t>• моделировать объекты и процессы реального мира.</w:t>
      </w:r>
    </w:p>
    <w:p w:rsidR="00641F72" w:rsidRDefault="00641F72" w:rsidP="00641F72">
      <w:pPr>
        <w:ind w:firstLine="454"/>
        <w:jc w:val="center"/>
        <w:rPr>
          <w:rFonts w:eastAsia="Calibri"/>
          <w:b/>
        </w:rPr>
      </w:pPr>
      <w:r>
        <w:rPr>
          <w:rFonts w:eastAsia="Calibri"/>
          <w:b/>
        </w:rPr>
        <w:t>Предметные результаты</w:t>
      </w:r>
    </w:p>
    <w:p w:rsidR="00641F72" w:rsidRDefault="00641F72" w:rsidP="00641F72">
      <w:pPr>
        <w:ind w:firstLine="567"/>
        <w:jc w:val="both"/>
        <w:rPr>
          <w:b/>
        </w:rPr>
      </w:pPr>
      <w:r>
        <w:rPr>
          <w:b/>
        </w:rPr>
        <w:t>Русский язык</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41F72" w:rsidRDefault="00641F72" w:rsidP="00641F72">
      <w:pPr>
        <w:ind w:firstLine="567"/>
        <w:jc w:val="both"/>
      </w:pPr>
      <w: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641F72" w:rsidRDefault="00641F72" w:rsidP="00641F72">
      <w:pPr>
        <w:ind w:firstLine="567"/>
        <w:jc w:val="both"/>
      </w:pPr>
      <w:r>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641F72" w:rsidRDefault="00641F72" w:rsidP="00641F72">
      <w:pPr>
        <w:ind w:firstLine="567"/>
        <w:jc w:val="both"/>
        <w:rPr>
          <w:i/>
        </w:rPr>
      </w:pPr>
      <w:r>
        <w:rPr>
          <w:i/>
        </w:rPr>
        <w:t xml:space="preserve">Выпускник получит возможность научиться:                                                                                    </w:t>
      </w:r>
    </w:p>
    <w:p w:rsidR="00641F72" w:rsidRDefault="00641F72" w:rsidP="00641F72">
      <w:pPr>
        <w:ind w:firstLine="567"/>
        <w:jc w:val="both"/>
      </w:pPr>
      <w:r>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641F72" w:rsidRDefault="00641F72" w:rsidP="00641F72">
      <w:pPr>
        <w:ind w:firstLine="567"/>
        <w:jc w:val="both"/>
      </w:pPr>
      <w: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641F72" w:rsidRDefault="00641F72" w:rsidP="00641F72">
      <w:pPr>
        <w:ind w:firstLine="567"/>
        <w:jc w:val="both"/>
        <w:rPr>
          <w:b/>
        </w:rPr>
      </w:pPr>
      <w:r>
        <w:rPr>
          <w:b/>
        </w:rPr>
        <w:t>Литературное чтение</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641F72" w:rsidRDefault="00641F72" w:rsidP="00641F72">
      <w:pPr>
        <w:ind w:firstLine="567"/>
        <w:jc w:val="both"/>
      </w:pPr>
      <w: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41F72" w:rsidRDefault="00641F72" w:rsidP="00641F72">
      <w:pPr>
        <w:ind w:firstLine="567"/>
        <w:jc w:val="both"/>
      </w:pPr>
      <w: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41F72" w:rsidRDefault="00641F72" w:rsidP="00641F72">
      <w:pPr>
        <w:ind w:firstLine="567"/>
        <w:jc w:val="both"/>
      </w:pPr>
      <w:r>
        <w:lastRenderedPageBreak/>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2A82" w:rsidRPr="00CC0C73" w:rsidRDefault="008D2A82" w:rsidP="008D2A82">
      <w:pPr>
        <w:ind w:firstLine="567"/>
        <w:jc w:val="both"/>
        <w:rPr>
          <w:b/>
        </w:rPr>
      </w:pPr>
      <w:r w:rsidRPr="00CC0C73">
        <w:rPr>
          <w:b/>
        </w:rPr>
        <w:t>Иностранный язык (английский язык)</w:t>
      </w:r>
    </w:p>
    <w:p w:rsidR="008D2A82" w:rsidRPr="00CC0C73" w:rsidRDefault="008D2A82" w:rsidP="008D2A82">
      <w:pPr>
        <w:ind w:firstLine="567"/>
        <w:jc w:val="both"/>
      </w:pPr>
      <w:r w:rsidRPr="00CC0C73">
        <w:t>Выпускник научится:</w:t>
      </w:r>
    </w:p>
    <w:p w:rsidR="008D2A82" w:rsidRPr="00CC0C73" w:rsidRDefault="008D2A82" w:rsidP="008D2A82">
      <w:pPr>
        <w:ind w:firstLine="567"/>
        <w:jc w:val="both"/>
      </w:pPr>
      <w:r w:rsidRPr="00CC0C73">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8D2A82" w:rsidRPr="00CC0C73" w:rsidRDefault="008D2A82" w:rsidP="008D2A82">
      <w:pPr>
        <w:ind w:firstLine="567"/>
        <w:jc w:val="both"/>
      </w:pPr>
      <w:r w:rsidRPr="00CC0C73">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D2A82" w:rsidRPr="00CC0C73" w:rsidRDefault="008D2A82" w:rsidP="008D2A82">
      <w:pPr>
        <w:ind w:firstLine="567"/>
        <w:jc w:val="both"/>
        <w:rPr>
          <w:i/>
        </w:rPr>
      </w:pPr>
      <w:r w:rsidRPr="00CC0C73">
        <w:rPr>
          <w:i/>
        </w:rPr>
        <w:t>Выпускник получит возможность научиться:</w:t>
      </w:r>
    </w:p>
    <w:p w:rsidR="008D2A82" w:rsidRPr="00CC0C73" w:rsidRDefault="008D2A82" w:rsidP="008D2A82">
      <w:pPr>
        <w:ind w:firstLine="567"/>
        <w:jc w:val="both"/>
      </w:pPr>
      <w:r w:rsidRPr="00CC0C73">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D2A82" w:rsidRDefault="008D2A82" w:rsidP="008D2A82">
      <w:pPr>
        <w:ind w:firstLine="567"/>
        <w:jc w:val="both"/>
      </w:pPr>
    </w:p>
    <w:p w:rsidR="00641F72" w:rsidRDefault="00641F72" w:rsidP="00641F72">
      <w:pPr>
        <w:ind w:firstLine="567"/>
        <w:jc w:val="both"/>
        <w:rPr>
          <w:b/>
        </w:rPr>
      </w:pPr>
      <w:r>
        <w:rPr>
          <w:b/>
        </w:rPr>
        <w:t>Математика и информатика: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641F72" w:rsidRDefault="00641F72" w:rsidP="00641F72">
      <w:pPr>
        <w:ind w:firstLine="567"/>
        <w:jc w:val="both"/>
      </w:pPr>
      <w: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641F72" w:rsidRDefault="00641F72" w:rsidP="00641F72">
      <w:pPr>
        <w:ind w:firstLine="567"/>
        <w:jc w:val="both"/>
      </w:pPr>
      <w:r>
        <w:t xml:space="preserve">3) приобретению начального опыта применения математических знаний для решения учебно-познавательных и учебно-практических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41F72" w:rsidRDefault="00641F72" w:rsidP="00641F72">
      <w:pPr>
        <w:ind w:firstLine="567"/>
        <w:jc w:val="both"/>
      </w:pPr>
      <w:r>
        <w:t>2) приобретать  первоначальные представления о компьютерной грамотности.</w:t>
      </w:r>
    </w:p>
    <w:p w:rsidR="00641F72" w:rsidRDefault="00641F72" w:rsidP="00641F72">
      <w:pPr>
        <w:ind w:firstLine="567"/>
        <w:jc w:val="both"/>
        <w:rPr>
          <w:b/>
        </w:rPr>
      </w:pPr>
      <w:r>
        <w:rPr>
          <w:b/>
        </w:rPr>
        <w:t>Окружающий мир</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особую роли России в мировой истории, воспитание чувства гордости за национальные свершения, открытия, победы; </w:t>
      </w:r>
    </w:p>
    <w:p w:rsidR="00641F72" w:rsidRDefault="00641F72" w:rsidP="00641F72">
      <w:pPr>
        <w:ind w:firstLine="567"/>
        <w:jc w:val="both"/>
      </w:pPr>
      <w:r>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641F72" w:rsidRDefault="00641F72" w:rsidP="00641F72">
      <w:pPr>
        <w:ind w:firstLine="567"/>
        <w:jc w:val="both"/>
      </w:pPr>
      <w: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41F72" w:rsidRDefault="00641F72" w:rsidP="00641F72">
      <w:pPr>
        <w:ind w:firstLine="567"/>
        <w:jc w:val="both"/>
      </w:pPr>
      <w:r>
        <w:t xml:space="preserve">2) развитию навыков устанавливать и выявлять причинно-следственные связи в окружающем мире. </w:t>
      </w:r>
    </w:p>
    <w:p w:rsidR="00641F72" w:rsidRDefault="00641F72" w:rsidP="00641F72">
      <w:pPr>
        <w:ind w:firstLine="567"/>
        <w:jc w:val="both"/>
      </w:pPr>
      <w:r>
        <w:rPr>
          <w:b/>
        </w:rPr>
        <w:t>Основы религиозных культур и светской этики</w:t>
      </w:r>
    </w:p>
    <w:p w:rsidR="00641F72" w:rsidRDefault="00641F72" w:rsidP="00641F72">
      <w:pPr>
        <w:ind w:firstLine="567"/>
        <w:jc w:val="both"/>
      </w:pPr>
      <w:r>
        <w:t>Выпускник научится:</w:t>
      </w:r>
    </w:p>
    <w:p w:rsidR="00641F72" w:rsidRDefault="00641F72" w:rsidP="00641F72">
      <w:pPr>
        <w:ind w:firstLine="567"/>
        <w:jc w:val="both"/>
      </w:pPr>
      <w:r>
        <w:t>1) готовности к нравственному самосовершенствованию, духовному саморазвитию;</w:t>
      </w:r>
    </w:p>
    <w:p w:rsidR="00641F72" w:rsidRDefault="00641F72" w:rsidP="00641F72">
      <w:pPr>
        <w:ind w:firstLine="567"/>
        <w:jc w:val="both"/>
      </w:pPr>
      <w: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641F72" w:rsidRDefault="00641F72" w:rsidP="00641F72">
      <w:pPr>
        <w:ind w:firstLine="567"/>
        <w:jc w:val="both"/>
      </w:pPr>
      <w:r>
        <w:lastRenderedPageBreak/>
        <w:t xml:space="preserve">3) пониманию значения нравственности, веры и религии в жизни человека и общества; </w:t>
      </w:r>
    </w:p>
    <w:p w:rsidR="00641F72" w:rsidRDefault="00641F72" w:rsidP="00641F72">
      <w:pPr>
        <w:ind w:firstLine="567"/>
        <w:jc w:val="both"/>
      </w:pPr>
      <w: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первоначальным представления об исторической роли традиционных религий в становлении российской государственности; </w:t>
      </w:r>
    </w:p>
    <w:p w:rsidR="00641F72" w:rsidRDefault="00641F72" w:rsidP="00641F72">
      <w:pPr>
        <w:ind w:firstLine="567"/>
        <w:jc w:val="both"/>
      </w:pPr>
      <w: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41F72" w:rsidRDefault="00641F72" w:rsidP="00641F72">
      <w:pPr>
        <w:ind w:firstLine="567"/>
        <w:jc w:val="both"/>
      </w:pPr>
      <w:r>
        <w:t xml:space="preserve">3) осознанию ценности человеческой жизни. </w:t>
      </w:r>
    </w:p>
    <w:p w:rsidR="00641F72" w:rsidRDefault="00641F72" w:rsidP="00641F72">
      <w:pPr>
        <w:ind w:firstLine="567"/>
        <w:jc w:val="both"/>
        <w:rPr>
          <w:b/>
        </w:rPr>
      </w:pPr>
      <w:r>
        <w:rPr>
          <w:b/>
        </w:rPr>
        <w:t>Изобразительное искусство</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641F72" w:rsidRDefault="00641F72" w:rsidP="00641F72">
      <w:pPr>
        <w:ind w:firstLine="567"/>
        <w:jc w:val="both"/>
      </w:pPr>
      <w:r>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3) овладению практическими умениями и навыками в восприятии, анализе и оценке произведений искусства; </w:t>
      </w:r>
    </w:p>
    <w:p w:rsidR="00641F72" w:rsidRDefault="00641F72" w:rsidP="00641F72">
      <w:pPr>
        <w:ind w:firstLine="567"/>
        <w:jc w:val="both"/>
      </w:pPr>
      <w: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41F72" w:rsidRDefault="00641F72" w:rsidP="00641F72">
      <w:pPr>
        <w:ind w:firstLine="567"/>
        <w:jc w:val="both"/>
        <w:rPr>
          <w:b/>
        </w:rPr>
      </w:pPr>
      <w:r>
        <w:rPr>
          <w:b/>
        </w:rPr>
        <w:t>Музыка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музыки в жизни человека, ее роли в духовно-нравственном развитии человека; </w:t>
      </w:r>
    </w:p>
    <w:p w:rsidR="00641F72" w:rsidRDefault="00641F72" w:rsidP="00641F72">
      <w:pPr>
        <w:ind w:firstLine="567"/>
        <w:jc w:val="both"/>
      </w:pPr>
      <w:r>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умению воспринимать музыку и выражать свое отношение к музыкальному произведению; </w:t>
      </w:r>
    </w:p>
    <w:p w:rsidR="00641F72" w:rsidRDefault="00641F72" w:rsidP="00641F72">
      <w:pPr>
        <w:ind w:firstLine="567"/>
        <w:jc w:val="both"/>
      </w:pPr>
      <w: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641F72" w:rsidRDefault="00641F72" w:rsidP="00641F72">
      <w:pPr>
        <w:ind w:firstLine="567"/>
        <w:jc w:val="both"/>
        <w:rPr>
          <w:b/>
        </w:rPr>
      </w:pPr>
      <w:r>
        <w:rPr>
          <w:b/>
        </w:rPr>
        <w:t>Технология</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rsidP="00641F72">
      <w:pPr>
        <w:ind w:firstLine="567"/>
        <w:jc w:val="both"/>
      </w:pPr>
      <w:r>
        <w:t xml:space="preserve">2) усвоению первоначальных представлений о материальной культуре как продукте предметно-преобразующей деятельности человека; </w:t>
      </w:r>
    </w:p>
    <w:p w:rsidR="00641F72" w:rsidRDefault="00641F72" w:rsidP="00641F72">
      <w:pPr>
        <w:ind w:firstLine="567"/>
        <w:jc w:val="both"/>
      </w:pPr>
      <w: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641F72" w:rsidRDefault="00641F72" w:rsidP="00641F72">
      <w:pPr>
        <w:ind w:firstLine="567"/>
        <w:jc w:val="both"/>
      </w:pPr>
      <w:r>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641F72" w:rsidRDefault="00641F72" w:rsidP="00641F72">
      <w:pPr>
        <w:ind w:firstLine="567"/>
        <w:jc w:val="both"/>
      </w:pPr>
      <w:r>
        <w:t xml:space="preserve">2) приобретать первоначальных знаний о правилах создания предметной и </w:t>
      </w:r>
      <w:r>
        <w:lastRenderedPageBreak/>
        <w:t xml:space="preserve">информационной среды и умений применять их для выполнения учебно-познавательных и проектных художественно-конструкторских задач. </w:t>
      </w:r>
    </w:p>
    <w:p w:rsidR="00641F72" w:rsidRDefault="00641F72" w:rsidP="00641F72">
      <w:pPr>
        <w:ind w:firstLine="567"/>
        <w:jc w:val="both"/>
        <w:rPr>
          <w:b/>
        </w:rPr>
      </w:pPr>
      <w:r>
        <w:rPr>
          <w:b/>
        </w:rPr>
        <w:t>Физическая культура</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41F72" w:rsidRDefault="00641F72" w:rsidP="00641F72">
      <w:pPr>
        <w:ind w:firstLine="567"/>
        <w:jc w:val="both"/>
      </w:pPr>
      <w:r>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rPr>
          <w:b/>
        </w:rPr>
      </w:pPr>
      <w: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41F72" w:rsidRDefault="00641F72" w:rsidP="00641F72">
      <w:pPr>
        <w:shd w:val="clear" w:color="auto" w:fill="FFFFFF"/>
        <w:tabs>
          <w:tab w:val="left" w:pos="851"/>
          <w:tab w:val="left" w:pos="2786"/>
          <w:tab w:val="left" w:pos="9355"/>
        </w:tabs>
        <w:ind w:right="-142" w:firstLine="567"/>
        <w:jc w:val="both"/>
      </w:pPr>
      <w:r>
        <w:t>основным результатом начального образования должна стать сформированность у вы</w:t>
      </w:r>
      <w:r>
        <w:softHyphen/>
        <w:t xml:space="preserve">пускников начальной школы умения учиться, то есть умения организовать свою деятельность для решения учебных задач. </w:t>
      </w:r>
    </w:p>
    <w:p w:rsidR="00641F72" w:rsidRDefault="00641F72" w:rsidP="00641F72">
      <w:pPr>
        <w:shd w:val="clear" w:color="auto" w:fill="FFFFFF"/>
        <w:tabs>
          <w:tab w:val="left" w:pos="851"/>
          <w:tab w:val="left" w:pos="2786"/>
          <w:tab w:val="left" w:pos="9355"/>
        </w:tabs>
        <w:ind w:right="-142" w:firstLine="567"/>
        <w:jc w:val="both"/>
        <w:rPr>
          <w:spacing w:val="-3"/>
        </w:rPr>
      </w:pPr>
      <w:r>
        <w:t xml:space="preserve">В связи с этим основной задачей работы педагогического коллектива становится формирование  личности   выпускника начальной ступени. </w:t>
      </w:r>
      <w:r>
        <w:rPr>
          <w:spacing w:val="-3"/>
        </w:rPr>
        <w:t>«Портрет выпускника» является ориентиром для построения образовательно</w:t>
      </w:r>
      <w:r>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Pr>
          <w:spacing w:val="-3"/>
        </w:rPr>
        <w:softHyphen/>
        <w:t xml:space="preserve">рольно-оценочных и мониторинговых комплексов. </w:t>
      </w:r>
    </w:p>
    <w:p w:rsidR="00641F72" w:rsidRDefault="00641F72" w:rsidP="00641F72">
      <w:pPr>
        <w:shd w:val="clear" w:color="auto" w:fill="FFFFFF"/>
        <w:tabs>
          <w:tab w:val="left" w:pos="426"/>
          <w:tab w:val="left" w:pos="851"/>
        </w:tabs>
        <w:ind w:right="-142" w:firstLine="567"/>
        <w:jc w:val="both"/>
        <w:rPr>
          <w:spacing w:val="-3"/>
        </w:rPr>
      </w:pPr>
      <w:r>
        <w:rPr>
          <w:spacing w:val="-8"/>
        </w:rPr>
        <w:t xml:space="preserve"> «</w:t>
      </w:r>
      <w:r>
        <w:rPr>
          <w:spacing w:val="-3"/>
        </w:rPr>
        <w:t>Портрет выпускника начал</w:t>
      </w:r>
      <w:r w:rsidR="00CC0C73">
        <w:rPr>
          <w:spacing w:val="-3"/>
        </w:rPr>
        <w:t>ьной школы»  МКОУ «</w:t>
      </w:r>
      <w:r w:rsidR="00F8793A">
        <w:rPr>
          <w:spacing w:val="-3"/>
        </w:rPr>
        <w:t>Зидья</w:t>
      </w:r>
      <w:r w:rsidR="00CC0C73">
        <w:rPr>
          <w:spacing w:val="-3"/>
        </w:rPr>
        <w:t>нская С</w:t>
      </w:r>
      <w:r>
        <w:rPr>
          <w:spacing w:val="-3"/>
        </w:rPr>
        <w:t xml:space="preserve">ОШ»рассматривается как обобщенный социальный заказ, с учетом специфики образовательного учреждения. </w:t>
      </w:r>
    </w:p>
    <w:p w:rsidR="00641F72" w:rsidRDefault="00641F72" w:rsidP="00641F72">
      <w:pPr>
        <w:shd w:val="clear" w:color="auto" w:fill="FFFFFF"/>
        <w:tabs>
          <w:tab w:val="left" w:pos="426"/>
          <w:tab w:val="left" w:pos="851"/>
        </w:tabs>
        <w:ind w:right="-142" w:firstLine="567"/>
        <w:jc w:val="both"/>
        <w:rPr>
          <w:spacing w:val="-3"/>
        </w:rPr>
      </w:pPr>
      <w:r>
        <w:rPr>
          <w:spacing w:val="-3"/>
        </w:rPr>
        <w:t>Не стали добавлять результаты по классам</w:t>
      </w:r>
    </w:p>
    <w:p w:rsidR="00641F72" w:rsidRDefault="00641F72" w:rsidP="00641F72">
      <w:pPr>
        <w:tabs>
          <w:tab w:val="left" w:pos="851"/>
          <w:tab w:val="left" w:pos="993"/>
        </w:tabs>
        <w:ind w:right="-142" w:firstLine="567"/>
        <w:jc w:val="both"/>
        <w:rPr>
          <w:b/>
          <w:spacing w:val="-3"/>
        </w:rPr>
      </w:pPr>
      <w:r>
        <w:rPr>
          <w:b/>
          <w:spacing w:val="-3"/>
        </w:rPr>
        <w:t xml:space="preserve">Портрет  выпускника начальной школы: </w:t>
      </w:r>
    </w:p>
    <w:p w:rsidR="00641F72" w:rsidRDefault="00641F72" w:rsidP="00641F72">
      <w:pPr>
        <w:tabs>
          <w:tab w:val="left" w:pos="851"/>
        </w:tabs>
        <w:ind w:firstLine="567"/>
        <w:jc w:val="both"/>
        <w:rPr>
          <w:spacing w:val="-3"/>
        </w:rPr>
      </w:pPr>
      <w:r>
        <w:rPr>
          <w:spacing w:val="-3"/>
        </w:rPr>
        <w:t>- любящий свой народ, свой край и свою Родину;</w:t>
      </w:r>
    </w:p>
    <w:p w:rsidR="00641F72" w:rsidRDefault="00641F72" w:rsidP="00641F72">
      <w:pPr>
        <w:tabs>
          <w:tab w:val="left" w:pos="851"/>
        </w:tabs>
        <w:ind w:firstLine="567"/>
        <w:jc w:val="both"/>
        <w:rPr>
          <w:spacing w:val="-3"/>
        </w:rPr>
      </w:pPr>
      <w:r>
        <w:rPr>
          <w:spacing w:val="-3"/>
        </w:rPr>
        <w:t xml:space="preserve">- уважающий и принимающий  и принимающий ценности семьи и общества; </w:t>
      </w:r>
    </w:p>
    <w:p w:rsidR="00641F72" w:rsidRDefault="00641F72" w:rsidP="00641F72">
      <w:pPr>
        <w:tabs>
          <w:tab w:val="left" w:pos="709"/>
        </w:tabs>
        <w:ind w:firstLine="567"/>
        <w:jc w:val="both"/>
        <w:rPr>
          <w:spacing w:val="-3"/>
        </w:rPr>
      </w:pPr>
      <w:r>
        <w:rPr>
          <w:spacing w:val="-3"/>
        </w:rPr>
        <w:t>-  любознательный, активно и заинтересованно познающий мир;</w:t>
      </w:r>
    </w:p>
    <w:p w:rsidR="00641F72" w:rsidRDefault="00641F72" w:rsidP="00641F72">
      <w:pPr>
        <w:tabs>
          <w:tab w:val="left" w:pos="709"/>
        </w:tabs>
        <w:ind w:firstLine="567"/>
        <w:jc w:val="both"/>
        <w:rPr>
          <w:spacing w:val="-3"/>
        </w:rPr>
      </w:pPr>
      <w:r>
        <w:rPr>
          <w:spacing w:val="-3"/>
        </w:rPr>
        <w:t>- владеющий основами умения учиться, способный к организации собственной  деятельности;</w:t>
      </w:r>
    </w:p>
    <w:p w:rsidR="00641F72" w:rsidRDefault="00641F72" w:rsidP="00641F72">
      <w:pPr>
        <w:tabs>
          <w:tab w:val="left" w:pos="709"/>
        </w:tabs>
        <w:ind w:firstLine="567"/>
        <w:jc w:val="both"/>
        <w:rPr>
          <w:spacing w:val="-3"/>
        </w:rPr>
      </w:pPr>
      <w:r>
        <w:rPr>
          <w:spacing w:val="-3"/>
        </w:rPr>
        <w:t xml:space="preserve">-  готовый самостоятельно действовать и отвечать за свои поступки перед семьей и обществом;  </w:t>
      </w:r>
    </w:p>
    <w:p w:rsidR="00641F72" w:rsidRDefault="00641F72" w:rsidP="00641F72">
      <w:pPr>
        <w:tabs>
          <w:tab w:val="left" w:pos="709"/>
        </w:tabs>
        <w:ind w:firstLine="567"/>
        <w:jc w:val="both"/>
        <w:rPr>
          <w:spacing w:val="-3"/>
        </w:rPr>
      </w:pPr>
      <w:r>
        <w:rPr>
          <w:spacing w:val="-3"/>
        </w:rPr>
        <w:t>- доброжелательный, умеющий слушать и слышать собеседника, обосновывать свою позицию, высказывать свое мнение;</w:t>
      </w:r>
    </w:p>
    <w:p w:rsidR="00641F72" w:rsidRDefault="00641F72" w:rsidP="00641F72">
      <w:pPr>
        <w:tabs>
          <w:tab w:val="left" w:pos="284"/>
          <w:tab w:val="left" w:pos="709"/>
        </w:tabs>
        <w:ind w:firstLine="567"/>
        <w:jc w:val="both"/>
        <w:rPr>
          <w:spacing w:val="-3"/>
        </w:rPr>
      </w:pPr>
      <w:r>
        <w:rPr>
          <w:spacing w:val="-3"/>
        </w:rPr>
        <w:t>- выполняющий правила здорового и безопасного для себя и окружающих образа жизни.</w:t>
      </w:r>
    </w:p>
    <w:p w:rsidR="00641F72" w:rsidRDefault="00641F72" w:rsidP="00641F72">
      <w:pPr>
        <w:jc w:val="center"/>
        <w:rPr>
          <w:b/>
        </w:rPr>
      </w:pPr>
      <w:r>
        <w:rPr>
          <w:b/>
        </w:rPr>
        <w:t>3. Система оценки достижений планируемых результатов освоения основной образовательной программы начального общего образования</w:t>
      </w:r>
    </w:p>
    <w:p w:rsidR="00641F72" w:rsidRDefault="00641F72" w:rsidP="00641F72">
      <w:pPr>
        <w:spacing w:after="150"/>
        <w:ind w:firstLine="567"/>
        <w:jc w:val="both"/>
        <w:rPr>
          <w:rFonts w:eastAsia="DejaVu Sans Condensed"/>
          <w:lang w:eastAsia="hi-IN" w:bidi="hi-IN"/>
        </w:rPr>
      </w:pPr>
      <w:r>
        <w:rPr>
          <w:rFonts w:eastAsia="DejaVu Sans Condensed"/>
          <w:lang w:eastAsia="hi-IN" w:bidi="hi-IN"/>
        </w:rPr>
        <w:tab/>
      </w:r>
      <w:r>
        <w:rPr>
          <w:rFonts w:eastAsia="DejaVu Sans Condensed"/>
          <w:b/>
          <w:lang w:eastAsia="hi-IN" w:bidi="hi-IN"/>
        </w:rPr>
        <w:t>Система оценки достижения планируемых результатов</w:t>
      </w:r>
      <w:r>
        <w:rPr>
          <w:rFonts w:eastAsia="DejaVu Sans Condensed"/>
          <w:lang w:eastAsia="hi-IN" w:bidi="hi-IN"/>
        </w:rPr>
        <w:t xml:space="preserve"> освоения </w:t>
      </w:r>
      <w:r>
        <w:rPr>
          <w:rFonts w:eastAsia="@Arial Unicode MS"/>
          <w:lang w:eastAsia="hi-IN" w:bidi="hi-IN"/>
        </w:rPr>
        <w:t xml:space="preserve">ООП НОО </w:t>
      </w:r>
      <w:r>
        <w:rPr>
          <w:rFonts w:eastAsia="DejaVu Sans Condensed"/>
          <w:lang w:eastAsia="hi-IN" w:bidi="hi-IN"/>
        </w:rPr>
        <w:t xml:space="preserve">(далее — система оценки) </w:t>
      </w:r>
      <w:r>
        <w:rPr>
          <w:rFonts w:eastAsia="DejaVu Sans Condensed"/>
          <w:b/>
          <w:lang w:eastAsia="hi-IN" w:bidi="hi-IN"/>
        </w:rPr>
        <w:t>представляет</w:t>
      </w:r>
      <w:r>
        <w:rPr>
          <w:rFonts w:eastAsia="DejaVu Sans Condensed"/>
          <w:lang w:eastAsia="hi-IN" w:bidi="hi-IN"/>
        </w:rPr>
        <w:t xml:space="preserve"> собой один из инструментов реализации Требований Стандарта к результатам освоения</w:t>
      </w:r>
      <w:r>
        <w:rPr>
          <w:rFonts w:eastAsia="@Arial Unicode MS"/>
          <w:lang w:eastAsia="hi-IN" w:bidi="hi-IN"/>
        </w:rPr>
        <w:t xml:space="preserve"> ООП НОО</w:t>
      </w:r>
      <w:r>
        <w:rPr>
          <w:rFonts w:eastAsia="DejaVu Sans Condensed"/>
          <w:lang w:eastAsia="hi-IN" w:bidi="hi-IN"/>
        </w:rPr>
        <w:t xml:space="preserve"> и </w:t>
      </w:r>
      <w:r>
        <w:rPr>
          <w:rFonts w:eastAsia="DejaVu Sans Condensed"/>
          <w:b/>
          <w:lang w:eastAsia="hi-IN" w:bidi="hi-IN"/>
        </w:rPr>
        <w:t>направлена</w:t>
      </w:r>
      <w:r>
        <w:rPr>
          <w:rFonts w:eastAsia="DejaVu Sans Condensed"/>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p>
    <w:p w:rsidR="00641F72" w:rsidRDefault="00641F72" w:rsidP="00641F72">
      <w:pPr>
        <w:ind w:firstLine="567"/>
        <w:jc w:val="both"/>
        <w:rPr>
          <w:rFonts w:eastAsia="@Arial Unicode MS"/>
        </w:rPr>
      </w:pPr>
      <w:r>
        <w:rPr>
          <w:rFonts w:eastAsia="@Arial Unicode MS"/>
        </w:rPr>
        <w:t xml:space="preserve">В основу разработки системы оценки достижения учащимися планируемых результатов ООП НОО </w:t>
      </w:r>
      <w:r w:rsidR="0083581F">
        <w:rPr>
          <w:rFonts w:eastAsia="Calibri"/>
        </w:rPr>
        <w:t>М</w:t>
      </w:r>
      <w:r w:rsidR="000C147D">
        <w:rPr>
          <w:rFonts w:eastAsia="Calibri"/>
        </w:rPr>
        <w:t>Б</w:t>
      </w:r>
      <w:r w:rsidR="0083581F">
        <w:rPr>
          <w:rFonts w:eastAsia="Calibri"/>
        </w:rPr>
        <w:t>ОУ «</w:t>
      </w:r>
      <w:r w:rsidR="00826B72">
        <w:rPr>
          <w:rFonts w:eastAsia="Calibri"/>
        </w:rPr>
        <w:t>Зидьянская</w:t>
      </w:r>
      <w:r w:rsidR="0083581F">
        <w:rPr>
          <w:rFonts w:eastAsia="Calibri"/>
        </w:rPr>
        <w:t xml:space="preserve"> С</w:t>
      </w:r>
      <w:r>
        <w:rPr>
          <w:rFonts w:eastAsia="Calibri"/>
        </w:rPr>
        <w:t xml:space="preserve">ОШ». </w:t>
      </w:r>
      <w:r>
        <w:rPr>
          <w:rFonts w:eastAsia="@Arial Unicode MS"/>
        </w:rPr>
        <w:t>взяты:</w:t>
      </w:r>
    </w:p>
    <w:p w:rsidR="00641F72" w:rsidRDefault="00641F72" w:rsidP="00641F72">
      <w:pPr>
        <w:ind w:firstLine="567"/>
        <w:jc w:val="both"/>
        <w:rPr>
          <w:rFonts w:eastAsia="@Arial Unicode MS"/>
        </w:rPr>
      </w:pPr>
      <w:r>
        <w:rPr>
          <w:rFonts w:eastAsia="@Arial Unicode MS"/>
        </w:rPr>
        <w:t xml:space="preserve">1. </w:t>
      </w:r>
      <w:r>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641F72" w:rsidRDefault="00641F72" w:rsidP="00641F72">
      <w:pPr>
        <w:ind w:firstLine="567"/>
        <w:jc w:val="both"/>
        <w:rPr>
          <w:rFonts w:eastAsia="@Arial Unicode MS"/>
        </w:rPr>
      </w:pPr>
      <w:r>
        <w:rPr>
          <w:rFonts w:eastAsia="@Arial Unicode MS"/>
        </w:rPr>
        <w:t xml:space="preserve">2. Планируемые результаты освоения ООП НОО </w:t>
      </w:r>
      <w:r w:rsidR="0083581F">
        <w:rPr>
          <w:rFonts w:eastAsia="Calibri"/>
        </w:rPr>
        <w:t>М</w:t>
      </w:r>
      <w:r w:rsidR="000C147D">
        <w:rPr>
          <w:rFonts w:eastAsia="Calibri"/>
        </w:rPr>
        <w:t>Б</w:t>
      </w:r>
      <w:r w:rsidR="0083581F">
        <w:rPr>
          <w:rFonts w:eastAsia="Calibri"/>
        </w:rPr>
        <w:t>ОУ «</w:t>
      </w:r>
      <w:r w:rsidR="00826B72">
        <w:rPr>
          <w:rFonts w:eastAsia="Calibri"/>
        </w:rPr>
        <w:t>Зидьянская</w:t>
      </w:r>
      <w:r w:rsidR="0083581F">
        <w:rPr>
          <w:rFonts w:eastAsia="Calibri"/>
        </w:rPr>
        <w:t xml:space="preserve"> С</w:t>
      </w:r>
      <w:r>
        <w:rPr>
          <w:rFonts w:eastAsia="Calibri"/>
        </w:rPr>
        <w:t>ОШ».</w:t>
      </w:r>
    </w:p>
    <w:p w:rsidR="00641F72" w:rsidRDefault="00641F72" w:rsidP="00641F72">
      <w:pPr>
        <w:ind w:firstLine="567"/>
        <w:rPr>
          <w:rFonts w:eastAsia="@Arial Unicode MS"/>
          <w:b/>
        </w:rPr>
      </w:pPr>
      <w:r>
        <w:rPr>
          <w:rFonts w:eastAsia="@Arial Unicode MS"/>
          <w:b/>
        </w:rPr>
        <w:t>Общие положения оценочной деятельности начальной школы</w:t>
      </w:r>
    </w:p>
    <w:p w:rsidR="00641F72" w:rsidRDefault="00641F72" w:rsidP="00641F72">
      <w:pPr>
        <w:ind w:firstLine="567"/>
        <w:rPr>
          <w:rFonts w:eastAsia="@Arial Unicode MS"/>
          <w:b/>
          <w:i/>
        </w:rPr>
      </w:pPr>
      <w:r>
        <w:rPr>
          <w:rFonts w:eastAsia="@Arial Unicode MS"/>
          <w:b/>
          <w:i/>
        </w:rPr>
        <w:t>Цели оценочной деятельности:</w:t>
      </w:r>
    </w:p>
    <w:p w:rsidR="00641F72" w:rsidRDefault="00641F72" w:rsidP="00641F72">
      <w:pPr>
        <w:ind w:firstLine="567"/>
        <w:rPr>
          <w:rFonts w:eastAsia="@Arial Unicode MS"/>
        </w:rPr>
      </w:pPr>
      <w:r>
        <w:rPr>
          <w:rFonts w:eastAsia="@Arial Unicode MS"/>
        </w:rPr>
        <w:t xml:space="preserve">1. Получение информации о качестве образовательных услуг, эффективности </w:t>
      </w:r>
      <w:r>
        <w:rPr>
          <w:rFonts w:eastAsia="@Arial Unicode MS"/>
        </w:rPr>
        <w:lastRenderedPageBreak/>
        <w:t>деятельности школы и педагогов.</w:t>
      </w:r>
    </w:p>
    <w:p w:rsidR="00641F72" w:rsidRDefault="00641F72" w:rsidP="00641F72">
      <w:pPr>
        <w:ind w:firstLine="567"/>
        <w:rPr>
          <w:rFonts w:eastAsia="@Arial Unicode MS"/>
        </w:rPr>
      </w:pPr>
      <w:r>
        <w:rPr>
          <w:rFonts w:eastAsia="@Arial Unicode MS"/>
        </w:rPr>
        <w:t>2. Оценка образовательных достижений обучающихся в соответствии с требованиями Стандарта</w:t>
      </w:r>
    </w:p>
    <w:p w:rsidR="00641F72" w:rsidRDefault="00641F72" w:rsidP="00641F72">
      <w:pPr>
        <w:ind w:firstLine="567"/>
        <w:rPr>
          <w:rFonts w:eastAsia="@Arial Unicode MS"/>
          <w:b/>
        </w:rPr>
      </w:pPr>
      <w:r>
        <w:rPr>
          <w:rFonts w:eastAsia="@Arial Unicode MS"/>
          <w:b/>
        </w:rPr>
        <w:t>Функции системы оценки:</w:t>
      </w:r>
    </w:p>
    <w:p w:rsidR="00641F72" w:rsidRDefault="00641F72" w:rsidP="00641F72">
      <w:pPr>
        <w:numPr>
          <w:ilvl w:val="0"/>
          <w:numId w:val="6"/>
        </w:numPr>
        <w:autoSpaceDE w:val="0"/>
        <w:autoSpaceDN w:val="0"/>
        <w:adjustRightInd w:val="0"/>
        <w:ind w:firstLine="567"/>
        <w:jc w:val="both"/>
        <w:rPr>
          <w:rFonts w:eastAsia="@Arial Unicode MS"/>
        </w:rPr>
      </w:pPr>
      <w:r>
        <w:rPr>
          <w:b/>
          <w:bCs/>
          <w:i/>
          <w:iCs/>
        </w:rPr>
        <w:t>ориентация образовательного процесса</w:t>
      </w:r>
      <w:r>
        <w:t xml:space="preserve"> на достижение планируемых результатов освоения </w:t>
      </w:r>
      <w:r>
        <w:rPr>
          <w:rFonts w:eastAsia="@Arial Unicode MS"/>
        </w:rPr>
        <w:t>ООП НОО;</w:t>
      </w:r>
    </w:p>
    <w:p w:rsidR="00641F72" w:rsidRDefault="00641F72" w:rsidP="00641F72">
      <w:pPr>
        <w:numPr>
          <w:ilvl w:val="0"/>
          <w:numId w:val="6"/>
        </w:numPr>
        <w:autoSpaceDE w:val="0"/>
        <w:autoSpaceDN w:val="0"/>
        <w:adjustRightInd w:val="0"/>
        <w:ind w:firstLine="567"/>
        <w:jc w:val="both"/>
        <w:rPr>
          <w:rFonts w:eastAsia="@Arial Unicode MS"/>
        </w:rPr>
      </w:pPr>
      <w:r>
        <w:t xml:space="preserve">обеспечение эффективной </w:t>
      </w:r>
      <w:r>
        <w:rPr>
          <w:b/>
          <w:bCs/>
          <w:i/>
          <w:iCs/>
        </w:rPr>
        <w:t>обратной связи</w:t>
      </w:r>
      <w:r>
        <w:t xml:space="preserve">, позволяющей осуществлять </w:t>
      </w:r>
      <w:r>
        <w:rPr>
          <w:b/>
          <w:bCs/>
          <w:i/>
          <w:iCs/>
        </w:rPr>
        <w:t>управление образовательным процессом.</w:t>
      </w:r>
    </w:p>
    <w:p w:rsidR="00641F72" w:rsidRDefault="00641F72" w:rsidP="00641F72">
      <w:pPr>
        <w:ind w:firstLine="567"/>
        <w:jc w:val="both"/>
        <w:rPr>
          <w:rFonts w:eastAsia="@Arial Unicode MS"/>
        </w:rPr>
      </w:pPr>
      <w:r>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Принципы оценивания</w:t>
      </w:r>
    </w:p>
    <w:p w:rsidR="00641F72" w:rsidRDefault="00641F72" w:rsidP="00641F72">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641F72" w:rsidTr="00641F72">
        <w:tc>
          <w:tcPr>
            <w:tcW w:w="3510"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rFonts w:eastAsia="@Arial Unicode MS"/>
              </w:rPr>
            </w:pPr>
            <w:r>
              <w:rPr>
                <w:rFonts w:eastAsia="@Arial Unicode MS"/>
              </w:rPr>
              <w:t>Содержательность и позитивность</w:t>
            </w:r>
          </w:p>
          <w:p w:rsidR="00641F72" w:rsidRDefault="00641F72">
            <w:pPr>
              <w:spacing w:line="276" w:lineRule="auto"/>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доступна ученику в качестве инструмента самооценки;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Требования к оцениванию</w:t>
      </w:r>
    </w:p>
    <w:p w:rsidR="00641F72" w:rsidRDefault="00641F72" w:rsidP="00641F72">
      <w:pPr>
        <w:ind w:firstLine="567"/>
        <w:jc w:val="both"/>
        <w:rPr>
          <w:rFonts w:eastAsia="@Arial Unicode MS"/>
        </w:rPr>
      </w:pPr>
      <w:r>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641F72" w:rsidRDefault="00641F72" w:rsidP="00641F72">
      <w:pPr>
        <w:ind w:firstLine="567"/>
        <w:jc w:val="both"/>
        <w:rPr>
          <w:rFonts w:eastAsia="@Arial Unicode MS"/>
        </w:rPr>
      </w:pPr>
      <w:r>
        <w:rPr>
          <w:rFonts w:eastAsia="@Arial Unicode MS"/>
        </w:rPr>
        <w:lastRenderedPageBreak/>
        <w:t>В итоговой оценке выделены две составляющие:</w:t>
      </w:r>
    </w:p>
    <w:p w:rsidR="00641F72" w:rsidRDefault="00641F72" w:rsidP="00641F72">
      <w:pPr>
        <w:ind w:firstLine="567"/>
        <w:jc w:val="both"/>
        <w:rPr>
          <w:rFonts w:eastAsia="@Arial Unicode MS"/>
        </w:rPr>
      </w:pPr>
      <w:r>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41F72" w:rsidRDefault="00641F72" w:rsidP="00641F72">
      <w:pPr>
        <w:ind w:firstLine="567"/>
        <w:jc w:val="both"/>
        <w:rPr>
          <w:rFonts w:eastAsia="@Arial Unicode MS"/>
        </w:rPr>
      </w:pPr>
      <w:r>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641F72" w:rsidRDefault="00641F72" w:rsidP="00641F72">
      <w:pPr>
        <w:ind w:firstLine="567"/>
        <w:jc w:val="both"/>
        <w:rPr>
          <w:rFonts w:eastAsia="@Arial Unicode MS"/>
        </w:rPr>
      </w:pPr>
      <w:r>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641F72" w:rsidRDefault="00641F72" w:rsidP="00641F72">
      <w:pPr>
        <w:ind w:firstLine="567"/>
        <w:jc w:val="both"/>
        <w:rPr>
          <w:rFonts w:eastAsia="@Arial Unicode MS"/>
        </w:rPr>
      </w:pPr>
      <w:r>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641F72" w:rsidRDefault="00641F72" w:rsidP="00641F72">
      <w:pPr>
        <w:ind w:firstLine="567"/>
        <w:jc w:val="center"/>
        <w:rPr>
          <w:rFonts w:eastAsia="@Arial Unicode MS"/>
          <w:b/>
        </w:rPr>
      </w:pPr>
      <w:r>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уровней овладения учащимися основных предметных способов действий (средств)</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ключевых компетентностей и социального опыта</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Диагностические</w:t>
            </w:r>
          </w:p>
          <w:p w:rsidR="00641F72" w:rsidRDefault="00641F72">
            <w:pPr>
              <w:spacing w:line="276" w:lineRule="auto"/>
              <w:jc w:val="center"/>
              <w:rPr>
                <w:rFonts w:eastAsia="@Arial Unicode MS"/>
              </w:rPr>
            </w:pPr>
            <w:r>
              <w:rPr>
                <w:rFonts w:eastAsia="@Arial Unicode MS"/>
              </w:rPr>
              <w:t>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операционального состава действия и его коррекция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установление контекстных факторов, влияющих на качество образования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Проверочные работы</w:t>
            </w:r>
          </w:p>
          <w:p w:rsidR="00641F72" w:rsidRDefault="00641F72">
            <w:pPr>
              <w:spacing w:line="276" w:lineRule="auto"/>
              <w:jc w:val="center"/>
              <w:rPr>
                <w:rFonts w:eastAsia="@Arial Unicode MS"/>
              </w:rPr>
            </w:pPr>
            <w:r>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контрольно-оценочной деятельности, планирование учебной деятельности ребенка</w:t>
            </w:r>
          </w:p>
        </w:tc>
      </w:tr>
    </w:tbl>
    <w:p w:rsidR="00641F72" w:rsidRDefault="00641F72" w:rsidP="00641F72">
      <w:pPr>
        <w:ind w:firstLine="567"/>
        <w:jc w:val="center"/>
        <w:rPr>
          <w:rFonts w:eastAsia="@Arial Unicode MS"/>
          <w:b/>
        </w:rPr>
      </w:pPr>
    </w:p>
    <w:p w:rsidR="00641F72" w:rsidRDefault="00641F72" w:rsidP="00641F72">
      <w:pPr>
        <w:ind w:firstLine="567"/>
        <w:jc w:val="both"/>
        <w:rPr>
          <w:rFonts w:eastAsia="@Arial Unicode MS"/>
        </w:rPr>
      </w:pPr>
      <w:r>
        <w:rPr>
          <w:rFonts w:eastAsia="@Arial Unicode MS"/>
        </w:rPr>
        <w:t>В соответствии с концепцией образовательных стандартов второго поколения результаты образования включают:</w:t>
      </w:r>
    </w:p>
    <w:p w:rsidR="00641F72" w:rsidRDefault="00641F72" w:rsidP="00641F72">
      <w:pPr>
        <w:ind w:firstLine="567"/>
        <w:jc w:val="both"/>
        <w:rPr>
          <w:rFonts w:eastAsia="@Arial Unicode MS"/>
        </w:rPr>
      </w:pPr>
      <w:r>
        <w:rPr>
          <w:rFonts w:eastAsia="@Arial Unicode MS"/>
        </w:rPr>
        <w:t xml:space="preserve">- </w:t>
      </w:r>
      <w:r>
        <w:rPr>
          <w:rFonts w:eastAsia="@Arial Unicode MS"/>
          <w:b/>
          <w:i/>
        </w:rPr>
        <w:t>предметные результаты</w:t>
      </w:r>
      <w:r>
        <w:rPr>
          <w:rFonts w:eastAsia="@Arial Unicode MS"/>
        </w:rPr>
        <w:t xml:space="preserve"> (знания и умения, опыт творческой деятельности и др.);</w:t>
      </w:r>
    </w:p>
    <w:p w:rsidR="00641F72" w:rsidRDefault="00641F72" w:rsidP="00641F72">
      <w:pPr>
        <w:ind w:firstLine="567"/>
        <w:jc w:val="both"/>
        <w:rPr>
          <w:rFonts w:eastAsia="@Arial Unicode MS"/>
        </w:rPr>
      </w:pPr>
      <w:r>
        <w:rPr>
          <w:rFonts w:eastAsia="@Arial Unicode MS"/>
        </w:rPr>
        <w:t xml:space="preserve">- </w:t>
      </w:r>
      <w:r>
        <w:rPr>
          <w:rFonts w:eastAsia="@Arial Unicode MS"/>
          <w:b/>
          <w:i/>
        </w:rPr>
        <w:t>метапредметные результаты</w:t>
      </w:r>
      <w:r>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41F72" w:rsidRDefault="00641F72" w:rsidP="00641F72">
      <w:pPr>
        <w:ind w:firstLine="567"/>
        <w:jc w:val="both"/>
        <w:rPr>
          <w:rFonts w:eastAsia="@Arial Unicode MS"/>
        </w:rPr>
      </w:pPr>
      <w:r>
        <w:rPr>
          <w:rFonts w:eastAsia="@Arial Unicode MS"/>
        </w:rPr>
        <w:t xml:space="preserve">- </w:t>
      </w:r>
      <w:r>
        <w:rPr>
          <w:rFonts w:eastAsia="@Arial Unicode MS"/>
          <w:b/>
          <w:i/>
        </w:rPr>
        <w:t>личностные результаты</w:t>
      </w:r>
      <w:r>
        <w:rPr>
          <w:rFonts w:eastAsia="@Arial Unicode MS"/>
        </w:rPr>
        <w:t xml:space="preserve"> (система ценностных отношений, интересов, мотивации учащихся и др.).</w:t>
      </w:r>
    </w:p>
    <w:p w:rsidR="00641F72" w:rsidRDefault="00641F72" w:rsidP="00641F72">
      <w:pPr>
        <w:ind w:firstLine="567"/>
        <w:jc w:val="both"/>
        <w:rPr>
          <w:rFonts w:eastAsia="@Arial Unicode MS"/>
        </w:rPr>
      </w:pPr>
      <w:r>
        <w:rPr>
          <w:rFonts w:eastAsia="@Arial Unicode MS"/>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641F72" w:rsidRDefault="00641F72" w:rsidP="00641F72">
      <w:pPr>
        <w:ind w:firstLine="567"/>
        <w:jc w:val="center"/>
        <w:rPr>
          <w:rFonts w:eastAsia="@Arial Unicode MS"/>
          <w:b/>
          <w:sz w:val="28"/>
          <w:szCs w:val="28"/>
        </w:rPr>
      </w:pPr>
      <w:r>
        <w:rPr>
          <w:b/>
        </w:rPr>
        <w:t>Особенности оценки личностных, метапредметных и предметных результатов</w:t>
      </w:r>
    </w:p>
    <w:p w:rsidR="00641F72" w:rsidRDefault="00641F72" w:rsidP="00641F72">
      <w:pPr>
        <w:ind w:firstLine="567"/>
        <w:jc w:val="center"/>
        <w:rPr>
          <w:rFonts w:eastAsia="@Arial Unicode MS"/>
          <w:b/>
        </w:rPr>
      </w:pPr>
      <w:r>
        <w:rPr>
          <w:rFonts w:eastAsia="@Arial Unicode MS"/>
          <w:b/>
        </w:rPr>
        <w:t>Оценка личностных результатов</w:t>
      </w:r>
    </w:p>
    <w:p w:rsidR="00641F72" w:rsidRDefault="00641F72" w:rsidP="00641F72">
      <w:pPr>
        <w:ind w:firstLine="567"/>
        <w:jc w:val="both"/>
        <w:rPr>
          <w:rFonts w:eastAsia="@Arial Unicode MS"/>
        </w:rPr>
      </w:pPr>
      <w:r>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w:t>
      </w:r>
      <w:r>
        <w:rPr>
          <w:rFonts w:eastAsia="@Arial Unicode MS"/>
        </w:rPr>
        <w:lastRenderedPageBreak/>
        <w:t xml:space="preserve">моральной децентрации.  </w:t>
      </w:r>
    </w:p>
    <w:p w:rsidR="00641F72" w:rsidRDefault="00641F72" w:rsidP="00641F72">
      <w:pPr>
        <w:ind w:firstLine="567"/>
        <w:jc w:val="both"/>
        <w:rPr>
          <w:rFonts w:eastAsia="@Arial Unicode MS"/>
          <w:b/>
        </w:rPr>
      </w:pPr>
      <w:r>
        <w:rPr>
          <w:rFonts w:eastAsia="@Arial Unicode MS"/>
          <w:b/>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126"/>
        <w:gridCol w:w="1983"/>
        <w:gridCol w:w="1986"/>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Рабочая тетрадь педагога</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Входное – 1 класс</w:t>
            </w:r>
          </w:p>
          <w:p w:rsidR="00641F72" w:rsidRDefault="00641F72">
            <w:pPr>
              <w:spacing w:line="276" w:lineRule="auto"/>
              <w:jc w:val="both"/>
              <w:rPr>
                <w:rFonts w:eastAsia="@Arial Unicode MS"/>
              </w:rPr>
            </w:pPr>
            <w:r>
              <w:rPr>
                <w:rFonts w:eastAsia="@Arial Unicode MS"/>
              </w:rPr>
              <w:t>Промежуточные 2-3 класс</w:t>
            </w:r>
          </w:p>
          <w:p w:rsidR="00641F72" w:rsidRDefault="00641F72">
            <w:pPr>
              <w:spacing w:line="276" w:lineRule="auto"/>
              <w:jc w:val="both"/>
              <w:rPr>
                <w:rFonts w:eastAsia="@Arial Unicode MS"/>
              </w:rPr>
            </w:pPr>
            <w:r>
              <w:rPr>
                <w:rFonts w:eastAsia="@Arial Unicode MS"/>
              </w:rPr>
              <w:t>Итоговое - 4 класс</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Мониторинг активности </w:t>
            </w:r>
          </w:p>
          <w:p w:rsidR="00641F72" w:rsidRDefault="00641F72">
            <w:pPr>
              <w:spacing w:line="276" w:lineRule="auto"/>
              <w:jc w:val="both"/>
              <w:rPr>
                <w:rFonts w:eastAsia="@Arial Unicode MS"/>
              </w:rPr>
            </w:pPr>
            <w:r>
              <w:rPr>
                <w:rFonts w:eastAsia="@Arial Unicode MS"/>
              </w:rPr>
              <w:t>участия учащихся в</w:t>
            </w:r>
          </w:p>
          <w:p w:rsidR="00641F72" w:rsidRDefault="00641F72">
            <w:pPr>
              <w:spacing w:line="276" w:lineRule="auto"/>
              <w:jc w:val="both"/>
              <w:rPr>
                <w:rFonts w:eastAsia="@Arial Unicode MS"/>
              </w:rPr>
            </w:pPr>
            <w:r>
              <w:rPr>
                <w:rFonts w:eastAsia="@Arial Unicode MS"/>
              </w:rPr>
              <w:t>образовательных</w:t>
            </w:r>
          </w:p>
          <w:p w:rsidR="00641F72" w:rsidRDefault="00641F72">
            <w:pPr>
              <w:spacing w:line="276" w:lineRule="auto"/>
              <w:jc w:val="both"/>
              <w:rPr>
                <w:rFonts w:eastAsia="@Arial Unicode MS"/>
              </w:rPr>
            </w:pPr>
            <w:r>
              <w:rPr>
                <w:rFonts w:eastAsia="@Arial Unicode MS"/>
              </w:rPr>
              <w:t xml:space="preserve">событиях разного уровня </w:t>
            </w:r>
          </w:p>
          <w:p w:rsidR="00641F72" w:rsidRDefault="00641F72">
            <w:pPr>
              <w:spacing w:line="276" w:lineRule="auto"/>
              <w:jc w:val="both"/>
              <w:rPr>
                <w:rFonts w:eastAsia="@Arial Unicode MS"/>
              </w:rPr>
            </w:pPr>
            <w:r>
              <w:rPr>
                <w:rFonts w:eastAsia="@Arial Unicode MS"/>
              </w:rPr>
              <w:t xml:space="preserve">и социально- значимых </w:t>
            </w:r>
          </w:p>
          <w:p w:rsidR="00641F72" w:rsidRDefault="00641F72">
            <w:pPr>
              <w:spacing w:line="276" w:lineRule="auto"/>
              <w:jc w:val="both"/>
              <w:rPr>
                <w:rFonts w:eastAsia="@Arial Unicode MS"/>
              </w:rPr>
            </w:pPr>
            <w:r>
              <w:rPr>
                <w:rFonts w:eastAsia="@Arial Unicode MS"/>
              </w:rPr>
              <w:t>акциях</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Классный </w:t>
            </w:r>
          </w:p>
          <w:p w:rsidR="00641F72" w:rsidRDefault="00641F72">
            <w:pPr>
              <w:spacing w:line="276" w:lineRule="auto"/>
              <w:jc w:val="both"/>
              <w:rPr>
                <w:rFonts w:eastAsia="@Arial Unicode MS"/>
              </w:rPr>
            </w:pPr>
            <w:r>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bl>
    <w:p w:rsidR="00641F72" w:rsidRDefault="00641F72" w:rsidP="00641F72">
      <w:pPr>
        <w:ind w:firstLine="567"/>
        <w:jc w:val="both"/>
        <w:rPr>
          <w:rFonts w:eastAsia="@Arial Unicode MS"/>
        </w:rPr>
      </w:pPr>
      <w:r>
        <w:rPr>
          <w:rFonts w:eastAsia="@Arial Unicode MS"/>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Оценка метапредметных результатов</w:t>
      </w:r>
    </w:p>
    <w:p w:rsidR="00641F72" w:rsidRDefault="00641F72" w:rsidP="00641F72">
      <w:pPr>
        <w:jc w:val="both"/>
        <w:rPr>
          <w:rFonts w:eastAsia="@Arial Unicode MS"/>
        </w:rPr>
      </w:pPr>
      <w:r>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641F72" w:rsidRDefault="00641F72" w:rsidP="00641F72">
      <w:pPr>
        <w:jc w:val="both"/>
        <w:rPr>
          <w:rFonts w:eastAsia="@Arial Unicode MS"/>
        </w:rPr>
      </w:pPr>
      <w:r>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641F72" w:rsidRDefault="00641F72" w:rsidP="00641F72">
      <w:pPr>
        <w:jc w:val="both"/>
        <w:rPr>
          <w:rFonts w:eastAsia="@Arial Unicode MS"/>
        </w:rPr>
      </w:pPr>
      <w:r>
        <w:rPr>
          <w:rFonts w:eastAsia="@Arial Unicode MS"/>
        </w:rPr>
        <w:tab/>
        <w:t>Познавательные универсальные учебные действия: общеучебные, знаково-символические, информационные, логические.</w:t>
      </w:r>
    </w:p>
    <w:p w:rsidR="00641F72" w:rsidRDefault="00641F72" w:rsidP="00641F72">
      <w:pPr>
        <w:jc w:val="both"/>
        <w:rPr>
          <w:rFonts w:eastAsia="@Arial Unicode MS"/>
        </w:rPr>
      </w:pPr>
      <w:r>
        <w:rPr>
          <w:rFonts w:eastAsia="@Arial Unicode MS"/>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641F72" w:rsidRDefault="00641F72" w:rsidP="00641F72">
      <w:pPr>
        <w:jc w:val="both"/>
        <w:rPr>
          <w:rFonts w:eastAsia="@Arial Unicode MS"/>
        </w:rPr>
      </w:pPr>
      <w:r>
        <w:rPr>
          <w:rFonts w:eastAsia="@Arial Unicode MS"/>
        </w:rPr>
        <w:tab/>
        <w:t>Основное содержание оценки метапредметных результатов на ступени начального  общего образования строится вокруг умения учиться.</w:t>
      </w:r>
    </w:p>
    <w:p w:rsidR="00641F72" w:rsidRDefault="00641F72" w:rsidP="00641F72">
      <w:pPr>
        <w:jc w:val="both"/>
        <w:rPr>
          <w:rFonts w:eastAsia="@Arial Unicode MS"/>
        </w:rPr>
      </w:pPr>
      <w:r>
        <w:rPr>
          <w:rFonts w:eastAsia="@Arial Unicode MS"/>
        </w:rPr>
        <w:tab/>
      </w:r>
      <w:r>
        <w:rPr>
          <w:rFonts w:eastAsia="@Arial Unicode MS"/>
          <w:b/>
        </w:rPr>
        <w:t>Критерии оценивания:</w:t>
      </w:r>
      <w:r>
        <w:rPr>
          <w:rFonts w:eastAsia="@Arial Unicode MS"/>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701"/>
        <w:gridCol w:w="1985"/>
        <w:gridCol w:w="1643"/>
        <w:gridCol w:w="1643"/>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Процедура </w:t>
            </w:r>
          </w:p>
          <w:p w:rsidR="00641F72" w:rsidRDefault="00641F72">
            <w:pPr>
              <w:spacing w:line="276" w:lineRule="auto"/>
              <w:jc w:val="center"/>
              <w:rPr>
                <w:rFonts w:eastAsia="@Arial Unicode MS"/>
                <w:b/>
              </w:rPr>
            </w:pPr>
            <w:r>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w:t>
            </w:r>
          </w:p>
          <w:p w:rsidR="00641F72" w:rsidRDefault="00641F72">
            <w:pPr>
              <w:spacing w:line="276" w:lineRule="auto"/>
              <w:jc w:val="center"/>
              <w:rPr>
                <w:rFonts w:eastAsia="@Arial Unicode MS"/>
                <w:b/>
              </w:rPr>
            </w:pPr>
            <w:r>
              <w:rPr>
                <w:rFonts w:eastAsia="@Arial Unicode MS"/>
                <w:b/>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Кто </w:t>
            </w:r>
          </w:p>
          <w:p w:rsidR="00641F72" w:rsidRDefault="00641F72">
            <w:pPr>
              <w:spacing w:line="276" w:lineRule="auto"/>
              <w:jc w:val="center"/>
              <w:rPr>
                <w:rFonts w:eastAsia="@Arial Unicode MS"/>
                <w:b/>
              </w:rPr>
            </w:pPr>
            <w:r>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Фиксация </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Итоговые </w:t>
            </w:r>
          </w:p>
          <w:p w:rsidR="00641F72" w:rsidRDefault="00641F72">
            <w:pPr>
              <w:spacing w:line="276" w:lineRule="auto"/>
              <w:jc w:val="both"/>
              <w:rPr>
                <w:rFonts w:eastAsia="@Arial Unicode MS"/>
              </w:rPr>
            </w:pPr>
            <w:r>
              <w:rPr>
                <w:rFonts w:eastAsia="@Arial Unicode MS"/>
              </w:rPr>
              <w:t xml:space="preserve">контрольные </w:t>
            </w:r>
            <w:r>
              <w:rPr>
                <w:rFonts w:eastAsia="@Arial Unicode MS"/>
              </w:rPr>
              <w:lastRenderedPageBreak/>
              <w:t>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 xml:space="preserve">Уровень </w:t>
            </w:r>
          </w:p>
          <w:p w:rsidR="00641F72" w:rsidRDefault="00641F72">
            <w:pPr>
              <w:spacing w:line="276" w:lineRule="auto"/>
              <w:jc w:val="both"/>
              <w:rPr>
                <w:rFonts w:eastAsia="@Arial Unicode MS"/>
              </w:rPr>
            </w:pPr>
            <w:r>
              <w:rPr>
                <w:rFonts w:eastAsia="@Arial Unicode MS"/>
              </w:rPr>
              <w:t xml:space="preserve">присвоения </w:t>
            </w:r>
            <w:r>
              <w:rPr>
                <w:rFonts w:eastAsia="@Arial Unicode MS"/>
              </w:rPr>
              <w:lastRenderedPageBreak/>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График </w:t>
            </w:r>
          </w:p>
          <w:p w:rsidR="00641F72" w:rsidRDefault="00641F72">
            <w:pPr>
              <w:spacing w:line="276" w:lineRule="auto"/>
              <w:jc w:val="both"/>
              <w:rPr>
                <w:rFonts w:eastAsia="@Arial Unicode MS"/>
              </w:rPr>
            </w:pPr>
            <w:r>
              <w:rPr>
                <w:rFonts w:eastAsia="@Arial Unicode MS"/>
              </w:rPr>
              <w:t xml:space="preserve">контрольных </w:t>
            </w:r>
          </w:p>
          <w:p w:rsidR="00641F72" w:rsidRDefault="00641F72">
            <w:pPr>
              <w:spacing w:line="276" w:lineRule="auto"/>
              <w:jc w:val="both"/>
              <w:rPr>
                <w:rFonts w:eastAsia="@Arial Unicode MS"/>
              </w:rPr>
            </w:pPr>
            <w:r>
              <w:rPr>
                <w:rFonts w:eastAsia="@Arial Unicode MS"/>
              </w:rPr>
              <w:lastRenderedPageBreak/>
              <w:t>работ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Оценочный</w:t>
            </w:r>
          </w:p>
          <w:p w:rsidR="00641F72" w:rsidRDefault="00641F72">
            <w:pPr>
              <w:spacing w:line="276" w:lineRule="auto"/>
              <w:jc w:val="both"/>
              <w:rPr>
                <w:rFonts w:eastAsia="@Arial Unicode MS"/>
              </w:rPr>
            </w:pPr>
            <w:r>
              <w:rPr>
                <w:rFonts w:eastAsia="@Arial Unicode MS"/>
              </w:rPr>
              <w:t>лист</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Комплексная работа на</w:t>
            </w:r>
          </w:p>
          <w:p w:rsidR="00641F72" w:rsidRDefault="00641F72">
            <w:pPr>
              <w:spacing w:line="276" w:lineRule="auto"/>
              <w:jc w:val="both"/>
              <w:rPr>
                <w:rFonts w:eastAsia="@Arial Unicode MS"/>
              </w:rPr>
            </w:pPr>
            <w:r>
              <w:rPr>
                <w:rFonts w:eastAsia="@Arial Unicode MS"/>
              </w:rPr>
              <w:t xml:space="preserve">межпредметной </w:t>
            </w:r>
          </w:p>
          <w:p w:rsidR="00641F72" w:rsidRDefault="00641F72">
            <w:pPr>
              <w:spacing w:line="276" w:lineRule="auto"/>
              <w:jc w:val="both"/>
              <w:rPr>
                <w:rFonts w:eastAsia="@Arial Unicode MS"/>
              </w:rPr>
            </w:pPr>
            <w:r>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w:t>
            </w:r>
          </w:p>
          <w:p w:rsidR="00641F72" w:rsidRDefault="00641F72">
            <w:pPr>
              <w:spacing w:line="276" w:lineRule="auto"/>
              <w:jc w:val="both"/>
              <w:rPr>
                <w:rFonts w:eastAsia="@Arial Unicode MS"/>
              </w:rPr>
            </w:pPr>
            <w:r>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r>
              <w:rPr>
                <w:rFonts w:eastAsia="@Arial Unicode MS"/>
              </w:rPr>
              <w:t>лист (в</w:t>
            </w:r>
          </w:p>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bl>
    <w:p w:rsidR="00641F72" w:rsidRDefault="00641F72" w:rsidP="00641F72">
      <w:pPr>
        <w:ind w:firstLine="567"/>
        <w:jc w:val="center"/>
        <w:rPr>
          <w:rFonts w:eastAsia="@Arial Unicode MS"/>
          <w:b/>
        </w:rPr>
      </w:pPr>
      <w:r>
        <w:rPr>
          <w:rFonts w:eastAsia="@Arial Unicode MS"/>
          <w:b/>
        </w:rPr>
        <w:t>Оценка предметных результатов</w:t>
      </w:r>
    </w:p>
    <w:p w:rsidR="00641F72" w:rsidRDefault="00641F72" w:rsidP="00641F72">
      <w:pPr>
        <w:ind w:firstLine="567"/>
        <w:jc w:val="both"/>
        <w:rPr>
          <w:rFonts w:eastAsia="@Arial Unicode MS"/>
        </w:rPr>
      </w:pPr>
      <w:r>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641F72" w:rsidRDefault="00641F72" w:rsidP="00641F72">
      <w:pPr>
        <w:ind w:firstLine="567"/>
        <w:jc w:val="both"/>
        <w:rPr>
          <w:rFonts w:eastAsia="@Arial Unicode MS"/>
        </w:rPr>
      </w:pPr>
      <w:r>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641F72" w:rsidRDefault="00641F72" w:rsidP="00641F72">
      <w:pPr>
        <w:ind w:firstLine="567"/>
        <w:jc w:val="both"/>
        <w:rPr>
          <w:rFonts w:eastAsia="@Arial Unicode MS"/>
          <w:b/>
          <w:i/>
        </w:rPr>
      </w:pPr>
      <w:r>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Pr>
          <w:rFonts w:eastAsia="@Arial Unicode MS"/>
          <w:b/>
          <w:i/>
        </w:rPr>
        <w:t xml:space="preserve">) </w:t>
      </w:r>
    </w:p>
    <w:p w:rsidR="00641F72" w:rsidRDefault="00641F72" w:rsidP="00641F72">
      <w:pPr>
        <w:autoSpaceDE w:val="0"/>
        <w:ind w:firstLine="567"/>
        <w:jc w:val="both"/>
        <w:textAlignment w:val="center"/>
        <w:rPr>
          <w:rFonts w:eastAsia="Times New Roman"/>
        </w:rPr>
      </w:pPr>
      <w:r>
        <w:rPr>
          <w:rFonts w:eastAsia="Times New Roman"/>
        </w:rPr>
        <w:t>Используется традиционная система отметок по 5</w:t>
      </w:r>
      <w:r>
        <w:rPr>
          <w:rFonts w:eastAsia="Times New Roman"/>
        </w:rPr>
        <w:noBreakHyphen/>
        <w:t>балльной шкале</w:t>
      </w:r>
      <w:r>
        <w:rPr>
          <w:rFonts w:eastAsia="Times New Roman"/>
          <w:spacing w:val="2"/>
        </w:rPr>
        <w:t xml:space="preserve">. В частности, </w:t>
      </w:r>
      <w:r>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41F72" w:rsidRDefault="00641F72" w:rsidP="00641F72">
      <w:pPr>
        <w:autoSpaceDE w:val="0"/>
        <w:ind w:firstLine="283"/>
        <w:jc w:val="both"/>
        <w:textAlignment w:val="center"/>
        <w:rPr>
          <w:rFonts w:eastAsia="Times New Roman"/>
        </w:rPr>
      </w:pPr>
      <w:r>
        <w:rPr>
          <w:rFonts w:eastAsia="Times New Roman"/>
          <w:spacing w:val="2"/>
        </w:rPr>
        <w:t xml:space="preserve">В процессе оценки используются разнообразные методы </w:t>
      </w:r>
      <w:r>
        <w:rPr>
          <w:rFonts w:eastAsia="Times New Roman"/>
        </w:rPr>
        <w:t>и формы, взаимно дополняющие друг друга (стандартизиро</w:t>
      </w:r>
      <w:r>
        <w:rPr>
          <w:rFonts w:eastAsia="Times New Roman"/>
          <w:spacing w:val="2"/>
        </w:rPr>
        <w:t>ванные письменные и устные работы, проекты, практиче</w:t>
      </w:r>
      <w:r>
        <w:rPr>
          <w:rFonts w:eastAsia="Times New Roman"/>
        </w:rPr>
        <w:t>ские работы, творческие работы, самоанализ и самооценка, наблюдения и</w:t>
      </w:r>
      <w:r>
        <w:rPr>
          <w:rFonts w:eastAsia="Times New Roman"/>
        </w:rPr>
        <w:t> </w:t>
      </w:r>
      <w:r>
        <w:rPr>
          <w:rFonts w:eastAsia="Times New Roman"/>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720"/>
        <w:gridCol w:w="2269"/>
        <w:gridCol w:w="1560"/>
        <w:gridCol w:w="1365"/>
        <w:gridCol w:w="1472"/>
        <w:gridCol w:w="1624"/>
      </w:tblGrid>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Определяет актуальный уровень знаний, необходимый для продолжения обучения, а также намечает </w:t>
            </w:r>
          </w:p>
          <w:p w:rsidR="00641F72" w:rsidRDefault="00641F72">
            <w:pPr>
              <w:spacing w:line="276" w:lineRule="auto"/>
              <w:jc w:val="both"/>
              <w:rPr>
                <w:rFonts w:eastAsia="@Arial Unicode MS"/>
              </w:rPr>
            </w:pPr>
            <w:r>
              <w:rPr>
                <w:rFonts w:eastAsia="@Arial Unicode MS"/>
              </w:rPr>
              <w:t>«зону ближайшего развития» и предметных знаний, организует 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Направлена на проверку пооперационного состава действия, которым необходимо овладеть учащимся </w:t>
            </w:r>
            <w:r>
              <w:rPr>
                <w:rFonts w:eastAsia="@Arial Unicode MS"/>
              </w:rPr>
              <w:lastRenderedPageBreak/>
              <w:t>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3</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5</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t xml:space="preserve">Включает основные темы учебного года. Задания </w:t>
            </w:r>
            <w:r>
              <w:lastRenderedPageBreak/>
              <w:t>рассчитаны на проверку не только 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6</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8</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Мониторинг активности участия 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Степень активности:</w:t>
            </w:r>
          </w:p>
          <w:p w:rsidR="00641F72" w:rsidRDefault="00641F72">
            <w:pPr>
              <w:spacing w:line="276" w:lineRule="auto"/>
              <w:ind w:firstLine="33"/>
            </w:pPr>
            <w:r>
              <w:t>Высокая</w:t>
            </w:r>
          </w:p>
          <w:p w:rsidR="00641F72" w:rsidRDefault="00641F72">
            <w:pPr>
              <w:spacing w:line="276" w:lineRule="auto"/>
              <w:ind w:firstLine="33"/>
            </w:pPr>
            <w:r>
              <w:t>Средняя</w:t>
            </w:r>
          </w:p>
          <w:p w:rsidR="00641F72" w:rsidRDefault="00641F72">
            <w:pPr>
              <w:spacing w:line="276" w:lineRule="auto"/>
              <w:ind w:firstLine="33"/>
            </w:pPr>
            <w:r>
              <w:t>Низкая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окончании каждого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Аналитическая справка классного руководителя</w:t>
            </w:r>
          </w:p>
        </w:tc>
      </w:tr>
    </w:tbl>
    <w:p w:rsidR="00641F72" w:rsidRDefault="00641F72" w:rsidP="00641F72">
      <w:pPr>
        <w:ind w:firstLine="567"/>
        <w:jc w:val="both"/>
        <w:rPr>
          <w:rFonts w:eastAsia="@Arial Unicode MS"/>
        </w:rPr>
      </w:pPr>
    </w:p>
    <w:p w:rsidR="00641F72" w:rsidRDefault="00641F72" w:rsidP="00641F72">
      <w:pPr>
        <w:ind w:firstLine="567"/>
        <w:jc w:val="both"/>
        <w:rPr>
          <w:rFonts w:eastAsia="@Arial Unicode MS"/>
        </w:rPr>
      </w:pPr>
      <w:r>
        <w:rPr>
          <w:rFonts w:eastAsia="@Arial Unicode MS"/>
        </w:rPr>
        <w:t xml:space="preserve">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w:t>
      </w:r>
      <w:r>
        <w:rPr>
          <w:rFonts w:eastAsia="@Arial Unicode MS"/>
        </w:rPr>
        <w:lastRenderedPageBreak/>
        <w:t>научиться»).</w:t>
      </w:r>
    </w:p>
    <w:p w:rsidR="00641F72" w:rsidRDefault="00641F72" w:rsidP="00641F72">
      <w:pPr>
        <w:ind w:firstLine="567"/>
        <w:jc w:val="center"/>
        <w:rPr>
          <w:b/>
          <w:sz w:val="25"/>
          <w:szCs w:val="25"/>
        </w:rPr>
      </w:pPr>
      <w:bookmarkStart w:id="7" w:name="bookmark174"/>
      <w:r>
        <w:rPr>
          <w:b/>
          <w:sz w:val="25"/>
          <w:szCs w:val="25"/>
        </w:rPr>
        <w:t>Портфель</w:t>
      </w:r>
      <w:bookmarkStart w:id="8" w:name="bookmark175"/>
      <w:bookmarkEnd w:id="7"/>
      <w:r>
        <w:rPr>
          <w:b/>
          <w:sz w:val="25"/>
          <w:szCs w:val="25"/>
        </w:rPr>
        <w:t xml:space="preserve">достижений </w:t>
      </w:r>
    </w:p>
    <w:p w:rsidR="00641F72" w:rsidRDefault="00641F72" w:rsidP="00641F72">
      <w:pPr>
        <w:ind w:firstLine="567"/>
        <w:jc w:val="center"/>
        <w:rPr>
          <w:rFonts w:eastAsia="@Arial Unicode MS"/>
          <w:bCs/>
        </w:rPr>
      </w:pPr>
      <w:r>
        <w:rPr>
          <w:b/>
          <w:sz w:val="25"/>
          <w:szCs w:val="25"/>
        </w:rPr>
        <w:t>как инструменты оценки динамики</w:t>
      </w:r>
      <w:bookmarkStart w:id="9" w:name="bookmark176"/>
      <w:bookmarkEnd w:id="8"/>
      <w:r>
        <w:rPr>
          <w:b/>
          <w:sz w:val="25"/>
          <w:szCs w:val="25"/>
        </w:rPr>
        <w:t>образовательных достижений</w:t>
      </w:r>
      <w:bookmarkEnd w:id="9"/>
    </w:p>
    <w:p w:rsidR="00641F72" w:rsidRDefault="00641F72" w:rsidP="00641F72">
      <w:pPr>
        <w:ind w:firstLine="567"/>
        <w:jc w:val="both"/>
        <w:rPr>
          <w:rFonts w:eastAsia="@Arial Unicode MS"/>
        </w:rPr>
      </w:pPr>
      <w:r>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41F72" w:rsidRDefault="00641F72" w:rsidP="00641F72">
      <w:pPr>
        <w:ind w:firstLine="567"/>
        <w:jc w:val="both"/>
        <w:rPr>
          <w:rFonts w:eastAsia="@Arial Unicode MS"/>
        </w:rPr>
      </w:pPr>
      <w:r>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41F72" w:rsidRDefault="00641F72" w:rsidP="00641F72">
      <w:pPr>
        <w:ind w:firstLine="567"/>
        <w:jc w:val="both"/>
        <w:rPr>
          <w:rFonts w:eastAsia="@Arial Unicode MS"/>
        </w:rPr>
      </w:pPr>
      <w:r>
        <w:rPr>
          <w:rFonts w:eastAsia="@Arial Unicode MS"/>
        </w:rPr>
        <w:t xml:space="preserve"> ·поддерживать высокую учебную мотивацию учащихся;</w:t>
      </w:r>
    </w:p>
    <w:p w:rsidR="00641F72" w:rsidRDefault="00641F72" w:rsidP="00641F72">
      <w:pPr>
        <w:ind w:firstLine="567"/>
        <w:jc w:val="both"/>
        <w:rPr>
          <w:rFonts w:eastAsia="@Arial Unicode MS"/>
        </w:rPr>
      </w:pPr>
      <w:r>
        <w:rPr>
          <w:rFonts w:eastAsia="@Arial Unicode MS"/>
        </w:rPr>
        <w:t xml:space="preserve"> ·поощрять их активность и самостоятельность, расширять возможности обучения и самообучения;</w:t>
      </w:r>
    </w:p>
    <w:p w:rsidR="00641F72" w:rsidRDefault="00641F72" w:rsidP="00641F72">
      <w:pPr>
        <w:ind w:firstLine="567"/>
        <w:jc w:val="both"/>
        <w:rPr>
          <w:rFonts w:eastAsia="@Arial Unicode MS"/>
        </w:rPr>
      </w:pPr>
      <w:r>
        <w:rPr>
          <w:rFonts w:eastAsia="@Arial Unicode MS"/>
        </w:rPr>
        <w:t xml:space="preserve"> ·развивать навыки рефлексивной и оценочной (в том числе самооценочной) деятельности обучающихся;</w:t>
      </w:r>
    </w:p>
    <w:p w:rsidR="00641F72" w:rsidRDefault="00641F72" w:rsidP="00641F72">
      <w:pPr>
        <w:ind w:firstLine="567"/>
        <w:jc w:val="both"/>
        <w:rPr>
          <w:rFonts w:eastAsia="@Arial Unicode MS"/>
        </w:rPr>
      </w:pPr>
      <w:r>
        <w:rPr>
          <w:rFonts w:eastAsia="@Arial Unicode MS"/>
        </w:rPr>
        <w:t xml:space="preserve"> ·формировать умение учиться — ставить цели, планировать и организовывать собственную учебную деятельность.</w:t>
      </w:r>
    </w:p>
    <w:p w:rsidR="00641F72" w:rsidRDefault="00641F72" w:rsidP="00641F72">
      <w:pPr>
        <w:snapToGrid w:val="0"/>
        <w:ind w:left="14" w:firstLine="689"/>
        <w:jc w:val="both"/>
      </w:pPr>
      <w: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641F72" w:rsidRDefault="00641F72" w:rsidP="00641F72">
      <w:pPr>
        <w:snapToGrid w:val="0"/>
        <w:ind w:firstLine="680"/>
        <w:jc w:val="both"/>
      </w:pPr>
      <w:r>
        <w:t>- показатели предметных результатов;</w:t>
      </w:r>
    </w:p>
    <w:p w:rsidR="00641F72" w:rsidRDefault="00641F72" w:rsidP="00641F72">
      <w:pPr>
        <w:snapToGrid w:val="0"/>
        <w:ind w:firstLine="680"/>
        <w:jc w:val="both"/>
      </w:pPr>
      <w:r>
        <w:t>- показатели метапредметных результатов;</w:t>
      </w:r>
    </w:p>
    <w:p w:rsidR="00641F72" w:rsidRDefault="00641F72" w:rsidP="00641F72">
      <w:pPr>
        <w:snapToGrid w:val="0"/>
        <w:ind w:left="360"/>
        <w:jc w:val="both"/>
      </w:pPr>
      <w:r>
        <w:t xml:space="preserve">     - показатели  результатов во внеучебной деятельности;</w:t>
      </w:r>
    </w:p>
    <w:p w:rsidR="00641F72" w:rsidRDefault="00641F72" w:rsidP="00641F72">
      <w:pPr>
        <w:snapToGrid w:val="0"/>
        <w:ind w:left="360"/>
      </w:pPr>
      <w:r>
        <w:t xml:space="preserve">    - развитие навыков рефлексии.</w:t>
      </w:r>
    </w:p>
    <w:p w:rsidR="00641F72" w:rsidRDefault="00641F72" w:rsidP="00641F72">
      <w:pPr>
        <w:snapToGrid w:val="0"/>
        <w:ind w:firstLine="680"/>
        <w:jc w:val="both"/>
      </w:pPr>
      <w:r>
        <w:t>В Портфель достижений включены следующие материалы:</w:t>
      </w:r>
    </w:p>
    <w:p w:rsidR="00641F72" w:rsidRDefault="00641F72" w:rsidP="00641F72">
      <w:pPr>
        <w:snapToGrid w:val="0"/>
        <w:ind w:firstLine="680"/>
        <w:jc w:val="both"/>
      </w:pPr>
      <w:r>
        <w:t>-  выборки детских работ;</w:t>
      </w:r>
    </w:p>
    <w:p w:rsidR="00641F72" w:rsidRDefault="00641F72" w:rsidP="00641F72">
      <w:pPr>
        <w:snapToGrid w:val="0"/>
        <w:ind w:firstLine="680"/>
        <w:jc w:val="both"/>
      </w:pPr>
      <w:r>
        <w:t>-  систематизированные материалы наблюдений;</w:t>
      </w:r>
    </w:p>
    <w:p w:rsidR="00641F72" w:rsidRDefault="00641F72" w:rsidP="00641F72">
      <w:pPr>
        <w:snapToGrid w:val="0"/>
        <w:ind w:firstLine="680"/>
        <w:jc w:val="both"/>
      </w:pPr>
      <w:r>
        <w:t xml:space="preserve">- материалы, характеризующие достижения учащихся в рамках внеучебной деятельности. </w:t>
      </w:r>
    </w:p>
    <w:p w:rsidR="00641F72" w:rsidRDefault="00641F72" w:rsidP="00641F72">
      <w:pPr>
        <w:snapToGrid w:val="0"/>
        <w:ind w:firstLine="680"/>
        <w:jc w:val="both"/>
      </w:pPr>
      <w:r>
        <w:t xml:space="preserve">Портфель достижений  содержит следующие </w:t>
      </w:r>
      <w:r>
        <w:rPr>
          <w:b/>
          <w:bCs/>
        </w:rPr>
        <w:t>разделы</w:t>
      </w:r>
      <w:r>
        <w:t>:</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1)</w:t>
      </w:r>
      <w:r>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2)</w:t>
      </w:r>
      <w:r>
        <w:rPr>
          <w:rFonts w:eastAsia="@Arial Unicode MS"/>
          <w:bCs/>
        </w:rPr>
        <w:tab/>
        <w:t>«Моя школа.  Мой класс»</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3)</w:t>
      </w:r>
      <w:r>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4)</w:t>
      </w:r>
      <w:r>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5)</w:t>
      </w:r>
      <w:r>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7)</w:t>
      </w:r>
      <w:r>
        <w:rPr>
          <w:rFonts w:eastAsia="@Arial Unicode MS"/>
          <w:bCs/>
        </w:rPr>
        <w:tab/>
        <w:t xml:space="preserve">«Материалы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w:t>
      </w:r>
      <w:r>
        <w:rPr>
          <w:rFonts w:eastAsia="@Arial Unicode MS"/>
          <w:bCs/>
        </w:rPr>
        <w:lastRenderedPageBreak/>
        <w:t>листы, материалы самоанализа и листы наблюдений;</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6) «Моё здоровье»</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641F72" w:rsidRDefault="00641F72" w:rsidP="00641F72">
      <w:pPr>
        <w:tabs>
          <w:tab w:val="left" w:pos="2160"/>
        </w:tabs>
        <w:snapToGrid w:val="0"/>
        <w:ind w:firstLine="567"/>
        <w:jc w:val="both"/>
      </w:pPr>
      <w:r>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641F72" w:rsidRDefault="00641F72" w:rsidP="00641F72">
      <w:pPr>
        <w:tabs>
          <w:tab w:val="left" w:pos="2160"/>
        </w:tabs>
        <w:snapToGrid w:val="0"/>
        <w:ind w:firstLine="692"/>
        <w:jc w:val="both"/>
      </w:pPr>
      <w: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641F72" w:rsidRDefault="00641F72" w:rsidP="00641F72">
      <w:pPr>
        <w:ind w:firstLine="567"/>
        <w:jc w:val="center"/>
        <w:rPr>
          <w:rFonts w:eastAsia="@Arial Unicode MS"/>
          <w:b/>
        </w:rPr>
      </w:pPr>
      <w:r>
        <w:rPr>
          <w:rFonts w:eastAsia="@Arial Unicode MS"/>
          <w:b/>
        </w:rPr>
        <w:t>Итоговая оценка выпускника</w:t>
      </w:r>
    </w:p>
    <w:p w:rsidR="00641F72" w:rsidRDefault="00641F72" w:rsidP="00641F72">
      <w:pPr>
        <w:ind w:firstLine="567"/>
        <w:jc w:val="both"/>
        <w:rPr>
          <w:rFonts w:eastAsia="@Arial Unicode MS"/>
        </w:rPr>
      </w:pPr>
      <w:r>
        <w:rPr>
          <w:rFonts w:eastAsia="@Arial Unicode MS"/>
        </w:rPr>
        <w:t>Итоговая оценка учащихся определяется с учетом их стартового уровня и динамикиобразовательных достижений.</w:t>
      </w:r>
    </w:p>
    <w:p w:rsidR="00641F72" w:rsidRDefault="00641F72" w:rsidP="00641F72">
      <w:pPr>
        <w:ind w:firstLine="567"/>
        <w:jc w:val="both"/>
        <w:rPr>
          <w:rFonts w:eastAsia="@Arial Unicode MS"/>
          <w:lang w:eastAsia="hi-IN" w:bidi="hi-IN"/>
        </w:rPr>
      </w:pPr>
      <w:r>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Pr>
          <w:rFonts w:eastAsia="DejaVu Sans Condensed"/>
          <w:u w:val="single"/>
          <w:lang w:eastAsia="hi-IN" w:bidi="hi-IN"/>
        </w:rPr>
        <w:t xml:space="preserve">проекты, практические и творческие работы. </w:t>
      </w:r>
    </w:p>
    <w:p w:rsidR="00641F72" w:rsidRDefault="00641F72" w:rsidP="00641F72">
      <w:pPr>
        <w:ind w:firstLine="567"/>
        <w:jc w:val="both"/>
        <w:rPr>
          <w:rFonts w:eastAsia="@Arial Unicode MS"/>
        </w:rPr>
      </w:pPr>
      <w:r>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1"/>
        <w:gridCol w:w="3302"/>
        <w:gridCol w:w="3302"/>
      </w:tblGrid>
      <w:tr w:rsidR="00641F72" w:rsidTr="00641F72">
        <w:tc>
          <w:tcPr>
            <w:tcW w:w="3301"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Вывод-оценка                                    (о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Показатели</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Комплексная оценка (данные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Итоговые работы (русский язык, математика и межпредметная работа)</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1. Не овладел опорной 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выполнено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 xml:space="preserve">2.Овладел опорной системой знаний и необходимыми учебными действиями, способен использовать их для </w:t>
            </w:r>
            <w:r>
              <w:rPr>
                <w:rFonts w:eastAsia="@Arial Unicode MS"/>
              </w:rPr>
              <w:lastRenderedPageBreak/>
              <w:t>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 xml:space="preserve">Достижение планируемых результатов по всем основным разделам образовательной программы </w:t>
            </w:r>
            <w:r>
              <w:rPr>
                <w:rFonts w:eastAsia="@Arial Unicode MS"/>
              </w:rPr>
              <w:lastRenderedPageBreak/>
              <w:t>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Правильно НЕ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641F72" w:rsidRDefault="00641F72" w:rsidP="00641F72">
      <w:pPr>
        <w:ind w:firstLine="567"/>
        <w:jc w:val="both"/>
        <w:rPr>
          <w:rFonts w:eastAsia="DejaVu Sans Condensed"/>
          <w:lang w:eastAsia="hi-IN" w:bidi="hi-IN"/>
        </w:rPr>
      </w:pPr>
      <w:r>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641F72" w:rsidRDefault="00641F72" w:rsidP="00641F72">
      <w:pPr>
        <w:ind w:firstLine="567"/>
        <w:jc w:val="both"/>
        <w:rPr>
          <w:rFonts w:eastAsia="DejaVu Sans Condensed"/>
          <w:lang w:eastAsia="hi-IN" w:bidi="hi-IN"/>
        </w:rPr>
      </w:pPr>
      <w:r>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641F72" w:rsidRPr="00251AC3" w:rsidRDefault="00641F72" w:rsidP="00251AC3">
      <w:pPr>
        <w:spacing w:after="150"/>
        <w:ind w:firstLine="567"/>
        <w:jc w:val="both"/>
        <w:rPr>
          <w:rFonts w:eastAsia="@Arial Unicode MS"/>
          <w:lang w:eastAsia="hi-IN" w:bidi="hi-IN"/>
        </w:rPr>
      </w:pPr>
      <w:r>
        <w:rPr>
          <w:rFonts w:eastAsia="DejaVu Sans Condensed"/>
          <w:lang w:eastAsia="hi-IN" w:bidi="hi-IN"/>
        </w:rPr>
        <w:tab/>
      </w:r>
      <w:r>
        <w:rPr>
          <w:rFonts w:eastAsia="@Arial Unicode MS"/>
          <w:b/>
          <w:i/>
          <w:lang w:eastAsia="hi-IN" w:bidi="hi-IN"/>
        </w:rPr>
        <w:t>К результатам индивидуальных достижений учащихся, не подлежащим итоговой оценке</w:t>
      </w:r>
      <w:r>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641F72" w:rsidRDefault="00641F72" w:rsidP="00641F72">
      <w:pPr>
        <w:ind w:left="1080"/>
        <w:jc w:val="center"/>
        <w:rPr>
          <w:b/>
          <w:bCs/>
          <w:sz w:val="28"/>
          <w:szCs w:val="28"/>
        </w:rPr>
      </w:pPr>
      <w:r>
        <w:rPr>
          <w:b/>
          <w:caps/>
          <w:sz w:val="28"/>
          <w:szCs w:val="28"/>
        </w:rPr>
        <w:t xml:space="preserve">Раздел 2. </w:t>
      </w:r>
      <w:r>
        <w:rPr>
          <w:b/>
          <w:bCs/>
          <w:sz w:val="28"/>
          <w:szCs w:val="28"/>
        </w:rPr>
        <w:t>Содержательный раздел</w:t>
      </w:r>
    </w:p>
    <w:p w:rsidR="00251AC3" w:rsidRDefault="00251AC3" w:rsidP="00641F72">
      <w:pPr>
        <w:ind w:left="1080"/>
        <w:jc w:val="center"/>
        <w:rPr>
          <w:b/>
          <w:bCs/>
          <w:sz w:val="28"/>
          <w:szCs w:val="28"/>
        </w:rPr>
      </w:pPr>
    </w:p>
    <w:p w:rsidR="00641F72" w:rsidRDefault="00641F72" w:rsidP="00641F72">
      <w:pPr>
        <w:jc w:val="both"/>
        <w:rPr>
          <w:b/>
          <w:bCs/>
        </w:rPr>
      </w:pPr>
      <w:r>
        <w:rPr>
          <w:b/>
          <w:bCs/>
        </w:rPr>
        <w:tab/>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rPr>
          <w:b/>
        </w:rPr>
        <w:t xml:space="preserve">Цельюпрограммы формирования универсальных учебных действий </w:t>
      </w:r>
      <w:r>
        <w:t xml:space="preserve">(далее УУД)является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Pr>
          <w:rFonts w:eastAsia="NewtonCSanPin-Regular"/>
          <w:bCs/>
        </w:rPr>
        <w:t>«Школа России».</w:t>
      </w:r>
    </w:p>
    <w:p w:rsidR="00641F72" w:rsidRDefault="00641F72" w:rsidP="00641F72">
      <w:pPr>
        <w:tabs>
          <w:tab w:val="left" w:pos="993"/>
          <w:tab w:val="num" w:pos="1134"/>
        </w:tabs>
        <w:ind w:firstLine="567"/>
        <w:jc w:val="both"/>
      </w:pPr>
      <w:r>
        <w:rPr>
          <w:b/>
        </w:rPr>
        <w:t>Задачи программы</w:t>
      </w:r>
      <w:r>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641F72" w:rsidRDefault="00641F72" w:rsidP="00641F72">
      <w:pPr>
        <w:tabs>
          <w:tab w:val="left" w:pos="993"/>
          <w:tab w:val="num" w:pos="1134"/>
        </w:tabs>
        <w:ind w:firstLine="567"/>
        <w:jc w:val="both"/>
      </w:pPr>
      <w:r>
        <w:t>Программа формирования УУД для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устанавливает ценностные ориентиры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определяет понятие, функции, состав и характеристики УУД в младшем школьном возрасте;</w:t>
      </w:r>
    </w:p>
    <w:p w:rsidR="00641F72" w:rsidRDefault="00641F72" w:rsidP="00641F72">
      <w:pPr>
        <w:numPr>
          <w:ilvl w:val="0"/>
          <w:numId w:val="7"/>
        </w:numPr>
        <w:tabs>
          <w:tab w:val="left" w:pos="993"/>
        </w:tabs>
        <w:autoSpaceDE w:val="0"/>
        <w:autoSpaceDN w:val="0"/>
        <w:adjustRightInd w:val="0"/>
        <w:ind w:firstLine="567"/>
        <w:jc w:val="both"/>
      </w:pPr>
      <w:r>
        <w:t>выявляет связь УУД с содержанием учебных предметов;</w:t>
      </w:r>
    </w:p>
    <w:p w:rsidR="00641F72" w:rsidRDefault="00641F72" w:rsidP="00641F72">
      <w:pPr>
        <w:numPr>
          <w:ilvl w:val="0"/>
          <w:numId w:val="7"/>
        </w:numPr>
        <w:tabs>
          <w:tab w:val="left" w:pos="993"/>
        </w:tabs>
        <w:autoSpaceDE w:val="0"/>
        <w:autoSpaceDN w:val="0"/>
        <w:adjustRightInd w:val="0"/>
        <w:ind w:firstLine="567"/>
        <w:jc w:val="both"/>
      </w:pPr>
      <w:r>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641F72" w:rsidRDefault="00641F72" w:rsidP="00641F72">
      <w:pPr>
        <w:ind w:firstLine="567"/>
        <w:jc w:val="center"/>
        <w:rPr>
          <w:rFonts w:eastAsia="@Arial Unicode MS"/>
          <w:b/>
          <w:bCs/>
        </w:rPr>
      </w:pPr>
      <w:r>
        <w:rPr>
          <w:rFonts w:eastAsia="@Arial Unicode MS"/>
          <w:b/>
          <w:bCs/>
        </w:rPr>
        <w:t xml:space="preserve"> Ценностные ориентиры начального общего образования</w:t>
      </w:r>
    </w:p>
    <w:p w:rsidR="00641F72" w:rsidRDefault="00641F72" w:rsidP="00641F72">
      <w:pPr>
        <w:ind w:firstLine="567"/>
        <w:jc w:val="both"/>
        <w:rPr>
          <w:rFonts w:eastAsia="@Arial Unicode MS"/>
        </w:rPr>
      </w:pPr>
      <w:r>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641F72" w:rsidRDefault="00641F72" w:rsidP="00641F72">
      <w:pPr>
        <w:ind w:firstLine="567"/>
        <w:jc w:val="both"/>
        <w:rPr>
          <w:rFonts w:eastAsia="@Arial Unicode MS"/>
        </w:rPr>
      </w:pPr>
      <w:r>
        <w:rPr>
          <w:rFonts w:eastAsia="@Arial Unicode MS"/>
          <w:b/>
        </w:rPr>
        <w:t>целевые установки системы начального общего образования</w:t>
      </w:r>
      <w:r>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7042"/>
      </w:tblGrid>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 xml:space="preserve">Формирование основ </w:t>
            </w:r>
            <w:r>
              <w:rPr>
                <w:rFonts w:eastAsia="@Arial Unicode MS"/>
                <w:b/>
                <w:bCs/>
                <w:i/>
                <w:iCs/>
              </w:rPr>
              <w:lastRenderedPageBreak/>
              <w:t>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 xml:space="preserve">- чувства сопричастности и гордости за свою Родину, народ и </w:t>
            </w:r>
            <w:r>
              <w:rPr>
                <w:rFonts w:eastAsia="@Arial Unicode MS"/>
              </w:rPr>
              <w:lastRenderedPageBreak/>
              <w:t>историю, осознания ответственности человека за благосостояние общества;</w:t>
            </w:r>
          </w:p>
          <w:p w:rsidR="00641F72" w:rsidRDefault="00641F72">
            <w:pPr>
              <w:spacing w:line="276" w:lineRule="auto"/>
              <w:jc w:val="both"/>
              <w:rPr>
                <w:rFonts w:eastAsia="@Arial Unicode MS"/>
              </w:rPr>
            </w:pPr>
            <w:r>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lastRenderedPageBreak/>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641F72" w:rsidRDefault="00641F72">
            <w:pPr>
              <w:spacing w:line="276" w:lineRule="auto"/>
              <w:jc w:val="both"/>
              <w:rPr>
                <w:rFonts w:eastAsia="@Arial Unicode MS"/>
              </w:rPr>
            </w:pPr>
            <w:r>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641F72" w:rsidRDefault="00641F72">
            <w:pPr>
              <w:spacing w:line="276" w:lineRule="auto"/>
              <w:jc w:val="both"/>
              <w:rPr>
                <w:rFonts w:eastAsia="@Arial Unicode MS"/>
              </w:rPr>
            </w:pPr>
            <w:r>
              <w:rPr>
                <w:rFonts w:eastAsia="@Arial Unicode M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развитие широких познавательных интересов, инициативы и любознательности, мотивов познания и творчества;</w:t>
            </w:r>
          </w:p>
          <w:p w:rsidR="00641F72" w:rsidRDefault="00641F72">
            <w:pPr>
              <w:spacing w:line="276" w:lineRule="auto"/>
              <w:jc w:val="both"/>
              <w:rPr>
                <w:rFonts w:eastAsia="@Arial Unicode MS"/>
              </w:rPr>
            </w:pPr>
            <w:r>
              <w:rPr>
                <w:rFonts w:eastAsia="@Arial Unicode MS"/>
              </w:rPr>
              <w:t>- формирование умения учиться и способности к организации своей деятельности (планированию, контролю, оценке)</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41F72" w:rsidRDefault="00641F72">
            <w:pPr>
              <w:spacing w:line="276" w:lineRule="auto"/>
              <w:jc w:val="both"/>
              <w:rPr>
                <w:rFonts w:eastAsia="@Arial Unicode MS"/>
              </w:rPr>
            </w:pPr>
            <w:r>
              <w:rPr>
                <w:rFonts w:eastAsia="@Arial Unicode MS"/>
              </w:rPr>
              <w:t>- развитие готовности к самостоятельным поступкам и действиям, ответственности за их результаты;</w:t>
            </w:r>
          </w:p>
          <w:p w:rsidR="00641F72" w:rsidRDefault="00641F72">
            <w:pPr>
              <w:spacing w:line="276" w:lineRule="auto"/>
              <w:jc w:val="both"/>
              <w:rPr>
                <w:rFonts w:eastAsia="@Arial Unicode MS"/>
              </w:rPr>
            </w:pPr>
            <w:r>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641F72" w:rsidRDefault="00641F72">
            <w:pPr>
              <w:spacing w:line="276" w:lineRule="auto"/>
              <w:jc w:val="both"/>
              <w:rPr>
                <w:rFonts w:eastAsia="@Arial Unicode MS"/>
              </w:rPr>
            </w:pPr>
            <w:r>
              <w:rPr>
                <w:rFonts w:eastAsia="@Arial Unicode M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641F72" w:rsidRDefault="00641F72" w:rsidP="00641F72">
      <w:pPr>
        <w:autoSpaceDE w:val="0"/>
        <w:autoSpaceDN w:val="0"/>
        <w:adjustRightInd w:val="0"/>
        <w:ind w:firstLine="454"/>
        <w:jc w:val="center"/>
        <w:rPr>
          <w:rFonts w:eastAsia="Times New Roman"/>
          <w:b/>
        </w:rPr>
      </w:pPr>
      <w:r>
        <w:rPr>
          <w:rFonts w:eastAsia="Times New Roman"/>
          <w:b/>
        </w:rPr>
        <w:t>Характеристика универсальных учебных действий на ступени начального общего образования</w:t>
      </w:r>
    </w:p>
    <w:p w:rsidR="00641F72" w:rsidRDefault="00641F72" w:rsidP="00641F72">
      <w:pPr>
        <w:ind w:firstLine="567"/>
        <w:jc w:val="both"/>
        <w:rPr>
          <w:rFonts w:eastAsia="Arial"/>
        </w:rPr>
      </w:pPr>
      <w:r>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641F72" w:rsidRDefault="00641F72" w:rsidP="00641F72">
      <w:pPr>
        <w:ind w:firstLine="567"/>
        <w:jc w:val="both"/>
        <w:rPr>
          <w:rFonts w:eastAsia="Arial"/>
        </w:rPr>
      </w:pPr>
      <w:r>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641F72" w:rsidRDefault="00641F72" w:rsidP="00641F72">
      <w:pPr>
        <w:ind w:firstLine="567"/>
        <w:jc w:val="both"/>
        <w:rPr>
          <w:rFonts w:eastAsia="@Arial Unicode MS"/>
          <w:b/>
          <w:bCs/>
        </w:rPr>
      </w:pPr>
      <w:r>
        <w:rPr>
          <w:rFonts w:eastAsia="@Arial Unicode MS"/>
          <w:b/>
          <w:bCs/>
        </w:rPr>
        <w:t>Функции универсальных учебных действий:</w:t>
      </w:r>
    </w:p>
    <w:p w:rsidR="00641F72" w:rsidRDefault="00641F72" w:rsidP="00641F72">
      <w:pPr>
        <w:ind w:firstLine="567"/>
        <w:jc w:val="both"/>
        <w:rPr>
          <w:rFonts w:eastAsia="@Arial Unicode MS"/>
        </w:rPr>
      </w:pPr>
      <w:r>
        <w:rPr>
          <w:rFonts w:eastAsia="@Arial Unicode MS"/>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w:t>
      </w:r>
      <w:r>
        <w:rPr>
          <w:rFonts w:eastAsia="@Arial Unicode MS"/>
        </w:rPr>
        <w:lastRenderedPageBreak/>
        <w:t>достижения, контролировать и оценивать процесс и результаты деятельности;</w:t>
      </w:r>
    </w:p>
    <w:p w:rsidR="00641F72" w:rsidRDefault="00641F72" w:rsidP="00641F72">
      <w:pPr>
        <w:ind w:firstLine="567"/>
        <w:jc w:val="both"/>
        <w:rPr>
          <w:rFonts w:eastAsia="@Arial Unicode MS"/>
        </w:rPr>
      </w:pPr>
      <w:r>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41F72" w:rsidRDefault="00641F72" w:rsidP="00641F72">
      <w:pPr>
        <w:ind w:firstLine="567"/>
        <w:jc w:val="both"/>
        <w:rPr>
          <w:rFonts w:eastAsia="@Arial Unicode MS"/>
        </w:rPr>
      </w:pPr>
      <w:r>
        <w:t xml:space="preserve">В составе основных видов универсальных учебных действий выделено четыре блока: </w:t>
      </w:r>
      <w:r>
        <w:rPr>
          <w:b/>
          <w:i/>
        </w:rPr>
        <w:t>личностный, регулятивный</w:t>
      </w:r>
      <w:r>
        <w:rPr>
          <w:i/>
        </w:rPr>
        <w:t xml:space="preserve">, </w:t>
      </w:r>
      <w:r>
        <w:rPr>
          <w:b/>
          <w:i/>
        </w:rPr>
        <w:t>познавательный и коммуникативный.</w:t>
      </w:r>
    </w:p>
    <w:p w:rsidR="00641F72" w:rsidRDefault="00641F72" w:rsidP="00641F72">
      <w:pPr>
        <w:ind w:firstLine="567"/>
        <w:jc w:val="both"/>
        <w:rPr>
          <w:rFonts w:eastAsia="@Arial Unicode MS"/>
        </w:rPr>
      </w:pPr>
      <w:r>
        <w:rPr>
          <w:rFonts w:eastAsia="@Arial Unicode MS"/>
          <w:b/>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41F72" w:rsidRDefault="00641F72" w:rsidP="00641F72">
      <w:pPr>
        <w:ind w:firstLine="567"/>
        <w:jc w:val="both"/>
        <w:rPr>
          <w:rFonts w:eastAsia="@Arial Unicode MS"/>
        </w:rPr>
      </w:pPr>
      <w:r>
        <w:rPr>
          <w:rFonts w:eastAsia="@Arial Unicode MS"/>
          <w:b/>
          <w:i/>
        </w:rPr>
        <w:t>Регулятивные универсальные учебные действия</w:t>
      </w:r>
      <w:r>
        <w:rPr>
          <w:rFonts w:eastAsia="@Arial Unicode MS"/>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641F72" w:rsidRDefault="00641F72" w:rsidP="00641F72">
      <w:pPr>
        <w:ind w:firstLine="567"/>
        <w:jc w:val="both"/>
        <w:rPr>
          <w:rFonts w:eastAsia="@Arial Unicode MS"/>
        </w:rPr>
      </w:pPr>
      <w:r>
        <w:rPr>
          <w:rFonts w:eastAsia="@Arial Unicode MS"/>
          <w:b/>
          <w:i/>
        </w:rPr>
        <w:t xml:space="preserve">Познавательные универсальные учебные действия </w:t>
      </w:r>
      <w:r>
        <w:rPr>
          <w:rFonts w:eastAsia="@Arial Unicode MS"/>
        </w:rPr>
        <w:t>включают: общеучебные, знаково-символические, информационные, логические действия.</w:t>
      </w:r>
    </w:p>
    <w:p w:rsidR="00641F72" w:rsidRDefault="00641F72" w:rsidP="00641F72">
      <w:pPr>
        <w:ind w:firstLine="567"/>
        <w:jc w:val="both"/>
        <w:rPr>
          <w:rFonts w:eastAsia="NewtonCSanPin-Regular"/>
        </w:rPr>
      </w:pPr>
      <w:r>
        <w:rPr>
          <w:rFonts w:eastAsia="NewtonCSanPin-BoldItalic"/>
          <w:b/>
          <w:i/>
          <w:iCs/>
        </w:rPr>
        <w:t>Коммуникативные универсальные учебные действия</w:t>
      </w:r>
      <w:r>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641F72" w:rsidRDefault="00641F72" w:rsidP="00641F72">
      <w:pPr>
        <w:tabs>
          <w:tab w:val="num" w:pos="480"/>
        </w:tabs>
        <w:ind w:right="-2" w:firstLine="567"/>
        <w:jc w:val="center"/>
        <w:rPr>
          <w:rFonts w:eastAsia="@Arial Unicode MS"/>
          <w:b/>
        </w:rPr>
      </w:pPr>
      <w:r>
        <w:rPr>
          <w:rFonts w:eastAsia="@Arial Unicode MS"/>
          <w:b/>
        </w:rPr>
        <w:t xml:space="preserve">Типовые задачи формирования личностных, регулятивных, </w:t>
      </w:r>
    </w:p>
    <w:p w:rsidR="00641F72" w:rsidRDefault="00641F72" w:rsidP="00641F72">
      <w:pPr>
        <w:tabs>
          <w:tab w:val="num" w:pos="480"/>
        </w:tabs>
        <w:ind w:right="-2" w:firstLine="567"/>
        <w:jc w:val="center"/>
        <w:rPr>
          <w:rFonts w:eastAsia="@Arial Unicode MS"/>
          <w:b/>
        </w:rPr>
      </w:pPr>
      <w:r>
        <w:rPr>
          <w:rFonts w:eastAsia="@Arial Unicode MS"/>
          <w:b/>
        </w:rPr>
        <w:t>познавательных, коммуникативных УУД</w:t>
      </w:r>
    </w:p>
    <w:p w:rsidR="00641F72" w:rsidRDefault="00641F72" w:rsidP="00641F72">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2550"/>
        <w:gridCol w:w="2727"/>
        <w:gridCol w:w="2834"/>
      </w:tblGrid>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Типы</w:t>
            </w:r>
          </w:p>
          <w:p w:rsidR="00641F72" w:rsidRDefault="00641F72">
            <w:pPr>
              <w:tabs>
                <w:tab w:val="num" w:pos="480"/>
              </w:tabs>
              <w:spacing w:line="276" w:lineRule="auto"/>
              <w:ind w:right="-2"/>
              <w:jc w:val="center"/>
              <w:rPr>
                <w:rFonts w:eastAsia="@Arial Unicode MS"/>
                <w:b/>
              </w:rPr>
            </w:pPr>
            <w:r>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Методики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b/>
              </w:rPr>
            </w:pPr>
            <w:r>
              <w:rPr>
                <w:rFonts w:eastAsia="@Arial Unicode MS"/>
                <w:b/>
              </w:rPr>
              <w:t xml:space="preserve">самоопределения; </w:t>
            </w:r>
          </w:p>
          <w:p w:rsidR="00641F72" w:rsidRDefault="00641F72">
            <w:pPr>
              <w:tabs>
                <w:tab w:val="num" w:pos="480"/>
              </w:tabs>
              <w:spacing w:line="276" w:lineRule="auto"/>
              <w:ind w:right="-2"/>
              <w:jc w:val="both"/>
              <w:rPr>
                <w:rFonts w:eastAsia="@Arial Unicode MS"/>
                <w:b/>
              </w:rPr>
            </w:pPr>
            <w:r>
              <w:rPr>
                <w:rFonts w:eastAsia="@Arial Unicode MS"/>
                <w:b/>
              </w:rPr>
              <w:t>смыслообразования;</w:t>
            </w:r>
          </w:p>
          <w:p w:rsidR="00641F72" w:rsidRDefault="00641F72">
            <w:pPr>
              <w:tabs>
                <w:tab w:val="num" w:pos="480"/>
              </w:tabs>
              <w:spacing w:line="276" w:lineRule="auto"/>
              <w:ind w:right="-2"/>
              <w:jc w:val="both"/>
              <w:rPr>
                <w:rFonts w:eastAsia="@Arial Unicode MS"/>
                <w:b/>
              </w:rPr>
            </w:pPr>
            <w:r>
              <w:rPr>
                <w:rFonts w:eastAsia="@Arial Unicode MS"/>
                <w:b/>
              </w:rPr>
              <w:t xml:space="preserve">нравственно-этической </w:t>
            </w:r>
          </w:p>
          <w:p w:rsidR="00641F72" w:rsidRDefault="00641F72">
            <w:pPr>
              <w:tabs>
                <w:tab w:val="num" w:pos="480"/>
              </w:tabs>
              <w:spacing w:line="276" w:lineRule="auto"/>
              <w:ind w:right="-2"/>
              <w:jc w:val="both"/>
              <w:rPr>
                <w:rFonts w:eastAsia="@Arial Unicode MS"/>
                <w:b/>
              </w:rPr>
            </w:pPr>
            <w:r>
              <w:rPr>
                <w:rFonts w:eastAsia="@Arial Unicode MS"/>
                <w:b/>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-участие в проектах; </w:t>
            </w:r>
          </w:p>
          <w:p w:rsidR="00641F72" w:rsidRDefault="00641F72">
            <w:pPr>
              <w:tabs>
                <w:tab w:val="num" w:pos="86"/>
              </w:tabs>
              <w:spacing w:line="276" w:lineRule="auto"/>
              <w:ind w:right="-2"/>
              <w:jc w:val="both"/>
              <w:rPr>
                <w:rFonts w:eastAsia="@Arial Unicode MS"/>
              </w:rPr>
            </w:pPr>
            <w:r>
              <w:rPr>
                <w:rFonts w:eastAsia="@Arial Unicode MS"/>
              </w:rPr>
              <w:t>-подведение итогов урока;</w:t>
            </w:r>
          </w:p>
          <w:p w:rsidR="00641F72" w:rsidRDefault="00641F72">
            <w:pPr>
              <w:tabs>
                <w:tab w:val="num" w:pos="86"/>
              </w:tabs>
              <w:spacing w:line="276" w:lineRule="auto"/>
              <w:ind w:right="-2"/>
              <w:jc w:val="both"/>
              <w:rPr>
                <w:rFonts w:eastAsia="@Arial Unicode MS"/>
              </w:rPr>
            </w:pPr>
            <w:r>
              <w:rPr>
                <w:rFonts w:eastAsia="@Arial Unicode MS"/>
              </w:rPr>
              <w:t>-творческие задания;</w:t>
            </w:r>
          </w:p>
          <w:p w:rsidR="00641F72" w:rsidRDefault="00641F72">
            <w:pPr>
              <w:tabs>
                <w:tab w:val="num" w:pos="86"/>
              </w:tabs>
              <w:spacing w:line="276" w:lineRule="auto"/>
              <w:ind w:right="-2"/>
              <w:jc w:val="both"/>
              <w:rPr>
                <w:rFonts w:eastAsia="@Arial Unicode MS"/>
              </w:rPr>
            </w:pPr>
            <w:r>
              <w:rPr>
                <w:rFonts w:eastAsia="@Arial Unicode MS"/>
              </w:rPr>
              <w:t xml:space="preserve">-зрительное, моторное, вербальное </w:t>
            </w:r>
          </w:p>
          <w:p w:rsidR="00641F72" w:rsidRDefault="00641F72">
            <w:pPr>
              <w:tabs>
                <w:tab w:val="num" w:pos="86"/>
              </w:tabs>
              <w:spacing w:line="276" w:lineRule="auto"/>
              <w:ind w:right="-2"/>
              <w:jc w:val="both"/>
              <w:rPr>
                <w:rFonts w:eastAsia="@Arial Unicode MS"/>
              </w:rPr>
            </w:pPr>
            <w:r>
              <w:rPr>
                <w:rFonts w:eastAsia="@Arial Unicode MS"/>
              </w:rPr>
              <w:t>восприятие музыки;</w:t>
            </w:r>
          </w:p>
          <w:p w:rsidR="00641F72" w:rsidRDefault="00641F72">
            <w:pPr>
              <w:tabs>
                <w:tab w:val="num" w:pos="86"/>
              </w:tabs>
              <w:spacing w:line="276" w:lineRule="auto"/>
              <w:ind w:right="-2"/>
              <w:jc w:val="both"/>
              <w:rPr>
                <w:rFonts w:eastAsia="@Arial Unicode MS"/>
              </w:rPr>
            </w:pPr>
            <w:r>
              <w:rPr>
                <w:rFonts w:eastAsia="@Arial Unicode MS"/>
              </w:rPr>
              <w:t xml:space="preserve">-мысленное воспроизведение картины, </w:t>
            </w:r>
          </w:p>
          <w:p w:rsidR="00641F72" w:rsidRDefault="00641F72">
            <w:pPr>
              <w:tabs>
                <w:tab w:val="num" w:pos="86"/>
              </w:tabs>
              <w:spacing w:line="276" w:lineRule="auto"/>
              <w:ind w:right="-2"/>
              <w:jc w:val="both"/>
              <w:rPr>
                <w:rFonts w:eastAsia="@Arial Unicode MS"/>
              </w:rPr>
            </w:pPr>
            <w:r>
              <w:rPr>
                <w:rFonts w:eastAsia="@Arial Unicode MS"/>
              </w:rPr>
              <w:t>ситуации, видеофильма;</w:t>
            </w:r>
          </w:p>
          <w:p w:rsidR="00641F72" w:rsidRDefault="00641F72">
            <w:pPr>
              <w:tabs>
                <w:tab w:val="num" w:pos="86"/>
              </w:tabs>
              <w:spacing w:line="276" w:lineRule="auto"/>
              <w:ind w:right="-2"/>
              <w:jc w:val="both"/>
              <w:rPr>
                <w:rFonts w:eastAsia="@Arial Unicode MS"/>
              </w:rPr>
            </w:pPr>
            <w:r>
              <w:rPr>
                <w:rFonts w:eastAsia="@Arial Unicode MS"/>
              </w:rPr>
              <w:t xml:space="preserve">-самооценка события, происшествия; </w:t>
            </w:r>
          </w:p>
          <w:p w:rsidR="00641F72" w:rsidRDefault="00641F72">
            <w:pPr>
              <w:tabs>
                <w:tab w:val="num" w:pos="86"/>
              </w:tabs>
              <w:spacing w:line="276" w:lineRule="auto"/>
              <w:ind w:right="-2"/>
              <w:jc w:val="both"/>
              <w:rPr>
                <w:rFonts w:eastAsia="@Arial Unicode MS"/>
              </w:rPr>
            </w:pPr>
            <w:r>
              <w:rPr>
                <w:rFonts w:eastAsia="@Arial Unicode MS"/>
              </w:rPr>
              <w:t>-дневники достижений;</w:t>
            </w:r>
          </w:p>
          <w:p w:rsidR="00641F72" w:rsidRDefault="00641F72">
            <w:pPr>
              <w:tabs>
                <w:tab w:val="num" w:pos="86"/>
              </w:tabs>
              <w:spacing w:line="276" w:lineRule="auto"/>
              <w:ind w:right="-2"/>
              <w:jc w:val="both"/>
              <w:rPr>
                <w:rFonts w:eastAsia="@Arial Unicode MS"/>
              </w:rPr>
            </w:pPr>
            <w:r>
              <w:rPr>
                <w:rFonts w:eastAsia="@Arial Unicode MS"/>
              </w:rPr>
              <w:t xml:space="preserve">-рефлексивная самооценка учебной </w:t>
            </w:r>
          </w:p>
          <w:p w:rsidR="00641F72" w:rsidRDefault="00641F72">
            <w:pPr>
              <w:tabs>
                <w:tab w:val="num" w:pos="86"/>
              </w:tabs>
              <w:spacing w:line="276" w:lineRule="auto"/>
              <w:ind w:right="-2"/>
              <w:jc w:val="both"/>
              <w:rPr>
                <w:rFonts w:eastAsia="@Arial Unicode MS"/>
              </w:rPr>
            </w:pPr>
            <w:r>
              <w:rPr>
                <w:rFonts w:eastAsia="@Arial Unicode MS"/>
              </w:rPr>
              <w:t xml:space="preserve">деятельности (письменные ответы на </w:t>
            </w:r>
          </w:p>
          <w:p w:rsidR="00641F72" w:rsidRDefault="00641F72">
            <w:pPr>
              <w:tabs>
                <w:tab w:val="num" w:pos="86"/>
              </w:tabs>
              <w:spacing w:line="276" w:lineRule="auto"/>
              <w:ind w:right="-2"/>
              <w:jc w:val="both"/>
              <w:rPr>
                <w:rFonts w:eastAsia="@Arial Unicode MS"/>
              </w:rPr>
            </w:pPr>
            <w:r>
              <w:rPr>
                <w:rFonts w:eastAsia="@Arial Unicode MS"/>
              </w:rPr>
              <w:t>вопросы);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оценку усвоения нормы </w:t>
            </w:r>
          </w:p>
          <w:p w:rsidR="00641F72" w:rsidRDefault="00641F72">
            <w:pPr>
              <w:tabs>
                <w:tab w:val="num" w:pos="86"/>
              </w:tabs>
              <w:spacing w:line="276" w:lineRule="auto"/>
              <w:ind w:right="-2"/>
              <w:jc w:val="both"/>
              <w:rPr>
                <w:rFonts w:eastAsia="@Arial Unicode MS"/>
              </w:rPr>
            </w:pPr>
            <w:r>
              <w:rPr>
                <w:rFonts w:eastAsia="@Arial Unicode MS"/>
              </w:rPr>
              <w:lastRenderedPageBreak/>
              <w:t>взаимопомощи (тексты);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учет мотивов героев в </w:t>
            </w:r>
          </w:p>
          <w:p w:rsidR="00641F72" w:rsidRDefault="00641F72">
            <w:pPr>
              <w:tabs>
                <w:tab w:val="num" w:pos="86"/>
              </w:tabs>
              <w:spacing w:line="276" w:lineRule="auto"/>
              <w:ind w:right="-2"/>
              <w:jc w:val="both"/>
              <w:rPr>
                <w:rFonts w:eastAsia="@Arial Unicode MS"/>
              </w:rPr>
            </w:pPr>
            <w:r>
              <w:rPr>
                <w:rFonts w:eastAsia="@Arial Unicode MS"/>
              </w:rPr>
              <w:t>решении моральной дилеммы (тексты);</w:t>
            </w:r>
          </w:p>
          <w:p w:rsidR="00641F72" w:rsidRDefault="00641F72">
            <w:pPr>
              <w:tabs>
                <w:tab w:val="num" w:pos="86"/>
              </w:tabs>
              <w:spacing w:line="276" w:lineRule="auto"/>
              <w:ind w:right="-2"/>
              <w:jc w:val="both"/>
              <w:rPr>
                <w:rFonts w:eastAsia="@Arial Unicode MS"/>
              </w:rPr>
            </w:pPr>
            <w:r>
              <w:rPr>
                <w:rFonts w:eastAsia="@Arial Unicode MS"/>
              </w:rPr>
              <w:t xml:space="preserve">-проба на познавательную инициативу </w:t>
            </w:r>
          </w:p>
          <w:p w:rsidR="00641F72" w:rsidRDefault="00641F72">
            <w:pPr>
              <w:tabs>
                <w:tab w:val="num" w:pos="86"/>
              </w:tabs>
              <w:spacing w:line="276" w:lineRule="auto"/>
              <w:ind w:right="-2"/>
              <w:jc w:val="both"/>
              <w:rPr>
                <w:rFonts w:eastAsia="@Arial Unicode MS"/>
              </w:rPr>
            </w:pPr>
            <w:r>
              <w:rPr>
                <w:rFonts w:eastAsia="@Arial Unicode MS"/>
              </w:rPr>
              <w:t>(чтение незавершенного текста)</w:t>
            </w:r>
          </w:p>
          <w:p w:rsidR="00641F72" w:rsidRDefault="00641F72">
            <w:pPr>
              <w:tabs>
                <w:tab w:val="num" w:pos="86"/>
              </w:tabs>
              <w:spacing w:line="276" w:lineRule="auto"/>
              <w:ind w:right="-2"/>
              <w:jc w:val="both"/>
            </w:pPr>
            <w:r>
              <w:rPr>
                <w:rFonts w:eastAsia="@Arial Unicode MS"/>
              </w:rPr>
              <w:t>ответы на вопросы);</w:t>
            </w:r>
          </w:p>
          <w:p w:rsidR="00641F72" w:rsidRDefault="00641F72">
            <w:pPr>
              <w:tabs>
                <w:tab w:val="num" w:pos="86"/>
              </w:tabs>
              <w:spacing w:line="276" w:lineRule="auto"/>
              <w:ind w:right="-2"/>
              <w:jc w:val="both"/>
              <w:rPr>
                <w:rFonts w:eastAsia="@Arial Unicode MS"/>
              </w:rPr>
            </w:pPr>
            <w:r>
              <w:rPr>
                <w:rFonts w:eastAsia="@Arial Unicode MS"/>
              </w:rPr>
              <w:t xml:space="preserve">-задания на норму справедливого </w:t>
            </w:r>
          </w:p>
          <w:p w:rsidR="00641F72" w:rsidRDefault="00641F72">
            <w:pPr>
              <w:tabs>
                <w:tab w:val="num" w:pos="86"/>
              </w:tabs>
              <w:spacing w:line="276" w:lineRule="auto"/>
              <w:ind w:right="-2"/>
              <w:jc w:val="both"/>
              <w:rPr>
                <w:rFonts w:eastAsia="@Arial Unicode MS"/>
              </w:rPr>
            </w:pPr>
            <w:r>
              <w:rPr>
                <w:rFonts w:eastAsia="@Arial Unicode MS"/>
              </w:rPr>
              <w:t xml:space="preserve">распределения, взаимопомощи, </w:t>
            </w:r>
          </w:p>
          <w:p w:rsidR="00641F72" w:rsidRDefault="00641F72">
            <w:pPr>
              <w:tabs>
                <w:tab w:val="num" w:pos="86"/>
              </w:tabs>
              <w:spacing w:line="276" w:lineRule="auto"/>
              <w:ind w:right="-2"/>
              <w:jc w:val="both"/>
              <w:rPr>
                <w:rFonts w:eastAsia="@Arial Unicode MS"/>
              </w:rPr>
            </w:pPr>
            <w:r>
              <w:rPr>
                <w:rFonts w:eastAsia="@Arial Unicode MS"/>
              </w:rPr>
              <w:t>взаимоуважения;</w:t>
            </w:r>
          </w:p>
          <w:p w:rsidR="00641F72" w:rsidRDefault="00641F72">
            <w:pPr>
              <w:tabs>
                <w:tab w:val="num" w:pos="86"/>
              </w:tabs>
              <w:spacing w:line="276" w:lineRule="auto"/>
              <w:ind w:right="-2"/>
              <w:jc w:val="both"/>
              <w:rPr>
                <w:rFonts w:eastAsia="@Arial Unicode MS"/>
              </w:rPr>
            </w:pPr>
            <w:r>
              <w:rPr>
                <w:rFonts w:eastAsia="@Arial Unicode MS"/>
              </w:rPr>
              <w:t xml:space="preserve">-чтение и обсуждение текстов о </w:t>
            </w:r>
          </w:p>
          <w:p w:rsidR="00641F72" w:rsidRDefault="00641F72">
            <w:pPr>
              <w:tabs>
                <w:tab w:val="num" w:pos="86"/>
              </w:tabs>
              <w:spacing w:line="276" w:lineRule="auto"/>
              <w:ind w:right="-2"/>
              <w:jc w:val="both"/>
              <w:rPr>
                <w:rFonts w:eastAsia="@Arial Unicode MS"/>
              </w:rPr>
            </w:pPr>
            <w:r>
              <w:rPr>
                <w:rFonts w:eastAsia="@Arial Unicode MS"/>
              </w:rPr>
              <w:t>взаимоотношениях родителей и детей;</w:t>
            </w:r>
          </w:p>
          <w:p w:rsidR="00641F72" w:rsidRDefault="00641F72">
            <w:pPr>
              <w:tabs>
                <w:tab w:val="num" w:pos="86"/>
              </w:tabs>
              <w:spacing w:line="276" w:lineRule="auto"/>
              <w:ind w:right="-2"/>
              <w:jc w:val="both"/>
              <w:rPr>
                <w:rFonts w:eastAsia="@Arial Unicode MS"/>
              </w:rPr>
            </w:pPr>
            <w:r>
              <w:rPr>
                <w:rFonts w:eastAsia="@Arial Unicode MS"/>
              </w:rPr>
              <w:t xml:space="preserve">- выполнение заданий: «Помоги объяснить (подтвердить, доказать, </w:t>
            </w:r>
          </w:p>
          <w:p w:rsidR="00641F72" w:rsidRDefault="00641F72">
            <w:pPr>
              <w:tabs>
                <w:tab w:val="num" w:pos="86"/>
              </w:tabs>
              <w:spacing w:line="276" w:lineRule="auto"/>
              <w:ind w:right="-2"/>
              <w:jc w:val="both"/>
              <w:rPr>
                <w:rFonts w:eastAsia="@Arial Unicode MS"/>
                <w:b/>
              </w:rPr>
            </w:pPr>
            <w:r>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xml:space="preserve">-методика «Беседа о школе» </w:t>
            </w:r>
          </w:p>
          <w:p w:rsidR="00641F72" w:rsidRDefault="00641F72">
            <w:pPr>
              <w:tabs>
                <w:tab w:val="num" w:pos="480"/>
              </w:tabs>
              <w:spacing w:line="276" w:lineRule="auto"/>
              <w:ind w:right="-2"/>
              <w:jc w:val="both"/>
              <w:rPr>
                <w:rFonts w:eastAsia="@Arial Unicode MS"/>
              </w:rPr>
            </w:pPr>
            <w:r>
              <w:rPr>
                <w:rFonts w:eastAsia="@Arial Unicode MS"/>
              </w:rPr>
              <w:t xml:space="preserve">(методика Т.А.Нежновой, </w:t>
            </w:r>
          </w:p>
          <w:p w:rsidR="00641F72" w:rsidRDefault="00641F72">
            <w:pPr>
              <w:tabs>
                <w:tab w:val="num" w:pos="480"/>
              </w:tabs>
              <w:spacing w:line="276" w:lineRule="auto"/>
              <w:ind w:right="-2"/>
              <w:jc w:val="both"/>
              <w:rPr>
                <w:rFonts w:eastAsia="@Arial Unicode MS"/>
              </w:rPr>
            </w:pPr>
            <w:r>
              <w:rPr>
                <w:rFonts w:eastAsia="@Arial Unicode MS"/>
              </w:rPr>
              <w:t>А.Л.Венгера,Д.Б.Эльконина);-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«Кто Я?» </w:t>
            </w:r>
          </w:p>
          <w:p w:rsidR="00641F72" w:rsidRDefault="00641F72">
            <w:pPr>
              <w:tabs>
                <w:tab w:val="num" w:pos="480"/>
              </w:tabs>
              <w:spacing w:line="276" w:lineRule="auto"/>
              <w:ind w:right="-2"/>
              <w:jc w:val="both"/>
              <w:rPr>
                <w:rFonts w:eastAsia="@Arial Unicode MS"/>
              </w:rPr>
            </w:pPr>
            <w:r>
              <w:rPr>
                <w:rFonts w:eastAsia="@Arial Unicode MS"/>
              </w:rPr>
              <w:t xml:space="preserve">(модификация методики М. </w:t>
            </w:r>
          </w:p>
          <w:p w:rsidR="00641F72" w:rsidRDefault="00641F72">
            <w:pPr>
              <w:tabs>
                <w:tab w:val="num" w:pos="480"/>
              </w:tabs>
              <w:spacing w:line="276" w:lineRule="auto"/>
              <w:ind w:right="-2"/>
              <w:jc w:val="both"/>
              <w:rPr>
                <w:rFonts w:eastAsia="@Arial Unicode MS"/>
              </w:rPr>
            </w:pPr>
            <w:r>
              <w:rPr>
                <w:rFonts w:eastAsia="@Arial Unicode MS"/>
              </w:rPr>
              <w:t>Куна);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выявления характера </w:t>
            </w:r>
          </w:p>
          <w:p w:rsidR="00641F72" w:rsidRDefault="00641F72">
            <w:pPr>
              <w:tabs>
                <w:tab w:val="num" w:pos="480"/>
              </w:tabs>
              <w:spacing w:line="276" w:lineRule="auto"/>
              <w:ind w:right="-2"/>
              <w:jc w:val="both"/>
              <w:rPr>
                <w:rFonts w:eastAsia="@Arial Unicode MS"/>
              </w:rPr>
            </w:pPr>
            <w:r>
              <w:rPr>
                <w:rFonts w:eastAsia="@Arial Unicode MS"/>
              </w:rPr>
              <w:t>атрибуции-успеха/неуспеха</w:t>
            </w:r>
          </w:p>
          <w:p w:rsidR="00641F72" w:rsidRDefault="00641F72">
            <w:pPr>
              <w:tabs>
                <w:tab w:val="num" w:pos="480"/>
              </w:tabs>
              <w:spacing w:line="276" w:lineRule="auto"/>
              <w:ind w:right="-2"/>
              <w:jc w:val="both"/>
              <w:rPr>
                <w:rFonts w:eastAsia="@Arial Unicode MS"/>
              </w:rPr>
            </w:pPr>
            <w:r>
              <w:rPr>
                <w:rFonts w:eastAsia="@Arial Unicode MS"/>
              </w:rPr>
              <w:t>(индивидуальная беседа);</w:t>
            </w:r>
          </w:p>
          <w:p w:rsidR="00641F72" w:rsidRDefault="00641F72">
            <w:pPr>
              <w:tabs>
                <w:tab w:val="num" w:pos="480"/>
              </w:tabs>
              <w:spacing w:line="276" w:lineRule="auto"/>
              <w:ind w:right="-2"/>
              <w:jc w:val="both"/>
              <w:rPr>
                <w:rFonts w:eastAsia="@Arial Unicode MS"/>
              </w:rPr>
            </w:pPr>
            <w:r>
              <w:rPr>
                <w:rFonts w:eastAsia="@Arial Unicode MS"/>
              </w:rPr>
              <w:t xml:space="preserve">-анкета «Оцени поступок» </w:t>
            </w:r>
          </w:p>
          <w:p w:rsidR="00641F72" w:rsidRDefault="00641F72">
            <w:pPr>
              <w:tabs>
                <w:tab w:val="num" w:pos="480"/>
              </w:tabs>
              <w:spacing w:line="276" w:lineRule="auto"/>
              <w:ind w:right="-2"/>
              <w:jc w:val="both"/>
              <w:rPr>
                <w:rFonts w:eastAsia="@Arial Unicode MS"/>
              </w:rPr>
            </w:pPr>
            <w:r>
              <w:rPr>
                <w:rFonts w:eastAsia="@Arial Unicode MS"/>
              </w:rPr>
              <w:t xml:space="preserve">(дифференциация </w:t>
            </w:r>
          </w:p>
          <w:p w:rsidR="00641F72" w:rsidRDefault="00641F72">
            <w:pPr>
              <w:tabs>
                <w:tab w:val="num" w:pos="480"/>
              </w:tabs>
              <w:spacing w:line="276" w:lineRule="auto"/>
              <w:ind w:right="-2"/>
              <w:jc w:val="both"/>
              <w:rPr>
                <w:rFonts w:eastAsia="@Arial Unicode MS"/>
              </w:rPr>
            </w:pPr>
            <w:r>
              <w:rPr>
                <w:rFonts w:eastAsia="@Arial Unicode MS"/>
              </w:rPr>
              <w:t xml:space="preserve">конвенциональных и </w:t>
            </w:r>
          </w:p>
          <w:p w:rsidR="00641F72" w:rsidRDefault="00641F72">
            <w:pPr>
              <w:tabs>
                <w:tab w:val="num" w:pos="480"/>
              </w:tabs>
              <w:spacing w:line="276" w:lineRule="auto"/>
              <w:ind w:right="-2"/>
              <w:jc w:val="both"/>
              <w:rPr>
                <w:rFonts w:eastAsia="@Arial Unicode MS"/>
              </w:rPr>
            </w:pPr>
            <w:r>
              <w:rPr>
                <w:rFonts w:eastAsia="@Arial Unicode MS"/>
              </w:rPr>
              <w:t xml:space="preserve">моральных норм по Э. </w:t>
            </w:r>
          </w:p>
          <w:p w:rsidR="00641F72" w:rsidRDefault="00641F72">
            <w:pPr>
              <w:tabs>
                <w:tab w:val="num" w:pos="480"/>
              </w:tabs>
              <w:spacing w:line="276" w:lineRule="auto"/>
              <w:ind w:right="-2"/>
              <w:jc w:val="both"/>
              <w:rPr>
                <w:rFonts w:eastAsia="@Arial Unicode MS"/>
              </w:rPr>
            </w:pPr>
            <w:r>
              <w:rPr>
                <w:rFonts w:eastAsia="@Arial Unicode MS"/>
              </w:rPr>
              <w:t xml:space="preserve">Туриелю в модификации </w:t>
            </w:r>
            <w:r>
              <w:rPr>
                <w:rFonts w:eastAsia="@Arial Unicode MS"/>
              </w:rPr>
              <w:lastRenderedPageBreak/>
              <w:t xml:space="preserve">Е.А. </w:t>
            </w:r>
          </w:p>
          <w:p w:rsidR="00641F72" w:rsidRDefault="00641F72">
            <w:pPr>
              <w:tabs>
                <w:tab w:val="num" w:pos="480"/>
              </w:tabs>
              <w:spacing w:line="276" w:lineRule="auto"/>
              <w:ind w:right="-2"/>
              <w:jc w:val="both"/>
              <w:rPr>
                <w:rFonts w:eastAsia="@Arial Unicode MS"/>
              </w:rPr>
            </w:pPr>
            <w:r>
              <w:rPr>
                <w:rFonts w:eastAsia="@Arial Unicode MS"/>
              </w:rPr>
              <w:t xml:space="preserve">Кургановой и О.А. </w:t>
            </w:r>
          </w:p>
          <w:p w:rsidR="00641F72" w:rsidRDefault="00641F72">
            <w:pPr>
              <w:tabs>
                <w:tab w:val="num" w:pos="480"/>
              </w:tabs>
              <w:spacing w:line="276" w:lineRule="auto"/>
              <w:ind w:right="-2"/>
              <w:jc w:val="both"/>
              <w:rPr>
                <w:rFonts w:eastAsia="@Arial Unicode MS"/>
              </w:rPr>
            </w:pPr>
            <w:r>
              <w:rPr>
                <w:rFonts w:eastAsia="@Arial Unicode MS"/>
              </w:rPr>
              <w:t>Карабановой);</w:t>
            </w:r>
          </w:p>
          <w:p w:rsidR="00641F72" w:rsidRDefault="00641F72">
            <w:pPr>
              <w:tabs>
                <w:tab w:val="num" w:pos="480"/>
              </w:tabs>
              <w:spacing w:line="276" w:lineRule="auto"/>
              <w:ind w:right="-2"/>
              <w:jc w:val="both"/>
              <w:rPr>
                <w:rFonts w:eastAsia="@Arial Unicode MS"/>
              </w:rPr>
            </w:pPr>
            <w:r>
              <w:rPr>
                <w:rFonts w:eastAsia="@Arial Unicode MS"/>
              </w:rPr>
              <w:t xml:space="preserve">-рефлексивная самооценка </w:t>
            </w:r>
          </w:p>
          <w:p w:rsidR="00641F72" w:rsidRDefault="00641F72">
            <w:pPr>
              <w:tabs>
                <w:tab w:val="num" w:pos="480"/>
              </w:tabs>
              <w:spacing w:line="276" w:lineRule="auto"/>
              <w:ind w:right="-2"/>
              <w:jc w:val="both"/>
              <w:rPr>
                <w:rFonts w:eastAsia="@Arial Unicode MS"/>
              </w:rPr>
            </w:pPr>
            <w:r>
              <w:rPr>
                <w:rFonts w:eastAsia="@Arial Unicode MS"/>
              </w:rPr>
              <w:t>учебной деятельности:</w:t>
            </w:r>
          </w:p>
          <w:p w:rsidR="00641F72" w:rsidRDefault="00641F72">
            <w:pPr>
              <w:tabs>
                <w:tab w:val="num" w:pos="480"/>
              </w:tabs>
              <w:spacing w:line="276" w:lineRule="auto"/>
              <w:ind w:right="-2"/>
              <w:jc w:val="both"/>
              <w:rPr>
                <w:rFonts w:eastAsia="@Arial Unicode MS"/>
              </w:rPr>
            </w:pPr>
            <w:r>
              <w:rPr>
                <w:rFonts w:eastAsia="@Arial Unicode MS"/>
              </w:rPr>
              <w:t xml:space="preserve">- опросник мотивации;-анкета школьной мотивации </w:t>
            </w:r>
          </w:p>
          <w:p w:rsidR="00641F72" w:rsidRDefault="00641F72">
            <w:pPr>
              <w:tabs>
                <w:tab w:val="num" w:pos="480"/>
              </w:tabs>
              <w:spacing w:line="276" w:lineRule="auto"/>
              <w:ind w:right="-2"/>
              <w:jc w:val="both"/>
              <w:rPr>
                <w:rFonts w:eastAsia="@Arial Unicode MS"/>
              </w:rPr>
            </w:pPr>
            <w:r>
              <w:rPr>
                <w:rFonts w:eastAsia="@Arial Unicode MS"/>
              </w:rPr>
              <w:t xml:space="preserve">(модифицированный вариант </w:t>
            </w:r>
          </w:p>
          <w:p w:rsidR="00641F72" w:rsidRDefault="00641F72">
            <w:pPr>
              <w:tabs>
                <w:tab w:val="num" w:pos="480"/>
              </w:tabs>
              <w:spacing w:line="276" w:lineRule="auto"/>
              <w:ind w:right="-2"/>
              <w:jc w:val="both"/>
              <w:rPr>
                <w:rFonts w:eastAsia="@Arial Unicode MS"/>
              </w:rPr>
            </w:pPr>
            <w:r>
              <w:rPr>
                <w:rFonts w:eastAsia="@Arial Unicode MS"/>
              </w:rPr>
              <w:t>Н.Г.Лускановой);</w:t>
            </w:r>
          </w:p>
          <w:p w:rsidR="00641F72" w:rsidRDefault="00641F72">
            <w:pPr>
              <w:tabs>
                <w:tab w:val="num" w:pos="480"/>
              </w:tabs>
              <w:spacing w:line="276" w:lineRule="auto"/>
              <w:ind w:right="-2"/>
              <w:jc w:val="both"/>
              <w:rPr>
                <w:rFonts w:eastAsia="@Arial Unicode MS"/>
              </w:rPr>
            </w:pPr>
            <w:r>
              <w:rPr>
                <w:rFonts w:eastAsia="@Arial Unicode MS"/>
              </w:rPr>
              <w:t xml:space="preserve">- «Булочка» (модификация </w:t>
            </w:r>
          </w:p>
          <w:p w:rsidR="00641F72" w:rsidRDefault="00641F72">
            <w:pPr>
              <w:tabs>
                <w:tab w:val="num" w:pos="480"/>
              </w:tabs>
              <w:spacing w:line="276" w:lineRule="auto"/>
              <w:ind w:right="-2"/>
              <w:jc w:val="both"/>
              <w:rPr>
                <w:rFonts w:eastAsia="@Arial Unicode MS"/>
              </w:rPr>
            </w:pPr>
            <w:r>
              <w:rPr>
                <w:rFonts w:eastAsia="@Arial Unicode MS"/>
              </w:rPr>
              <w:t xml:space="preserve">задачи Ж.Пиаже) (координация </w:t>
            </w:r>
          </w:p>
          <w:p w:rsidR="00641F72" w:rsidRDefault="00641F72">
            <w:pPr>
              <w:tabs>
                <w:tab w:val="num" w:pos="480"/>
              </w:tabs>
              <w:spacing w:line="276" w:lineRule="auto"/>
              <w:ind w:right="-2"/>
              <w:jc w:val="both"/>
              <w:rPr>
                <w:rFonts w:eastAsia="@Arial Unicode MS"/>
              </w:rPr>
            </w:pPr>
            <w:r>
              <w:rPr>
                <w:rFonts w:eastAsia="@Arial Unicode MS"/>
              </w:rPr>
              <w:t xml:space="preserve">трех норм – ответственности, </w:t>
            </w:r>
          </w:p>
          <w:p w:rsidR="00641F72" w:rsidRDefault="00641F72">
            <w:pPr>
              <w:tabs>
                <w:tab w:val="num" w:pos="480"/>
              </w:tabs>
              <w:spacing w:line="276" w:lineRule="auto"/>
              <w:ind w:right="-2"/>
              <w:jc w:val="both"/>
              <w:rPr>
                <w:rFonts w:eastAsia="@Arial Unicode MS"/>
              </w:rPr>
            </w:pPr>
            <w:r>
              <w:rPr>
                <w:rFonts w:eastAsia="@Arial Unicode MS"/>
              </w:rPr>
              <w:t xml:space="preserve">справедливого распределения, </w:t>
            </w:r>
          </w:p>
          <w:p w:rsidR="00641F72" w:rsidRDefault="00641F72">
            <w:pPr>
              <w:tabs>
                <w:tab w:val="num" w:pos="480"/>
              </w:tabs>
              <w:spacing w:line="276" w:lineRule="auto"/>
              <w:ind w:right="-2"/>
              <w:jc w:val="both"/>
              <w:rPr>
                <w:rFonts w:eastAsia="@Arial Unicode MS"/>
              </w:rPr>
            </w:pPr>
            <w:r>
              <w:rPr>
                <w:rFonts w:eastAsia="@Arial Unicode MS"/>
              </w:rPr>
              <w:t xml:space="preserve">взаимопомощи) и учет </w:t>
            </w:r>
          </w:p>
          <w:p w:rsidR="00641F72" w:rsidRDefault="00641F72">
            <w:pPr>
              <w:tabs>
                <w:tab w:val="num" w:pos="480"/>
              </w:tabs>
              <w:spacing w:line="276" w:lineRule="auto"/>
              <w:ind w:right="-2"/>
              <w:jc w:val="both"/>
              <w:rPr>
                <w:rFonts w:eastAsia="@Arial Unicode MS"/>
                <w:b/>
              </w:rPr>
            </w:pPr>
            <w:r>
              <w:rPr>
                <w:rFonts w:eastAsia="@Arial Unicode MS"/>
              </w:rPr>
              <w:t>принципа компенсации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целеполагания;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осуществления </w:t>
            </w:r>
          </w:p>
          <w:p w:rsidR="00641F72" w:rsidRDefault="00641F72">
            <w:pPr>
              <w:tabs>
                <w:tab w:val="num" w:pos="480"/>
              </w:tabs>
              <w:spacing w:line="276" w:lineRule="auto"/>
              <w:ind w:right="-2"/>
              <w:rPr>
                <w:rFonts w:eastAsia="@Arial Unicode MS"/>
              </w:rPr>
            </w:pPr>
            <w:r>
              <w:rPr>
                <w:rFonts w:eastAsia="@Arial Unicode MS"/>
              </w:rPr>
              <w:t xml:space="preserve">учебных действий; </w:t>
            </w:r>
          </w:p>
          <w:p w:rsidR="00641F72" w:rsidRDefault="00641F72">
            <w:pPr>
              <w:tabs>
                <w:tab w:val="num" w:pos="480"/>
              </w:tabs>
              <w:spacing w:line="276" w:lineRule="auto"/>
              <w:ind w:right="-2"/>
              <w:rPr>
                <w:rFonts w:eastAsia="@Arial Unicode MS"/>
              </w:rPr>
            </w:pPr>
            <w:r>
              <w:rPr>
                <w:rFonts w:eastAsia="@Arial Unicode MS"/>
              </w:rPr>
              <w:t xml:space="preserve">прогнозирования; </w:t>
            </w:r>
          </w:p>
          <w:p w:rsidR="00641F72" w:rsidRDefault="00641F72">
            <w:pPr>
              <w:tabs>
                <w:tab w:val="num" w:pos="480"/>
              </w:tabs>
              <w:spacing w:line="276" w:lineRule="auto"/>
              <w:ind w:right="-2"/>
              <w:rPr>
                <w:rFonts w:eastAsia="@Arial Unicode MS"/>
              </w:rPr>
            </w:pPr>
            <w:r>
              <w:rPr>
                <w:rFonts w:eastAsia="@Arial Unicode MS"/>
              </w:rPr>
              <w:t xml:space="preserve">контроля; </w:t>
            </w:r>
          </w:p>
          <w:p w:rsidR="00641F72" w:rsidRDefault="00641F72">
            <w:pPr>
              <w:tabs>
                <w:tab w:val="num" w:pos="480"/>
              </w:tabs>
              <w:spacing w:line="276" w:lineRule="auto"/>
              <w:ind w:right="-2"/>
              <w:rPr>
                <w:rFonts w:eastAsia="@Arial Unicode MS"/>
              </w:rPr>
            </w:pPr>
            <w:r>
              <w:rPr>
                <w:rFonts w:eastAsia="@Arial Unicode MS"/>
              </w:rPr>
              <w:t xml:space="preserve">коррекции; оценки; </w:t>
            </w:r>
          </w:p>
          <w:p w:rsidR="00641F72" w:rsidRDefault="00641F72">
            <w:pPr>
              <w:tabs>
                <w:tab w:val="num" w:pos="480"/>
              </w:tabs>
              <w:spacing w:line="276" w:lineRule="auto"/>
              <w:ind w:right="-2"/>
              <w:rPr>
                <w:rFonts w:eastAsia="@Arial Unicode MS"/>
                <w:b/>
              </w:rPr>
            </w:pPr>
            <w:r>
              <w:rPr>
                <w:rFonts w:eastAsia="@Arial Unicode MS"/>
              </w:rPr>
              <w:t>саморегуляции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«преднамеренные ошибки»;</w:t>
            </w:r>
          </w:p>
          <w:p w:rsidR="00641F72" w:rsidRDefault="00641F72">
            <w:pPr>
              <w:tabs>
                <w:tab w:val="num" w:pos="86"/>
              </w:tabs>
              <w:spacing w:line="276" w:lineRule="auto"/>
              <w:ind w:right="-2"/>
              <w:jc w:val="both"/>
              <w:rPr>
                <w:rFonts w:eastAsia="@Arial Unicode MS"/>
              </w:rPr>
            </w:pPr>
            <w:r>
              <w:rPr>
                <w:rFonts w:eastAsia="@Arial Unicode MS"/>
              </w:rPr>
              <w:t xml:space="preserve">- поиск информации в предложенных </w:t>
            </w:r>
          </w:p>
          <w:p w:rsidR="00641F72" w:rsidRDefault="00641F72">
            <w:pPr>
              <w:tabs>
                <w:tab w:val="num" w:pos="86"/>
              </w:tabs>
              <w:spacing w:line="276" w:lineRule="auto"/>
              <w:ind w:right="-2"/>
              <w:jc w:val="both"/>
              <w:rPr>
                <w:rFonts w:eastAsia="@Arial Unicode MS"/>
              </w:rPr>
            </w:pPr>
            <w:r>
              <w:rPr>
                <w:rFonts w:eastAsia="@Arial Unicode MS"/>
              </w:rPr>
              <w:t>источниках;</w:t>
            </w:r>
          </w:p>
          <w:p w:rsidR="00641F72" w:rsidRDefault="00641F72">
            <w:pPr>
              <w:tabs>
                <w:tab w:val="num" w:pos="86"/>
              </w:tabs>
              <w:spacing w:line="276" w:lineRule="auto"/>
              <w:ind w:right="-2"/>
              <w:jc w:val="both"/>
              <w:rPr>
                <w:rFonts w:eastAsia="@Arial Unicode MS"/>
              </w:rPr>
            </w:pPr>
            <w:r>
              <w:rPr>
                <w:rFonts w:eastAsia="@Arial Unicode MS"/>
              </w:rPr>
              <w:t>- взаимоконтроль;</w:t>
            </w:r>
          </w:p>
          <w:p w:rsidR="00641F72" w:rsidRDefault="00641F72">
            <w:pPr>
              <w:tabs>
                <w:tab w:val="num" w:pos="86"/>
              </w:tabs>
              <w:spacing w:line="276" w:lineRule="auto"/>
              <w:ind w:right="-2"/>
              <w:jc w:val="both"/>
              <w:rPr>
                <w:rFonts w:eastAsia="@Arial Unicode MS"/>
              </w:rPr>
            </w:pPr>
            <w:r>
              <w:rPr>
                <w:rFonts w:eastAsia="@Arial Unicode MS"/>
              </w:rPr>
              <w:t>- диспут;</w:t>
            </w:r>
          </w:p>
          <w:p w:rsidR="00641F72" w:rsidRDefault="00641F72">
            <w:pPr>
              <w:tabs>
                <w:tab w:val="num" w:pos="86"/>
              </w:tabs>
              <w:spacing w:line="276" w:lineRule="auto"/>
              <w:ind w:right="-2"/>
              <w:jc w:val="both"/>
              <w:rPr>
                <w:rFonts w:eastAsia="@Arial Unicode MS"/>
              </w:rPr>
            </w:pPr>
            <w:r>
              <w:rPr>
                <w:rFonts w:eastAsia="@Arial Unicode MS"/>
              </w:rPr>
              <w:t>- заучивание материала наизусть в классе;</w:t>
            </w:r>
          </w:p>
          <w:p w:rsidR="00641F72" w:rsidRDefault="00641F72">
            <w:pPr>
              <w:tabs>
                <w:tab w:val="num" w:pos="86"/>
              </w:tabs>
              <w:spacing w:line="276" w:lineRule="auto"/>
              <w:ind w:right="-2"/>
              <w:jc w:val="both"/>
              <w:rPr>
                <w:rFonts w:eastAsia="@Arial Unicode MS"/>
              </w:rPr>
            </w:pPr>
            <w:r>
              <w:rPr>
                <w:rFonts w:eastAsia="@Arial Unicode MS"/>
              </w:rPr>
              <w:t xml:space="preserve">- КОНОП (контрольный опрос на </w:t>
            </w:r>
          </w:p>
          <w:p w:rsidR="00641F72" w:rsidRDefault="00641F72">
            <w:pPr>
              <w:tabs>
                <w:tab w:val="num" w:pos="86"/>
              </w:tabs>
              <w:spacing w:line="276" w:lineRule="auto"/>
              <w:ind w:right="-2"/>
              <w:jc w:val="both"/>
              <w:rPr>
                <w:rFonts w:eastAsia="@Arial Unicode MS"/>
              </w:rPr>
            </w:pPr>
            <w:r>
              <w:rPr>
                <w:rFonts w:eastAsia="@Arial Unicode MS"/>
              </w:rPr>
              <w:t>определенную проблему);</w:t>
            </w:r>
          </w:p>
          <w:p w:rsidR="00641F72" w:rsidRDefault="00641F72">
            <w:pPr>
              <w:tabs>
                <w:tab w:val="num" w:pos="86"/>
              </w:tabs>
              <w:spacing w:line="276" w:lineRule="auto"/>
              <w:ind w:right="-2"/>
              <w:jc w:val="both"/>
              <w:rPr>
                <w:rFonts w:eastAsia="@Arial Unicode MS"/>
              </w:rPr>
            </w:pPr>
            <w:r>
              <w:rPr>
                <w:rFonts w:eastAsia="@Arial Unicode MS"/>
              </w:rPr>
              <w:t xml:space="preserve">- выкладывание узора по образцу (устно </w:t>
            </w:r>
          </w:p>
          <w:p w:rsidR="00641F72" w:rsidRDefault="00641F72">
            <w:pPr>
              <w:tabs>
                <w:tab w:val="num" w:pos="86"/>
              </w:tabs>
              <w:spacing w:line="276" w:lineRule="auto"/>
              <w:ind w:right="-2"/>
              <w:jc w:val="both"/>
              <w:rPr>
                <w:rFonts w:eastAsia="@Arial Unicode MS"/>
              </w:rPr>
            </w:pPr>
            <w:r>
              <w:rPr>
                <w:rFonts w:eastAsia="@Arial Unicode MS"/>
              </w:rPr>
              <w:t>и письменно);</w:t>
            </w:r>
          </w:p>
          <w:p w:rsidR="00641F72" w:rsidRDefault="00641F72">
            <w:pPr>
              <w:tabs>
                <w:tab w:val="num" w:pos="86"/>
              </w:tabs>
              <w:spacing w:line="276" w:lineRule="auto"/>
              <w:ind w:right="-2"/>
              <w:jc w:val="both"/>
              <w:rPr>
                <w:rFonts w:eastAsia="@Arial Unicode MS"/>
              </w:rPr>
            </w:pPr>
            <w:r>
              <w:rPr>
                <w:rFonts w:eastAsia="@Arial Unicode MS"/>
              </w:rPr>
              <w:t>- графические диктанты;</w:t>
            </w:r>
          </w:p>
          <w:p w:rsidR="00641F72" w:rsidRDefault="00641F72">
            <w:pPr>
              <w:tabs>
                <w:tab w:val="num" w:pos="86"/>
              </w:tabs>
              <w:spacing w:line="276" w:lineRule="auto"/>
              <w:ind w:right="-2"/>
              <w:jc w:val="both"/>
              <w:rPr>
                <w:rFonts w:eastAsia="@Arial Unicode MS"/>
              </w:rPr>
            </w:pPr>
            <w:r>
              <w:rPr>
                <w:rFonts w:eastAsia="@Arial Unicode MS"/>
              </w:rPr>
              <w:t xml:space="preserve">- списывание с </w:t>
            </w:r>
            <w:r>
              <w:rPr>
                <w:rFonts w:eastAsia="@Arial Unicode MS"/>
              </w:rPr>
              <w:lastRenderedPageBreak/>
              <w:t>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проба на внимание;</w:t>
            </w:r>
          </w:p>
          <w:p w:rsidR="00641F72" w:rsidRDefault="00641F72">
            <w:pPr>
              <w:tabs>
                <w:tab w:val="num" w:pos="480"/>
              </w:tabs>
              <w:spacing w:line="276" w:lineRule="auto"/>
              <w:ind w:right="-2"/>
              <w:jc w:val="both"/>
              <w:rPr>
                <w:rFonts w:eastAsia="@Arial Unicode MS"/>
              </w:rPr>
            </w:pPr>
            <w:r>
              <w:rPr>
                <w:rFonts w:eastAsia="@Arial Unicode MS"/>
              </w:rPr>
              <w:t>-комбинаторные умения;</w:t>
            </w:r>
          </w:p>
          <w:p w:rsidR="00641F72" w:rsidRDefault="00641F72">
            <w:pPr>
              <w:tabs>
                <w:tab w:val="num" w:pos="480"/>
              </w:tabs>
              <w:spacing w:line="276" w:lineRule="auto"/>
              <w:ind w:right="-2"/>
              <w:jc w:val="both"/>
              <w:rPr>
                <w:rFonts w:eastAsia="@Arial Unicode MS"/>
              </w:rPr>
            </w:pPr>
            <w:r>
              <w:rPr>
                <w:rFonts w:eastAsia="@Arial Unicode MS"/>
              </w:rPr>
              <w:t xml:space="preserve">- изучение развития </w:t>
            </w:r>
          </w:p>
          <w:p w:rsidR="00641F72" w:rsidRDefault="00641F72">
            <w:pPr>
              <w:tabs>
                <w:tab w:val="num" w:pos="480"/>
              </w:tabs>
              <w:spacing w:line="276" w:lineRule="auto"/>
              <w:ind w:right="-2"/>
              <w:jc w:val="both"/>
              <w:rPr>
                <w:rFonts w:eastAsia="@Arial Unicode MS"/>
              </w:rPr>
            </w:pPr>
            <w:r>
              <w:rPr>
                <w:rFonts w:eastAsia="@Arial Unicode MS"/>
              </w:rPr>
              <w:t xml:space="preserve">практических действий (по </w:t>
            </w:r>
          </w:p>
          <w:p w:rsidR="00641F72" w:rsidRDefault="00641F72">
            <w:pPr>
              <w:tabs>
                <w:tab w:val="num" w:pos="480"/>
              </w:tabs>
              <w:spacing w:line="276" w:lineRule="auto"/>
              <w:ind w:right="-2"/>
              <w:jc w:val="both"/>
              <w:rPr>
                <w:rFonts w:eastAsia="@Arial Unicode MS"/>
              </w:rPr>
            </w:pPr>
            <w:r>
              <w:rPr>
                <w:rFonts w:eastAsia="@Arial Unicode MS"/>
              </w:rPr>
              <w:t>М.В. 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общеучебные; </w:t>
            </w:r>
          </w:p>
          <w:p w:rsidR="00641F72" w:rsidRDefault="00641F72">
            <w:pPr>
              <w:tabs>
                <w:tab w:val="num" w:pos="480"/>
              </w:tabs>
              <w:spacing w:line="276" w:lineRule="auto"/>
              <w:ind w:right="-2"/>
              <w:rPr>
                <w:rFonts w:eastAsia="@Arial Unicode MS"/>
              </w:rPr>
            </w:pPr>
            <w:r>
              <w:rPr>
                <w:rFonts w:eastAsia="@Arial Unicode MS"/>
              </w:rPr>
              <w:t>знаково-</w:t>
            </w:r>
          </w:p>
          <w:p w:rsidR="00641F72" w:rsidRDefault="00641F72">
            <w:pPr>
              <w:tabs>
                <w:tab w:val="num" w:pos="480"/>
              </w:tabs>
              <w:spacing w:line="276" w:lineRule="auto"/>
              <w:ind w:right="-2"/>
              <w:rPr>
                <w:rFonts w:eastAsia="@Arial Unicode MS"/>
              </w:rPr>
            </w:pPr>
            <w:r>
              <w:rPr>
                <w:rFonts w:eastAsia="@Arial Unicode MS"/>
              </w:rPr>
              <w:t xml:space="preserve">сомволические; </w:t>
            </w:r>
          </w:p>
          <w:p w:rsidR="00641F72" w:rsidRDefault="00641F72">
            <w:pPr>
              <w:tabs>
                <w:tab w:val="num" w:pos="480"/>
              </w:tabs>
              <w:spacing w:line="276" w:lineRule="auto"/>
              <w:ind w:right="-2"/>
              <w:rPr>
                <w:rFonts w:eastAsia="@Arial Unicode MS"/>
              </w:rPr>
            </w:pPr>
            <w:r>
              <w:rPr>
                <w:rFonts w:eastAsia="@Arial Unicode MS"/>
              </w:rPr>
              <w:t xml:space="preserve">информационные; </w:t>
            </w:r>
          </w:p>
          <w:p w:rsidR="00641F72" w:rsidRDefault="00641F72">
            <w:pPr>
              <w:tabs>
                <w:tab w:val="num" w:pos="480"/>
              </w:tabs>
              <w:spacing w:line="276" w:lineRule="auto"/>
              <w:ind w:right="-2"/>
              <w:rPr>
                <w:rFonts w:eastAsia="@Arial Unicode MS"/>
              </w:rPr>
            </w:pPr>
            <w:r>
              <w:rPr>
                <w:rFonts w:eastAsia="@Arial Unicode MS"/>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«найди отличия»; «на что похоже?»; </w:t>
            </w:r>
          </w:p>
          <w:p w:rsidR="00641F72" w:rsidRDefault="00641F72">
            <w:pPr>
              <w:tabs>
                <w:tab w:val="num" w:pos="86"/>
              </w:tabs>
              <w:spacing w:line="276" w:lineRule="auto"/>
              <w:ind w:right="-2"/>
              <w:jc w:val="both"/>
              <w:rPr>
                <w:rFonts w:eastAsia="@Arial Unicode MS"/>
              </w:rPr>
            </w:pPr>
            <w:r>
              <w:rPr>
                <w:rFonts w:eastAsia="@Arial Unicode MS"/>
              </w:rPr>
              <w:t xml:space="preserve">операции сравнения; поиск лишнего; </w:t>
            </w:r>
          </w:p>
          <w:p w:rsidR="00641F72" w:rsidRDefault="00641F72">
            <w:pPr>
              <w:tabs>
                <w:tab w:val="num" w:pos="86"/>
              </w:tabs>
              <w:spacing w:line="276" w:lineRule="auto"/>
              <w:ind w:right="-2"/>
              <w:jc w:val="both"/>
              <w:rPr>
                <w:rFonts w:eastAsia="@Arial Unicode MS"/>
              </w:rPr>
            </w:pPr>
            <w:r>
              <w:rPr>
                <w:rFonts w:eastAsia="@Arial Unicode MS"/>
              </w:rPr>
              <w:t xml:space="preserve">«лабиринты»; упорядочивание; «цепочки»; </w:t>
            </w:r>
          </w:p>
          <w:p w:rsidR="00641F72" w:rsidRDefault="00641F72">
            <w:pPr>
              <w:tabs>
                <w:tab w:val="num" w:pos="86"/>
              </w:tabs>
              <w:spacing w:line="276" w:lineRule="auto"/>
              <w:ind w:right="-2"/>
              <w:jc w:val="both"/>
              <w:rPr>
                <w:rFonts w:eastAsia="@Arial Unicode MS"/>
              </w:rPr>
            </w:pPr>
            <w:r>
              <w:rPr>
                <w:rFonts w:eastAsia="@Arial Unicode MS"/>
              </w:rPr>
              <w:t>хитроумные решения; составление схем-</w:t>
            </w:r>
          </w:p>
          <w:p w:rsidR="00641F72" w:rsidRDefault="00641F72">
            <w:pPr>
              <w:tabs>
                <w:tab w:val="num" w:pos="86"/>
              </w:tabs>
              <w:spacing w:line="276" w:lineRule="auto"/>
              <w:ind w:right="-2"/>
              <w:jc w:val="both"/>
              <w:rPr>
                <w:rFonts w:eastAsia="@Arial Unicode MS"/>
              </w:rPr>
            </w:pPr>
            <w:r>
              <w:rPr>
                <w:rFonts w:eastAsia="@Arial Unicode MS"/>
              </w:rPr>
              <w:t xml:space="preserve">опор; работа с разного вида таблицами; </w:t>
            </w:r>
          </w:p>
          <w:p w:rsidR="00641F72" w:rsidRDefault="00641F72">
            <w:pPr>
              <w:tabs>
                <w:tab w:val="num" w:pos="86"/>
              </w:tabs>
              <w:spacing w:line="276" w:lineRule="auto"/>
              <w:ind w:right="-2"/>
              <w:jc w:val="both"/>
              <w:rPr>
                <w:rFonts w:eastAsia="@Arial Unicode MS"/>
              </w:rPr>
            </w:pPr>
            <w:r>
              <w:rPr>
                <w:rFonts w:eastAsia="@Arial Unicode MS"/>
              </w:rPr>
              <w:t xml:space="preserve">составление и распознавание диаграмм; </w:t>
            </w:r>
          </w:p>
          <w:p w:rsidR="00641F72" w:rsidRDefault="00641F72">
            <w:pPr>
              <w:tabs>
                <w:tab w:val="num" w:pos="86"/>
              </w:tabs>
              <w:spacing w:line="276" w:lineRule="auto"/>
              <w:ind w:right="-2"/>
              <w:jc w:val="both"/>
              <w:rPr>
                <w:rFonts w:eastAsia="@Arial Unicode MS"/>
              </w:rPr>
            </w:pPr>
            <w:r>
              <w:rPr>
                <w:rFonts w:eastAsia="@Arial Unicode MS"/>
              </w:rPr>
              <w:t xml:space="preserve">работа со словарями; задания на </w:t>
            </w:r>
          </w:p>
          <w:p w:rsidR="00641F72" w:rsidRDefault="00641F72">
            <w:pPr>
              <w:tabs>
                <w:tab w:val="num" w:pos="86"/>
              </w:tabs>
              <w:spacing w:line="276" w:lineRule="auto"/>
              <w:ind w:right="-2"/>
              <w:jc w:val="both"/>
              <w:rPr>
                <w:rFonts w:eastAsia="@Arial Unicode MS"/>
              </w:rPr>
            </w:pPr>
            <w:r>
              <w:rPr>
                <w:rFonts w:eastAsia="@Arial Unicode MS"/>
              </w:rPr>
              <w:t xml:space="preserve">формирование логического мышления </w:t>
            </w:r>
          </w:p>
          <w:p w:rsidR="00641F72" w:rsidRDefault="00641F72">
            <w:pPr>
              <w:tabs>
                <w:tab w:val="num" w:pos="86"/>
              </w:tabs>
              <w:spacing w:line="276" w:lineRule="auto"/>
              <w:ind w:right="-2"/>
              <w:jc w:val="both"/>
              <w:rPr>
                <w:rFonts w:eastAsia="@Arial Unicode MS"/>
              </w:rPr>
            </w:pPr>
            <w:r>
              <w:rPr>
                <w:rFonts w:eastAsia="@Arial Unicode MS"/>
              </w:rPr>
              <w:t xml:space="preserve">(сравнение, обобщение, классификация, </w:t>
            </w:r>
          </w:p>
          <w:p w:rsidR="00641F72" w:rsidRDefault="00641F72">
            <w:pPr>
              <w:tabs>
                <w:tab w:val="num" w:pos="86"/>
              </w:tabs>
              <w:spacing w:line="276" w:lineRule="auto"/>
              <w:ind w:right="-2"/>
              <w:jc w:val="both"/>
              <w:rPr>
                <w:rFonts w:eastAsia="@Arial Unicode MS"/>
              </w:rPr>
            </w:pPr>
            <w:r>
              <w:rPr>
                <w:rFonts w:eastAsia="@Arial Unicode MS"/>
              </w:rPr>
              <w:t xml:space="preserve">анализ, синтез); пробы на определение </w:t>
            </w:r>
          </w:p>
          <w:p w:rsidR="00641F72" w:rsidRDefault="00641F72">
            <w:pPr>
              <w:tabs>
                <w:tab w:val="num" w:pos="86"/>
              </w:tabs>
              <w:spacing w:line="276" w:lineRule="auto"/>
              <w:ind w:right="-2"/>
              <w:jc w:val="both"/>
              <w:rPr>
                <w:rFonts w:eastAsia="@Arial Unicode MS"/>
              </w:rPr>
            </w:pPr>
            <w:r>
              <w:rPr>
                <w:rFonts w:eastAsia="@Arial Unicode MS"/>
              </w:rPr>
              <w:t xml:space="preserve">количества, качества; развитие </w:t>
            </w:r>
          </w:p>
          <w:p w:rsidR="00641F72" w:rsidRDefault="00641F72">
            <w:pPr>
              <w:tabs>
                <w:tab w:val="num" w:pos="86"/>
              </w:tabs>
              <w:spacing w:line="276" w:lineRule="auto"/>
              <w:ind w:right="-2"/>
              <w:jc w:val="both"/>
              <w:rPr>
                <w:rFonts w:eastAsia="@Arial Unicode MS"/>
              </w:rPr>
            </w:pPr>
            <w:r>
              <w:rPr>
                <w:rFonts w:eastAsia="@Arial Unicode MS"/>
              </w:rPr>
              <w:t xml:space="preserve">поискового планирования;- приѐмы </w:t>
            </w:r>
          </w:p>
          <w:p w:rsidR="00641F72" w:rsidRDefault="00641F72">
            <w:pPr>
              <w:tabs>
                <w:tab w:val="num" w:pos="86"/>
              </w:tabs>
              <w:spacing w:line="276" w:lineRule="auto"/>
              <w:ind w:right="-2"/>
              <w:jc w:val="both"/>
              <w:rPr>
                <w:rFonts w:eastAsia="@Arial Unicode MS"/>
              </w:rPr>
            </w:pPr>
            <w:r>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t xml:space="preserve">- проба на определение </w:t>
            </w:r>
          </w:p>
          <w:p w:rsidR="00641F72" w:rsidRDefault="00641F72">
            <w:pPr>
              <w:tabs>
                <w:tab w:val="num" w:pos="480"/>
              </w:tabs>
              <w:spacing w:line="276" w:lineRule="auto"/>
              <w:ind w:right="-2"/>
              <w:jc w:val="both"/>
              <w:rPr>
                <w:rFonts w:eastAsia="@Arial Unicode MS"/>
              </w:rPr>
            </w:pPr>
            <w:r>
              <w:rPr>
                <w:rFonts w:eastAsia="@Arial Unicode MS"/>
              </w:rPr>
              <w:t xml:space="preserve">количества слов в предложении </w:t>
            </w:r>
          </w:p>
          <w:p w:rsidR="00641F72" w:rsidRDefault="00641F72">
            <w:pPr>
              <w:tabs>
                <w:tab w:val="num" w:pos="480"/>
              </w:tabs>
              <w:spacing w:line="276" w:lineRule="auto"/>
              <w:ind w:right="-2"/>
              <w:jc w:val="both"/>
              <w:rPr>
                <w:rFonts w:eastAsia="@Arial Unicode MS"/>
              </w:rPr>
            </w:pPr>
            <w:r>
              <w:rPr>
                <w:rFonts w:eastAsia="@Arial Unicode MS"/>
              </w:rPr>
              <w:t>(С.Н. Карпова);</w:t>
            </w:r>
          </w:p>
          <w:p w:rsidR="00641F72" w:rsidRDefault="00641F72">
            <w:pPr>
              <w:tabs>
                <w:tab w:val="num" w:pos="480"/>
              </w:tabs>
              <w:spacing w:line="276" w:lineRule="auto"/>
              <w:ind w:right="-2"/>
              <w:jc w:val="both"/>
              <w:rPr>
                <w:rFonts w:eastAsia="@Arial Unicode MS"/>
              </w:rPr>
            </w:pPr>
            <w:r>
              <w:rPr>
                <w:rFonts w:eastAsia="@Arial Unicode MS"/>
              </w:rPr>
              <w:t>- методика «Кодирование»;</w:t>
            </w:r>
          </w:p>
          <w:p w:rsidR="00641F72" w:rsidRDefault="00641F72">
            <w:pPr>
              <w:tabs>
                <w:tab w:val="num" w:pos="480"/>
              </w:tabs>
              <w:spacing w:line="276" w:lineRule="auto"/>
              <w:ind w:right="-2"/>
              <w:jc w:val="both"/>
              <w:rPr>
                <w:rFonts w:eastAsia="@Arial Unicode MS"/>
              </w:rPr>
            </w:pPr>
            <w:r>
              <w:rPr>
                <w:rFonts w:eastAsia="@Arial Unicode MS"/>
              </w:rPr>
              <w:t xml:space="preserve">- диагностика универсального </w:t>
            </w:r>
          </w:p>
          <w:p w:rsidR="00641F72" w:rsidRDefault="00641F72">
            <w:pPr>
              <w:tabs>
                <w:tab w:val="num" w:pos="480"/>
              </w:tabs>
              <w:spacing w:line="276" w:lineRule="auto"/>
              <w:ind w:right="-2"/>
              <w:jc w:val="both"/>
              <w:rPr>
                <w:rFonts w:eastAsia="@Arial Unicode MS"/>
              </w:rPr>
            </w:pPr>
            <w:r>
              <w:rPr>
                <w:rFonts w:eastAsia="@Arial Unicode MS"/>
              </w:rPr>
              <w:t xml:space="preserve">действия общего приема </w:t>
            </w:r>
          </w:p>
          <w:p w:rsidR="00641F72" w:rsidRDefault="00641F72">
            <w:pPr>
              <w:tabs>
                <w:tab w:val="num" w:pos="480"/>
              </w:tabs>
              <w:spacing w:line="276" w:lineRule="auto"/>
              <w:ind w:right="-2"/>
              <w:jc w:val="both"/>
              <w:rPr>
                <w:rFonts w:eastAsia="@Arial Unicode MS"/>
              </w:rPr>
            </w:pPr>
            <w:r>
              <w:rPr>
                <w:rFonts w:eastAsia="@Arial Unicode MS"/>
              </w:rPr>
              <w:t xml:space="preserve">решения задач (по А.Р. Лурия, </w:t>
            </w:r>
          </w:p>
          <w:p w:rsidR="00641F72" w:rsidRDefault="00641F72">
            <w:pPr>
              <w:tabs>
                <w:tab w:val="num" w:pos="480"/>
              </w:tabs>
              <w:spacing w:line="276" w:lineRule="auto"/>
              <w:ind w:right="-2"/>
              <w:jc w:val="both"/>
              <w:rPr>
                <w:rFonts w:eastAsia="@Arial Unicode MS"/>
              </w:rPr>
            </w:pPr>
            <w:r>
              <w:rPr>
                <w:rFonts w:eastAsia="@Arial Unicode MS"/>
              </w:rPr>
              <w:t>Л.С. Цветковой);</w:t>
            </w:r>
          </w:p>
          <w:p w:rsidR="00641F72" w:rsidRDefault="00641F72">
            <w:pPr>
              <w:tabs>
                <w:tab w:val="num" w:pos="480"/>
              </w:tabs>
              <w:spacing w:line="276" w:lineRule="auto"/>
              <w:ind w:right="-2"/>
              <w:jc w:val="both"/>
              <w:rPr>
                <w:rFonts w:eastAsia="@Arial Unicode MS"/>
              </w:rPr>
            </w:pPr>
            <w:r>
              <w:rPr>
                <w:rFonts w:eastAsia="@Arial Unicode MS"/>
              </w:rPr>
              <w:t>- мыслительная деятельность</w:t>
            </w:r>
          </w:p>
          <w:p w:rsidR="00641F72" w:rsidRDefault="00641F72">
            <w:pPr>
              <w:tabs>
                <w:tab w:val="num" w:pos="480"/>
              </w:tabs>
              <w:spacing w:line="276" w:lineRule="auto"/>
              <w:ind w:right="-2"/>
              <w:jc w:val="both"/>
              <w:rPr>
                <w:rFonts w:eastAsia="@Arial Unicode MS"/>
              </w:rPr>
            </w:pPr>
            <w:r>
              <w:rPr>
                <w:rFonts w:eastAsia="@Arial Unicode MS"/>
              </w:rPr>
              <w:t>(по М.В.Зверевой)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инициативного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учебного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взаимодействия; </w:t>
            </w:r>
          </w:p>
          <w:p w:rsidR="00641F72" w:rsidRDefault="00641F72">
            <w:pPr>
              <w:tabs>
                <w:tab w:val="num" w:pos="480"/>
              </w:tabs>
              <w:spacing w:line="276" w:lineRule="auto"/>
              <w:ind w:right="-2"/>
              <w:rPr>
                <w:rFonts w:eastAsia="@Arial Unicode MS"/>
              </w:rPr>
            </w:pPr>
            <w:r>
              <w:rPr>
                <w:rFonts w:eastAsia="@Arial Unicode MS"/>
              </w:rPr>
              <w:t xml:space="preserve">управление </w:t>
            </w:r>
          </w:p>
          <w:p w:rsidR="00641F72" w:rsidRDefault="00641F72">
            <w:pPr>
              <w:tabs>
                <w:tab w:val="num" w:pos="480"/>
              </w:tabs>
              <w:spacing w:line="276" w:lineRule="auto"/>
              <w:ind w:right="-2"/>
              <w:rPr>
                <w:rFonts w:eastAsia="@Arial Unicode MS"/>
              </w:rPr>
            </w:pPr>
            <w:r>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составь задание партнеру;</w:t>
            </w:r>
          </w:p>
          <w:p w:rsidR="00641F72" w:rsidRDefault="00641F72">
            <w:pPr>
              <w:tabs>
                <w:tab w:val="num" w:pos="86"/>
              </w:tabs>
              <w:spacing w:line="276" w:lineRule="auto"/>
              <w:ind w:right="-2"/>
              <w:jc w:val="both"/>
              <w:rPr>
                <w:rFonts w:eastAsia="@Arial Unicode MS"/>
              </w:rPr>
            </w:pPr>
            <w:r>
              <w:rPr>
                <w:rFonts w:eastAsia="@Arial Unicode MS"/>
              </w:rPr>
              <w:t>- отзыв на работу товарища;</w:t>
            </w:r>
          </w:p>
          <w:p w:rsidR="00641F72" w:rsidRDefault="00641F72">
            <w:pPr>
              <w:tabs>
                <w:tab w:val="num" w:pos="86"/>
              </w:tabs>
              <w:spacing w:line="276" w:lineRule="auto"/>
              <w:ind w:right="-2"/>
              <w:jc w:val="both"/>
              <w:rPr>
                <w:rFonts w:eastAsia="@Arial Unicode MS"/>
              </w:rPr>
            </w:pPr>
            <w:r>
              <w:rPr>
                <w:rFonts w:eastAsia="@Arial Unicode MS"/>
              </w:rPr>
              <w:t xml:space="preserve">- групповая работа по составлению </w:t>
            </w:r>
          </w:p>
          <w:p w:rsidR="00641F72" w:rsidRDefault="00641F72">
            <w:pPr>
              <w:tabs>
                <w:tab w:val="num" w:pos="86"/>
              </w:tabs>
              <w:spacing w:line="276" w:lineRule="auto"/>
              <w:ind w:right="-2"/>
              <w:jc w:val="both"/>
              <w:rPr>
                <w:rFonts w:eastAsia="@Arial Unicode MS"/>
              </w:rPr>
            </w:pPr>
            <w:r>
              <w:rPr>
                <w:rFonts w:eastAsia="@Arial Unicode MS"/>
              </w:rPr>
              <w:t>кроссворда;</w:t>
            </w:r>
          </w:p>
          <w:p w:rsidR="00641F72" w:rsidRDefault="00641F72">
            <w:pPr>
              <w:tabs>
                <w:tab w:val="num" w:pos="86"/>
              </w:tabs>
              <w:spacing w:line="276" w:lineRule="auto"/>
              <w:ind w:right="-2"/>
              <w:jc w:val="both"/>
              <w:rPr>
                <w:rFonts w:eastAsia="@Arial Unicode MS"/>
              </w:rPr>
            </w:pPr>
            <w:r>
              <w:rPr>
                <w:rFonts w:eastAsia="@Arial Unicode MS"/>
              </w:rPr>
              <w:t>- «отгадай, о ком говорим»;</w:t>
            </w:r>
          </w:p>
          <w:p w:rsidR="00641F72" w:rsidRDefault="00641F72">
            <w:pPr>
              <w:tabs>
                <w:tab w:val="num" w:pos="86"/>
              </w:tabs>
              <w:spacing w:line="276" w:lineRule="auto"/>
              <w:ind w:right="-2"/>
              <w:jc w:val="both"/>
              <w:rPr>
                <w:rFonts w:eastAsia="@Arial Unicode MS"/>
              </w:rPr>
            </w:pPr>
            <w:r>
              <w:rPr>
                <w:rFonts w:eastAsia="@Arial Unicode MS"/>
              </w:rPr>
              <w:t xml:space="preserve">- диалоговое слушание (формулировка </w:t>
            </w:r>
          </w:p>
          <w:p w:rsidR="00641F72" w:rsidRDefault="00641F72">
            <w:pPr>
              <w:tabs>
                <w:tab w:val="num" w:pos="86"/>
              </w:tabs>
              <w:spacing w:line="276" w:lineRule="auto"/>
              <w:ind w:right="-2"/>
              <w:jc w:val="both"/>
              <w:rPr>
                <w:rFonts w:eastAsia="@Arial Unicode MS"/>
              </w:rPr>
            </w:pPr>
            <w:r>
              <w:rPr>
                <w:rFonts w:eastAsia="@Arial Unicode MS"/>
              </w:rPr>
              <w:t>вопросов для обратной связи);</w:t>
            </w:r>
          </w:p>
          <w:p w:rsidR="00641F72" w:rsidRDefault="00641F72">
            <w:pPr>
              <w:tabs>
                <w:tab w:val="num" w:pos="86"/>
              </w:tabs>
              <w:spacing w:line="276" w:lineRule="auto"/>
              <w:ind w:right="-2"/>
              <w:jc w:val="both"/>
              <w:rPr>
                <w:rFonts w:eastAsia="@Arial Unicode MS"/>
              </w:rPr>
            </w:pPr>
            <w:r>
              <w:rPr>
                <w:rFonts w:eastAsia="@Arial Unicode MS"/>
              </w:rPr>
              <w:t xml:space="preserve">- «подготовь рассказ...», «опиши устно...», </w:t>
            </w:r>
          </w:p>
          <w:p w:rsidR="00641F72" w:rsidRDefault="00641F72">
            <w:pPr>
              <w:tabs>
                <w:tab w:val="num" w:pos="86"/>
              </w:tabs>
              <w:spacing w:line="276" w:lineRule="auto"/>
              <w:ind w:right="-2"/>
              <w:jc w:val="both"/>
              <w:rPr>
                <w:rFonts w:eastAsia="@Arial Unicode MS"/>
              </w:rPr>
            </w:pPr>
            <w:r>
              <w:rPr>
                <w:rFonts w:eastAsia="@Arial Unicode MS"/>
              </w:rPr>
              <w:t>«объясни...»;</w:t>
            </w:r>
          </w:p>
          <w:p w:rsidR="00641F72" w:rsidRDefault="00641F72">
            <w:pPr>
              <w:tabs>
                <w:tab w:val="num" w:pos="86"/>
              </w:tabs>
              <w:spacing w:line="276" w:lineRule="auto"/>
              <w:ind w:right="-2"/>
              <w:jc w:val="both"/>
              <w:rPr>
                <w:rFonts w:eastAsia="@Arial Unicode MS"/>
              </w:rPr>
            </w:pPr>
            <w:r>
              <w:rPr>
                <w:rFonts w:eastAsia="@Arial Unicode MS"/>
              </w:rPr>
              <w:t xml:space="preserve">- действия на учет </w:t>
            </w:r>
            <w:r>
              <w:rPr>
                <w:rFonts w:eastAsia="@Arial Unicode MS"/>
              </w:rPr>
              <w:lastRenderedPageBreak/>
              <w:t xml:space="preserve">позиции собеседника </w:t>
            </w:r>
          </w:p>
          <w:p w:rsidR="00641F72" w:rsidRDefault="00641F72">
            <w:pPr>
              <w:tabs>
                <w:tab w:val="num" w:pos="86"/>
              </w:tabs>
              <w:spacing w:line="276" w:lineRule="auto"/>
              <w:ind w:right="-2"/>
              <w:jc w:val="both"/>
              <w:rPr>
                <w:rFonts w:eastAsia="@Arial Unicode MS"/>
              </w:rPr>
            </w:pPr>
            <w:r>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«Дорога к дому»;</w:t>
            </w:r>
          </w:p>
          <w:p w:rsidR="00641F72" w:rsidRDefault="00641F72">
            <w:pPr>
              <w:tabs>
                <w:tab w:val="num" w:pos="480"/>
              </w:tabs>
              <w:spacing w:line="276" w:lineRule="auto"/>
              <w:ind w:right="-2"/>
              <w:jc w:val="both"/>
              <w:rPr>
                <w:rFonts w:eastAsia="@Arial Unicode MS"/>
              </w:rPr>
            </w:pPr>
            <w:r>
              <w:rPr>
                <w:rFonts w:eastAsia="@Arial Unicode MS"/>
              </w:rPr>
              <w:t xml:space="preserve">- задания на организацию </w:t>
            </w:r>
          </w:p>
          <w:p w:rsidR="00641F72" w:rsidRDefault="00641F72">
            <w:pPr>
              <w:tabs>
                <w:tab w:val="num" w:pos="480"/>
              </w:tabs>
              <w:spacing w:line="276" w:lineRule="auto"/>
              <w:ind w:right="-2"/>
              <w:jc w:val="both"/>
              <w:rPr>
                <w:rFonts w:eastAsia="@Arial Unicode MS"/>
              </w:rPr>
            </w:pPr>
            <w:r>
              <w:rPr>
                <w:rFonts w:eastAsia="@Arial Unicode MS"/>
              </w:rPr>
              <w:t xml:space="preserve">сотрудничества (задание </w:t>
            </w:r>
          </w:p>
          <w:p w:rsidR="00641F72" w:rsidRDefault="00641F72">
            <w:pPr>
              <w:tabs>
                <w:tab w:val="num" w:pos="480"/>
              </w:tabs>
              <w:spacing w:line="276" w:lineRule="auto"/>
              <w:ind w:right="-2"/>
              <w:jc w:val="both"/>
              <w:rPr>
                <w:rFonts w:eastAsia="@Arial Unicode MS"/>
              </w:rPr>
            </w:pPr>
            <w:r>
              <w:rPr>
                <w:rFonts w:eastAsia="@Arial Unicode MS"/>
              </w:rPr>
              <w:t xml:space="preserve">«Рукавички» (Г.А.Цукерман), </w:t>
            </w:r>
          </w:p>
          <w:p w:rsidR="00641F72" w:rsidRDefault="00641F72">
            <w:pPr>
              <w:tabs>
                <w:tab w:val="num" w:pos="480"/>
              </w:tabs>
              <w:spacing w:line="276" w:lineRule="auto"/>
              <w:ind w:right="-2"/>
              <w:jc w:val="both"/>
              <w:rPr>
                <w:rFonts w:eastAsia="@Arial Unicode MS"/>
              </w:rPr>
            </w:pPr>
            <w:r>
              <w:rPr>
                <w:rFonts w:eastAsia="@Arial Unicode MS"/>
              </w:rPr>
              <w:t xml:space="preserve">«Совместная сортировка» </w:t>
            </w:r>
          </w:p>
          <w:p w:rsidR="00641F72" w:rsidRDefault="00641F72">
            <w:pPr>
              <w:tabs>
                <w:tab w:val="num" w:pos="480"/>
              </w:tabs>
              <w:spacing w:line="276" w:lineRule="auto"/>
              <w:ind w:right="-2"/>
              <w:jc w:val="both"/>
              <w:rPr>
                <w:rFonts w:eastAsia="@Arial Unicode MS"/>
              </w:rPr>
            </w:pPr>
            <w:r>
              <w:rPr>
                <w:rFonts w:eastAsia="@Arial Unicode MS"/>
              </w:rPr>
              <w:t xml:space="preserve">(Бурменская); </w:t>
            </w:r>
          </w:p>
          <w:p w:rsidR="00641F72" w:rsidRDefault="00641F72">
            <w:pPr>
              <w:tabs>
                <w:tab w:val="num" w:pos="480"/>
              </w:tabs>
              <w:spacing w:line="276" w:lineRule="auto"/>
              <w:ind w:right="-2"/>
              <w:jc w:val="both"/>
              <w:rPr>
                <w:rFonts w:eastAsia="@Arial Unicode MS"/>
              </w:rPr>
            </w:pPr>
            <w:r>
              <w:rPr>
                <w:rFonts w:eastAsia="@Arial Unicode MS"/>
              </w:rPr>
              <w:t xml:space="preserve">- развитие речевой </w:t>
            </w:r>
          </w:p>
          <w:p w:rsidR="00641F72" w:rsidRDefault="00641F72">
            <w:pPr>
              <w:tabs>
                <w:tab w:val="num" w:pos="480"/>
              </w:tabs>
              <w:spacing w:line="276" w:lineRule="auto"/>
              <w:ind w:right="-2"/>
              <w:jc w:val="both"/>
              <w:rPr>
                <w:rFonts w:eastAsia="@Arial Unicode MS"/>
              </w:rPr>
            </w:pPr>
            <w:r>
              <w:rPr>
                <w:rFonts w:eastAsia="@Arial Unicode MS"/>
              </w:rPr>
              <w:t xml:space="preserve">деятельности учащихся </w:t>
            </w:r>
          </w:p>
          <w:p w:rsidR="00641F72" w:rsidRDefault="00641F72">
            <w:pPr>
              <w:tabs>
                <w:tab w:val="num" w:pos="480"/>
              </w:tabs>
              <w:spacing w:line="276" w:lineRule="auto"/>
              <w:ind w:right="-2"/>
              <w:jc w:val="both"/>
              <w:rPr>
                <w:rFonts w:eastAsia="@Arial Unicode MS"/>
              </w:rPr>
            </w:pPr>
            <w:r>
              <w:rPr>
                <w:rFonts w:eastAsia="@Arial Unicode MS"/>
              </w:rPr>
              <w:t xml:space="preserve">(восстановление </w:t>
            </w:r>
          </w:p>
          <w:p w:rsidR="00641F72" w:rsidRDefault="00641F72">
            <w:pPr>
              <w:tabs>
                <w:tab w:val="num" w:pos="480"/>
              </w:tabs>
              <w:spacing w:line="276" w:lineRule="auto"/>
              <w:ind w:right="-2"/>
              <w:jc w:val="both"/>
              <w:rPr>
                <w:rFonts w:eastAsia="@Arial Unicode MS"/>
              </w:rPr>
            </w:pPr>
            <w:r>
              <w:rPr>
                <w:rFonts w:eastAsia="@Arial Unicode MS"/>
              </w:rPr>
              <w:t>деформированного текста)</w:t>
            </w:r>
          </w:p>
        </w:tc>
      </w:tr>
    </w:tbl>
    <w:p w:rsidR="00251AC3" w:rsidRDefault="00251AC3" w:rsidP="00641F72">
      <w:pPr>
        <w:tabs>
          <w:tab w:val="left" w:leader="dot" w:pos="624"/>
        </w:tabs>
        <w:ind w:firstLine="567"/>
        <w:jc w:val="center"/>
        <w:rPr>
          <w:rFonts w:eastAsia="@Arial Unicode MS"/>
          <w:b/>
          <w:bCs/>
        </w:rPr>
      </w:pPr>
    </w:p>
    <w:p w:rsidR="00641F72" w:rsidRDefault="00641F72" w:rsidP="00641F72">
      <w:pPr>
        <w:tabs>
          <w:tab w:val="left" w:leader="dot" w:pos="624"/>
        </w:tabs>
        <w:ind w:firstLine="567"/>
        <w:jc w:val="center"/>
        <w:rPr>
          <w:rFonts w:eastAsia="@Arial Unicode MS"/>
          <w:b/>
          <w:bCs/>
        </w:rPr>
      </w:pPr>
      <w:r>
        <w:rPr>
          <w:rFonts w:eastAsia="@Arial Unicode MS"/>
          <w:b/>
          <w:bCs/>
        </w:rPr>
        <w:t>Связь универсальных учебных действий с содержанием учебных предметов</w:t>
      </w:r>
    </w:p>
    <w:p w:rsidR="00641F72" w:rsidRDefault="00641F72" w:rsidP="00641F72">
      <w:pPr>
        <w:tabs>
          <w:tab w:val="num" w:pos="1134"/>
        </w:tabs>
        <w:ind w:firstLine="567"/>
        <w:jc w:val="both"/>
        <w:rPr>
          <w:rFonts w:eastAsia="@Arial Unicode MS"/>
        </w:rPr>
      </w:pPr>
      <w:r>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641F72" w:rsidRDefault="00641F72" w:rsidP="00641F72">
      <w:pPr>
        <w:shd w:val="clear" w:color="auto" w:fill="FFFFFF"/>
        <w:ind w:firstLine="567"/>
        <w:jc w:val="center"/>
        <w:rPr>
          <w:b/>
          <w:bCs/>
          <w:spacing w:val="-4"/>
        </w:rPr>
      </w:pPr>
      <w:r>
        <w:rPr>
          <w:b/>
          <w:bCs/>
          <w:spacing w:val="-4"/>
        </w:rPr>
        <w:t>Приоритеты предметного содержания в формировании УУД</w:t>
      </w:r>
    </w:p>
    <w:p w:rsidR="00251AC3" w:rsidRDefault="00251AC3" w:rsidP="00641F72">
      <w:pPr>
        <w:shd w:val="clear" w:color="auto" w:fill="FFFFFF"/>
        <w:ind w:firstLine="567"/>
        <w:jc w:val="center"/>
        <w:rPr>
          <w:b/>
          <w:bCs/>
          <w:spacing w:val="-4"/>
        </w:rPr>
      </w:pPr>
    </w:p>
    <w:tbl>
      <w:tblPr>
        <w:tblW w:w="5100" w:type="pct"/>
        <w:tblInd w:w="-34" w:type="dxa"/>
        <w:tblCellMar>
          <w:left w:w="0" w:type="dxa"/>
          <w:right w:w="0" w:type="dxa"/>
        </w:tblCellMar>
        <w:tblLook w:val="04A0"/>
      </w:tblPr>
      <w:tblGrid>
        <w:gridCol w:w="2286"/>
        <w:gridCol w:w="1754"/>
        <w:gridCol w:w="104"/>
        <w:gridCol w:w="1776"/>
        <w:gridCol w:w="2370"/>
        <w:gridCol w:w="1907"/>
      </w:tblGrid>
      <w:tr w:rsidR="00641F72" w:rsidTr="00641F72">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Смысловые </w:t>
            </w:r>
          </w:p>
          <w:p w:rsidR="00641F72" w:rsidRDefault="00641F72">
            <w:pPr>
              <w:spacing w:line="276" w:lineRule="auto"/>
              <w:jc w:val="both"/>
            </w:pPr>
            <w:r>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Окружающий мир</w:t>
            </w:r>
          </w:p>
        </w:tc>
      </w:tr>
      <w:tr w:rsidR="00641F72" w:rsidTr="00641F72">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жизненное само-</w:t>
            </w:r>
          </w:p>
          <w:p w:rsidR="00641F72" w:rsidRDefault="00641F72">
            <w:pPr>
              <w:spacing w:line="276" w:lineRule="auto"/>
              <w:jc w:val="both"/>
            </w:pPr>
            <w: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w:t>
            </w:r>
          </w:p>
          <w:p w:rsidR="00641F72" w:rsidRDefault="00641F72">
            <w:pPr>
              <w:spacing w:line="276" w:lineRule="auto"/>
              <w:jc w:val="both"/>
            </w:pPr>
            <w:r>
              <w:rPr>
                <w:b/>
                <w:bCs/>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широкий спектр источников информации</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анализ, синтез, сравнение, группировка, причинно-следственные связи, логические рассуждения, доказательства, практические действия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41F72" w:rsidRDefault="00641F72" w:rsidP="00641F72">
      <w:pPr>
        <w:spacing w:before="28" w:after="28"/>
        <w:ind w:firstLine="708"/>
        <w:jc w:val="both"/>
      </w:pPr>
      <w:r>
        <w:t xml:space="preserve">В результате изучения  всех без исключения предметов  в начальной школе выпускники приобретут </w:t>
      </w:r>
      <w:r>
        <w:rPr>
          <w:b/>
        </w:rPr>
        <w:t>первичные навыки работы с информацией</w:t>
      </w:r>
      <w: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641F72" w:rsidRDefault="00641F72" w:rsidP="00641F72">
      <w:pPr>
        <w:spacing w:before="28" w:after="28"/>
        <w:ind w:firstLine="708"/>
        <w:jc w:val="both"/>
      </w:pPr>
      <w:r>
        <w:t xml:space="preserve">В таблицах приводятся планируемые результаты в соответствии с целевыми установками требований ФГОС к результатам обучения. </w:t>
      </w:r>
    </w:p>
    <w:tbl>
      <w:tblPr>
        <w:tblW w:w="11344" w:type="dxa"/>
        <w:tblInd w:w="-743" w:type="dxa"/>
        <w:tblLayout w:type="fixed"/>
        <w:tblLook w:val="04A0"/>
      </w:tblPr>
      <w:tblGrid>
        <w:gridCol w:w="1276"/>
        <w:gridCol w:w="141"/>
        <w:gridCol w:w="2128"/>
        <w:gridCol w:w="2551"/>
        <w:gridCol w:w="1984"/>
        <w:gridCol w:w="571"/>
        <w:gridCol w:w="2693"/>
      </w:tblGrid>
      <w:tr w:rsidR="00641F72" w:rsidTr="00826B72">
        <w:tc>
          <w:tcPr>
            <w:tcW w:w="1276"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center"/>
              <w:rPr>
                <w:b/>
              </w:rPr>
            </w:pPr>
          </w:p>
        </w:tc>
        <w:tc>
          <w:tcPr>
            <w:tcW w:w="2269"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1 класс</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2 класс</w:t>
            </w: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3 класс</w:t>
            </w:r>
          </w:p>
        </w:tc>
        <w:tc>
          <w:tcPr>
            <w:tcW w:w="3264"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t>4 класс</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before="28" w:after="28" w:line="276" w:lineRule="auto"/>
              <w:jc w:val="center"/>
              <w:rPr>
                <w:b/>
              </w:rPr>
            </w:pPr>
            <w:r>
              <w:rPr>
                <w:b/>
              </w:rPr>
              <w:t>Русский язык</w:t>
            </w:r>
          </w:p>
        </w:tc>
      </w:tr>
      <w:tr w:rsidR="00641F72" w:rsidTr="00826B72">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9"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1.Овладение н</w:t>
            </w:r>
            <w:r>
              <w:rPr>
                <w:iCs/>
              </w:rPr>
              <w:t xml:space="preserve">ачальными навыками адаптации в </w:t>
            </w:r>
            <w:r>
              <w:rPr>
                <w:iCs/>
              </w:rPr>
              <w:lastRenderedPageBreak/>
              <w:t>динамично изменяющемся и развивающемся мире.</w:t>
            </w:r>
          </w:p>
          <w:p w:rsidR="00641F72" w:rsidRDefault="00641F72">
            <w:pPr>
              <w:spacing w:line="276" w:lineRule="auto"/>
              <w:jc w:val="both"/>
              <w:rPr>
                <w:iCs/>
              </w:rPr>
            </w:pPr>
            <w:r>
              <w:t>2.Развитие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jc w:val="both"/>
              <w:rPr>
                <w:iCs/>
              </w:rPr>
            </w:pPr>
            <w:r>
              <w:rPr>
                <w:iCs/>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41F72" w:rsidRDefault="00641F72">
            <w:pPr>
              <w:spacing w:line="276" w:lineRule="auto"/>
              <w:ind w:firstLine="540"/>
              <w:jc w:val="both"/>
              <w:rPr>
                <w:iCs/>
              </w:rPr>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rPr>
                <w:iCs/>
              </w:rPr>
              <w:lastRenderedPageBreak/>
              <w:t xml:space="preserve">1.Принятие и освоение социальной роли обучающегося, развитие мотивов </w:t>
            </w:r>
            <w:r>
              <w:rPr>
                <w:iCs/>
              </w:rPr>
              <w:lastRenderedPageBreak/>
              <w:t>учебной деятельности и формирование личностного смысла учения.</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rPr>
                <w:iCs/>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ind w:firstLine="540"/>
              <w:jc w:val="both"/>
              <w:rPr>
                <w:iCs/>
              </w:rPr>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 xml:space="preserve">1.Формирование </w:t>
            </w:r>
            <w:r>
              <w:rPr>
                <w:iCs/>
              </w:rPr>
              <w:t xml:space="preserve">чувства гордости за свою Родину, российский </w:t>
            </w:r>
            <w:r>
              <w:rPr>
                <w:iCs/>
              </w:rPr>
              <w:lastRenderedPageBreak/>
              <w:t>народ и историю России</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p>
        </w:tc>
        <w:tc>
          <w:tcPr>
            <w:tcW w:w="3264"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rPr>
                <w:iCs/>
              </w:rPr>
              <w:lastRenderedPageBreak/>
              <w:t xml:space="preserve">1.Осознание своей этнической и национальной принадлежности, формирование ценностей </w:t>
            </w:r>
            <w:r>
              <w:rPr>
                <w:iCs/>
              </w:rPr>
              <w:lastRenderedPageBreak/>
              <w:t>многонационального российского общества</w:t>
            </w:r>
          </w:p>
          <w:p w:rsidR="00641F72" w:rsidRDefault="00641F72">
            <w:pPr>
              <w:spacing w:line="276" w:lineRule="auto"/>
              <w:jc w:val="both"/>
              <w:rPr>
                <w:iCs/>
              </w:rPr>
            </w:pPr>
            <w:r>
              <w:rPr>
                <w:iCs/>
              </w:rPr>
              <w:t>2. Становление гуманистических и демократических ценностных ориентаций</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rPr>
                <w:iCs/>
              </w:rPr>
            </w:pPr>
            <w:r>
              <w:t xml:space="preserve">4.Формирование </w:t>
            </w:r>
            <w:r>
              <w:rPr>
                <w:iCs/>
              </w:rPr>
              <w:t>целостного, социально ориентированного взгляда на мир в его органичном единстве и разнообразии природы, народов, культур и религий.</w:t>
            </w:r>
          </w:p>
          <w:p w:rsidR="00641F72" w:rsidRDefault="00641F72">
            <w:pPr>
              <w:tabs>
                <w:tab w:val="left" w:pos="993"/>
                <w:tab w:val="left" w:pos="1134"/>
              </w:tabs>
              <w:autoSpaceDE w:val="0"/>
              <w:spacing w:line="276" w:lineRule="auto"/>
              <w:jc w:val="both"/>
            </w:pPr>
            <w:r>
              <w:t>5. Формирование уважительного отношения к иному мнению, истории и культуре других народов.</w:t>
            </w:r>
          </w:p>
        </w:tc>
      </w:tr>
      <w:tr w:rsidR="00641F72" w:rsidTr="00826B72">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9"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1.Овладение </w:t>
            </w:r>
            <w:r>
              <w:rPr>
                <w:iCs/>
              </w:rPr>
              <w:t>способностью принимать и сохранять цели и задачи учебной деятельности, поиска средств её осуществления.</w:t>
            </w:r>
          </w:p>
          <w:p w:rsidR="00641F72" w:rsidRDefault="00641F72">
            <w:pPr>
              <w:spacing w:line="276" w:lineRule="auto"/>
              <w:jc w:val="both"/>
              <w:rPr>
                <w:iCs/>
              </w:rPr>
            </w:pPr>
            <w:r>
              <w:t>2.Формирование умения</w:t>
            </w:r>
            <w:r>
              <w:rPr>
                <w:iCs/>
              </w:rPr>
              <w:t xml:space="preserve"> планировать, контролировать и оценивать учебные действия в соответствии с поставленной </w:t>
            </w:r>
            <w:r>
              <w:rPr>
                <w:iCs/>
              </w:rPr>
              <w:lastRenderedPageBreak/>
              <w:t>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rPr>
                <w:iCs/>
              </w:rPr>
            </w:pPr>
            <w:r>
              <w:rPr>
                <w:iCs/>
              </w:rPr>
              <w:t>3.Использование знаково-символических средств представления информации</w:t>
            </w:r>
          </w:p>
          <w:p w:rsidR="00641F72" w:rsidRDefault="00641F72">
            <w:pPr>
              <w:spacing w:line="276" w:lineRule="auto"/>
              <w:jc w:val="both"/>
            </w:pPr>
            <w:r>
              <w:t>4.Активное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5.Готовность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641F72" w:rsidRDefault="00641F72">
            <w:pPr>
              <w:spacing w:line="276" w:lineRule="auto"/>
              <w:jc w:val="both"/>
            </w:pPr>
            <w:r>
              <w:t xml:space="preserve">6.Определение общей цели и путей её достижения; умение договариваться о распределении функций и ролей в </w:t>
            </w:r>
            <w:r>
              <w:lastRenderedPageBreak/>
              <w:t>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ind w:firstLine="540"/>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1.Формирование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pPr>
            <w:r>
              <w:t xml:space="preserve">2.Использование различных способов поиска (в справочных </w:t>
            </w:r>
            <w:r>
              <w:lastRenderedPageBreak/>
              <w:t>источниках), сбора, обработки, анализа, организации, передачи и интерпретации информации</w:t>
            </w:r>
          </w:p>
          <w:p w:rsidR="00641F72" w:rsidRDefault="00641F72">
            <w:pPr>
              <w:spacing w:line="276" w:lineRule="auto"/>
              <w:jc w:val="both"/>
            </w:pPr>
            <w:r>
              <w:t>3.Активное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4.Овладение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641F72" w:rsidRDefault="00641F72">
            <w:pPr>
              <w:spacing w:line="276" w:lineRule="auto"/>
              <w:ind w:firstLine="540"/>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w:t>
            </w:r>
            <w:r>
              <w:lastRenderedPageBreak/>
              <w:t>х и познавательных задач.</w:t>
            </w:r>
          </w:p>
          <w:p w:rsidR="00641F72" w:rsidRDefault="00641F72">
            <w:pPr>
              <w:spacing w:line="276" w:lineRule="auto"/>
              <w:jc w:val="both"/>
            </w:pPr>
            <w:r>
              <w:t>3.Овладение л</w:t>
            </w:r>
            <w:r>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t>.</w:t>
            </w:r>
          </w:p>
          <w:p w:rsidR="00641F72" w:rsidRDefault="00641F72">
            <w:pPr>
              <w:spacing w:line="276" w:lineRule="auto"/>
              <w:jc w:val="both"/>
            </w:pPr>
            <w:r>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 xml:space="preserve">6.Овладение базовыми </w:t>
            </w:r>
            <w:r>
              <w:lastRenderedPageBreak/>
              <w:t>предметными и межпредметными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tc>
        <w:tc>
          <w:tcPr>
            <w:tcW w:w="3264" w:type="dxa"/>
            <w:gridSpan w:val="2"/>
            <w:tcBorders>
              <w:top w:val="single" w:sz="4" w:space="0" w:color="000000"/>
              <w:left w:val="single" w:sz="4" w:space="0" w:color="000000"/>
              <w:bottom w:val="single" w:sz="4" w:space="0" w:color="000000"/>
              <w:right w:val="single" w:sz="4" w:space="0" w:color="000000"/>
            </w:tcBorders>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 xml:space="preserve">3.Определение общей цели и путей её достижения; умение договариваться о распределении функций и ролей в совместной деятельности; </w:t>
            </w:r>
            <w:r>
              <w:lastRenderedPageBreak/>
              <w:t>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5.Готовность конструктивно разрешать конфликты посредством учёта интересов сторон и сотрудничества.</w:t>
            </w:r>
          </w:p>
          <w:p w:rsidR="00641F72" w:rsidRDefault="00641F72">
            <w:pPr>
              <w:spacing w:line="276" w:lineRule="auto"/>
              <w:jc w:val="both"/>
            </w:pPr>
            <w: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41F72" w:rsidRDefault="00641F72">
            <w:pPr>
              <w:spacing w:line="276" w:lineRule="auto"/>
              <w:jc w:val="both"/>
            </w:pPr>
            <w:r>
              <w:t>7.Овладение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p>
        </w:tc>
      </w:tr>
      <w:tr w:rsidR="00641F72" w:rsidTr="00826B72">
        <w:trPr>
          <w:trHeight w:val="5420"/>
        </w:trPr>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9"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w:t>
            </w:r>
            <w:r>
              <w:lastRenderedPageBreak/>
              <w:t>использовать знания для решения познавательных, практических и коммуникативных задач.</w:t>
            </w:r>
          </w:p>
          <w:p w:rsidR="00641F72" w:rsidRDefault="00641F72">
            <w:pPr>
              <w:spacing w:line="276" w:lineRule="auto"/>
              <w:jc w:val="both"/>
            </w:pPr>
            <w: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41F72" w:rsidRDefault="00641F72">
            <w:pPr>
              <w:spacing w:line="276" w:lineRule="auto"/>
              <w:jc w:val="both"/>
            </w:pPr>
            <w:r>
              <w:t xml:space="preserve">2.Осознание безошибочного письма как одного из проявлений </w:t>
            </w:r>
            <w:r>
              <w:lastRenderedPageBreak/>
              <w:t>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ind w:firstLine="567"/>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w:t>
            </w:r>
            <w:r>
              <w:lastRenderedPageBreak/>
              <w:t>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 xml:space="preserve">5.Формирование умений опознавать и анализировать основные единицы языка, грамматические категории языка, употреблять языковые </w:t>
            </w:r>
            <w:r>
              <w:lastRenderedPageBreak/>
              <w:t>единицы адекватно ситуации речевого общения</w:t>
            </w:r>
          </w:p>
        </w:tc>
        <w:tc>
          <w:tcPr>
            <w:tcW w:w="3264"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41F72" w:rsidRDefault="00641F72">
            <w:pPr>
              <w:spacing w:line="276" w:lineRule="auto"/>
              <w:jc w:val="both"/>
            </w:pPr>
            <w: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w:t>
            </w:r>
            <w:r>
              <w:lastRenderedPageBreak/>
              <w:t>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Литературное чтение</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1.Воспитание художественно-эстетического вкуса, эстетиче</w:t>
            </w:r>
            <w:r>
              <w:softHyphen/>
              <w:t>ских потребностей, ценностей и чувств на основе опыта слу</w:t>
            </w:r>
            <w:r>
              <w:softHyphen/>
              <w:t xml:space="preserve">шания и заучивания наизусть произведений художественной литературы; 2.Овладение начальными навыками адаптации к школе, к школьному коллективу; </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1.Развитие этических чувств, доброжелательности и эмо</w:t>
            </w:r>
            <w:r>
              <w:softHyphen/>
              <w:t>ционально-нравственной отзывчивости, понимания и сопере</w:t>
            </w:r>
            <w:r>
              <w:softHyphen/>
              <w:t xml:space="preserve">живания чувствам других людей; </w:t>
            </w:r>
          </w:p>
          <w:p w:rsidR="00641F72" w:rsidRDefault="00641F72">
            <w:pPr>
              <w:shd w:val="clear" w:color="auto" w:fill="FFFFFF"/>
              <w:autoSpaceDE w:val="0"/>
              <w:spacing w:line="276" w:lineRule="auto"/>
              <w:jc w:val="both"/>
            </w:pPr>
            <w:r>
              <w:t>2.Принятие и освоение социальной роли обучающегося, развитие мотивов учебной деятельности и формирование лич</w:t>
            </w:r>
            <w:r>
              <w:softHyphen/>
              <w:t>ностного смысла учения 3.Развитие навыков сотрудничества со взрослыми и сверст</w:t>
            </w:r>
            <w:r>
              <w:softHyphen/>
              <w:t>никами в разных социальных ситуациях, умения избегать кон</w:t>
            </w:r>
            <w:r>
              <w:softHyphen/>
              <w:t>фликтов и находить выходы из спорных ситуаций, умения срав</w:t>
            </w:r>
            <w:r>
              <w:softHyphen/>
              <w:t xml:space="preserve">нивать </w:t>
            </w:r>
            <w:r>
              <w:lastRenderedPageBreak/>
              <w:t>поступки героев литературных произведений со своими собственными поступками, осмысливать поступки героев</w:t>
            </w:r>
          </w:p>
          <w:p w:rsidR="00641F72" w:rsidRDefault="00641F72">
            <w:pPr>
              <w:shd w:val="clear" w:color="auto" w:fill="FFFFFF"/>
              <w:autoSpaceDE w:val="0"/>
              <w:spacing w:line="276" w:lineRule="auto"/>
              <w:jc w:val="both"/>
            </w:pPr>
            <w:r>
              <w:t>4.Наличие мотивации к творческому труду и бережному отношению к материальным и духовным ценностям, 5.Формиро</w:t>
            </w:r>
            <w:r>
              <w:softHyphen/>
              <w:t>вание установки на безопасный, здоровый образ жизни.</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softHyphen/>
              <w:t>нию, истории и культуре других народов, выработка умения тер</w:t>
            </w:r>
            <w:r>
              <w:softHyphen/>
              <w:t>пимо относиться к людям иной национальной принадлежности</w:t>
            </w:r>
          </w:p>
          <w:p w:rsidR="00641F72" w:rsidRDefault="00641F72">
            <w:pPr>
              <w:shd w:val="clear" w:color="auto" w:fill="FFFFFF"/>
              <w:autoSpaceDE w:val="0"/>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чувства гордости за свою Родину, её исто</w:t>
            </w:r>
            <w:r>
              <w:softHyphen/>
              <w:t>рию, российский народ, становление гуманистических и де</w:t>
            </w:r>
            <w:r>
              <w:softHyphen/>
              <w:t>мократических ценностных ориентации многонационального российского общества; 2.Развитие самостоятельности и личной ответственности за свои поступки на основе представлений о нравственных нормах общения</w:t>
            </w:r>
          </w:p>
          <w:p w:rsidR="00641F72" w:rsidRDefault="00641F72">
            <w:pPr>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1.Освоение способами решения проблем творческого и по</w:t>
            </w:r>
            <w: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softHyphen/>
              <w:t>фективные способы достижения результата. 3.Овладение навыками смыслового чтения текстов в соот</w:t>
            </w:r>
            <w:r>
              <w:softHyphen/>
              <w:t xml:space="preserve">ветствии с </w:t>
            </w:r>
            <w:r>
              <w:lastRenderedPageBreak/>
              <w:t>целями и задачами, осознанного построения речевого высказывания в соответствии с задачами коммуникации и со</w:t>
            </w:r>
            <w:r>
              <w:softHyphen/>
              <w:t xml:space="preserve">ставления текстов в устной и письменной формах. </w:t>
            </w:r>
          </w:p>
          <w:p w:rsidR="00641F72" w:rsidRDefault="00641F72">
            <w:pPr>
              <w:shd w:val="clear" w:color="auto" w:fill="FFFFFF"/>
              <w:autoSpaceDE w:val="0"/>
              <w:spacing w:line="276" w:lineRule="auto"/>
              <w:jc w:val="both"/>
            </w:pPr>
            <w:r>
              <w:t>4.Умение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pacing w:line="276" w:lineRule="auto"/>
              <w:jc w:val="both"/>
            </w:pPr>
            <w:r>
              <w:t>5.Осмыс</w:t>
            </w:r>
            <w:r>
              <w:softHyphen/>
              <w:t>ливать собственное поведение и поведение окружающих.</w:t>
            </w: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pacing w:line="276" w:lineRule="auto"/>
              <w:jc w:val="both"/>
            </w:pPr>
            <w:r>
              <w:lastRenderedPageBreak/>
              <w:t>1.Освоение способами решения проблем творческого и по</w:t>
            </w:r>
            <w: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3.Определять наиболее эф</w:t>
            </w:r>
            <w:r>
              <w:softHyphen/>
              <w:t>фективные способы достижения результата; использовать знаково-символические средства представ</w:t>
            </w:r>
            <w:r>
              <w:softHyphen/>
              <w:t>ления информации о книгах. 5.Готовность слушать собеседника и вести диалог, при</w:t>
            </w:r>
            <w:r>
              <w:softHyphen/>
              <w:t xml:space="preserve">знавать различные точки зрения и право каждого иметь и </w:t>
            </w:r>
            <w:r>
              <w:lastRenderedPageBreak/>
              <w:t>излагать своё мнение и аргументировать свою точку зрения иоценку событий. 6.Умение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napToGrid w:val="0"/>
              <w:spacing w:line="276" w:lineRule="auto"/>
              <w:jc w:val="both"/>
            </w:pPr>
            <w:r>
              <w:t>7.Осмыс</w:t>
            </w:r>
            <w:r>
              <w:softHyphen/>
              <w:t>ливать собственное поведение и поведение окружающих.</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для решения коммуникативных и познавательных задач 3.Использование различных способов поиска учебной ин</w:t>
            </w:r>
            <w:r>
              <w:softHyphen/>
              <w:t>формации в справочниках, словарях, энциклопедиях и интер</w:t>
            </w:r>
            <w:r>
              <w:softHyphen/>
              <w:t xml:space="preserve">претация информации в соответствии с коммуникативными и познавательными задачами. Готовность </w:t>
            </w:r>
            <w:r>
              <w:lastRenderedPageBreak/>
              <w:t>конструктивно разрешать конфликты посред</w:t>
            </w:r>
            <w:r>
              <w:softHyphen/>
              <w:t>ством учёта интересов сторон и сотрудничества.</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autoSpaceDE w:val="0"/>
              <w:spacing w:line="276" w:lineRule="auto"/>
              <w:jc w:val="both"/>
            </w:pP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значимости чтения для личного развития.</w:t>
            </w:r>
          </w:p>
          <w:p w:rsidR="00641F72" w:rsidRDefault="00641F72">
            <w:pPr>
              <w:shd w:val="clear" w:color="auto" w:fill="FFFFFF"/>
              <w:autoSpaceDE w:val="0"/>
              <w:spacing w:line="276" w:lineRule="auto"/>
              <w:jc w:val="both"/>
            </w:pPr>
            <w:r>
              <w:t>2.Фор</w:t>
            </w:r>
            <w:r>
              <w:softHyphen/>
              <w:t xml:space="preserve">мирование представлений о Родине и её людях, окружающем мире, культуре, первоначальных этических представлений, </w:t>
            </w:r>
            <w:r>
              <w:lastRenderedPageBreak/>
              <w:t>по</w:t>
            </w:r>
            <w:r>
              <w:softHyphen/>
              <w:t>нятий о добре и зле, дружбе, честности. 3.Формирование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 xml:space="preserve">делять главную мысль произведения. </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1.Развитие художественно-творческих способностей, умение создавать собственный текст на основе художественного про</w:t>
            </w:r>
            <w:r>
              <w:softHyphen/>
              <w:t>изведения, описывать репродукции картин художников по иллюстрациям, на основе личного опыта.</w:t>
            </w:r>
          </w:p>
          <w:p w:rsidR="00641F72" w:rsidRDefault="00641F72">
            <w:pPr>
              <w:shd w:val="clear" w:color="auto" w:fill="FFFFFF"/>
              <w:autoSpaceDE w:val="0"/>
              <w:spacing w:line="276" w:lineRule="auto"/>
              <w:jc w:val="both"/>
            </w:pPr>
            <w:r>
              <w:lastRenderedPageBreak/>
              <w:t>2.Формирование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делять главную мысль.</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1.Использование разных видов чтения (изучающее (смысло</w:t>
            </w:r>
            <w:r>
              <w:softHyphen/>
              <w:t xml:space="preserve">вое), выборочное, поисковое).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2.Умение осознанно воспринимать и оценивать содержание и специфику различных текстов, уча</w:t>
            </w:r>
            <w:r>
              <w:softHyphen/>
              <w:t xml:space="preserve">ствовать в их обсуждении, давать и </w:t>
            </w:r>
            <w:r>
              <w:lastRenderedPageBreak/>
              <w:t xml:space="preserve">обосновывать нравственную оценку поступков героев.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3.Умение самостоятельно выбирать интересующую литера</w:t>
            </w:r>
            <w:r>
              <w:softHyphen/>
              <w:t>туру, пользоваться справочными источниками для понимания и получения дополнительной информации, составляя самосто</w:t>
            </w:r>
            <w:r>
              <w:softHyphen/>
              <w:t>ятельно краткую аннотацию.</w:t>
            </w:r>
          </w:p>
          <w:p w:rsidR="00641F72" w:rsidRDefault="00641F72">
            <w:pPr>
              <w:shd w:val="clear" w:color="auto" w:fill="FFFFFF"/>
              <w:autoSpaceDE w:val="0"/>
              <w:spacing w:line="276" w:lineRule="auto"/>
              <w:jc w:val="both"/>
            </w:pPr>
            <w:r>
              <w:t>4.Умение работать с разными видами текстов, находить ха</w:t>
            </w:r>
            <w:r>
              <w:softHyphen/>
              <w:t>рактерные особенности научно-познавательных, учебных и ху</w:t>
            </w:r>
            <w:r>
              <w:softHyphen/>
              <w:t>дожественных произведений. На практическом уровне овладеть некоторыми видами письменной речи (повествование — созда</w:t>
            </w:r>
            <w: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Математика и информатика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1.Положительное отношение к </w:t>
            </w:r>
            <w:r>
              <w:lastRenderedPageBreak/>
              <w:t>учёбе в школе, к предмету «Математика».</w:t>
            </w:r>
            <w:r>
              <w:br/>
              <w:t>2.Представление о причинах успеха в учёбе,  осознание сути новой социальной роли  ученика. 3.Овладение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t>4.Развитие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ind w:firstLine="540"/>
              <w:jc w:val="both"/>
            </w:pPr>
          </w:p>
          <w:p w:rsidR="00641F72" w:rsidRDefault="00641F72">
            <w:pPr>
              <w:spacing w:line="276" w:lineRule="auto"/>
              <w:jc w:val="both"/>
              <w:rPr>
                <w:iCs/>
              </w:rPr>
            </w:pPr>
            <w:r>
              <w:rPr>
                <w:iCs/>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1.Общее представление о </w:t>
            </w:r>
            <w:r>
              <w:lastRenderedPageBreak/>
              <w:t>моральных нормах поведения;</w:t>
            </w:r>
            <w:r>
              <w:br/>
              <w:t>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spacing w:line="276" w:lineRule="auto"/>
              <w:jc w:val="both"/>
              <w:rPr>
                <w:iCs/>
              </w:rPr>
            </w:pPr>
            <w:r>
              <w:rPr>
                <w:iCs/>
              </w:rPr>
              <w:t>2.Принятие и освоение социальной роли обучающегося, развитие мотивов учебной деятельности и формирование личностного смысла учения.</w:t>
            </w:r>
          </w:p>
          <w:p w:rsidR="00641F72" w:rsidRDefault="00641F72">
            <w:pPr>
              <w:spacing w:line="276" w:lineRule="auto"/>
              <w:jc w:val="both"/>
              <w:rPr>
                <w:iCs/>
              </w:rPr>
            </w:pPr>
            <w:r>
              <w:t>3.Формирование э</w:t>
            </w:r>
            <w:r>
              <w:rPr>
                <w:iCs/>
              </w:rPr>
              <w:t>стетических потребностей, ценностей и чувств.</w:t>
            </w:r>
          </w:p>
          <w:p w:rsidR="00641F72" w:rsidRDefault="00641F72">
            <w:pPr>
              <w:spacing w:line="276" w:lineRule="auto"/>
              <w:jc w:val="both"/>
              <w:rPr>
                <w:iCs/>
              </w:rPr>
            </w:pPr>
            <w:r>
              <w:rPr>
                <w:iCs/>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1.Проявление доброжелательного </w:t>
            </w:r>
            <w:r>
              <w:lastRenderedPageBreak/>
              <w:t>отношения к сверстникам, бесконфликтное поведение, стремление прислушиваться к мнению одноклассников.</w:t>
            </w:r>
          </w:p>
          <w:p w:rsidR="00641F72" w:rsidRDefault="00641F72">
            <w:pPr>
              <w:autoSpaceDE w:val="0"/>
              <w:spacing w:line="276" w:lineRule="auto"/>
              <w:jc w:val="both"/>
            </w:pPr>
            <w:r>
              <w:t xml:space="preserve">2.Готовность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3.Способность </w:t>
            </w:r>
            <w:r>
              <w:rPr>
                <w:iCs/>
              </w:rPr>
              <w:t xml:space="preserve">характеризовать </w:t>
            </w:r>
            <w:r>
              <w:t>собственные знания по предмету. 4.</w:t>
            </w:r>
            <w:r>
              <w:rPr>
                <w:iCs/>
              </w:rPr>
              <w:t>Формулировать</w:t>
            </w:r>
            <w:r>
              <w:t xml:space="preserve"> вопросы, </w:t>
            </w:r>
            <w:r>
              <w:rPr>
                <w:iCs/>
              </w:rPr>
              <w:t>устанавливать</w:t>
            </w:r>
            <w:r>
              <w:t>, какие из предложенных математических задач могут быть им успешно решены.</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lastRenderedPageBreak/>
              <w:t xml:space="preserve">1.Готовность ученика </w:t>
            </w:r>
            <w:r>
              <w:rPr>
                <w:iCs/>
              </w:rPr>
              <w:t xml:space="preserve">целенаправленно </w:t>
            </w:r>
            <w:r>
              <w:rPr>
                <w:iCs/>
              </w:rPr>
              <w:lastRenderedPageBreak/>
              <w:t xml:space="preserve">использовать </w:t>
            </w:r>
            <w:r>
              <w:t xml:space="preserve">знания в учении и в повседневной жизни для исследования математической сущности предмета. 2.Способность </w:t>
            </w:r>
            <w:r>
              <w:rPr>
                <w:iCs/>
              </w:rPr>
              <w:t xml:space="preserve">характеризовать </w:t>
            </w:r>
            <w:r>
              <w:t>собственные знания по предмету. 3.</w:t>
            </w:r>
            <w:r>
              <w:rPr>
                <w:iCs/>
              </w:rPr>
              <w:t xml:space="preserve">Формировать </w:t>
            </w:r>
            <w:r>
              <w:t>познавательный интерес к математической науке.</w:t>
            </w:r>
          </w:p>
          <w:p w:rsidR="00641F72" w:rsidRDefault="00641F72">
            <w:pPr>
              <w:spacing w:line="276" w:lineRule="auto"/>
              <w:jc w:val="both"/>
              <w:rPr>
                <w:iCs/>
              </w:rPr>
            </w:pPr>
            <w:r>
              <w:rPr>
                <w:iCs/>
              </w:rPr>
              <w:t>4.Осознание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5. Становление гуманистических и демократических ценностных ориентаций.</w:t>
            </w:r>
          </w:p>
          <w:p w:rsidR="00641F72" w:rsidRDefault="00641F72">
            <w:pPr>
              <w:spacing w:line="276" w:lineRule="auto"/>
              <w:jc w:val="both"/>
              <w:rPr>
                <w:iCs/>
              </w:rPr>
            </w:pPr>
            <w:r>
              <w:t>6.Развитие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t xml:space="preserve">1.Устанавливать </w:t>
            </w:r>
            <w:r>
              <w:t xml:space="preserve">количественные и пространственные </w:t>
            </w:r>
            <w:r>
              <w:lastRenderedPageBreak/>
              <w:t xml:space="preserve">отношения объектов окружающего мира.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551"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1.Определять </w:t>
            </w:r>
            <w:r>
              <w:t xml:space="preserve">логику решения практической и </w:t>
            </w:r>
            <w:r>
              <w:lastRenderedPageBreak/>
              <w:t xml:space="preserve">учебной задачи. 2.Умение </w:t>
            </w:r>
            <w:r>
              <w:rPr>
                <w:iCs/>
              </w:rPr>
              <w:t xml:space="preserve">моделировать </w:t>
            </w:r>
            <w:r>
              <w:t>— решать учебные задачи с помощью знаков, п</w:t>
            </w:r>
            <w:r>
              <w:rPr>
                <w:iCs/>
              </w:rPr>
              <w:t xml:space="preserve">ланировать, контролировать и корректировать </w:t>
            </w:r>
            <w:r>
              <w:t>ход</w:t>
            </w:r>
          </w:p>
          <w:p w:rsidR="00641F72" w:rsidRDefault="00641F72">
            <w:pPr>
              <w:spacing w:line="276" w:lineRule="auto"/>
              <w:jc w:val="both"/>
            </w:pPr>
            <w:r>
              <w:t>решения учебной задачи.</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1.Строить алгоритм </w:t>
            </w:r>
            <w:r>
              <w:t xml:space="preserve">поиска необходимой информации. </w:t>
            </w:r>
          </w:p>
          <w:p w:rsidR="00641F72" w:rsidRDefault="00641F72">
            <w:pPr>
              <w:autoSpaceDE w:val="0"/>
              <w:spacing w:line="276" w:lineRule="auto"/>
              <w:jc w:val="both"/>
            </w:pPr>
            <w:r>
              <w:lastRenderedPageBreak/>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1.Способность </w:t>
            </w:r>
            <w:r>
              <w:rPr>
                <w:iCs/>
              </w:rPr>
              <w:t xml:space="preserve">анализировать </w:t>
            </w:r>
            <w:r>
              <w:t xml:space="preserve">учебную ситуацию с точки </w:t>
            </w:r>
            <w:r>
              <w:lastRenderedPageBreak/>
              <w:t xml:space="preserve">зрения математических характеристик. 2.Умение </w:t>
            </w:r>
            <w:r>
              <w:rPr>
                <w:iCs/>
              </w:rPr>
              <w:t xml:space="preserve">моделировать </w:t>
            </w:r>
            <w:r>
              <w:t xml:space="preserve">— решать учебные задачи с помощью знаков. </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t xml:space="preserve">1.Освоение </w:t>
            </w:r>
            <w:r>
              <w:rPr>
                <w:iCs/>
              </w:rPr>
              <w:t xml:space="preserve">знаний </w:t>
            </w:r>
            <w: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641F72" w:rsidRDefault="00641F72">
            <w:pPr>
              <w:autoSpaceDE w:val="0"/>
              <w:snapToGrid w:val="0"/>
              <w:spacing w:line="276" w:lineRule="auto"/>
              <w:jc w:val="both"/>
            </w:pPr>
            <w:r>
              <w:t>3.Умение использовать знаково-символические средства, в том числе модели и схемы, таблицы.</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1.Освоение </w:t>
            </w:r>
            <w:r>
              <w:rPr>
                <w:iCs/>
              </w:rPr>
              <w:t xml:space="preserve">знаний </w:t>
            </w:r>
            <w:r>
              <w:t>о числах и величинах, умение выбирать и использовать в ходе решения способы нахождения величин.</w:t>
            </w:r>
          </w:p>
          <w:p w:rsidR="00641F72" w:rsidRDefault="00641F72">
            <w:pPr>
              <w:spacing w:line="276" w:lineRule="auto"/>
              <w:jc w:val="both"/>
            </w:pPr>
            <w:r>
              <w:t>2. Овладение основами логического и алгоритмического мышления, пространственного воображения и математической речи.</w:t>
            </w:r>
          </w:p>
        </w:tc>
        <w:tc>
          <w:tcPr>
            <w:tcW w:w="2555"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1.Умение выбирать и использовать в ходе решения изученные алгоритмы.</w:t>
            </w:r>
          </w:p>
          <w:p w:rsidR="00641F72" w:rsidRDefault="00641F72">
            <w:pPr>
              <w:autoSpaceDE w:val="0"/>
              <w:spacing w:line="276" w:lineRule="auto"/>
              <w:jc w:val="both"/>
            </w:pPr>
            <w:r>
              <w:t>2.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jc w:val="both"/>
            </w:pPr>
            <w: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autoSpaceDE w:val="0"/>
              <w:spacing w:line="276" w:lineRule="auto"/>
              <w:jc w:val="both"/>
            </w:pPr>
            <w:r>
              <w:t>2.Выполнять и строить алгоритмы.</w:t>
            </w:r>
          </w:p>
          <w:p w:rsidR="00641F72" w:rsidRDefault="00641F72">
            <w:pPr>
              <w:autoSpaceDE w:val="0"/>
              <w:spacing w:line="276" w:lineRule="auto"/>
              <w:jc w:val="both"/>
            </w:pPr>
            <w:r>
              <w:t>3. Исследовать,</w:t>
            </w:r>
          </w:p>
          <w:p w:rsidR="00641F72" w:rsidRDefault="00641F72">
            <w:pPr>
              <w:autoSpaceDE w:val="0"/>
              <w:spacing w:line="276" w:lineRule="auto"/>
              <w:jc w:val="both"/>
            </w:pPr>
            <w:r>
              <w:t>распознавать и изображать геометрические фигуры.</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Окружающий мир</w:t>
            </w:r>
          </w:p>
        </w:tc>
        <w:tc>
          <w:tcPr>
            <w:tcW w:w="2128"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установки на безопасный, здоровый об</w:t>
            </w:r>
            <w:r>
              <w:softHyphen/>
              <w:t>раз жизни.</w:t>
            </w:r>
          </w:p>
          <w:p w:rsidR="00641F72" w:rsidRDefault="00641F72">
            <w:pPr>
              <w:spacing w:line="276" w:lineRule="auto"/>
              <w:jc w:val="both"/>
            </w:pPr>
            <w:r>
              <w:t xml:space="preserve"> 2.Наличие </w:t>
            </w:r>
            <w:r>
              <w:lastRenderedPageBreak/>
              <w:t>мотивации к творческому труду, работе на результат, бережному отношению к материальным и духовным ценностям.</w:t>
            </w:r>
          </w:p>
          <w:p w:rsidR="00641F72" w:rsidRDefault="00641F72">
            <w:pPr>
              <w:shd w:val="clear" w:color="auto" w:fill="FFFFFF"/>
              <w:autoSpaceDE w:val="0"/>
              <w:spacing w:line="276" w:lineRule="auto"/>
              <w:jc w:val="both"/>
            </w:pPr>
            <w:r>
              <w:t>3.Овладение начальными навыками адаптации в динамично изменяющемся и развивающемся мире.</w:t>
            </w:r>
          </w:p>
          <w:p w:rsidR="00641F72" w:rsidRDefault="00641F72">
            <w:pPr>
              <w:shd w:val="clear" w:color="auto" w:fill="FFFFFF"/>
              <w:autoSpaceDE w:val="0"/>
              <w:spacing w:line="276" w:lineRule="auto"/>
              <w:jc w:val="both"/>
            </w:pPr>
            <w:r>
              <w:t>4.Принятие и освоение социальной роли учащегося, развитие мотивов учебной деятельности и формирование лич</w:t>
            </w:r>
            <w:r>
              <w:softHyphen/>
              <w:t>ностного смысла учения.</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1.Формирование эстетических потребностей, ценностей и чувств.</w:t>
            </w:r>
          </w:p>
          <w:p w:rsidR="00641F72" w:rsidRDefault="00641F72">
            <w:pPr>
              <w:shd w:val="clear" w:color="auto" w:fill="FFFFFF"/>
              <w:autoSpaceDE w:val="0"/>
              <w:spacing w:line="276" w:lineRule="auto"/>
              <w:jc w:val="both"/>
            </w:pPr>
            <w:r>
              <w:t xml:space="preserve">2.Развитие этических чувств, </w:t>
            </w:r>
            <w:r>
              <w:lastRenderedPageBreak/>
              <w:t>доброжелательности и эмо</w:t>
            </w:r>
            <w:r>
              <w:softHyphen/>
              <w:t>ционально-нравственной отзывчивости, понимания и сопере</w:t>
            </w:r>
            <w:r>
              <w:softHyphen/>
              <w:t>живания чувствам других людей.</w:t>
            </w:r>
          </w:p>
          <w:p w:rsidR="00641F72" w:rsidRDefault="00641F72">
            <w:pPr>
              <w:spacing w:line="276" w:lineRule="auto"/>
              <w:jc w:val="both"/>
            </w:pPr>
            <w:r>
              <w:t>3.Развитие навыков сотрудничества со взрослыми и свер</w:t>
            </w:r>
            <w:r>
              <w:softHyphen/>
              <w:t>стниками в разных социальных ситуациях, умения не создавать конфликтов и находить выходы из спорных ситуаций.</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1.Развитие самостоятельности и личной ответственности за свои поступки, в том числе в </w:t>
            </w:r>
            <w:r>
              <w:lastRenderedPageBreak/>
              <w:t>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r>
              <w:t>2.Развитие навыков сотрудничества со взрослыми и свер</w:t>
            </w:r>
            <w:r>
              <w:softHyphen/>
              <w:t>стниками в разных социальных ситуациях, умения не создавать конфликтов и находить выходы из спорных ситуаций.</w:t>
            </w:r>
          </w:p>
          <w:p w:rsidR="00641F72" w:rsidRDefault="00641F72">
            <w:pPr>
              <w:shd w:val="clear" w:color="auto" w:fill="FFFFFF"/>
              <w:autoSpaceDE w:val="0"/>
              <w:spacing w:line="276" w:lineRule="auto"/>
              <w:jc w:val="both"/>
            </w:pPr>
            <w:r>
              <w:t>3.Формирование уважительного отношения к иному мне</w:t>
            </w:r>
            <w:r>
              <w:softHyphen/>
              <w:t>нию, истории и культуре других народов.</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 Формирование основ российской гражданской иден</w:t>
            </w:r>
            <w:r>
              <w:softHyphen/>
              <w:t xml:space="preserve">тичности, чувства гордости за свою Родину, российский </w:t>
            </w:r>
            <w:r>
              <w:lastRenderedPageBreak/>
              <w:t>народ и историю России. 2.Осознание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softHyphen/>
              <w:t>тации.</w:t>
            </w:r>
          </w:p>
          <w:p w:rsidR="00641F72" w:rsidRDefault="00641F72">
            <w:pPr>
              <w:shd w:val="clear" w:color="auto" w:fill="FFFFFF"/>
              <w:autoSpaceDE w:val="0"/>
              <w:spacing w:line="276" w:lineRule="auto"/>
              <w:jc w:val="both"/>
            </w:pPr>
            <w:r>
              <w:t>3.Формирование целостного, социально ориентированного взгляда на мир в его органичном единстве и разнообразии при</w:t>
            </w:r>
            <w:r>
              <w:softHyphen/>
              <w:t>роды, народов, культур и религий.</w:t>
            </w:r>
          </w:p>
          <w:p w:rsidR="00641F72" w:rsidRDefault="00641F72">
            <w:pPr>
              <w:shd w:val="clear" w:color="auto" w:fill="FFFFFF"/>
              <w:autoSpaceDE w:val="0"/>
              <w:spacing w:line="276" w:lineRule="auto"/>
              <w:jc w:val="both"/>
            </w:pPr>
            <w:r>
              <w:t>4. Формирование уважительного отношения к иному мне</w:t>
            </w:r>
            <w:r>
              <w:softHyphen/>
              <w:t>нию, истории и культуре других народов.</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641F72" w:rsidRDefault="00641F72">
            <w:pPr>
              <w:shd w:val="clear" w:color="auto" w:fill="FFFFFF"/>
              <w:autoSpaceDE w:val="0"/>
              <w:spacing w:line="276" w:lineRule="auto"/>
              <w:jc w:val="both"/>
            </w:pPr>
            <w:r>
              <w:lastRenderedPageBreak/>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её осуществления. </w:t>
            </w:r>
          </w:p>
          <w:p w:rsidR="00641F72" w:rsidRDefault="00641F72">
            <w:pPr>
              <w:shd w:val="clear" w:color="auto" w:fill="FFFFFF"/>
              <w:autoSpaceDE w:val="0"/>
              <w:spacing w:line="276" w:lineRule="auto"/>
              <w:jc w:val="both"/>
            </w:pPr>
            <w:r>
              <w:t>2.Освоение способов решения проблем творческого и по</w:t>
            </w:r>
            <w:r>
              <w:softHyphen/>
              <w:t>искового характера</w:t>
            </w:r>
          </w:p>
          <w:p w:rsidR="00641F72" w:rsidRDefault="00641F72">
            <w:pPr>
              <w:shd w:val="clear" w:color="auto" w:fill="FFFFFF"/>
              <w:autoSpaceDE w:val="0"/>
              <w:spacing w:line="276" w:lineRule="auto"/>
              <w:jc w:val="both"/>
            </w:pPr>
            <w:r>
              <w:t xml:space="preserve">3.Формирование умения планировать, контролировать и оценивать учебные действия в </w:t>
            </w:r>
            <w:r>
              <w:lastRenderedPageBreak/>
              <w:t>соответствии с поставленной задачей и условиями её реализации. 4.Определять наиболее эф</w:t>
            </w:r>
            <w:r>
              <w:softHyphen/>
              <w:t>фективные способы достижения результата. 5.Готовность слушать собеседника и вести диалог. 6.Готов</w:t>
            </w:r>
            <w: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41F72" w:rsidRDefault="00641F72">
            <w:pPr>
              <w:shd w:val="clear" w:color="auto" w:fill="FFFFFF"/>
              <w:autoSpaceDE w:val="0"/>
              <w:spacing w:line="276" w:lineRule="auto"/>
              <w:ind w:firstLine="567"/>
              <w:jc w:val="both"/>
            </w:pP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1.Освоение способов решения проблем творческого и по</w:t>
            </w:r>
            <w:r>
              <w:softHyphen/>
              <w:t>искового характера. 2.Использование знаково-символических средств пред</w:t>
            </w:r>
            <w:r>
              <w:softHyphen/>
              <w:t>ставления информации для создания моделей изучаемых объ</w:t>
            </w:r>
            <w:r>
              <w:softHyphen/>
              <w:t>ектов и процессов, схем решения учебных и практических задач.</w:t>
            </w:r>
          </w:p>
          <w:p w:rsidR="00641F72" w:rsidRDefault="00641F72">
            <w:pPr>
              <w:shd w:val="clear" w:color="auto" w:fill="FFFFFF"/>
              <w:autoSpaceDE w:val="0"/>
              <w:spacing w:line="276" w:lineRule="auto"/>
              <w:jc w:val="both"/>
            </w:pPr>
            <w:r>
              <w:t xml:space="preserve">2.Использование различных способов поиска (в справочных </w:t>
            </w:r>
            <w:r>
              <w:lastRenderedPageBreak/>
              <w:t>источниках и открытом учебном информационном простран</w:t>
            </w:r>
            <w: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641F72" w:rsidRDefault="00641F72">
            <w:pPr>
              <w:shd w:val="clear" w:color="auto" w:fill="FFFFFF"/>
              <w:autoSpaceDE w:val="0"/>
              <w:spacing w:line="276" w:lineRule="auto"/>
              <w:jc w:val="both"/>
            </w:pPr>
            <w:r>
              <w:t>3.Овладение начальными сведениями о сущности и осо</w:t>
            </w:r>
            <w: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softHyphen/>
              <w:t>ющий мир».</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w:t>
            </w:r>
          </w:p>
          <w:p w:rsidR="00641F72" w:rsidRDefault="00641F72">
            <w:pPr>
              <w:shd w:val="clear" w:color="auto" w:fill="FFFFFF"/>
              <w:autoSpaceDE w:val="0"/>
              <w:snapToGrid w:val="0"/>
              <w:spacing w:line="276" w:lineRule="auto"/>
              <w:jc w:val="both"/>
            </w:pPr>
            <w:r>
              <w:t xml:space="preserve">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и средств ин</w:t>
            </w:r>
            <w:r>
              <w:softHyphen/>
              <w:t xml:space="preserve">формационных и коммуникационных технологий (ИКТ) для решения коммуникативных и </w:t>
            </w:r>
            <w:r>
              <w:lastRenderedPageBreak/>
              <w:t>познавательных задач.</w:t>
            </w:r>
          </w:p>
          <w:p w:rsidR="00641F72" w:rsidRDefault="00641F72">
            <w:pPr>
              <w:shd w:val="clear" w:color="auto" w:fill="FFFFFF"/>
              <w:autoSpaceDE w:val="0"/>
              <w:spacing w:line="276" w:lineRule="auto"/>
              <w:jc w:val="both"/>
            </w:pPr>
            <w:r>
              <w:t>3.Овладение логическими действиями сравнения, анализа, синтеза, обобщения, классификации по родовидовым при</w:t>
            </w:r>
            <w:r>
              <w:softHyphen/>
              <w:t>знакам, установления аналогий и причинно-следственных связей, построения рассуждений, отнесения к известным понятиям.</w:t>
            </w:r>
          </w:p>
          <w:p w:rsidR="00641F72" w:rsidRDefault="00641F72">
            <w:pPr>
              <w:shd w:val="clear" w:color="auto" w:fill="FFFFFF"/>
              <w:autoSpaceDE w:val="0"/>
              <w:spacing w:line="276" w:lineRule="auto"/>
              <w:jc w:val="both"/>
            </w:pPr>
            <w:r>
              <w:t>4.Овладение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r>
              <w:t>5.Умение работать в материальной и информационной сре</w:t>
            </w:r>
            <w:r>
              <w:softHyphen/>
              <w:t>де начального общего образования (в том числе с учебными моделями) в соответствии с содержанием учебного предмета «Окружающий мир».</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1.Сформированность уважительного отношения к России, родному краю, своей семье, истории, культуре, природе нашей страны, её современной </w:t>
            </w:r>
            <w:r>
              <w:lastRenderedPageBreak/>
              <w:t>жизни.</w:t>
            </w:r>
          </w:p>
          <w:p w:rsidR="00641F72" w:rsidRDefault="00641F72">
            <w:pPr>
              <w:spacing w:line="276" w:lineRule="auto"/>
              <w:jc w:val="both"/>
            </w:pPr>
            <w:r>
              <w:t>2.Освоение основ экологической грамотности, элементарных правил нравственного поведения в мире природы и людей.</w:t>
            </w:r>
          </w:p>
        </w:tc>
        <w:tc>
          <w:tcPr>
            <w:tcW w:w="2551"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hd w:val="clear" w:color="auto" w:fill="FFFFFF"/>
              <w:autoSpaceDE w:val="0"/>
              <w:spacing w:line="276" w:lineRule="auto"/>
              <w:jc w:val="both"/>
            </w:pPr>
            <w:r>
              <w:t xml:space="preserve">2.Освоение доступных способов </w:t>
            </w:r>
            <w:r>
              <w:lastRenderedPageBreak/>
              <w:t>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 xml:space="preserve">1.Осознание целостности окружающего мира, освоение основ экологической грамотности, элементарных правил нравственного поведения в мире природы и людей, </w:t>
            </w:r>
            <w:r>
              <w:lastRenderedPageBreak/>
              <w:t>норм здоровьесберега-ющего поведения в природной и социальной среде.</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1.Понимание особой роли России в мировой истории, вос</w:t>
            </w:r>
            <w:r>
              <w:softHyphen/>
              <w:t>питание чувства гордости за национальные свершения, откры</w:t>
            </w:r>
            <w:r>
              <w:softHyphen/>
              <w:t>тия, победы. 2.Освоение доступных способов изучения природы и обще</w:t>
            </w:r>
            <w:r>
              <w:softHyphen/>
              <w:t xml:space="preserve">ства (наблюдение, </w:t>
            </w:r>
            <w:r>
              <w:lastRenderedPageBreak/>
              <w:t>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Изобразительное искусство</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навыками коллективной деятельности в процессе совместной творческой работы в команде одноклассников под руководством учителя.</w:t>
            </w:r>
          </w:p>
          <w:p w:rsidR="00641F72" w:rsidRDefault="00641F72">
            <w:pPr>
              <w:autoSpaceDE w:val="0"/>
              <w:spacing w:line="276" w:lineRule="auto"/>
              <w:jc w:val="both"/>
            </w:pPr>
            <w:r>
              <w:t>2.Умение сотрудничатьс товарищами в процессе совместной деятельности, соотносить свою часть работы с общим замыслом.</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w:t>
            </w:r>
          </w:p>
          <w:p w:rsidR="00641F72" w:rsidRDefault="00641F72">
            <w:pPr>
              <w:shd w:val="clear" w:color="auto" w:fill="FFFFFF"/>
              <w:autoSpaceDE w:val="0"/>
              <w:spacing w:line="276" w:lineRule="auto"/>
              <w:jc w:val="both"/>
            </w:pPr>
            <w:r>
              <w:t>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3.Понимание особой роли культуры и  искусства в жизни общества и каждого отдельного человека.</w:t>
            </w:r>
          </w:p>
          <w:p w:rsidR="00641F72" w:rsidRDefault="00641F72">
            <w:pPr>
              <w:shd w:val="clear" w:color="auto" w:fill="FFFFFF"/>
              <w:autoSpaceDE w:val="0"/>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эстетических чувств, художественно-творческого мышления, наблюдательности и фантазии.</w:t>
            </w:r>
          </w:p>
          <w:p w:rsidR="00641F72" w:rsidRDefault="00641F72">
            <w:pPr>
              <w:autoSpaceDE w:val="0"/>
              <w:spacing w:line="276" w:lineRule="auto"/>
              <w:jc w:val="both"/>
            </w:pPr>
            <w:r>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1.Осознанное стремление к освоению новых </w:t>
            </w:r>
            <w:r>
              <w:lastRenderedPageBreak/>
              <w:t>знаний и умений, к достижению более высоких и оригинальных творческих замыслов.</w:t>
            </w:r>
          </w:p>
          <w:p w:rsidR="00641F72" w:rsidRDefault="00641F72">
            <w:pPr>
              <w:spacing w:line="276" w:lineRule="auto"/>
              <w:jc w:val="both"/>
            </w:pPr>
            <w:r>
              <w:t>2.Умение организовать место занятий.</w:t>
            </w:r>
          </w:p>
          <w:p w:rsidR="00641F72" w:rsidRDefault="00641F72">
            <w:pPr>
              <w:spacing w:line="276" w:lineRule="auto"/>
              <w:jc w:val="both"/>
            </w:pPr>
            <w:r>
              <w:t xml:space="preserve"> 3.Овладение умением вести диалог в процессе выполнения коллективной творческой работы.</w:t>
            </w: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 xml:space="preserve">1.Осознанное стремление к освоению новых </w:t>
            </w:r>
            <w:r>
              <w:lastRenderedPageBreak/>
              <w:t>знаний и умений, к достижению более высоких и оригинальных творческих результатов.</w:t>
            </w:r>
          </w:p>
          <w:p w:rsidR="00641F72" w:rsidRDefault="00641F72">
            <w:pPr>
              <w:spacing w:line="276" w:lineRule="auto"/>
              <w:jc w:val="both"/>
            </w:pPr>
            <w:r>
              <w:t>2.Умение рационально строить самостоятельную творческую деятельность, умение организовать место занятий.</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1.Овладение умением вести диалог, распределять функции </w:t>
            </w:r>
            <w:r>
              <w:lastRenderedPageBreak/>
              <w:t>и роли в процессе выполнения коллективной творческой работы.</w:t>
            </w:r>
          </w:p>
          <w:p w:rsidR="00641F72" w:rsidRDefault="00641F72">
            <w:pPr>
              <w:tabs>
                <w:tab w:val="left" w:pos="186"/>
              </w:tabs>
              <w:spacing w:line="276" w:lineRule="auto"/>
              <w:jc w:val="both"/>
            </w:pPr>
            <w:r>
              <w:t>2.Использование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 xml:space="preserve">1.Овладение умением творческого видения с позиций художника, т.е. </w:t>
            </w:r>
            <w:r>
              <w:lastRenderedPageBreak/>
              <w:t>умением сравнивать, анализировать, выделять главное, обобщать.</w:t>
            </w:r>
          </w:p>
          <w:p w:rsidR="00641F72" w:rsidRDefault="00641F72">
            <w:pPr>
              <w:shd w:val="clear" w:color="auto" w:fill="FFFFFF"/>
              <w:autoSpaceDE w:val="0"/>
              <w:spacing w:line="276" w:lineRule="auto"/>
              <w:jc w:val="both"/>
            </w:pPr>
            <w: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 xml:space="preserve">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w:t>
            </w:r>
            <w:r>
              <w:lastRenderedPageBreak/>
              <w:t>аппликации и коллажа.</w:t>
            </w:r>
          </w:p>
          <w:p w:rsidR="00641F72" w:rsidRDefault="00641F72">
            <w:pPr>
              <w:shd w:val="clear" w:color="auto" w:fill="FFFFFF"/>
              <w:autoSpaceDE w:val="0"/>
              <w:spacing w:line="276" w:lineRule="auto"/>
              <w:jc w:val="both"/>
            </w:pPr>
          </w:p>
          <w:p w:rsidR="00641F72" w:rsidRDefault="00641F72">
            <w:pPr>
              <w:autoSpaceDE w:val="0"/>
              <w:spacing w:line="276" w:lineRule="auto"/>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rPr>
                <w:b/>
              </w:rPr>
            </w:pPr>
            <w:r>
              <w:lastRenderedPageBreak/>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softHyphen/>
              <w:t xml:space="preserve">шение к природе, человеку, обществу овладение  навыками  моделирования из бумаги, лепки из пластилина, навыками </w:t>
            </w:r>
            <w:r>
              <w:lastRenderedPageBreak/>
              <w:t>изображения средствами аппликации и коллажа.</w:t>
            </w:r>
          </w:p>
          <w:p w:rsidR="00641F72" w:rsidRDefault="00641F72">
            <w:pPr>
              <w:shd w:val="clear" w:color="auto" w:fill="FFFFFF"/>
              <w:tabs>
                <w:tab w:val="left" w:pos="426"/>
              </w:tabs>
              <w:autoSpaceDE w:val="0"/>
              <w:spacing w:line="276" w:lineRule="auto"/>
              <w:jc w:val="both"/>
            </w:pP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rPr>
                <w:iCs/>
              </w:rPr>
              <w:lastRenderedPageBreak/>
              <w:t>1.Умение обсуждать и анализировать произведения искусства, выражая суждения о содержании, сюжетах и вырази</w:t>
            </w:r>
            <w:r>
              <w:rPr>
                <w:iCs/>
              </w:rPr>
              <w:softHyphen/>
              <w:t>тельных средствах.</w:t>
            </w:r>
            <w:r>
              <w:rPr>
                <w:b/>
              </w:rPr>
              <w:t xml:space="preserve"> 2.</w:t>
            </w:r>
            <w:r>
              <w:t>Умение приводить примерыпроизведений искусства, выражающих красоту мудрости и богатой духовной жизни, красоту внутреннего  мира человека.</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641F72" w:rsidRDefault="00641F72">
            <w:pPr>
              <w:shd w:val="clear" w:color="auto" w:fill="FFFFFF"/>
              <w:tabs>
                <w:tab w:val="left" w:pos="426"/>
              </w:tabs>
              <w:autoSpaceDE w:val="0"/>
              <w:spacing w:line="276" w:lineRule="auto"/>
              <w:jc w:val="both"/>
            </w:pPr>
            <w:r>
              <w:t>2.Знание основных видов и жанров пространственно-визуальных искусств.</w:t>
            </w:r>
          </w:p>
          <w:p w:rsidR="00641F72" w:rsidRDefault="00641F72">
            <w:pPr>
              <w:shd w:val="clear" w:color="auto" w:fill="FFFFFF"/>
              <w:autoSpaceDE w:val="0"/>
              <w:spacing w:line="276" w:lineRule="auto"/>
              <w:jc w:val="both"/>
            </w:pPr>
            <w:r>
              <w:t xml:space="preserve">3.Понимание образной природы искусства. </w:t>
            </w:r>
          </w:p>
          <w:p w:rsidR="00641F72" w:rsidRDefault="00641F72">
            <w:pPr>
              <w:shd w:val="clear" w:color="auto" w:fill="FFFFFF"/>
              <w:autoSpaceDE w:val="0"/>
              <w:spacing w:line="276" w:lineRule="auto"/>
              <w:jc w:val="both"/>
            </w:pPr>
            <w:r>
              <w:t>4.Эстетическая оценка явлений природы, событий окружающего мира.</w:t>
            </w:r>
          </w:p>
          <w:p w:rsidR="00641F72" w:rsidRDefault="00641F72">
            <w:pPr>
              <w:shd w:val="clear" w:color="auto" w:fill="FFFFFF"/>
              <w:autoSpaceDE w:val="0"/>
              <w:spacing w:line="276" w:lineRule="auto"/>
              <w:jc w:val="both"/>
            </w:pPr>
            <w:r>
              <w:t xml:space="preserve">5.Применение художественных </w:t>
            </w:r>
            <w:r>
              <w:lastRenderedPageBreak/>
              <w:t>умений, знаний и представлений в процессе выполнения художественно-творческих работ.</w:t>
            </w:r>
          </w:p>
          <w:p w:rsidR="00641F72" w:rsidRDefault="00641F72">
            <w:pPr>
              <w:shd w:val="clear" w:color="auto" w:fill="FFFFFF"/>
              <w:tabs>
                <w:tab w:val="left" w:pos="426"/>
              </w:tabs>
              <w:autoSpaceDE w:val="0"/>
              <w:spacing w:line="276" w:lineRule="auto"/>
              <w:jc w:val="both"/>
            </w:pPr>
            <w:r>
              <w:t>6.Способность узнавать, воспринимать, описывать и эмоционально оценивать несколько великих произведений русского и мирового искусства.</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Технология</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641F72" w:rsidRDefault="00641F72">
            <w:pPr>
              <w:spacing w:line="276" w:lineRule="auto"/>
              <w:ind w:firstLine="44"/>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41F72" w:rsidRDefault="00641F72">
            <w:pPr>
              <w:spacing w:line="276" w:lineRule="auto"/>
              <w:ind w:firstLine="44"/>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44"/>
              <w:jc w:val="both"/>
            </w:pPr>
            <w:r>
              <w:t>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44"/>
              <w:jc w:val="both"/>
            </w:pPr>
            <w:r>
              <w:t>Формирование уважительного отношения к иному мнению, истории и культуре других народов.</w:t>
            </w:r>
          </w:p>
          <w:p w:rsidR="00641F72" w:rsidRDefault="00641F72">
            <w:pPr>
              <w:spacing w:line="276" w:lineRule="auto"/>
              <w:ind w:firstLine="44"/>
              <w:jc w:val="both"/>
            </w:pPr>
            <w:r>
              <w:t>Формирование установки на безопасный и здоровый образ жизни.</w:t>
            </w:r>
          </w:p>
          <w:p w:rsidR="00641F72" w:rsidRDefault="00641F72">
            <w:pPr>
              <w:spacing w:line="276" w:lineRule="auto"/>
              <w:ind w:firstLine="44"/>
              <w:jc w:val="both"/>
            </w:pP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1.Овладение способностью принимать и сохранять цели и задачи учебной деятельности, поиска средств ее осуществления. </w:t>
            </w:r>
            <w:r>
              <w:lastRenderedPageBreak/>
              <w:t>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41F72" w:rsidRDefault="00641F72">
            <w:pPr>
              <w:tabs>
                <w:tab w:val="left" w:pos="0"/>
              </w:tabs>
              <w:spacing w:line="276" w:lineRule="auto"/>
              <w:ind w:firstLine="567"/>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ее осуществления. </w:t>
            </w:r>
            <w:r>
              <w:lastRenderedPageBreak/>
              <w:t>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1.Освоение  способов  решения  проблем  творческого  и  поискового  характера. 2.Использование знаково-символических средств представления </w:t>
            </w:r>
            <w:r>
              <w:lastRenderedPageBreak/>
              <w:t>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1.Формирование умения планировать, контролировать и оценивать учебные действия в соответствии с поставленной задачей и условиями ее </w:t>
            </w:r>
            <w:r>
              <w:lastRenderedPageBreak/>
              <w:t>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Приобретение  навыков  самообслуживания;  овладение технологическими приемами ручной  обработки  </w:t>
            </w:r>
            <w:r>
              <w:lastRenderedPageBreak/>
              <w:t>материалов;  усвоение правил техники безопасности.</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Приобретение  навыков  самообслуживания;  овладение технологическими приемами ручной  обработки  </w:t>
            </w:r>
            <w:r>
              <w:lastRenderedPageBreak/>
              <w:t>материалов;  усвоение правил техники безопасности.</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Получение первоначальных представлений о созидательном и нравственном значении труда в жизни человека и </w:t>
            </w:r>
            <w:r>
              <w:lastRenderedPageBreak/>
              <w:t xml:space="preserve">общества; о мире профессий и важности правильного выбора профессии. </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Приобретение первоначальных знаний о правилах создания предметной и информационной среды и умений применять их для выполнения </w:t>
            </w:r>
            <w:r>
              <w:lastRenderedPageBreak/>
              <w:t>учебно-познавательных и проектных художественно-конструкторских задач.</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Физическая культура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1.Ценностно-смысловая ориентация учащихся.</w:t>
            </w:r>
          </w:p>
          <w:p w:rsidR="00641F72" w:rsidRDefault="00641F72">
            <w:pPr>
              <w:spacing w:line="276" w:lineRule="auto"/>
              <w:jc w:val="both"/>
            </w:pPr>
            <w:r>
              <w:t>2.Нравственно-этическое оценивание.</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1.Умение выражать свои мысли.</w:t>
            </w:r>
          </w:p>
          <w:p w:rsidR="00641F72" w:rsidRDefault="00641F72">
            <w:pPr>
              <w:spacing w:line="276" w:lineRule="auto"/>
              <w:jc w:val="both"/>
            </w:pPr>
            <w:r>
              <w:t>2.Разрешение конфликтов, постановка вопросов.</w:t>
            </w:r>
          </w:p>
          <w:p w:rsidR="00641F72" w:rsidRDefault="00641F72">
            <w:pPr>
              <w:spacing w:line="276" w:lineRule="auto"/>
              <w:jc w:val="both"/>
            </w:pPr>
            <w:r>
              <w:t>3.Планирование сотрудничества с учителем и сверстниками.</w:t>
            </w:r>
          </w:p>
          <w:p w:rsidR="00641F72" w:rsidRDefault="00641F72">
            <w:pPr>
              <w:spacing w:line="276" w:lineRule="auto"/>
              <w:jc w:val="both"/>
            </w:pPr>
            <w:r>
              <w:t>4.Построение  высказываний в соответствии с условиями коммуникации.</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1.Целеполагание,волевая саморегуляция, </w:t>
            </w:r>
          </w:p>
          <w:p w:rsidR="00641F72" w:rsidRDefault="00641F72">
            <w:pPr>
              <w:spacing w:line="276" w:lineRule="auto"/>
              <w:jc w:val="both"/>
            </w:pPr>
            <w:r>
              <w:t>коррекция.</w:t>
            </w:r>
          </w:p>
          <w:p w:rsidR="00641F72" w:rsidRDefault="00641F72">
            <w:pPr>
              <w:spacing w:line="276" w:lineRule="auto"/>
              <w:jc w:val="both"/>
            </w:pPr>
            <w:r>
              <w:t>2.Контроль в форме сличения с эталоном.</w:t>
            </w:r>
          </w:p>
          <w:p w:rsidR="00641F72" w:rsidRDefault="00641F72">
            <w:pPr>
              <w:spacing w:line="276" w:lineRule="auto"/>
              <w:jc w:val="both"/>
            </w:pPr>
            <w:r>
              <w:t>3.Планирование промежуточных целей с учетом результата.</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1.Умение структурировать знания.</w:t>
            </w:r>
          </w:p>
          <w:p w:rsidR="00641F72" w:rsidRDefault="00641F72">
            <w:pPr>
              <w:spacing w:line="276" w:lineRule="auto"/>
              <w:jc w:val="both"/>
            </w:pPr>
            <w:r>
              <w:t>2.Выделение и формулирование учебной цели.</w:t>
            </w:r>
          </w:p>
          <w:p w:rsidR="00641F72" w:rsidRDefault="00641F72">
            <w:pPr>
              <w:spacing w:line="276" w:lineRule="auto"/>
              <w:jc w:val="both"/>
            </w:pPr>
            <w:r>
              <w:t>3.Анализ объектов.</w:t>
            </w:r>
          </w:p>
          <w:p w:rsidR="00641F72" w:rsidRDefault="00641F72">
            <w:pPr>
              <w:spacing w:line="276" w:lineRule="auto"/>
              <w:jc w:val="both"/>
            </w:pPr>
            <w:r>
              <w:t>4.Классификация объектов.</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1.Классификация объектов.</w:t>
            </w:r>
          </w:p>
          <w:p w:rsidR="00641F72" w:rsidRDefault="00641F72">
            <w:pPr>
              <w:spacing w:line="276" w:lineRule="auto"/>
              <w:jc w:val="both"/>
            </w:pPr>
            <w: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641F72" w:rsidRDefault="00641F72">
            <w:pPr>
              <w:spacing w:line="276" w:lineRule="auto"/>
              <w:jc w:val="both"/>
            </w:pPr>
            <w:r>
              <w:t>2.Использовать физическую культуру как средство укрепления здоровья, физического развития и физической подготовленности человека.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1.Выполнять простейшие акробатические и гимнастические комбинации на высоком качественном уровне. </w:t>
            </w:r>
            <w:r>
              <w:lastRenderedPageBreak/>
              <w:t>2.Выполнять жизненно важные двигательные навыки и умения различными способами, в различных условиях.</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w:t>
            </w:r>
            <w:r>
              <w:lastRenderedPageBreak/>
              <w:t>физическую нагрузку по показателю частоты пульса.</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w:t>
            </w:r>
            <w:r>
              <w:lastRenderedPageBreak/>
              <w:t>физическую нагрузку по показателю частоты пульса.</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1.Выполнять простейшие акробатические и гимнастические комбинации на высоком качественном уровне.</w:t>
            </w:r>
          </w:p>
          <w:p w:rsidR="00641F72" w:rsidRDefault="00641F72">
            <w:pPr>
              <w:spacing w:line="276" w:lineRule="auto"/>
              <w:jc w:val="both"/>
            </w:pPr>
            <w:r>
              <w:t xml:space="preserve">2.Характеризовать физическую нагрузку </w:t>
            </w:r>
            <w:r>
              <w:lastRenderedPageBreak/>
              <w:t xml:space="preserve">по показателю частоты пульса. </w:t>
            </w:r>
          </w:p>
          <w:p w:rsidR="00641F72" w:rsidRDefault="00641F72">
            <w:pPr>
              <w:spacing w:line="276" w:lineRule="auto"/>
              <w:jc w:val="both"/>
            </w:pPr>
            <w:r>
              <w:t>3.Выполнять жизненно важные двигательные навыки и умения различными способами, в различных условиях.</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Музыка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pPr>
            <w:r>
              <w:t xml:space="preserve">1. Чувство гордости за свою Родину, российский народ и историю России. </w:t>
            </w:r>
          </w:p>
          <w:p w:rsidR="00641F72" w:rsidRDefault="00641F72">
            <w:pPr>
              <w:autoSpaceDE w:val="0"/>
              <w:spacing w:line="276" w:lineRule="auto"/>
              <w:ind w:left="-108"/>
            </w:pPr>
            <w:r>
              <w:t>2. Осознание своей этнической и национальной принадлежности.</w:t>
            </w:r>
          </w:p>
          <w:p w:rsidR="00641F72" w:rsidRDefault="00641F72">
            <w:pPr>
              <w:snapToGrid w:val="0"/>
              <w:spacing w:line="276" w:lineRule="auto"/>
              <w:ind w:left="720" w:firstLine="510"/>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pPr>
            <w:r>
              <w:t>1. Уважительное отношение к культуре других народов.</w:t>
            </w:r>
          </w:p>
          <w:p w:rsidR="00641F72" w:rsidRDefault="00641F72">
            <w:pPr>
              <w:autoSpaceDE w:val="0"/>
              <w:spacing w:line="276" w:lineRule="auto"/>
            </w:pPr>
            <w:r>
              <w:t xml:space="preserve">2. Эстетические потребности, ценности </w:t>
            </w:r>
            <w:r>
              <w:rPr>
                <w:lang w:val="en-US"/>
              </w:rPr>
              <w:t> </w:t>
            </w:r>
            <w:r>
              <w:t>и чувства.</w:t>
            </w:r>
          </w:p>
          <w:p w:rsidR="00641F72" w:rsidRDefault="00641F72">
            <w:pPr>
              <w:spacing w:line="276" w:lineRule="auto"/>
            </w:pPr>
          </w:p>
          <w:p w:rsidR="00641F72" w:rsidRDefault="00641F72">
            <w:pPr>
              <w:spacing w:line="276" w:lineRule="auto"/>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left="-108"/>
            </w:pPr>
            <w:r>
              <w:t>1.Этнические чувства доброжелательности и эмоционально-нравственной отзывчивости.</w:t>
            </w:r>
          </w:p>
          <w:p w:rsidR="00641F72" w:rsidRDefault="00641F72">
            <w:pPr>
              <w:widowControl/>
              <w:numPr>
                <w:ilvl w:val="0"/>
                <w:numId w:val="8"/>
              </w:numPr>
              <w:tabs>
                <w:tab w:val="left" w:pos="-108"/>
              </w:tabs>
              <w:spacing w:line="276" w:lineRule="auto"/>
              <w:ind w:left="-108" w:firstLine="0"/>
            </w:pPr>
            <w:r>
              <w:t>Понимание и сопереживание чувствам других людей.</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ind w:left="-108" w:hanging="34"/>
            </w:pPr>
            <w:r>
              <w:t>1. Целостный, социально ориентированный взгляд на мир в его органичном единстве и разнообразии природы, культур, народов и религий.</w:t>
            </w:r>
          </w:p>
          <w:p w:rsidR="00641F72" w:rsidRDefault="00641F72">
            <w:pPr>
              <w:autoSpaceDE w:val="0"/>
              <w:spacing w:line="276" w:lineRule="auto"/>
              <w:ind w:left="-108"/>
            </w:pPr>
            <w:r>
              <w:t xml:space="preserve">2. Развитие мотивов учебной деятельности и сформированности  личностного смысла учения. </w:t>
            </w:r>
          </w:p>
          <w:p w:rsidR="00641F72" w:rsidRDefault="00641F72">
            <w:pPr>
              <w:autoSpaceDE w:val="0"/>
              <w:spacing w:line="276" w:lineRule="auto"/>
              <w:ind w:left="-108"/>
            </w:pPr>
            <w:r>
              <w:t>3. Развитие навыков сотрудничества с учителем и сверстниками.</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1.Способность принимать и сохранять цели и задачи учебной деятельности, поиска средств ее осуществления.</w:t>
            </w:r>
          </w:p>
          <w:p w:rsidR="00641F72" w:rsidRDefault="00641F72">
            <w:pPr>
              <w:widowControl/>
              <w:numPr>
                <w:ilvl w:val="0"/>
                <w:numId w:val="8"/>
              </w:numPr>
              <w:tabs>
                <w:tab w:val="left" w:pos="0"/>
              </w:tabs>
              <w:suppressAutoHyphens w:val="0"/>
              <w:autoSpaceDE w:val="0"/>
              <w:spacing w:line="276" w:lineRule="auto"/>
              <w:ind w:left="-108" w:firstLine="0"/>
              <w:jc w:val="both"/>
            </w:pPr>
            <w:r>
              <w:t>Освоение начальных форм познавательной и личностной рефлексии.</w:t>
            </w:r>
          </w:p>
          <w:p w:rsidR="00641F72" w:rsidRDefault="00641F72">
            <w:pPr>
              <w:snapToGrid w:val="0"/>
              <w:spacing w:line="276" w:lineRule="auto"/>
              <w:ind w:left="720" w:firstLine="510"/>
              <w:jc w:val="both"/>
            </w:pPr>
          </w:p>
        </w:tc>
        <w:tc>
          <w:tcPr>
            <w:tcW w:w="2551"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t xml:space="preserve">1.Овладение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r>
              <w:rPr>
                <w:lang w:val="en-US"/>
              </w:rPr>
              <w:t> </w:t>
            </w:r>
            <w:r>
              <w:t>в устной и письменной формах.</w:t>
            </w: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widowControl/>
              <w:numPr>
                <w:ilvl w:val="0"/>
                <w:numId w:val="9"/>
              </w:numPr>
              <w:suppressAutoHyphens w:val="0"/>
              <w:autoSpaceDE w:val="0"/>
              <w:snapToGrid w:val="0"/>
              <w:spacing w:line="276" w:lineRule="auto"/>
              <w:ind w:left="-108" w:firstLine="0"/>
            </w:pPr>
            <w:r>
              <w:t>Овладение логическими действиями сравнения, анализа, синтеза, обобщения, установления аналогий.</w:t>
            </w:r>
          </w:p>
          <w:p w:rsidR="00641F72" w:rsidRDefault="00641F72">
            <w:pPr>
              <w:widowControl/>
              <w:numPr>
                <w:ilvl w:val="0"/>
                <w:numId w:val="9"/>
              </w:numPr>
              <w:suppressAutoHyphens w:val="0"/>
              <w:autoSpaceDE w:val="0"/>
              <w:spacing w:line="276" w:lineRule="auto"/>
              <w:ind w:left="-108" w:firstLine="0"/>
              <w:jc w:val="both"/>
            </w:pPr>
            <w: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641F72" w:rsidRDefault="00641F72">
            <w:pPr>
              <w:spacing w:line="276" w:lineRule="auto"/>
              <w:jc w:val="both"/>
            </w:pP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 xml:space="preserve">1.Развивитие образного и ассоциативного мышления и </w:t>
            </w:r>
            <w:r>
              <w:lastRenderedPageBreak/>
              <w:t xml:space="preserve">воображения, музыкальной памяти и слуха, певческий голос. </w:t>
            </w:r>
          </w:p>
          <w:p w:rsidR="00641F72" w:rsidRDefault="00641F72">
            <w:pPr>
              <w:snapToGrid w:val="0"/>
              <w:spacing w:line="276" w:lineRule="auto"/>
              <w:ind w:left="720" w:firstLine="510"/>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lastRenderedPageBreak/>
              <w:t xml:space="preserve">1.Воспитание нравственных и эстетических чувств: любовь к Родине, </w:t>
            </w:r>
            <w:r>
              <w:lastRenderedPageBreak/>
              <w:t>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1.Учебно-творческие способности в различных видах музыкальной </w:t>
            </w:r>
            <w:r>
              <w:lastRenderedPageBreak/>
              <w:t>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autoSpaceDE w:val="0"/>
              <w:snapToGrid w:val="0"/>
              <w:spacing w:line="276" w:lineRule="auto"/>
              <w:ind w:left="-108"/>
              <w:jc w:val="both"/>
            </w:pPr>
            <w:r>
              <w:lastRenderedPageBreak/>
              <w:t xml:space="preserve">1.Основы музыкальной культуры через эмоциональное активное восприятие, развитый </w:t>
            </w:r>
            <w:r>
              <w:lastRenderedPageBreak/>
              <w:t>художественный вкус, интерес к музыкальному искусству и музыкальной деятельности.</w:t>
            </w:r>
          </w:p>
          <w:p w:rsidR="00641F72" w:rsidRDefault="00641F72">
            <w:pPr>
              <w:spacing w:line="276" w:lineRule="auto"/>
              <w:jc w:val="both"/>
            </w:pPr>
          </w:p>
        </w:tc>
      </w:tr>
      <w:tr w:rsidR="00B26FF0" w:rsidTr="00826B72">
        <w:trPr>
          <w:trHeight w:val="268"/>
        </w:trPr>
        <w:tc>
          <w:tcPr>
            <w:tcW w:w="1417" w:type="dxa"/>
            <w:gridSpan w:val="2"/>
            <w:tcBorders>
              <w:top w:val="single" w:sz="4" w:space="0" w:color="000000"/>
              <w:left w:val="single" w:sz="4" w:space="0" w:color="000000"/>
            </w:tcBorders>
            <w:hideMark/>
          </w:tcPr>
          <w:p w:rsidR="00B26FF0" w:rsidRDefault="00B26FF0">
            <w:pPr>
              <w:snapToGrid w:val="0"/>
              <w:spacing w:line="276" w:lineRule="auto"/>
              <w:jc w:val="center"/>
              <w:rPr>
                <w:b/>
              </w:rPr>
            </w:pPr>
          </w:p>
        </w:tc>
        <w:tc>
          <w:tcPr>
            <w:tcW w:w="9927" w:type="dxa"/>
            <w:gridSpan w:val="5"/>
            <w:tcBorders>
              <w:top w:val="single" w:sz="4" w:space="0" w:color="000000"/>
              <w:left w:val="nil"/>
              <w:right w:val="single" w:sz="4" w:space="0" w:color="000000"/>
            </w:tcBorders>
          </w:tcPr>
          <w:p w:rsidR="00B26FF0" w:rsidRDefault="00B26FF0" w:rsidP="00A44F90">
            <w:pPr>
              <w:autoSpaceDE w:val="0"/>
              <w:snapToGrid w:val="0"/>
              <w:spacing w:line="276" w:lineRule="auto"/>
              <w:ind w:left="-108"/>
              <w:jc w:val="center"/>
            </w:pPr>
            <w:r>
              <w:t>Иностранный язык (английский язык)</w:t>
            </w:r>
          </w:p>
        </w:tc>
      </w:tr>
      <w:tr w:rsidR="00B26FF0" w:rsidTr="00826B72">
        <w:trPr>
          <w:trHeight w:val="735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Личностные</w:t>
            </w:r>
          </w:p>
        </w:tc>
        <w:tc>
          <w:tcPr>
            <w:tcW w:w="2128"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551"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555"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69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B26FF0" w:rsidTr="00826B72">
        <w:trPr>
          <w:trHeight w:val="6504"/>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lastRenderedPageBreak/>
              <w:t>Метапредметные</w:t>
            </w:r>
          </w:p>
        </w:tc>
        <w:tc>
          <w:tcPr>
            <w:tcW w:w="2128"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551"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1.Расширение общего лингвистического кругозора младшего школьника.</w:t>
            </w:r>
          </w:p>
        </w:tc>
        <w:tc>
          <w:tcPr>
            <w:tcW w:w="2555"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B26FF0" w:rsidRPr="008D14EF" w:rsidRDefault="00B26FF0" w:rsidP="0018460B">
            <w:pPr>
              <w:jc w:val="both"/>
            </w:pPr>
          </w:p>
        </w:tc>
        <w:tc>
          <w:tcPr>
            <w:tcW w:w="269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1.Развитие коммуникативных способностей школьника.</w:t>
            </w:r>
          </w:p>
          <w:p w:rsidR="00B26FF0" w:rsidRPr="008D14EF" w:rsidRDefault="00B26FF0" w:rsidP="0018460B">
            <w:pPr>
              <w:jc w:val="both"/>
            </w:pPr>
            <w:r w:rsidRPr="008D14EF">
              <w:t>2.Умение выбирать адекватные языковые и речевые средства для успешного решения элементарной коммуникативной задачи,</w:t>
            </w:r>
          </w:p>
          <w:p w:rsidR="00B26FF0" w:rsidRPr="008D14EF" w:rsidRDefault="00B26FF0" w:rsidP="0018460B">
            <w:pPr>
              <w:jc w:val="both"/>
            </w:pPr>
            <w:r w:rsidRPr="008D14EF">
              <w:t>овладение умением координированной работы с разными компонентами учебно-методического комплекта.</w:t>
            </w:r>
          </w:p>
        </w:tc>
      </w:tr>
      <w:tr w:rsidR="00B26FF0" w:rsidTr="00826B72">
        <w:trPr>
          <w:trHeight w:val="494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Предметные</w:t>
            </w:r>
          </w:p>
        </w:tc>
        <w:tc>
          <w:tcPr>
            <w:tcW w:w="2128" w:type="dxa"/>
            <w:tcBorders>
              <w:top w:val="single" w:sz="4" w:space="0" w:color="000000"/>
              <w:left w:val="single" w:sz="4" w:space="0" w:color="000000"/>
              <w:bottom w:val="single" w:sz="4" w:space="0" w:color="000000"/>
              <w:right w:val="nil"/>
            </w:tcBorders>
          </w:tcPr>
          <w:p w:rsidR="00B26FF0" w:rsidRPr="008D14EF" w:rsidRDefault="00B26FF0" w:rsidP="0018460B">
            <w:pPr>
              <w:snapToGrid w:val="0"/>
              <w:ind w:firstLine="510"/>
              <w:jc w:val="both"/>
            </w:pPr>
          </w:p>
        </w:tc>
        <w:tc>
          <w:tcPr>
            <w:tcW w:w="2551"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 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 xml:space="preserve">владеть техникой </w:t>
            </w:r>
            <w:r w:rsidRPr="008D14EF">
              <w:lastRenderedPageBreak/>
              <w:t>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tc>
        <w:tc>
          <w:tcPr>
            <w:tcW w:w="2555"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lastRenderedPageBreak/>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 xml:space="preserve">владеть техникой </w:t>
            </w:r>
            <w:r w:rsidRPr="008D14EF">
              <w:lastRenderedPageBreak/>
              <w:t>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p w:rsidR="00B26FF0" w:rsidRPr="008D14EF" w:rsidRDefault="00B26FF0" w:rsidP="0018460B">
            <w:pPr>
              <w:jc w:val="both"/>
            </w:pPr>
          </w:p>
          <w:p w:rsidR="00B26FF0" w:rsidRPr="008D14EF" w:rsidRDefault="00B26FF0" w:rsidP="0018460B">
            <w:pPr>
              <w:jc w:val="both"/>
            </w:pPr>
          </w:p>
        </w:tc>
        <w:tc>
          <w:tcPr>
            <w:tcW w:w="269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lastRenderedPageBreak/>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 владеть техникой письма;</w:t>
            </w:r>
          </w:p>
          <w:p w:rsidR="00B26FF0" w:rsidRPr="008D14EF" w:rsidRDefault="00B26FF0" w:rsidP="0018460B">
            <w:pPr>
              <w:jc w:val="both"/>
            </w:pPr>
            <w:r w:rsidRPr="008D14EF">
              <w:t xml:space="preserve">писать с опорой на образец поздравление с </w:t>
            </w:r>
            <w:r w:rsidRPr="008D14EF">
              <w:lastRenderedPageBreak/>
              <w:t>праздником и короткое личное письмо.</w:t>
            </w:r>
          </w:p>
        </w:tc>
      </w:tr>
    </w:tbl>
    <w:p w:rsidR="00251AC3" w:rsidRDefault="00251AC3" w:rsidP="00641F72">
      <w:pPr>
        <w:autoSpaceDE w:val="0"/>
        <w:autoSpaceDN w:val="0"/>
        <w:adjustRightInd w:val="0"/>
        <w:ind w:firstLine="454"/>
        <w:jc w:val="center"/>
        <w:rPr>
          <w:rFonts w:eastAsia="Times New Roman"/>
          <w:b/>
        </w:rPr>
      </w:pPr>
    </w:p>
    <w:p w:rsidR="00641F72" w:rsidRDefault="00641F72" w:rsidP="00641F72">
      <w:pPr>
        <w:autoSpaceDE w:val="0"/>
        <w:autoSpaceDN w:val="0"/>
        <w:adjustRightInd w:val="0"/>
        <w:ind w:firstLine="454"/>
        <w:jc w:val="center"/>
        <w:rPr>
          <w:rFonts w:eastAsia="Times New Roman"/>
          <w:b/>
        </w:rPr>
      </w:pPr>
      <w:r>
        <w:rPr>
          <w:rFonts w:eastAsia="Times New Roman"/>
          <w:b/>
        </w:rPr>
        <w:t>Информационно-коммуникационные технологии — инструментарий универсальных учебных действий. Формирование ИКТ-компетентности учащихся</w:t>
      </w:r>
    </w:p>
    <w:p w:rsidR="00641F72" w:rsidRDefault="00641F72" w:rsidP="00641F72">
      <w:pPr>
        <w:tabs>
          <w:tab w:val="num" w:pos="480"/>
        </w:tabs>
        <w:ind w:right="-2" w:firstLine="567"/>
        <w:jc w:val="both"/>
        <w:rPr>
          <w:rFonts w:eastAsia="@Arial Unicode MS"/>
        </w:rPr>
      </w:pPr>
      <w:r>
        <w:rPr>
          <w:rFonts w:eastAsia="@Arial Unicode MS"/>
        </w:rPr>
        <w:tab/>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641F72" w:rsidRDefault="00641F72" w:rsidP="00641F72">
      <w:pPr>
        <w:tabs>
          <w:tab w:val="num" w:pos="480"/>
        </w:tabs>
        <w:ind w:right="-2" w:firstLine="567"/>
        <w:jc w:val="both"/>
        <w:rPr>
          <w:rFonts w:eastAsia="@Arial Unicode MS"/>
        </w:rPr>
      </w:pPr>
      <w:r>
        <w:rPr>
          <w:rFonts w:eastAsia="@Arial Unicode MS"/>
        </w:rPr>
        <w:tab/>
      </w:r>
      <w:r>
        <w:rPr>
          <w:rFonts w:eastAsia="@Arial Unicode MS"/>
          <w:b/>
        </w:rPr>
        <w:t>В ИКТ-компетентности выделяется</w:t>
      </w:r>
      <w:r>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641F72" w:rsidRDefault="00641F72" w:rsidP="00641F72">
      <w:pPr>
        <w:tabs>
          <w:tab w:val="left" w:leader="dot" w:pos="624"/>
        </w:tabs>
        <w:ind w:firstLine="567"/>
        <w:jc w:val="both"/>
        <w:rPr>
          <w:rFonts w:eastAsia="@Arial Unicode MS"/>
          <w:b/>
        </w:rPr>
      </w:pPr>
      <w:r>
        <w:rPr>
          <w:rFonts w:eastAsia="@Arial Unicode MS"/>
          <w:b/>
        </w:rPr>
        <w:t>При освоении личностных действий ведётся формирование:</w:t>
      </w:r>
    </w:p>
    <w:p w:rsidR="00641F72" w:rsidRDefault="00641F72" w:rsidP="00641F72">
      <w:pPr>
        <w:tabs>
          <w:tab w:val="left" w:leader="dot" w:pos="624"/>
        </w:tabs>
        <w:ind w:firstLine="567"/>
        <w:jc w:val="both"/>
        <w:rPr>
          <w:rFonts w:eastAsia="@Arial Unicode MS"/>
        </w:rPr>
      </w:pPr>
      <w:r>
        <w:rPr>
          <w:rFonts w:eastAsia="@Arial Unicode MS"/>
        </w:rPr>
        <w:t>·критического отношения к информации и избирательности её восприятия;</w:t>
      </w:r>
    </w:p>
    <w:p w:rsidR="00641F72" w:rsidRDefault="00641F72" w:rsidP="00641F72">
      <w:pPr>
        <w:tabs>
          <w:tab w:val="left" w:leader="dot" w:pos="624"/>
        </w:tabs>
        <w:ind w:firstLine="567"/>
        <w:jc w:val="both"/>
        <w:rPr>
          <w:rFonts w:eastAsia="@Arial Unicode MS"/>
        </w:rPr>
      </w:pPr>
      <w:r>
        <w:rPr>
          <w:rFonts w:eastAsia="@Arial Unicode MS"/>
        </w:rPr>
        <w:t>·уважения к информации о частной жизни и информационным результатам деятельности других людей;</w:t>
      </w:r>
    </w:p>
    <w:p w:rsidR="00641F72" w:rsidRDefault="00641F72" w:rsidP="00641F72">
      <w:pPr>
        <w:tabs>
          <w:tab w:val="left" w:leader="dot" w:pos="624"/>
        </w:tabs>
        <w:ind w:firstLine="567"/>
        <w:jc w:val="both"/>
        <w:rPr>
          <w:rFonts w:eastAsia="@Arial Unicode MS"/>
        </w:rPr>
      </w:pPr>
      <w:r>
        <w:rPr>
          <w:rFonts w:eastAsia="@Arial Unicode MS"/>
        </w:rPr>
        <w:t>·основ правовой культуры в области использования информации.</w:t>
      </w:r>
    </w:p>
    <w:p w:rsidR="00641F72" w:rsidRDefault="00641F72" w:rsidP="00641F72">
      <w:pPr>
        <w:tabs>
          <w:tab w:val="left" w:leader="dot" w:pos="624"/>
        </w:tabs>
        <w:ind w:firstLine="567"/>
        <w:jc w:val="both"/>
        <w:rPr>
          <w:rFonts w:eastAsia="@Arial Unicode MS"/>
          <w:b/>
        </w:rPr>
      </w:pPr>
      <w:r>
        <w:rPr>
          <w:rFonts w:eastAsia="@Arial Unicode MS"/>
          <w:b/>
        </w:rPr>
        <w:t>При освоении регулятивных универсальных учебных действий обеспечивается:</w:t>
      </w:r>
    </w:p>
    <w:p w:rsidR="00641F72" w:rsidRDefault="00641F72" w:rsidP="00641F72">
      <w:pPr>
        <w:tabs>
          <w:tab w:val="left" w:pos="284"/>
          <w:tab w:val="left" w:leader="dot" w:pos="624"/>
        </w:tabs>
        <w:ind w:firstLine="567"/>
        <w:jc w:val="both"/>
        <w:rPr>
          <w:rFonts w:eastAsia="@Arial Unicode MS"/>
        </w:rPr>
      </w:pPr>
      <w:r>
        <w:rPr>
          <w:rFonts w:eastAsia="@Arial Unicode MS"/>
        </w:rPr>
        <w:t>·оценка условий,  алгоритмов и результатов действий, выполняемых в информационной среде;</w:t>
      </w:r>
    </w:p>
    <w:p w:rsidR="00641F72" w:rsidRDefault="00641F72" w:rsidP="00641F72">
      <w:pPr>
        <w:tabs>
          <w:tab w:val="left" w:pos="284"/>
          <w:tab w:val="left" w:leader="dot" w:pos="624"/>
        </w:tabs>
        <w:ind w:firstLine="567"/>
        <w:jc w:val="both"/>
        <w:rPr>
          <w:rFonts w:eastAsia="@Arial Unicode MS"/>
        </w:rPr>
      </w:pPr>
      <w:r>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641F72" w:rsidRDefault="00641F72" w:rsidP="00641F72">
      <w:pPr>
        <w:tabs>
          <w:tab w:val="left" w:pos="284"/>
          <w:tab w:val="left" w:leader="dot" w:pos="624"/>
        </w:tabs>
        <w:ind w:firstLine="567"/>
        <w:jc w:val="both"/>
        <w:rPr>
          <w:rFonts w:eastAsia="@Arial Unicode MS"/>
        </w:rPr>
      </w:pPr>
      <w:r>
        <w:rPr>
          <w:rFonts w:eastAsia="@Arial Unicode MS"/>
        </w:rPr>
        <w:t>·создание цифрового портфолио учебных достижений учащегося.</w:t>
      </w:r>
    </w:p>
    <w:p w:rsidR="00641F72" w:rsidRDefault="00641F72" w:rsidP="00641F72">
      <w:pPr>
        <w:tabs>
          <w:tab w:val="left" w:leader="dot" w:pos="624"/>
        </w:tabs>
        <w:ind w:firstLine="567"/>
        <w:jc w:val="both"/>
        <w:rPr>
          <w:rFonts w:eastAsia="@Arial Unicode MS"/>
        </w:rPr>
      </w:pPr>
      <w:r>
        <w:rPr>
          <w:rFonts w:eastAsia="@Arial Unicode MS"/>
          <w:b/>
        </w:rPr>
        <w:t>При освоении познавательных универсальных учебных действий ИКТ</w:t>
      </w:r>
      <w:r>
        <w:rPr>
          <w:rFonts w:eastAsia="@Arial Unicode MS"/>
        </w:rPr>
        <w:t xml:space="preserve"> играют ключевую роль в таких общеучебных универсальных действиях, как:</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поиск информации;</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фиксация (запись) информации с помощью различных технических средств;</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структурирование информации, её организация и представление в виде диаграмм, картосхем, линий времени и пр.;</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создание простых гипермедиасообщений;</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построение простейших моделей объектов и процессов.</w:t>
      </w:r>
    </w:p>
    <w:p w:rsidR="00641F72" w:rsidRDefault="00641F72" w:rsidP="00641F72">
      <w:pPr>
        <w:tabs>
          <w:tab w:val="left" w:leader="dot" w:pos="624"/>
        </w:tabs>
        <w:ind w:firstLine="567"/>
        <w:jc w:val="both"/>
        <w:rPr>
          <w:rFonts w:eastAsia="@Arial Unicode MS"/>
        </w:rPr>
      </w:pPr>
      <w:r>
        <w:rPr>
          <w:rFonts w:eastAsia="@Arial Unicode MS"/>
        </w:rPr>
        <w:t xml:space="preserve">ИКТ является важным инструментом </w:t>
      </w:r>
      <w:r>
        <w:rPr>
          <w:rFonts w:eastAsia="@Arial Unicode MS"/>
          <w:b/>
        </w:rPr>
        <w:t>для формирования коммуникативных универсальных учебных действий</w:t>
      </w:r>
      <w:r>
        <w:rPr>
          <w:rFonts w:eastAsia="@Arial Unicode MS"/>
        </w:rPr>
        <w:t>. Для этого используются:</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обмен гипермедиасообщениями;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выступление с аудиовизуальной поддержкой;</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lastRenderedPageBreak/>
        <w:t>фиксация хода коллективной/личной коммуникации;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общение в цифровой среде (электронная почта, чат, видеоконференция, форум, блог).</w:t>
      </w:r>
    </w:p>
    <w:p w:rsidR="00641F72" w:rsidRDefault="00641F72" w:rsidP="00641F72">
      <w:pPr>
        <w:tabs>
          <w:tab w:val="left" w:leader="dot" w:pos="624"/>
        </w:tabs>
        <w:ind w:firstLine="567"/>
        <w:jc w:val="both"/>
        <w:rPr>
          <w:rFonts w:eastAsia="@Arial Unicode MS"/>
        </w:rPr>
      </w:pPr>
      <w:r>
        <w:rPr>
          <w:rFonts w:eastAsia="@Arial Unicode MS"/>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641F72" w:rsidRDefault="00641F72" w:rsidP="00641F72">
      <w:pPr>
        <w:tabs>
          <w:tab w:val="left" w:leader="dot" w:pos="624"/>
        </w:tabs>
        <w:ind w:firstLine="567"/>
        <w:jc w:val="both"/>
        <w:rPr>
          <w:rFonts w:eastAsia="@Arial Unicode MS"/>
        </w:rPr>
      </w:pPr>
      <w:r>
        <w:rPr>
          <w:rFonts w:eastAsia="@Arial Unicode MS"/>
        </w:rPr>
        <w:t>Основное содержание программы «Формирование ИКТ</w:t>
      </w:r>
      <w:r>
        <w:rPr>
          <w:rFonts w:eastAsia="@Arial Unicode MS"/>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естественная мотивация, цель обучения;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встроенный контроль результатов освоения ИКТ;</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повышение эффективности применения ИКТ в данном предмете;</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формирование цифрового портфолио по предмету, что важно для оценивания результатов освоения данного предмета.</w:t>
      </w:r>
      <w:bookmarkStart w:id="10" w:name="bookmark95"/>
    </w:p>
    <w:p w:rsidR="00641F72" w:rsidRDefault="00641F72" w:rsidP="00641F72">
      <w:pPr>
        <w:tabs>
          <w:tab w:val="left" w:leader="dot" w:pos="624"/>
        </w:tabs>
        <w:autoSpaceDE w:val="0"/>
        <w:autoSpaceDN w:val="0"/>
        <w:adjustRightInd w:val="0"/>
        <w:ind w:left="567"/>
        <w:jc w:val="center"/>
        <w:rPr>
          <w:b/>
        </w:rPr>
      </w:pPr>
      <w:r>
        <w:rPr>
          <w:b/>
        </w:rPr>
        <w:t xml:space="preserve">Вклад каждого предмета в формирование ИКТ-компетентности учащихся </w:t>
      </w:r>
    </w:p>
    <w:bookmarkEnd w:id="10"/>
    <w:p w:rsidR="00641F72" w:rsidRDefault="00641F72" w:rsidP="00641F72">
      <w:pPr>
        <w:tabs>
          <w:tab w:val="num" w:pos="480"/>
        </w:tabs>
        <w:ind w:firstLine="567"/>
        <w:jc w:val="both"/>
        <w:rPr>
          <w:shd w:val="clear" w:color="auto" w:fill="FFFFFF"/>
        </w:rPr>
      </w:pPr>
      <w:r>
        <w:rPr>
          <w:b/>
          <w:bCs/>
          <w:shd w:val="clear" w:color="auto" w:fill="FFFFFF"/>
        </w:rPr>
        <w:t>«Русский язык».</w:t>
      </w:r>
      <w:r>
        <w:t> </w:t>
      </w:r>
      <w:r>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41F72" w:rsidRDefault="00641F72" w:rsidP="00641F72">
      <w:pPr>
        <w:tabs>
          <w:tab w:val="num" w:pos="480"/>
        </w:tabs>
        <w:ind w:firstLine="567"/>
        <w:jc w:val="both"/>
        <w:rPr>
          <w:shd w:val="clear" w:color="auto" w:fill="FFFFFF"/>
        </w:rPr>
      </w:pPr>
      <w:r>
        <w:rPr>
          <w:b/>
          <w:bCs/>
          <w:shd w:val="clear" w:color="auto" w:fill="FFFFFF"/>
        </w:rPr>
        <w:t>«Литературное чтение».</w:t>
      </w:r>
      <w:r>
        <w:t> </w:t>
      </w:r>
      <w:r>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641F72" w:rsidRDefault="00641F72" w:rsidP="00641F72">
      <w:pPr>
        <w:tabs>
          <w:tab w:val="num" w:pos="480"/>
        </w:tabs>
        <w:ind w:firstLine="567"/>
        <w:jc w:val="both"/>
        <w:rPr>
          <w:rFonts w:eastAsia="@Arial Unicode MS"/>
          <w:b/>
        </w:rPr>
      </w:pPr>
      <w:r>
        <w:rPr>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641F72" w:rsidRDefault="00641F72" w:rsidP="00641F72">
      <w:pPr>
        <w:tabs>
          <w:tab w:val="num" w:pos="480"/>
        </w:tabs>
        <w:ind w:firstLine="567"/>
        <w:jc w:val="both"/>
        <w:rPr>
          <w:shd w:val="clear" w:color="auto" w:fill="FFFFFF"/>
        </w:rPr>
      </w:pPr>
      <w:r>
        <w:rPr>
          <w:b/>
          <w:bCs/>
          <w:shd w:val="clear" w:color="auto" w:fill="FFFFFF"/>
        </w:rPr>
        <w:t>«Иностранный язык».</w:t>
      </w:r>
      <w:r>
        <w:t> </w:t>
      </w:r>
      <w:r>
        <w:rPr>
          <w:shd w:val="clear" w:color="auto" w:fill="FFFFFF"/>
        </w:rPr>
        <w:t>Подготовка плана и тезисов сообщения (в том числе гипермедиа); выступление с сообщением.</w:t>
      </w:r>
    </w:p>
    <w:p w:rsidR="00641F72" w:rsidRDefault="00641F72" w:rsidP="00641F72">
      <w:pPr>
        <w:tabs>
          <w:tab w:val="num" w:pos="480"/>
        </w:tabs>
        <w:ind w:firstLine="567"/>
        <w:jc w:val="both"/>
        <w:rPr>
          <w:shd w:val="clear" w:color="auto" w:fill="FFFFFF"/>
        </w:rPr>
      </w:pPr>
      <w:r>
        <w:rPr>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41F72" w:rsidRDefault="00641F72" w:rsidP="00641F72">
      <w:pPr>
        <w:tabs>
          <w:tab w:val="num" w:pos="480"/>
        </w:tabs>
        <w:ind w:firstLine="567"/>
        <w:jc w:val="both"/>
        <w:rPr>
          <w:shd w:val="clear" w:color="auto" w:fill="FFFFFF"/>
        </w:rPr>
      </w:pPr>
      <w:r>
        <w:rPr>
          <w:b/>
          <w:bCs/>
          <w:shd w:val="clear" w:color="auto" w:fill="FFFFFF"/>
        </w:rPr>
        <w:t>«Математика и информатика».</w:t>
      </w:r>
      <w:r>
        <w:t> </w:t>
      </w:r>
      <w:r>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641F72" w:rsidRDefault="00641F72" w:rsidP="00641F72">
      <w:pPr>
        <w:tabs>
          <w:tab w:val="num" w:pos="480"/>
        </w:tabs>
        <w:ind w:firstLine="567"/>
        <w:jc w:val="both"/>
        <w:rPr>
          <w:shd w:val="clear" w:color="auto" w:fill="FFFFFF"/>
        </w:rPr>
      </w:pPr>
      <w:r>
        <w:rPr>
          <w:b/>
          <w:bCs/>
          <w:shd w:val="clear" w:color="auto" w:fill="FFFFFF"/>
        </w:rPr>
        <w:t>«Окружающий мир».</w:t>
      </w:r>
      <w:r>
        <w:t> </w:t>
      </w:r>
      <w:r>
        <w:rPr>
          <w:shd w:val="clear" w:color="auto" w:fill="FFFFFF"/>
        </w:rPr>
        <w:t xml:space="preserve">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w:t>
      </w:r>
      <w:r>
        <w:rPr>
          <w:shd w:val="clear" w:color="auto" w:fill="FFFFFF"/>
        </w:rPr>
        <w:lastRenderedPageBreak/>
        <w:t>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641F72" w:rsidRDefault="00641F72" w:rsidP="00641F72">
      <w:pPr>
        <w:tabs>
          <w:tab w:val="num" w:pos="480"/>
        </w:tabs>
        <w:ind w:firstLine="567"/>
        <w:jc w:val="both"/>
        <w:rPr>
          <w:shd w:val="clear" w:color="auto" w:fill="FFFFFF"/>
        </w:rPr>
      </w:pPr>
      <w:r>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641F72" w:rsidRDefault="00641F72" w:rsidP="00641F72">
      <w:pPr>
        <w:tabs>
          <w:tab w:val="num" w:pos="480"/>
        </w:tabs>
        <w:ind w:firstLine="567"/>
        <w:jc w:val="both"/>
        <w:rPr>
          <w:shd w:val="clear" w:color="auto" w:fill="FFFFFF"/>
        </w:rPr>
      </w:pPr>
      <w:r>
        <w:rPr>
          <w:b/>
          <w:bCs/>
          <w:shd w:val="clear" w:color="auto" w:fill="FFFFFF"/>
        </w:rPr>
        <w:t>«Технология».</w:t>
      </w:r>
      <w:r>
        <w:rPr>
          <w:b/>
          <w:bCs/>
        </w:rPr>
        <w:t> </w:t>
      </w:r>
      <w:r>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41F72" w:rsidRDefault="00641F72" w:rsidP="00641F72">
      <w:pPr>
        <w:tabs>
          <w:tab w:val="num" w:pos="480"/>
        </w:tabs>
        <w:ind w:firstLine="567"/>
        <w:jc w:val="both"/>
        <w:rPr>
          <w:shd w:val="clear" w:color="auto" w:fill="FFFFFF"/>
        </w:rPr>
      </w:pPr>
      <w:r>
        <w:rPr>
          <w:b/>
          <w:bCs/>
          <w:shd w:val="clear" w:color="auto" w:fill="FFFFFF"/>
        </w:rPr>
        <w:t>«Искусство».</w:t>
      </w:r>
      <w:r>
        <w:t> </w:t>
      </w:r>
      <w:r>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41F72" w:rsidRDefault="00641F72" w:rsidP="00641F72">
      <w:pPr>
        <w:autoSpaceDE w:val="0"/>
        <w:autoSpaceDN w:val="0"/>
        <w:adjustRightInd w:val="0"/>
        <w:ind w:firstLine="454"/>
        <w:jc w:val="center"/>
        <w:rPr>
          <w:rFonts w:eastAsia="Times New Roman"/>
          <w:b/>
        </w:rPr>
      </w:pPr>
      <w:r>
        <w:rPr>
          <w:rFonts w:eastAsia="Times New Roman"/>
          <w:b/>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641F72" w:rsidRDefault="00641F72" w:rsidP="00641F72">
      <w:pPr>
        <w:tabs>
          <w:tab w:val="num" w:pos="480"/>
        </w:tabs>
        <w:ind w:right="-2" w:firstLine="567"/>
        <w:jc w:val="both"/>
      </w:pPr>
      <w:r>
        <w:rPr>
          <w:rFonts w:eastAsia="@Arial Unicode MS"/>
          <w:b/>
        </w:rPr>
        <w:tab/>
      </w:r>
      <w:r>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641F72" w:rsidRDefault="00641F72" w:rsidP="00641F72">
      <w:pPr>
        <w:ind w:firstLine="567"/>
        <w:jc w:val="both"/>
        <w:rPr>
          <w:u w:val="single"/>
        </w:rPr>
      </w:pPr>
      <w:r>
        <w:rPr>
          <w:u w:val="single"/>
        </w:rPr>
        <w:t>Преемственность формирования учебных действий по ступеням общего образования обеспечивается за счёт:</w:t>
      </w:r>
    </w:p>
    <w:p w:rsidR="00641F72" w:rsidRDefault="00641F72" w:rsidP="00641F72">
      <w:pPr>
        <w:ind w:firstLine="567"/>
        <w:jc w:val="both"/>
      </w:pPr>
      <w: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41F72" w:rsidRDefault="00641F72" w:rsidP="00641F72">
      <w:pPr>
        <w:ind w:firstLine="567"/>
        <w:jc w:val="both"/>
      </w:pPr>
      <w:r>
        <w:t>- четкого представления педагогов о планируемых результатах обучения на каждой ступени;</w:t>
      </w:r>
    </w:p>
    <w:p w:rsidR="00641F72" w:rsidRDefault="00641F72" w:rsidP="00641F72">
      <w:pPr>
        <w:ind w:firstLine="567"/>
        <w:jc w:val="both"/>
      </w:pPr>
      <w: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41F72" w:rsidRDefault="00641F72" w:rsidP="00641F72">
      <w:pPr>
        <w:ind w:firstLine="567"/>
        <w:jc w:val="both"/>
      </w:pPr>
      <w: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641F72" w:rsidRDefault="00641F72" w:rsidP="00641F72">
      <w:pPr>
        <w:numPr>
          <w:ilvl w:val="1"/>
          <w:numId w:val="13"/>
        </w:numPr>
        <w:autoSpaceDE w:val="0"/>
        <w:autoSpaceDN w:val="0"/>
        <w:adjustRightInd w:val="0"/>
        <w:ind w:left="0" w:firstLine="0"/>
        <w:jc w:val="center"/>
        <w:rPr>
          <w:b/>
          <w:spacing w:val="6"/>
        </w:rPr>
      </w:pPr>
      <w:r>
        <w:rPr>
          <w:b/>
          <w:spacing w:val="6"/>
        </w:rPr>
        <w:t>Программы отдельных учебных предметов, курсов, курсов внеурочной деятельности</w:t>
      </w:r>
    </w:p>
    <w:p w:rsidR="00641F72" w:rsidRDefault="00641F72" w:rsidP="00641F72">
      <w:pPr>
        <w:autoSpaceDE w:val="0"/>
        <w:ind w:firstLine="567"/>
        <w:jc w:val="both"/>
      </w:pPr>
      <w:r>
        <w:t>Основная образовательная программа начального общего образования в  школе реализуется средствами учебно-методических комплектов «</w:t>
      </w:r>
      <w:r w:rsidR="00A44F90">
        <w:t>Школа России»</w:t>
      </w:r>
      <w:r>
        <w:t>.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41F72" w:rsidRDefault="00641F72" w:rsidP="00641F72">
      <w:pPr>
        <w:autoSpaceDE w:val="0"/>
        <w:ind w:firstLine="567"/>
        <w:jc w:val="both"/>
      </w:pPr>
      <w:r>
        <w:t>На реализацию целевой установки УМК   ориентированы ведущие задачи:</w:t>
      </w:r>
    </w:p>
    <w:p w:rsidR="00641F72" w:rsidRDefault="00641F72" w:rsidP="00641F72">
      <w:pPr>
        <w:numPr>
          <w:ilvl w:val="0"/>
          <w:numId w:val="14"/>
        </w:numPr>
        <w:tabs>
          <w:tab w:val="left" w:pos="345"/>
        </w:tabs>
        <w:ind w:left="0" w:firstLine="567"/>
        <w:jc w:val="both"/>
      </w:pPr>
      <w: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Default="00641F72" w:rsidP="00641F72">
      <w:pPr>
        <w:numPr>
          <w:ilvl w:val="0"/>
          <w:numId w:val="14"/>
        </w:numPr>
        <w:tabs>
          <w:tab w:val="left" w:pos="345"/>
        </w:tabs>
        <w:ind w:left="0" w:firstLine="567"/>
        <w:jc w:val="both"/>
      </w:pPr>
      <w:r>
        <w:t>развитие и укрепление интереса к познанию самого себя и окружающего мира;</w:t>
      </w:r>
    </w:p>
    <w:p w:rsidR="00641F72" w:rsidRDefault="00641F72" w:rsidP="00641F72">
      <w:pPr>
        <w:numPr>
          <w:ilvl w:val="0"/>
          <w:numId w:val="14"/>
        </w:numPr>
        <w:tabs>
          <w:tab w:val="left" w:pos="345"/>
        </w:tabs>
        <w:ind w:left="0" w:firstLine="567"/>
        <w:jc w:val="both"/>
      </w:pPr>
      <w:r>
        <w:t xml:space="preserve">воспитание любви к своему городу, к своей семье, к своей Родине, к ее природе, </w:t>
      </w:r>
      <w:r>
        <w:lastRenderedPageBreak/>
        <w:t>истории, культуре;</w:t>
      </w:r>
    </w:p>
    <w:p w:rsidR="00641F72" w:rsidRDefault="00641F72" w:rsidP="00641F72">
      <w:pPr>
        <w:numPr>
          <w:ilvl w:val="0"/>
          <w:numId w:val="14"/>
        </w:numPr>
        <w:tabs>
          <w:tab w:val="left" w:pos="345"/>
        </w:tabs>
        <w:ind w:left="0" w:firstLine="567"/>
        <w:jc w:val="both"/>
      </w:pPr>
      <w: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14"/>
        </w:numPr>
        <w:tabs>
          <w:tab w:val="left" w:pos="345"/>
        </w:tabs>
        <w:ind w:left="0" w:firstLine="567"/>
        <w:jc w:val="both"/>
      </w:pPr>
      <w:r>
        <w:t>формирование ценностного отношения к человеку, к природе, к миру, к знаниям.</w:t>
      </w:r>
    </w:p>
    <w:p w:rsidR="00641F72" w:rsidRDefault="00641F72" w:rsidP="00641F72">
      <w:pPr>
        <w:shd w:val="clear" w:color="auto" w:fill="FFFFFF"/>
        <w:tabs>
          <w:tab w:val="left" w:pos="0"/>
        </w:tabs>
        <w:autoSpaceDE w:val="0"/>
        <w:snapToGrid w:val="0"/>
        <w:ind w:firstLine="567"/>
        <w:jc w:val="both"/>
      </w:pPr>
      <w:r>
        <w:t>В авторских программах</w:t>
      </w:r>
      <w:r w:rsidR="00C9522E">
        <w:t xml:space="preserve"> «Моя первая экология» и «Спортивно-оздоровительное направление»</w:t>
      </w:r>
      <w:r>
        <w:t xml:space="preserve">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641F72" w:rsidRDefault="00641F72" w:rsidP="00641F72">
      <w:pPr>
        <w:widowControl/>
        <w:numPr>
          <w:ilvl w:val="0"/>
          <w:numId w:val="15"/>
        </w:numPr>
        <w:suppressAutoHyphens w:val="0"/>
        <w:rPr>
          <w:i/>
          <w:sz w:val="28"/>
          <w:szCs w:val="28"/>
        </w:rPr>
      </w:pPr>
      <w:r>
        <w:rPr>
          <w:rFonts w:eastAsia="Calibri"/>
          <w:b/>
          <w:bCs/>
        </w:rPr>
        <w:t xml:space="preserve">Перечень учебников  для реализации начального общего образования в  МКОУ </w:t>
      </w:r>
      <w:r w:rsidR="00AB121C">
        <w:rPr>
          <w:rFonts w:eastAsia="Calibri"/>
          <w:b/>
          <w:bCs/>
        </w:rPr>
        <w:t>«</w:t>
      </w:r>
      <w:r w:rsidR="00826B72">
        <w:rPr>
          <w:rFonts w:eastAsia="Calibri"/>
          <w:b/>
          <w:bCs/>
        </w:rPr>
        <w:t>Зидьянская</w:t>
      </w:r>
      <w:r w:rsidR="00AB121C">
        <w:rPr>
          <w:rFonts w:eastAsia="Calibri"/>
          <w:b/>
          <w:bCs/>
        </w:rPr>
        <w:t xml:space="preserve"> СОШ»</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3960"/>
        <w:gridCol w:w="1083"/>
        <w:gridCol w:w="1727"/>
      </w:tblGrid>
      <w:tr w:rsidR="00641F72" w:rsidTr="005B5152">
        <w:tc>
          <w:tcPr>
            <w:tcW w:w="256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left="360"/>
            </w:pPr>
            <w:r>
              <w:rPr>
                <w:sz w:val="22"/>
                <w:szCs w:val="22"/>
              </w:rPr>
              <w:t>№ П/П</w:t>
            </w: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Автор название учебника</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Класс</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Издательство</w:t>
            </w:r>
          </w:p>
        </w:tc>
      </w:tr>
      <w:tr w:rsidR="00641F72" w:rsidTr="00641F72">
        <w:tc>
          <w:tcPr>
            <w:tcW w:w="9332"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ind w:left="360"/>
            </w:pPr>
          </w:p>
          <w:p w:rsidR="00641F72" w:rsidRDefault="00641F72">
            <w:pPr>
              <w:spacing w:line="276" w:lineRule="auto"/>
              <w:ind w:left="360"/>
            </w:pPr>
            <w:r>
              <w:rPr>
                <w:sz w:val="22"/>
                <w:szCs w:val="22"/>
              </w:rPr>
              <w:t xml:space="preserve">                        НАЧАЛЬНОЕ ОБЩЕЕ ОБРАЗОВАНИЕ  (1-4 классы ФГОС)</w:t>
            </w:r>
          </w:p>
          <w:p w:rsidR="00641F72" w:rsidRDefault="00641F72">
            <w:pPr>
              <w:spacing w:line="276" w:lineRule="auto"/>
              <w:ind w:left="360"/>
            </w:pP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Горецкий В.Г., Кирюшкин В.А.,</w:t>
            </w:r>
            <w:r>
              <w:rPr>
                <w:rFonts w:ascii="Times New Roman" w:hAnsi="Times New Roman" w:cs="Times New Roman"/>
                <w:sz w:val="22"/>
                <w:szCs w:val="22"/>
              </w:rPr>
              <w:br/>
              <w:t xml:space="preserve">Виноградская Л.А. и др.      Азбука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Фрейтаг И.П. Технология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Лях В.И. Физическая культура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A673FC">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Элифба </w:t>
            </w:r>
            <w:r w:rsidR="00B51146">
              <w:rPr>
                <w:rFonts w:ascii="Times New Roman" w:hAnsi="Times New Roman" w:cs="Times New Roman"/>
                <w:sz w:val="22"/>
                <w:szCs w:val="22"/>
              </w:rPr>
              <w:t>Я.Керимов.</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1</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Дрофа</w:t>
            </w:r>
          </w:p>
        </w:tc>
      </w:tr>
      <w:tr w:rsidR="00641F72" w:rsidTr="005B5152">
        <w:trPr>
          <w:trHeight w:val="658"/>
        </w:trPr>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r>
            <w:r>
              <w:rPr>
                <w:rFonts w:ascii="Times New Roman" w:hAnsi="Times New Roman" w:cs="Times New Roman"/>
                <w:sz w:val="22"/>
                <w:szCs w:val="22"/>
              </w:rPr>
              <w:lastRenderedPageBreak/>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М-С. М. Мусаев Книга для чтения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B51146" w:rsidRDefault="00B51146" w:rsidP="00B51146">
            <w:pPr>
              <w:spacing w:line="276" w:lineRule="auto"/>
            </w:pPr>
            <w:r>
              <w:rPr>
                <w:sz w:val="22"/>
                <w:szCs w:val="22"/>
              </w:rPr>
              <w:t>Я. Керимовазербайджанский</w:t>
            </w:r>
          </w:p>
          <w:p w:rsidR="00641F72" w:rsidRDefault="00641F72" w:rsidP="00B51146">
            <w:pPr>
              <w:spacing w:line="276" w:lineRule="auto"/>
            </w:pPr>
            <w:r>
              <w:rPr>
                <w:sz w:val="22"/>
                <w:szCs w:val="22"/>
              </w:rPr>
              <w:t xml:space="preserve"> язык</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Грехнева.Г.М., Корепова К.Е.</w:t>
            </w:r>
            <w:r w:rsidR="00641F72">
              <w:rPr>
                <w:rFonts w:ascii="Times New Roman" w:hAnsi="Times New Roman" w:cs="Times New Roman"/>
                <w:sz w:val="22"/>
                <w:szCs w:val="22"/>
              </w:rPr>
              <w:br/>
              <w:t xml:space="preserve">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Рамзаева Т.Г.</w:t>
            </w:r>
            <w:r w:rsidR="00641F72">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СитвоглазовВ.И. Саплина Е.В.</w:t>
            </w:r>
            <w:r w:rsidR="00641F72">
              <w:rPr>
                <w:rFonts w:ascii="Times New Roman" w:hAnsi="Times New Roman" w:cs="Times New Roman"/>
                <w:sz w:val="22"/>
                <w:szCs w:val="22"/>
              </w:rPr>
              <w:t xml:space="preserve">. 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rsidP="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Кузин В.С.</w:t>
            </w:r>
            <w:r w:rsidR="00641F72">
              <w:rPr>
                <w:rFonts w:ascii="Times New Roman" w:hAnsi="Times New Roman" w:cs="Times New Roman"/>
                <w:sz w:val="22"/>
                <w:szCs w:val="22"/>
              </w:rPr>
              <w:br/>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rsidP="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Алеев В.В.</w:t>
            </w:r>
            <w:r w:rsidR="00641F72">
              <w:rPr>
                <w:rFonts w:ascii="Times New Roman" w:hAnsi="Times New Roman" w:cs="Times New Roman"/>
                <w:sz w:val="22"/>
                <w:szCs w:val="22"/>
              </w:rPr>
              <w:br/>
              <w:t xml:space="preserve">. 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Малышева Н.А.</w:t>
            </w:r>
            <w:r>
              <w:rPr>
                <w:rFonts w:ascii="Times New Roman" w:hAnsi="Times New Roman" w:cs="Times New Roman"/>
                <w:sz w:val="22"/>
                <w:szCs w:val="22"/>
              </w:rPr>
              <w:br/>
            </w:r>
            <w:r w:rsidR="00641F72">
              <w:rPr>
                <w:rFonts w:ascii="Times New Roman" w:hAnsi="Times New Roman" w:cs="Times New Roman"/>
                <w:sz w:val="22"/>
                <w:szCs w:val="22"/>
              </w:rPr>
              <w:t>. Технология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rsidP="0000629C">
            <w:pPr>
              <w:spacing w:line="276" w:lineRule="auto"/>
            </w:pPr>
            <w:r>
              <w:rPr>
                <w:sz w:val="22"/>
                <w:szCs w:val="22"/>
              </w:rPr>
              <w:t>Я.Керимов азербайджанский</w:t>
            </w:r>
            <w:r w:rsidR="00641F72">
              <w:rPr>
                <w:sz w:val="22"/>
                <w:szCs w:val="22"/>
              </w:rPr>
              <w:t>язык</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Рамзаева Т.Г.</w:t>
            </w:r>
            <w:r w:rsidR="00641F72">
              <w:rPr>
                <w:rFonts w:ascii="Times New Roman" w:hAnsi="Times New Roman" w:cs="Times New Roman"/>
                <w:sz w:val="22"/>
                <w:szCs w:val="22"/>
              </w:rPr>
              <w:t xml:space="preserve">. </w:t>
            </w:r>
            <w:r w:rsidR="00641F72">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Грехнева Г.М</w:t>
            </w:r>
            <w:r w:rsidR="00641F72">
              <w:rPr>
                <w:rFonts w:ascii="Times New Roman" w:hAnsi="Times New Roman" w:cs="Times New Roman"/>
                <w:sz w:val="22"/>
                <w:szCs w:val="22"/>
              </w:rPr>
              <w:br/>
              <w:t xml:space="preserve">и  др. 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Бантова М.А.,     Бельтюкова Г.В. и др.        </w:t>
            </w:r>
            <w:r>
              <w:rPr>
                <w:rFonts w:ascii="Times New Roman" w:hAnsi="Times New Roman" w:cs="Times New Roman"/>
                <w:sz w:val="22"/>
                <w:szCs w:val="22"/>
              </w:rPr>
              <w:br/>
              <w:t xml:space="preserve">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Саплина.Е.В., Сивоглазов В.И.</w:t>
            </w:r>
            <w:r w:rsidR="00641F72">
              <w:rPr>
                <w:rFonts w:ascii="Times New Roman" w:hAnsi="Times New Roman" w:cs="Times New Roman"/>
                <w:sz w:val="22"/>
                <w:szCs w:val="22"/>
              </w:rPr>
              <w:br/>
              <w:t xml:space="preserve">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Основы </w:t>
            </w:r>
            <w:r w:rsidR="0000629C">
              <w:rPr>
                <w:rFonts w:ascii="Times New Roman" w:hAnsi="Times New Roman" w:cs="Times New Roman"/>
                <w:sz w:val="22"/>
                <w:szCs w:val="22"/>
              </w:rPr>
              <w:t>мировых регультыр</w:t>
            </w:r>
            <w:r w:rsidR="005B5152">
              <w:rPr>
                <w:rFonts w:ascii="Times New Roman" w:hAnsi="Times New Roman" w:cs="Times New Roman"/>
                <w:sz w:val="22"/>
                <w:szCs w:val="22"/>
              </w:rPr>
              <w:t xml:space="preserve"> культур. Амиров Р.Б.</w:t>
            </w:r>
            <w:r>
              <w:rPr>
                <w:rFonts w:ascii="Times New Roman" w:hAnsi="Times New Roman" w:cs="Times New Roman"/>
                <w:sz w:val="22"/>
                <w:szCs w:val="22"/>
              </w:rPr>
              <w:br/>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4 - 5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5B5152" w:rsidRDefault="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Кузин В.С.</w:t>
            </w:r>
          </w:p>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5B5152" w:rsidRDefault="005B515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Малышева Н.А.</w:t>
            </w:r>
          </w:p>
          <w:p w:rsidR="00641F72" w:rsidRDefault="00641F7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Технология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5B5152" w:rsidRDefault="005B515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Алеев В.В</w:t>
            </w:r>
            <w:r w:rsidR="00641F72">
              <w:rPr>
                <w:rFonts w:ascii="Times New Roman" w:hAnsi="Times New Roman" w:cs="Times New Roman"/>
                <w:sz w:val="22"/>
                <w:szCs w:val="22"/>
              </w:rPr>
              <w:t xml:space="preserve">. </w:t>
            </w:r>
          </w:p>
          <w:p w:rsidR="00641F72" w:rsidRDefault="00641F7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5B5152">
            <w:pPr>
              <w:spacing w:line="276" w:lineRule="auto"/>
            </w:pPr>
            <w:r>
              <w:rPr>
                <w:sz w:val="22"/>
                <w:szCs w:val="22"/>
              </w:rPr>
              <w:t>Погадаев В.И</w:t>
            </w:r>
          </w:p>
          <w:p w:rsidR="005B5152" w:rsidRDefault="005B5152">
            <w:pPr>
              <w:spacing w:line="276" w:lineRule="auto"/>
            </w:pPr>
            <w:r>
              <w:t>Физическая культура</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4</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r w:rsidR="005B5152" w:rsidTr="005B5152">
        <w:tc>
          <w:tcPr>
            <w:tcW w:w="2562" w:type="dxa"/>
            <w:tcBorders>
              <w:top w:val="single" w:sz="4" w:space="0" w:color="auto"/>
              <w:left w:val="single" w:sz="4" w:space="0" w:color="auto"/>
              <w:bottom w:val="single" w:sz="4" w:space="0" w:color="auto"/>
              <w:right w:val="single" w:sz="4" w:space="0" w:color="auto"/>
            </w:tcBorders>
          </w:tcPr>
          <w:p w:rsidR="005B5152" w:rsidRDefault="005B515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tcPr>
          <w:p w:rsidR="005B5152" w:rsidRDefault="005B5152" w:rsidP="005B5152">
            <w:pPr>
              <w:spacing w:line="276" w:lineRule="auto"/>
            </w:pPr>
            <w:r>
              <w:rPr>
                <w:sz w:val="22"/>
                <w:szCs w:val="22"/>
              </w:rPr>
              <w:t>Я. Керимов</w:t>
            </w:r>
          </w:p>
          <w:p w:rsidR="005B5152" w:rsidRDefault="005B5152" w:rsidP="005B5152">
            <w:pPr>
              <w:spacing w:line="276" w:lineRule="auto"/>
            </w:pPr>
            <w:r>
              <w:rPr>
                <w:sz w:val="22"/>
                <w:szCs w:val="22"/>
              </w:rPr>
              <w:lastRenderedPageBreak/>
              <w:t>Азербайджанский язык</w:t>
            </w:r>
          </w:p>
        </w:tc>
        <w:tc>
          <w:tcPr>
            <w:tcW w:w="1083" w:type="dxa"/>
            <w:tcBorders>
              <w:top w:val="single" w:sz="4" w:space="0" w:color="auto"/>
              <w:left w:val="single" w:sz="4" w:space="0" w:color="auto"/>
              <w:bottom w:val="single" w:sz="4" w:space="0" w:color="auto"/>
              <w:right w:val="single" w:sz="4" w:space="0" w:color="auto"/>
            </w:tcBorders>
          </w:tcPr>
          <w:p w:rsidR="005B5152" w:rsidRDefault="005B5152">
            <w:pPr>
              <w:spacing w:line="276" w:lineRule="auto"/>
            </w:pPr>
            <w:r>
              <w:rPr>
                <w:sz w:val="22"/>
                <w:szCs w:val="22"/>
              </w:rPr>
              <w:lastRenderedPageBreak/>
              <w:t>4</w:t>
            </w:r>
          </w:p>
        </w:tc>
        <w:tc>
          <w:tcPr>
            <w:tcW w:w="1727" w:type="dxa"/>
            <w:tcBorders>
              <w:top w:val="single" w:sz="4" w:space="0" w:color="auto"/>
              <w:left w:val="single" w:sz="4" w:space="0" w:color="auto"/>
              <w:bottom w:val="single" w:sz="4" w:space="0" w:color="auto"/>
              <w:right w:val="single" w:sz="4" w:space="0" w:color="auto"/>
            </w:tcBorders>
          </w:tcPr>
          <w:p w:rsidR="005B5152" w:rsidRDefault="005B5152">
            <w:pPr>
              <w:spacing w:line="276" w:lineRule="auto"/>
            </w:pPr>
            <w:r>
              <w:rPr>
                <w:sz w:val="22"/>
                <w:szCs w:val="22"/>
              </w:rPr>
              <w:t>Баку</w:t>
            </w:r>
          </w:p>
        </w:tc>
      </w:tr>
    </w:tbl>
    <w:p w:rsidR="00641F72" w:rsidRDefault="00641F72" w:rsidP="00641F72">
      <w:pPr>
        <w:spacing w:line="200" w:lineRule="atLeast"/>
        <w:jc w:val="center"/>
        <w:rPr>
          <w:rFonts w:eastAsia="Calibri"/>
          <w:b/>
          <w:bCs/>
        </w:rPr>
      </w:pPr>
    </w:p>
    <w:p w:rsidR="00641F72" w:rsidRDefault="00641F72" w:rsidP="00641F72">
      <w:pPr>
        <w:spacing w:line="200" w:lineRule="atLeast"/>
        <w:ind w:firstLine="567"/>
        <w:jc w:val="both"/>
        <w:rPr>
          <w:rFonts w:eastAsia="Calibri"/>
          <w:bCs/>
        </w:rPr>
      </w:pPr>
      <w:r>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641F72" w:rsidRDefault="00641F72" w:rsidP="00641F72">
      <w:pPr>
        <w:spacing w:line="200" w:lineRule="atLeast"/>
        <w:ind w:firstLine="567"/>
        <w:jc w:val="both"/>
        <w:rPr>
          <w:rFonts w:eastAsia="Calibri"/>
          <w:bCs/>
        </w:rPr>
      </w:pPr>
      <w:r>
        <w:rPr>
          <w:rFonts w:eastAsia="Calibri"/>
          <w:bCs/>
        </w:rPr>
        <w:t>1. Титульный лист.</w:t>
      </w:r>
    </w:p>
    <w:p w:rsidR="00641F72" w:rsidRDefault="00641F72" w:rsidP="00641F72">
      <w:pPr>
        <w:spacing w:line="200" w:lineRule="atLeast"/>
        <w:ind w:firstLine="567"/>
        <w:jc w:val="both"/>
        <w:rPr>
          <w:rFonts w:eastAsia="Calibri"/>
          <w:bCs/>
        </w:rPr>
      </w:pPr>
      <w:r>
        <w:rPr>
          <w:rFonts w:eastAsia="Calibri"/>
          <w:bCs/>
        </w:rPr>
        <w:t>2. Пояснительная записка.</w:t>
      </w:r>
    </w:p>
    <w:p w:rsidR="00641F72" w:rsidRDefault="00641F72" w:rsidP="00641F72">
      <w:pPr>
        <w:spacing w:line="200" w:lineRule="atLeast"/>
        <w:ind w:firstLine="567"/>
        <w:jc w:val="both"/>
        <w:rPr>
          <w:rFonts w:eastAsia="Calibri"/>
          <w:bCs/>
        </w:rPr>
      </w:pPr>
      <w:r>
        <w:rPr>
          <w:rFonts w:eastAsia="Calibri"/>
          <w:bCs/>
        </w:rPr>
        <w:t xml:space="preserve">3.Общая характеристика учебного предмета. </w:t>
      </w:r>
    </w:p>
    <w:p w:rsidR="00641F72" w:rsidRDefault="00641F72" w:rsidP="00641F72">
      <w:pPr>
        <w:spacing w:line="200" w:lineRule="atLeast"/>
        <w:ind w:firstLine="567"/>
        <w:jc w:val="both"/>
        <w:rPr>
          <w:rFonts w:eastAsia="Calibri"/>
          <w:bCs/>
        </w:rPr>
      </w:pPr>
      <w:r>
        <w:rPr>
          <w:rFonts w:eastAsia="Calibri"/>
          <w:bCs/>
        </w:rPr>
        <w:t>4. Описание места учебного предмета в учебном плане.</w:t>
      </w:r>
    </w:p>
    <w:p w:rsidR="00641F72" w:rsidRDefault="00641F72" w:rsidP="00641F72">
      <w:pPr>
        <w:spacing w:line="200" w:lineRule="atLeast"/>
        <w:ind w:firstLine="567"/>
        <w:jc w:val="both"/>
        <w:rPr>
          <w:rFonts w:eastAsia="Calibri"/>
          <w:bCs/>
        </w:rPr>
      </w:pPr>
      <w:r>
        <w:rPr>
          <w:rFonts w:eastAsia="Calibri"/>
          <w:bCs/>
        </w:rPr>
        <w:t>5. Описание ценностных ориентиров содержания учебного предмета.</w:t>
      </w:r>
    </w:p>
    <w:p w:rsidR="00641F72" w:rsidRDefault="00641F72" w:rsidP="00641F72">
      <w:pPr>
        <w:spacing w:line="200" w:lineRule="atLeast"/>
        <w:ind w:firstLine="567"/>
        <w:jc w:val="both"/>
        <w:rPr>
          <w:rFonts w:eastAsia="Calibri"/>
          <w:bCs/>
        </w:rPr>
      </w:pPr>
      <w:r>
        <w:rPr>
          <w:rFonts w:eastAsia="Calibri"/>
          <w:bCs/>
        </w:rPr>
        <w:t>6.Личностные, метапредметные и предметные результаты освоения учебного предмета.</w:t>
      </w:r>
    </w:p>
    <w:p w:rsidR="00641F72" w:rsidRDefault="00641F72" w:rsidP="00641F72">
      <w:pPr>
        <w:spacing w:line="200" w:lineRule="atLeast"/>
        <w:ind w:firstLine="567"/>
        <w:jc w:val="both"/>
        <w:rPr>
          <w:rFonts w:eastAsia="Calibri"/>
          <w:bCs/>
        </w:rPr>
      </w:pPr>
      <w:r>
        <w:rPr>
          <w:rFonts w:eastAsia="Calibri"/>
          <w:bCs/>
        </w:rPr>
        <w:t>7.Содержание учебного предмета.</w:t>
      </w:r>
    </w:p>
    <w:p w:rsidR="00641F72" w:rsidRDefault="00641F72" w:rsidP="00641F72">
      <w:pPr>
        <w:spacing w:line="200" w:lineRule="atLeast"/>
        <w:ind w:firstLine="567"/>
        <w:jc w:val="both"/>
        <w:rPr>
          <w:rFonts w:eastAsia="Calibri"/>
          <w:bCs/>
        </w:rPr>
      </w:pPr>
      <w:r>
        <w:rPr>
          <w:rFonts w:eastAsia="Calibri"/>
          <w:bCs/>
        </w:rPr>
        <w:t>8.Тематическое планирование с определением основных видов учебной деятельности учащихся.</w:t>
      </w:r>
    </w:p>
    <w:p w:rsidR="00641F72" w:rsidRDefault="00641F72" w:rsidP="00641F72">
      <w:pPr>
        <w:spacing w:line="200" w:lineRule="atLeast"/>
        <w:ind w:firstLine="567"/>
        <w:jc w:val="both"/>
        <w:rPr>
          <w:rFonts w:eastAsia="Calibri"/>
          <w:bCs/>
        </w:rPr>
      </w:pPr>
      <w:r>
        <w:rPr>
          <w:rFonts w:eastAsia="Calibri"/>
          <w:bCs/>
        </w:rPr>
        <w:t>9.Описание материально- технического обеспечения образовательного процесса.</w:t>
      </w:r>
    </w:p>
    <w:p w:rsidR="00641F72" w:rsidRDefault="00641F72" w:rsidP="00641F72">
      <w:pPr>
        <w:spacing w:line="200" w:lineRule="atLeast"/>
        <w:ind w:firstLine="567"/>
        <w:jc w:val="both"/>
        <w:rPr>
          <w:rFonts w:eastAsia="Calibri"/>
          <w:bCs/>
        </w:rPr>
      </w:pPr>
      <w:r>
        <w:rPr>
          <w:rFonts w:eastAsia="Calibri"/>
          <w:bCs/>
        </w:rPr>
        <w:t>Рабочие учебные программы являются составной частью основной образовательной программы.</w:t>
      </w: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r>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641F72" w:rsidRDefault="00641F72" w:rsidP="00641F72">
      <w:pPr>
        <w:ind w:firstLine="567"/>
        <w:jc w:val="both"/>
        <w:rPr>
          <w:rFonts w:eastAsia="Calibri"/>
        </w:rPr>
      </w:pPr>
      <w:r>
        <w:rPr>
          <w:rFonts w:eastAsia="Calibri"/>
        </w:rPr>
        <w:t>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641F72" w:rsidRDefault="00641F72" w:rsidP="00641F72">
      <w:pPr>
        <w:shd w:val="clear" w:color="auto" w:fill="FFFFFF"/>
        <w:ind w:firstLine="567"/>
        <w:jc w:val="both"/>
      </w:pPr>
      <w:bookmarkStart w:id="11" w:name="bookmark0"/>
      <w: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641F72" w:rsidRDefault="00641F72" w:rsidP="00641F72">
      <w:pPr>
        <w:keepNext/>
        <w:keepLines/>
        <w:ind w:firstLine="567"/>
        <w:jc w:val="center"/>
        <w:rPr>
          <w:b/>
          <w:bCs/>
        </w:rPr>
      </w:pPr>
      <w:r>
        <w:rPr>
          <w:b/>
          <w:bCs/>
        </w:rPr>
        <w:t>Цель и задачи духовно-нравственного</w:t>
      </w:r>
      <w:bookmarkStart w:id="12" w:name="bookmark1"/>
      <w:bookmarkEnd w:id="11"/>
      <w:r>
        <w:rPr>
          <w:b/>
          <w:bCs/>
        </w:rPr>
        <w:t xml:space="preserve">  развития и воспитания учащихся на ступени начального общего образования</w:t>
      </w:r>
      <w:bookmarkEnd w:id="12"/>
    </w:p>
    <w:p w:rsidR="00641F72" w:rsidRDefault="00641F72" w:rsidP="00641F72">
      <w:pPr>
        <w:shd w:val="clear" w:color="auto" w:fill="FFFFFF"/>
        <w:ind w:firstLine="567"/>
        <w:jc w:val="both"/>
      </w:pPr>
      <w:r>
        <w:rPr>
          <w:b/>
        </w:rPr>
        <w:t>Целью</w:t>
      </w:r>
      <w:r>
        <w:t xml:space="preserve"> духовно-нравственного развития и воспитания у</w:t>
      </w:r>
      <w:r>
        <w:softHyphen/>
        <w:t>чащихся на ступени начального общего образования явля</w:t>
      </w:r>
      <w:r>
        <w:softHyphen/>
        <w:t>ется социально-педагогическая поддержка становления и раз</w:t>
      </w:r>
      <w: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softHyphen/>
        <w:t>ных традициях многонационального народа Российской Фе</w:t>
      </w:r>
      <w:r>
        <w:softHyphen/>
        <w:t>дерации.</w:t>
      </w:r>
    </w:p>
    <w:p w:rsidR="00641F72" w:rsidRDefault="00641F72" w:rsidP="00641F72">
      <w:pPr>
        <w:ind w:firstLine="567"/>
        <w:jc w:val="both"/>
      </w:pPr>
      <w:r>
        <w:rPr>
          <w:b/>
        </w:rPr>
        <w:t>Задачи</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641F72" w:rsidRDefault="00641F72" w:rsidP="00641F72">
      <w:pPr>
        <w:shd w:val="clear" w:color="auto" w:fill="FFFFFF"/>
        <w:tabs>
          <w:tab w:val="left" w:pos="851"/>
        </w:tabs>
        <w:ind w:firstLine="567"/>
        <w:jc w:val="both"/>
        <w:rPr>
          <w:i/>
        </w:rPr>
      </w:pPr>
      <w:r>
        <w:rPr>
          <w:i/>
          <w:iCs/>
        </w:rPr>
        <w:t>В области формирования личностной культуры:</w:t>
      </w:r>
    </w:p>
    <w:p w:rsidR="00641F72" w:rsidRDefault="00641F72" w:rsidP="00641F72">
      <w:pPr>
        <w:shd w:val="clear" w:color="auto" w:fill="FFFFFF"/>
        <w:tabs>
          <w:tab w:val="left" w:pos="851"/>
        </w:tabs>
        <w:ind w:firstLine="567"/>
        <w:jc w:val="both"/>
      </w:pPr>
      <w:r>
        <w:rPr>
          <w:iCs/>
        </w:rPr>
        <w:t xml:space="preserve">• </w:t>
      </w:r>
      <w: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Pr>
          <w:iCs/>
        </w:rPr>
        <w:t xml:space="preserve"> на </w:t>
      </w:r>
      <w:r>
        <w:t>основе нравственных установок и моральных норм, не</w:t>
      </w:r>
      <w:r>
        <w:softHyphen/>
        <w:t>прерывного образования, самовоспитания и универсальной;</w:t>
      </w:r>
    </w:p>
    <w:p w:rsidR="00641F72" w:rsidRDefault="00641F72" w:rsidP="00641F72">
      <w:pPr>
        <w:shd w:val="clear" w:color="auto" w:fill="FFFFFF"/>
        <w:tabs>
          <w:tab w:val="left" w:pos="851"/>
        </w:tabs>
        <w:ind w:firstLine="567"/>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shd w:val="clear" w:color="auto" w:fill="FFFFFF"/>
        <w:tabs>
          <w:tab w:val="left" w:pos="851"/>
        </w:tabs>
        <w:ind w:firstLine="567"/>
        <w:jc w:val="both"/>
      </w:pPr>
      <w: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lastRenderedPageBreak/>
        <w:t>нравственную оценку своим и чужим поступкам;</w:t>
      </w:r>
    </w:p>
    <w:p w:rsidR="00641F72" w:rsidRDefault="00641F72" w:rsidP="00641F72">
      <w:pPr>
        <w:shd w:val="clear" w:color="auto" w:fill="FFFFFF"/>
        <w:tabs>
          <w:tab w:val="left" w:pos="784"/>
        </w:tabs>
        <w:ind w:firstLine="567"/>
        <w:jc w:val="both"/>
      </w:pPr>
      <w:r>
        <w:t>• формирование нравственного смысла учения;</w:t>
      </w:r>
    </w:p>
    <w:p w:rsidR="00641F72" w:rsidRDefault="00641F72" w:rsidP="00641F72">
      <w:pPr>
        <w:shd w:val="clear" w:color="auto" w:fill="FFFFFF"/>
        <w:tabs>
          <w:tab w:val="left" w:pos="709"/>
          <w:tab w:val="left" w:pos="784"/>
        </w:tabs>
        <w:ind w:firstLine="567"/>
        <w:jc w:val="both"/>
      </w:pPr>
      <w: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softHyphen/>
        <w:t>ном и недопустимом, укрепление у учащегося позитивной нравственной самооценки, самоуважения и жизненного опти</w:t>
      </w:r>
      <w:r>
        <w:softHyphen/>
        <w:t>мизма;</w:t>
      </w:r>
    </w:p>
    <w:p w:rsidR="00641F72" w:rsidRDefault="00641F72" w:rsidP="00641F72">
      <w:pPr>
        <w:shd w:val="clear" w:color="auto" w:fill="FFFFFF"/>
        <w:tabs>
          <w:tab w:val="left" w:pos="784"/>
        </w:tabs>
        <w:ind w:firstLine="567"/>
        <w:jc w:val="both"/>
      </w:pPr>
      <w:r>
        <w:t>• принятие учащимся базовых национальных ценнос</w:t>
      </w:r>
      <w:r>
        <w:softHyphen/>
        <w:t>тей, национальных и этнических духовных традиций;</w:t>
      </w:r>
    </w:p>
    <w:p w:rsidR="00641F72" w:rsidRDefault="00641F72" w:rsidP="00641F72">
      <w:pPr>
        <w:shd w:val="clear" w:color="auto" w:fill="FFFFFF"/>
        <w:tabs>
          <w:tab w:val="left" w:pos="784"/>
        </w:tabs>
        <w:ind w:firstLine="567"/>
        <w:jc w:val="both"/>
      </w:pPr>
      <w:r>
        <w:t>• формирование эстетических потребностей, ценностей и чувств;</w:t>
      </w:r>
    </w:p>
    <w:p w:rsidR="00641F72" w:rsidRDefault="00641F72" w:rsidP="00641F72">
      <w:pPr>
        <w:shd w:val="clear" w:color="auto" w:fill="FFFFFF"/>
        <w:tabs>
          <w:tab w:val="left" w:pos="784"/>
        </w:tabs>
        <w:ind w:firstLine="567"/>
        <w:jc w:val="both"/>
      </w:pPr>
      <w:r>
        <w:t>• формирование способности открыто выражать и отстаи</w:t>
      </w:r>
      <w:r>
        <w:softHyphen/>
        <w:t>вать свою нравственно оправданную позицию, проявлять кри</w:t>
      </w:r>
      <w:r>
        <w:softHyphen/>
        <w:t>тичность к собственным намерениям, мыслям и поступкам;</w:t>
      </w:r>
    </w:p>
    <w:p w:rsidR="00641F72" w:rsidRDefault="00641F72" w:rsidP="00641F72">
      <w:pPr>
        <w:shd w:val="clear" w:color="auto" w:fill="FFFFFF"/>
        <w:tabs>
          <w:tab w:val="left" w:pos="784"/>
        </w:tabs>
        <w:ind w:firstLine="567"/>
        <w:jc w:val="both"/>
      </w:pPr>
      <w:r>
        <w:t>• формирование способности к самостоятельным поступ</w:t>
      </w:r>
      <w:r>
        <w:softHyphen/>
        <w:t>кам и действиям, совершаемым на основе морального выбо</w:t>
      </w:r>
      <w:r>
        <w:softHyphen/>
        <w:t>ра, к принятию ответственности за их результаты;</w:t>
      </w:r>
    </w:p>
    <w:p w:rsidR="00641F72" w:rsidRDefault="00641F72" w:rsidP="00641F72">
      <w:pPr>
        <w:shd w:val="clear" w:color="auto" w:fill="FFFFFF"/>
        <w:tabs>
          <w:tab w:val="left" w:pos="784"/>
        </w:tabs>
        <w:ind w:firstLine="567"/>
        <w:jc w:val="both"/>
      </w:pPr>
      <w:r>
        <w:t>• развитие трудолюбия, способности к преодолению труд</w:t>
      </w:r>
      <w:r>
        <w:softHyphen/>
        <w:t>ностей, целеустремлённости и настойчивости в достижении результата.</w:t>
      </w:r>
    </w:p>
    <w:p w:rsidR="00641F72" w:rsidRDefault="00641F72" w:rsidP="00641F72">
      <w:pPr>
        <w:shd w:val="clear" w:color="auto" w:fill="FFFFFF"/>
        <w:ind w:firstLine="567"/>
        <w:jc w:val="both"/>
        <w:rPr>
          <w:i/>
        </w:rPr>
      </w:pPr>
      <w:r>
        <w:rPr>
          <w:i/>
          <w:iCs/>
        </w:rPr>
        <w:t>В области формирования социальной культуры:</w:t>
      </w:r>
    </w:p>
    <w:p w:rsidR="00641F72" w:rsidRDefault="00641F72" w:rsidP="00641F72">
      <w:pPr>
        <w:shd w:val="clear" w:color="auto" w:fill="FFFFFF"/>
        <w:ind w:firstLine="567"/>
        <w:jc w:val="both"/>
      </w:pPr>
      <w:r>
        <w:rPr>
          <w:iCs/>
        </w:rPr>
        <w:t xml:space="preserve">• </w:t>
      </w:r>
      <w:r>
        <w:t>формирование основ российской гражданской идентич</w:t>
      </w:r>
      <w:r>
        <w:softHyphen/>
        <w:t>ности;</w:t>
      </w:r>
    </w:p>
    <w:p w:rsidR="00641F72" w:rsidRDefault="00641F72" w:rsidP="00641F72">
      <w:pPr>
        <w:shd w:val="clear" w:color="auto" w:fill="FFFFFF"/>
        <w:ind w:firstLine="567"/>
        <w:jc w:val="both"/>
      </w:pPr>
      <w:r>
        <w:t>• пробуждение веры в Россию, свой народ, чувства лич</w:t>
      </w:r>
      <w:r>
        <w:softHyphen/>
        <w:t>ной ответственности за Отечество;</w:t>
      </w:r>
    </w:p>
    <w:p w:rsidR="00641F72" w:rsidRDefault="00641F72" w:rsidP="00641F72">
      <w:pPr>
        <w:shd w:val="clear" w:color="auto" w:fill="FFFFFF"/>
        <w:ind w:firstLine="567"/>
        <w:jc w:val="both"/>
      </w:pPr>
      <w:r>
        <w:t>• воспитание ценностного отношения к своему нацио</w:t>
      </w:r>
      <w:r>
        <w:softHyphen/>
        <w:t>нальному языку и культуре;</w:t>
      </w:r>
    </w:p>
    <w:p w:rsidR="00641F72" w:rsidRDefault="00641F72" w:rsidP="00641F72">
      <w:pPr>
        <w:shd w:val="clear" w:color="auto" w:fill="FFFFFF"/>
        <w:ind w:firstLine="567"/>
        <w:jc w:val="both"/>
      </w:pPr>
      <w:r>
        <w:t>• формирование патриотизма и гражданской солидарности;</w:t>
      </w:r>
    </w:p>
    <w:p w:rsidR="00641F72" w:rsidRDefault="00641F72" w:rsidP="00641F72">
      <w:pPr>
        <w:shd w:val="clear" w:color="auto" w:fill="FFFFFF"/>
        <w:ind w:firstLine="567"/>
        <w:jc w:val="both"/>
      </w:pPr>
      <w:r>
        <w:t>• развитие навыков организации и осуществления сотруд</w:t>
      </w:r>
      <w:r>
        <w:softHyphen/>
        <w:t>ничества с педагогами, сверстниками, родителями, старшими детьми в решении общих проблем;</w:t>
      </w:r>
    </w:p>
    <w:p w:rsidR="00641F72" w:rsidRDefault="00641F72" w:rsidP="00641F72">
      <w:pPr>
        <w:shd w:val="clear" w:color="auto" w:fill="FFFFFF"/>
        <w:ind w:firstLine="567"/>
        <w:jc w:val="both"/>
      </w:pPr>
      <w:r>
        <w:t>• укрепление доверия к другим людям;</w:t>
      </w:r>
    </w:p>
    <w:p w:rsidR="00641F72" w:rsidRDefault="00641F72" w:rsidP="00641F72">
      <w:pPr>
        <w:shd w:val="clear" w:color="auto" w:fill="FFFFFF"/>
        <w:ind w:firstLine="567"/>
        <w:jc w:val="both"/>
      </w:pPr>
      <w:r>
        <w:t>• развитие доброжелательности и эмоциональной отзыв</w:t>
      </w:r>
      <w:r>
        <w:softHyphen/>
        <w:t>чивости, понимания других людей и сопереживания им;</w:t>
      </w:r>
    </w:p>
    <w:p w:rsidR="00641F72" w:rsidRDefault="00641F72" w:rsidP="00641F72">
      <w:pPr>
        <w:shd w:val="clear" w:color="auto" w:fill="FFFFFF"/>
        <w:ind w:firstLine="567"/>
        <w:jc w:val="both"/>
      </w:pPr>
      <w:r>
        <w:t>• становление гуманистических и демократических ценно</w:t>
      </w:r>
      <w:r>
        <w:softHyphen/>
        <w:t>стных ориентаций;</w:t>
      </w:r>
    </w:p>
    <w:p w:rsidR="00641F72" w:rsidRDefault="00641F72" w:rsidP="00641F72">
      <w:pPr>
        <w:shd w:val="clear" w:color="auto" w:fill="FFFFFF"/>
        <w:ind w:firstLine="567"/>
        <w:jc w:val="both"/>
      </w:pPr>
      <w:r>
        <w:t>• формирование осознанного и уважительного отношения к традиционным российским религиям и религиозным орга</w:t>
      </w:r>
      <w:r>
        <w:softHyphen/>
        <w:t>низациям, к вере и религиозным убеждениям;</w:t>
      </w:r>
    </w:p>
    <w:p w:rsidR="00641F72" w:rsidRDefault="00641F72" w:rsidP="00641F72">
      <w:pPr>
        <w:shd w:val="clear" w:color="auto" w:fill="FFFFFF"/>
        <w:ind w:firstLine="567"/>
        <w:jc w:val="both"/>
      </w:pPr>
      <w:r>
        <w:t>• формирование толерантности и основ культуры межэт</w:t>
      </w:r>
      <w:r>
        <w:softHyphen/>
        <w:t>нического общения, уважения к языку, культурным, религи</w:t>
      </w:r>
      <w:r>
        <w:softHyphen/>
        <w:t>озным традициям, истории и образу жизни представителей народов России.</w:t>
      </w:r>
    </w:p>
    <w:p w:rsidR="00641F72" w:rsidRDefault="00641F72" w:rsidP="00641F72">
      <w:pPr>
        <w:shd w:val="clear" w:color="auto" w:fill="FFFFFF"/>
        <w:ind w:firstLine="567"/>
        <w:jc w:val="both"/>
        <w:rPr>
          <w:i/>
        </w:rPr>
      </w:pPr>
      <w:r>
        <w:rPr>
          <w:i/>
          <w:iCs/>
        </w:rPr>
        <w:t>В области формирования семейной культуры:</w:t>
      </w:r>
    </w:p>
    <w:p w:rsidR="00641F72" w:rsidRDefault="00641F72" w:rsidP="00641F72">
      <w:pPr>
        <w:shd w:val="clear" w:color="auto" w:fill="FFFFFF"/>
        <w:ind w:firstLine="567"/>
        <w:jc w:val="both"/>
      </w:pPr>
      <w:r>
        <w:rPr>
          <w:iCs/>
        </w:rPr>
        <w:t xml:space="preserve">• </w:t>
      </w:r>
      <w:r>
        <w:t>формирование отношения к семье как основе россий</w:t>
      </w:r>
      <w:r>
        <w:softHyphen/>
        <w:t>ского общества;</w:t>
      </w:r>
    </w:p>
    <w:p w:rsidR="00641F72" w:rsidRDefault="00641F72" w:rsidP="00641F72">
      <w:pPr>
        <w:shd w:val="clear" w:color="auto" w:fill="FFFFFF"/>
        <w:ind w:firstLine="567"/>
        <w:jc w:val="both"/>
      </w:pPr>
      <w:r>
        <w:t>• формирование у учащегося уважительного отноше</w:t>
      </w:r>
      <w:r>
        <w:softHyphen/>
        <w:t>ния к родителям, осознанного, заботливого отношения к старшим и младшим;</w:t>
      </w:r>
    </w:p>
    <w:p w:rsidR="00641F72" w:rsidRDefault="00641F72" w:rsidP="00641F72">
      <w:pPr>
        <w:shd w:val="clear" w:color="auto" w:fill="FFFFFF"/>
        <w:ind w:firstLine="567"/>
        <w:jc w:val="both"/>
      </w:pPr>
      <w:r>
        <w:t xml:space="preserve">• формирование представления о семейных ценностях, тендерных семейных ролях и уважения к ним; </w:t>
      </w:r>
    </w:p>
    <w:p w:rsidR="00641F72" w:rsidRDefault="00641F72" w:rsidP="00641F72">
      <w:pPr>
        <w:shd w:val="clear" w:color="auto" w:fill="FFFFFF"/>
        <w:ind w:firstLine="567"/>
        <w:jc w:val="both"/>
      </w:pPr>
      <w:r>
        <w:t>• знакомство учащегося с культурно-историческими и этническими традициями российской семьи.</w:t>
      </w:r>
    </w:p>
    <w:p w:rsidR="00641F72" w:rsidRDefault="00641F72" w:rsidP="00641F72">
      <w:pPr>
        <w:autoSpaceDE w:val="0"/>
        <w:autoSpaceDN w:val="0"/>
        <w:adjustRightInd w:val="0"/>
        <w:ind w:firstLine="454"/>
        <w:jc w:val="center"/>
        <w:rPr>
          <w:rFonts w:eastAsia="Times New Roman"/>
          <w:b/>
        </w:rPr>
      </w:pPr>
      <w:r>
        <w:rPr>
          <w:rFonts w:eastAsia="Times New Roman"/>
          <w:b/>
        </w:rPr>
        <w:t>Основные направления и ценностные основы духовно-нравственного развития и воспитания учащихся</w:t>
      </w:r>
    </w:p>
    <w:p w:rsidR="00641F72" w:rsidRDefault="00641F72" w:rsidP="00641F72">
      <w:pPr>
        <w:ind w:firstLine="567"/>
        <w:jc w:val="both"/>
        <w:rPr>
          <w:rFonts w:eastAsia="@Arial Unicode MS"/>
        </w:rPr>
      </w:pPr>
      <w:r>
        <w:rPr>
          <w:rFonts w:eastAsia="@Arial Unicode MS"/>
        </w:rPr>
        <w:t xml:space="preserve">Общие </w:t>
      </w:r>
      <w:r>
        <w:rPr>
          <w:rFonts w:eastAsia="@Arial Unicode MS"/>
          <w:b/>
        </w:rPr>
        <w:t>задачи духовно-нравственного развития и воспитания</w:t>
      </w:r>
      <w:r>
        <w:rPr>
          <w:rFonts w:eastAsia="@Arial Unicode MS"/>
        </w:rPr>
        <w:t xml:space="preserve"> учащихся на ступени начального общего образования классифицированы и реализуются в соответствии с направлениям, которые основаны на определённой системе базовых национальных ценностей и должно обеспечивать усвоение их учащимися:</w:t>
      </w:r>
    </w:p>
    <w:p w:rsidR="00641F72" w:rsidRDefault="00641F72" w:rsidP="00641F72">
      <w:pPr>
        <w:ind w:firstLine="567"/>
        <w:jc w:val="both"/>
        <w:rPr>
          <w:rFonts w:eastAsia="@Arial Unicode MS"/>
          <w:b/>
        </w:rPr>
      </w:pPr>
      <w:r>
        <w:rPr>
          <w:rFonts w:eastAsia="@Arial Unicode MS"/>
          <w:b/>
        </w:rPr>
        <w:t xml:space="preserve">1.Воспитание гражданственности, патриотизма, уважения к правам, свободам и обязанностям человека </w:t>
      </w:r>
      <w:r>
        <w:rPr>
          <w:rFonts w:eastAsia="@Arial Unicode MS"/>
        </w:rPr>
        <w:t>(гражданско-патриотическое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641F72" w:rsidRDefault="00641F72" w:rsidP="00641F72">
      <w:pPr>
        <w:ind w:firstLine="567"/>
        <w:jc w:val="both"/>
        <w:rPr>
          <w:rFonts w:eastAsia="@Arial Unicode MS"/>
        </w:rPr>
      </w:pPr>
      <w:r>
        <w:rPr>
          <w:rFonts w:eastAsia="@Arial Unicode MS"/>
          <w:b/>
        </w:rPr>
        <w:lastRenderedPageBreak/>
        <w:t xml:space="preserve">2. Воспитание нравственных чувств и этического сознания </w:t>
      </w:r>
      <w:r>
        <w:rPr>
          <w:rFonts w:eastAsia="@Arial Unicode MS"/>
        </w:rPr>
        <w:t>(нравственно-этическое воспитание)</w:t>
      </w:r>
    </w:p>
    <w:p w:rsidR="00641F72" w:rsidRDefault="00641F72" w:rsidP="00641F72">
      <w:pPr>
        <w:ind w:firstLine="567"/>
        <w:jc w:val="both"/>
        <w:rPr>
          <w:rFonts w:eastAsia="@Arial Unicode MS"/>
        </w:rPr>
      </w:pPr>
      <w:r>
        <w:rPr>
          <w:rFonts w:eastAsia="@Arial Unicode MS"/>
        </w:rPr>
        <w:t xml:space="preserve">Ценности: </w:t>
      </w:r>
      <w:r>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641F72" w:rsidRDefault="00641F72" w:rsidP="00641F72">
      <w:pPr>
        <w:tabs>
          <w:tab w:val="left" w:pos="426"/>
        </w:tabs>
        <w:ind w:firstLine="567"/>
        <w:jc w:val="both"/>
        <w:rPr>
          <w:rFonts w:eastAsia="@Arial Unicode MS"/>
        </w:rPr>
      </w:pPr>
      <w:r>
        <w:rPr>
          <w:rFonts w:eastAsia="@Arial Unicode MS"/>
          <w:b/>
        </w:rPr>
        <w:t xml:space="preserve">3.Воспитание трудолюбия, творческого отношения к учению, труду, жизни </w:t>
      </w:r>
      <w:r>
        <w:rPr>
          <w:rFonts w:eastAsia="@Arial Unicode MS"/>
        </w:rPr>
        <w:t>(трудовое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641F72" w:rsidRDefault="00641F72" w:rsidP="00641F72">
      <w:pPr>
        <w:tabs>
          <w:tab w:val="left" w:pos="426"/>
        </w:tabs>
        <w:ind w:firstLine="567"/>
        <w:jc w:val="both"/>
        <w:rPr>
          <w:rFonts w:eastAsia="@Arial Unicode MS"/>
        </w:rPr>
      </w:pPr>
      <w:r>
        <w:rPr>
          <w:rFonts w:eastAsia="@Arial Unicode MS"/>
          <w:b/>
        </w:rPr>
        <w:t xml:space="preserve">4. Воспитание ценностного отношения к природе, окружающей среде </w:t>
      </w:r>
      <w:r>
        <w:rPr>
          <w:rFonts w:eastAsia="@Arial Unicode MS"/>
        </w:rPr>
        <w:t>(экологическое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родная земля; заповедная природа; планета Земля; экологическое сознание.</w:t>
      </w:r>
    </w:p>
    <w:p w:rsidR="00641F72" w:rsidRDefault="00641F72" w:rsidP="00641F72">
      <w:pPr>
        <w:tabs>
          <w:tab w:val="left" w:pos="426"/>
        </w:tabs>
        <w:ind w:firstLine="567"/>
        <w:jc w:val="both"/>
        <w:rPr>
          <w:rFonts w:eastAsia="@Arial Unicode MS"/>
        </w:rPr>
      </w:pPr>
      <w:r>
        <w:rPr>
          <w:rFonts w:eastAsia="@Arial Unicode MS"/>
          <w:b/>
        </w:rPr>
        <w:t xml:space="preserve">5.Воспитание ценностного отношения к прекрасному, формирование представлений об эстетических идеалах и ценностях </w:t>
      </w:r>
      <w:r>
        <w:rPr>
          <w:rFonts w:eastAsia="@Arial Unicode MS"/>
        </w:rPr>
        <w:t>(эстетическое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красота; гармония; духовный мир человека; эстетическое развитие, самовыражение в творчестве и искусстве.</w:t>
      </w:r>
    </w:p>
    <w:p w:rsidR="00641F72" w:rsidRDefault="00641F72" w:rsidP="00641F72">
      <w:pPr>
        <w:ind w:firstLine="567"/>
        <w:jc w:val="both"/>
        <w:rPr>
          <w:rFonts w:eastAsia="@Arial Unicode MS"/>
        </w:rPr>
      </w:pPr>
      <w:r>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41F72" w:rsidRDefault="00641F72" w:rsidP="00641F72">
      <w:pPr>
        <w:ind w:firstLine="567"/>
        <w:jc w:val="both"/>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41F72" w:rsidRDefault="00641F72" w:rsidP="00641F72">
      <w:pPr>
        <w:numPr>
          <w:ilvl w:val="0"/>
          <w:numId w:val="17"/>
        </w:numPr>
        <w:tabs>
          <w:tab w:val="left" w:pos="993"/>
        </w:tabs>
        <w:ind w:left="0" w:firstLine="567"/>
        <w:jc w:val="both"/>
      </w:pPr>
      <w:r>
        <w:t xml:space="preserve">в содержании и построении уроков; </w:t>
      </w:r>
    </w:p>
    <w:p w:rsidR="00641F72" w:rsidRDefault="00641F72" w:rsidP="00641F72">
      <w:pPr>
        <w:numPr>
          <w:ilvl w:val="0"/>
          <w:numId w:val="17"/>
        </w:numPr>
        <w:tabs>
          <w:tab w:val="left" w:pos="993"/>
        </w:tabs>
        <w:ind w:left="0" w:firstLine="567"/>
        <w:jc w:val="both"/>
      </w:pPr>
      <w: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641F72" w:rsidRDefault="00641F72" w:rsidP="00641F72">
      <w:pPr>
        <w:numPr>
          <w:ilvl w:val="0"/>
          <w:numId w:val="17"/>
        </w:numPr>
        <w:tabs>
          <w:tab w:val="left" w:pos="993"/>
        </w:tabs>
        <w:ind w:left="0" w:firstLine="567"/>
        <w:jc w:val="both"/>
      </w:pPr>
      <w:r>
        <w:t>в опыте организации индивидуальной, групповой, коллективной деятельности учащихся;</w:t>
      </w:r>
    </w:p>
    <w:p w:rsidR="00641F72" w:rsidRDefault="00641F72" w:rsidP="00641F72">
      <w:pPr>
        <w:numPr>
          <w:ilvl w:val="0"/>
          <w:numId w:val="17"/>
        </w:numPr>
        <w:tabs>
          <w:tab w:val="left" w:pos="993"/>
        </w:tabs>
        <w:ind w:left="0" w:firstLine="567"/>
        <w:jc w:val="both"/>
      </w:pPr>
      <w:r>
        <w:t>в специальных событиях, спроектированных с  учетом определенной ценности и смысла;</w:t>
      </w:r>
    </w:p>
    <w:p w:rsidR="00641F72" w:rsidRDefault="00641F72" w:rsidP="00641F72">
      <w:pPr>
        <w:numPr>
          <w:ilvl w:val="0"/>
          <w:numId w:val="17"/>
        </w:numPr>
        <w:ind w:left="0" w:firstLine="567"/>
        <w:jc w:val="both"/>
      </w:pPr>
      <w:r>
        <w:t xml:space="preserve">в личном  примере ученикам. </w:t>
      </w:r>
    </w:p>
    <w:p w:rsidR="00641F72" w:rsidRDefault="00641F72" w:rsidP="00641F72">
      <w:pPr>
        <w:ind w:firstLine="567"/>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641F72" w:rsidRDefault="00641F72" w:rsidP="00641F72">
      <w:pPr>
        <w:ind w:firstLine="567"/>
        <w:jc w:val="center"/>
        <w:rPr>
          <w:b/>
        </w:rPr>
      </w:pPr>
      <w:r>
        <w:rPr>
          <w:b/>
        </w:rPr>
        <w:t>Принципы и особенности организации содержания духовно-нравственного развития и воспитания учащихся</w:t>
      </w:r>
    </w:p>
    <w:p w:rsidR="00641F72" w:rsidRDefault="00641F72" w:rsidP="00641F72">
      <w:pPr>
        <w:ind w:firstLine="567"/>
        <w:jc w:val="both"/>
      </w:pPr>
      <w: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641F72" w:rsidRDefault="00641F72" w:rsidP="00641F72">
      <w:pPr>
        <w:ind w:firstLine="567"/>
        <w:jc w:val="both"/>
      </w:pPr>
      <w:r>
        <w:rPr>
          <w:b/>
        </w:rPr>
        <w:t>Принцип ориентации на идеал.</w:t>
      </w:r>
      <w:r>
        <w:rPr>
          <w:shd w:val="clear" w:color="auto" w:fill="FFFFFF"/>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641F72" w:rsidRDefault="00641F72" w:rsidP="00641F72">
      <w:pPr>
        <w:ind w:firstLine="567"/>
        <w:jc w:val="both"/>
      </w:pPr>
      <w:r>
        <w:rPr>
          <w:b/>
        </w:rPr>
        <w:t>Аксиологический принцип.</w:t>
      </w:r>
      <w:r>
        <w:rPr>
          <w:shd w:val="clear" w:color="auto" w:fill="FFFFFF"/>
        </w:rPr>
        <w:t xml:space="preserve">Ценности определяют основное содержание духовно-нравственного развития и воспитания личности младшего школьника. Их отбор среди </w:t>
      </w:r>
      <w:r>
        <w:rPr>
          <w:shd w:val="clear" w:color="auto" w:fill="FFFFFF"/>
        </w:rPr>
        <w:lastRenderedPageBreak/>
        <w:t>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641F72" w:rsidRDefault="00641F72" w:rsidP="00641F72">
      <w:pPr>
        <w:ind w:firstLine="567"/>
        <w:jc w:val="both"/>
      </w:pPr>
      <w:r>
        <w:rPr>
          <w:b/>
        </w:rPr>
        <w:t>Принцип следования нравственному примеру</w:t>
      </w:r>
      <w:r>
        <w:t xml:space="preserve">. </w:t>
      </w:r>
      <w:r>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641F72" w:rsidRDefault="00641F72" w:rsidP="00641F72">
      <w:pPr>
        <w:ind w:firstLine="567"/>
        <w:jc w:val="both"/>
      </w:pPr>
      <w:r>
        <w:rPr>
          <w:b/>
        </w:rPr>
        <w:t>Принцип идентификации (персонификации).</w:t>
      </w:r>
      <w:r>
        <w:rPr>
          <w:shd w:val="clear" w:color="auto" w:fill="FFFFFF"/>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641F72" w:rsidRDefault="00641F72" w:rsidP="00641F72">
      <w:pPr>
        <w:ind w:firstLine="567"/>
        <w:jc w:val="both"/>
      </w:pPr>
      <w:r>
        <w:rPr>
          <w:b/>
        </w:rPr>
        <w:t>Принцип диалогического общения.</w:t>
      </w:r>
      <w:r>
        <w:rPr>
          <w:shd w:val="clear" w:color="auto" w:fill="FFFFFF"/>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Pr>
          <w:sz w:val="27"/>
          <w:szCs w:val="27"/>
          <w:shd w:val="clear" w:color="auto" w:fill="FFFFFF"/>
        </w:rPr>
        <w:t>.</w:t>
      </w:r>
    </w:p>
    <w:p w:rsidR="00641F72" w:rsidRDefault="00641F72" w:rsidP="00641F72">
      <w:pPr>
        <w:ind w:firstLine="567"/>
        <w:jc w:val="both"/>
      </w:pPr>
      <w:r>
        <w:rPr>
          <w:b/>
        </w:rPr>
        <w:t>Принцип полисубъектности воспитания.</w:t>
      </w:r>
      <w:r>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641F72" w:rsidRDefault="00641F72" w:rsidP="00641F72">
      <w:pPr>
        <w:tabs>
          <w:tab w:val="left" w:pos="568"/>
        </w:tabs>
        <w:ind w:firstLine="567"/>
        <w:jc w:val="both"/>
        <w:rPr>
          <w:b/>
        </w:rPr>
      </w:pPr>
      <w:r>
        <w:rPr>
          <w:b/>
        </w:rPr>
        <w:t>Принцип системно-деятельностной организации воспитания.</w:t>
      </w:r>
      <w:r>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641F72" w:rsidRDefault="00641F72" w:rsidP="00641F72">
      <w:pPr>
        <w:ind w:firstLine="567"/>
        <w:jc w:val="center"/>
        <w:rPr>
          <w:rFonts w:eastAsia="@Arial Unicode MS"/>
          <w:b/>
          <w:bCs/>
        </w:rPr>
      </w:pPr>
      <w:r>
        <w:rPr>
          <w:rFonts w:eastAsia="@Arial Unicode MS"/>
          <w:b/>
          <w:bCs/>
        </w:rPr>
        <w:t xml:space="preserve">Основное содержание, виды деятельности </w:t>
      </w:r>
      <w:r>
        <w:rPr>
          <w:b/>
          <w:bCs/>
        </w:rPr>
        <w:t>и формы организации</w:t>
      </w:r>
    </w:p>
    <w:p w:rsidR="00641F72" w:rsidRDefault="00641F72" w:rsidP="00641F72">
      <w:pPr>
        <w:ind w:firstLine="567"/>
        <w:jc w:val="center"/>
        <w:rPr>
          <w:rFonts w:eastAsia="@Arial Unicode MS"/>
          <w:b/>
          <w:bCs/>
        </w:rPr>
      </w:pPr>
      <w:r>
        <w:rPr>
          <w:rFonts w:eastAsia="@Arial Unicode MS"/>
          <w:b/>
          <w:bCs/>
        </w:rPr>
        <w:t>духовно-нравственного развития и воспитания учащихся</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61"/>
        <w:gridCol w:w="180"/>
        <w:gridCol w:w="1861"/>
        <w:gridCol w:w="120"/>
        <w:gridCol w:w="1681"/>
        <w:gridCol w:w="96"/>
        <w:gridCol w:w="105"/>
        <w:gridCol w:w="39"/>
        <w:gridCol w:w="1275"/>
      </w:tblGrid>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tabs>
                <w:tab w:val="left" w:pos="152"/>
              </w:tabs>
              <w:spacing w:line="276" w:lineRule="auto"/>
              <w:jc w:val="both"/>
              <w:rPr>
                <w:b/>
                <w:i/>
              </w:rPr>
            </w:pPr>
            <w:r>
              <w:rPr>
                <w:b/>
              </w:rPr>
              <w:t xml:space="preserve">Направление: </w:t>
            </w:r>
            <w:r>
              <w:rPr>
                <w:b/>
                <w:i/>
              </w:rPr>
              <w:t xml:space="preserve">Воспитание гражданственности, патриотизма, уважения к правам, </w:t>
            </w:r>
          </w:p>
          <w:p w:rsidR="00641F72" w:rsidRDefault="00641F72">
            <w:pPr>
              <w:tabs>
                <w:tab w:val="left" w:pos="152"/>
              </w:tabs>
              <w:spacing w:line="276" w:lineRule="auto"/>
              <w:jc w:val="both"/>
              <w:rPr>
                <w:b/>
                <w:i/>
              </w:rPr>
            </w:pPr>
            <w:r>
              <w:rPr>
                <w:b/>
                <w:i/>
              </w:rPr>
              <w:t>свободам и обязанностям человека</w:t>
            </w:r>
          </w:p>
          <w:p w:rsidR="00641F72" w:rsidRDefault="00641F72">
            <w:pPr>
              <w:tabs>
                <w:tab w:val="left" w:pos="152"/>
              </w:tabs>
              <w:spacing w:line="276" w:lineRule="auto"/>
              <w:jc w:val="both"/>
              <w:rPr>
                <w:b/>
              </w:rPr>
            </w:pPr>
            <w:r>
              <w:rPr>
                <w:b/>
              </w:rPr>
              <w:t>Содержание: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политическом устройстве Российского государства;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представления о символах государства, о флаге и гербе субъекта Российской Федерации, в котором находится школа;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правах и обязанностях гражданина России;</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общественным явлениям, понимание активной роли человека в обществе;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lastRenderedPageBreak/>
              <w:t>уважительное отношение к русскому языку как государственному, языку межнационального общения;</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национальных героях и важнейших событиях истории России и её народов;</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стремление активно участвовать в делах класса, школы, семьи, своего села, города;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любовь к образовательному учреждению, своему селу, городу, народу, России;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Pr>
                <w:rFonts w:eastAsia="@Arial Unicode MS"/>
              </w:rPr>
              <w:t>умение отвечать за свои поступки;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b/>
              </w:rPr>
            </w:pPr>
            <w:r>
              <w:rPr>
                <w:rFonts w:eastAsia="@Arial Unicode MS"/>
              </w:rPr>
              <w:t>негативное отношение к нарушениям порядка в классе, дома, на улице, к невыполнению человеком своих обязанностей.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641F72" w:rsidRDefault="00641F72">
            <w:pPr>
              <w:spacing w:line="276" w:lineRule="auto"/>
              <w:jc w:val="both"/>
              <w:rPr>
                <w:rFonts w:eastAsia="@Arial Unicode MS"/>
              </w:rPr>
            </w:pPr>
            <w:r>
              <w:rPr>
                <w:rFonts w:eastAsia="@Arial Unicode MS"/>
              </w:rPr>
              <w:t>2. Формировать представления о важнейших законах нашей страны, о правах и обязанностях гражданина России.</w:t>
            </w:r>
          </w:p>
          <w:p w:rsidR="00641F72" w:rsidRDefault="00641F72">
            <w:pPr>
              <w:spacing w:line="276" w:lineRule="auto"/>
              <w:jc w:val="both"/>
              <w:rPr>
                <w:rFonts w:eastAsia="@Arial Unicode MS"/>
              </w:rPr>
            </w:pPr>
            <w:r>
              <w:rPr>
                <w:rFonts w:eastAsia="@Arial Unicode MS"/>
              </w:rPr>
              <w:t>3. Формировать представления о правилах поведения в школе, дома, на улице, на природе.</w:t>
            </w:r>
          </w:p>
          <w:p w:rsidR="00641F72" w:rsidRDefault="00641F72">
            <w:pPr>
              <w:spacing w:line="276" w:lineRule="auto"/>
              <w:jc w:val="both"/>
              <w:rPr>
                <w:rFonts w:eastAsia="@Arial Unicode MS"/>
              </w:rPr>
            </w:pPr>
            <w:r>
              <w:rPr>
                <w:rFonts w:eastAsia="@Arial Unicode MS"/>
              </w:rPr>
              <w:t>4. Формировать умение отвечать за свои поступки.</w:t>
            </w:r>
          </w:p>
          <w:p w:rsidR="00641F72" w:rsidRDefault="00641F72">
            <w:pPr>
              <w:spacing w:line="276" w:lineRule="auto"/>
              <w:jc w:val="both"/>
            </w:pPr>
            <w:r>
              <w:rPr>
                <w:rFonts w:eastAsia="@Arial Unicode MS"/>
              </w:rPr>
              <w:t>5. Воспитывать уважение к защитникам Родины.</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rFonts w:eastAsia="@Arial Unicode MS"/>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rsidP="00A44F90">
            <w:pPr>
              <w:spacing w:line="276" w:lineRule="auto"/>
              <w:jc w:val="both"/>
            </w:pPr>
            <w:r>
              <w:t xml:space="preserve">«Символы нашего </w:t>
            </w:r>
            <w:r w:rsidR="00A44F90">
              <w:t>района, Республики</w:t>
            </w:r>
            <w:r>
              <w:t xml:space="preserve">»,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w:t>
            </w:r>
            <w:r>
              <w:lastRenderedPageBreak/>
              <w:t>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w:t>
            </w:r>
            <w:r>
              <w:lastRenderedPageBreak/>
              <w:t>«Герои нашего времени», «Отечества достойные сыны», «Героические страницы 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w:t>
            </w:r>
            <w:r>
              <w:lastRenderedPageBreak/>
              <w:t>уставом школы», «Человек. Личность. Гражданин», «Легко ли быть дисциплинированным?», «Страницы истории», «В моей семье 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«Моя Родина – Россия», «Символы президентской власти», «Гражданин и обыватель», «Герб твоей семьи», «Права ребенка», «Мои права и обязанности», «Ты и </w:t>
            </w:r>
            <w:r>
              <w:lastRenderedPageBreak/>
              <w:t>закон», «Мы и общество», «Я – гражданин и патриот своей страны», «Разрешение конфликтов без насилия»,  «Правовое государс</w:t>
            </w:r>
            <w:r w:rsidR="005224FC">
              <w:t>тво», «Что значит быть культурны</w:t>
            </w:r>
            <w:r>
              <w:t xml:space="preserve">м?».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5224FC">
            <w:pPr>
              <w:spacing w:line="276" w:lineRule="auto"/>
              <w:jc w:val="both"/>
            </w:pPr>
            <w:r>
              <w:t xml:space="preserve">Экскурсии (темы по выбору) в историко-краеведческие музеи города, </w:t>
            </w:r>
            <w:r w:rsidR="005224FC">
              <w:t>республики</w:t>
            </w:r>
            <w:r>
              <w:t>, к местам боевой славы.  Ознакомительная экскурсия «Мемориальные памятники родного края».</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Творческая деятельность: конкурсы, </w:t>
            </w:r>
            <w:r>
              <w:rPr>
                <w:b/>
              </w:rPr>
              <w:lastRenderedPageBreak/>
              <w:t>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Конкурсы рисунков  «Мой мир». Праздники: «Помним, любим и гордимся» (к 9 мая). Спортивные праздники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Встречи с ветеранами Великой Отечественной войны, участниками войны в Афганистане, с интересными людьми.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«Сочини конец истории». Диалоговая рефлексия «Ролевая маска». Тренинги «История про 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Игровая ситуация «Мой дом – моя крепость».</w:t>
            </w:r>
          </w:p>
          <w:p w:rsidR="00641F72" w:rsidRDefault="00641F72">
            <w:pPr>
              <w:spacing w:line="276" w:lineRule="auto"/>
              <w:jc w:val="both"/>
            </w:pPr>
            <w:r>
              <w:t>Диспуты «Я – гражданин великой 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Викторина «Знаешь ли ты Конституцию РФ?». Игровая ситуация (по выбору): «В транспорте»,«В магазине» и др. Диспут: «Защита детей». Круглый стол: «Дети и родители»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нравственных чувств и этического сознания</w:t>
            </w:r>
          </w:p>
          <w:p w:rsidR="00641F72" w:rsidRDefault="00641F72">
            <w:pPr>
              <w:spacing w:line="276" w:lineRule="auto"/>
              <w:jc w:val="both"/>
              <w:rPr>
                <w:b/>
              </w:rPr>
            </w:pPr>
            <w:r>
              <w:rPr>
                <w:b/>
              </w:rPr>
              <w:t>Содержание:</w:t>
            </w:r>
          </w:p>
          <w:p w:rsidR="00641F72" w:rsidRDefault="00641F72">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участие в проведении уроков этики, внеурочных мероприятий;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посильное участие в делах благотворительности, милосердия;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b/>
              </w:rPr>
            </w:pPr>
            <w:r>
              <w:rPr>
                <w:rFonts w:eastAsia="@Arial Unicode MS"/>
              </w:rPr>
              <w:t>получение первоначальных представлений о нравственных взаимоотношениях в семье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различении хороших и плохих поступков.</w:t>
            </w:r>
          </w:p>
          <w:p w:rsidR="00641F72" w:rsidRDefault="00641F72">
            <w:pPr>
              <w:spacing w:line="276" w:lineRule="auto"/>
              <w:jc w:val="both"/>
              <w:rPr>
                <w:rFonts w:eastAsia="@Arial Unicode MS"/>
              </w:rPr>
            </w:pPr>
            <w:r>
              <w:rPr>
                <w:rFonts w:eastAsia="@Arial Unicode MS"/>
              </w:rPr>
              <w:t>2. Знакомить с правилами поведения в школе, семье, общественных местах, нормами культуры речи и закреплять их знание.</w:t>
            </w:r>
          </w:p>
          <w:p w:rsidR="00641F72" w:rsidRDefault="00641F72">
            <w:pPr>
              <w:spacing w:line="276" w:lineRule="auto"/>
              <w:jc w:val="both"/>
              <w:rPr>
                <w:rFonts w:eastAsia="@Arial Unicode MS"/>
              </w:rPr>
            </w:pPr>
            <w:r>
              <w:rPr>
                <w:rFonts w:eastAsia="@Arial Unicode MS"/>
              </w:rPr>
              <w:lastRenderedPageBreak/>
              <w:t>3. Воспитывать почтительное отношение к родителям; уважительное отношение к старшим, доброжелательное к сверстникам и младшим.</w:t>
            </w:r>
          </w:p>
          <w:p w:rsidR="00641F72" w:rsidRDefault="00641F72">
            <w:pPr>
              <w:spacing w:line="276" w:lineRule="auto"/>
              <w:jc w:val="both"/>
              <w:rPr>
                <w:rFonts w:eastAsia="@Arial Unicode MS"/>
              </w:rPr>
            </w:pPr>
            <w:r>
              <w:rPr>
                <w:rFonts w:eastAsia="@Arial Unicode MS"/>
              </w:rPr>
              <w:t>4. Воспитывать стремление поступать правильно; быть выдержанным, прислушиваться к мнениям других.</w:t>
            </w:r>
          </w:p>
          <w:p w:rsidR="00641F72" w:rsidRDefault="00641F72">
            <w:pPr>
              <w:spacing w:line="276" w:lineRule="auto"/>
              <w:jc w:val="both"/>
            </w:pPr>
            <w:r>
              <w:rPr>
                <w:rFonts w:eastAsia="@Arial Unicode MS"/>
              </w:rPr>
              <w:t>5. Формировать умение признаваться в плохих поступках и анализировать их.</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«Мишка и воробей» </w:t>
            </w:r>
          </w:p>
          <w:p w:rsidR="00641F72" w:rsidRDefault="00641F72">
            <w:pPr>
              <w:spacing w:line="276" w:lineRule="auto"/>
              <w:jc w:val="both"/>
            </w:pPr>
            <w:r>
              <w:t>А. Седугина,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нравственным вопросам на основе одноименной статьи Л.Н. Толстого, рассказа «Васюткино озеро» </w:t>
            </w:r>
          </w:p>
          <w:p w:rsidR="00641F72" w:rsidRDefault="00641F72">
            <w:pPr>
              <w:spacing w:line="276" w:lineRule="auto"/>
              <w:jc w:val="both"/>
            </w:pPr>
            <w: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«Это должен знать каждый» </w:t>
            </w:r>
          </w:p>
          <w:p w:rsidR="00641F72" w:rsidRDefault="00641F72">
            <w:pPr>
              <w:spacing w:line="276" w:lineRule="auto"/>
              <w:jc w:val="both"/>
            </w:pPr>
            <w:r>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«Два товарища» Л. Толстого, «Можно ли обижать больших» </w:t>
            </w:r>
          </w:p>
          <w:p w:rsidR="00641F72" w:rsidRDefault="00641F72">
            <w:pPr>
              <w:spacing w:line="276" w:lineRule="auto"/>
              <w:jc w:val="both"/>
            </w:pPr>
            <w:r>
              <w:t xml:space="preserve">Ф. Кривина и др.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«Заварил кашу – расхлебывай», «Огня без дыму, человека без ошибок не 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«Где тонко, там и рвется», «Куда игла, туда  и нитка», «На добрый привет и добрый ответ».</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Темы по проблемам общения, отношений в коллективе, отношения к окружающим,  школьного и внешкольного этикета.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 xml:space="preserve">Социальное </w:t>
            </w:r>
            <w:r>
              <w:rPr>
                <w:b/>
              </w:rPr>
              <w:lastRenderedPageBreak/>
              <w:t>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Акция «Чужих детей не бывает», «Милосердие»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Конкурс «Папа, мама, я – дружная семья». </w:t>
            </w:r>
          </w:p>
          <w:p w:rsidR="00641F72" w:rsidRDefault="00641F72">
            <w:pPr>
              <w:spacing w:line="276" w:lineRule="auto"/>
              <w:jc w:val="both"/>
            </w:pPr>
            <w:r>
              <w:t>Совместные экскурсии, конкурсы, праздники.</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трудолюбия, творческого отношения к учению, труду, жизни</w:t>
            </w:r>
          </w:p>
          <w:p w:rsidR="00641F72" w:rsidRDefault="00641F72">
            <w:pPr>
              <w:spacing w:line="276" w:lineRule="auto"/>
              <w:jc w:val="both"/>
              <w:rPr>
                <w:b/>
                <w:i/>
              </w:rPr>
            </w:pPr>
            <w:r>
              <w:rPr>
                <w:b/>
                <w:i/>
              </w:rPr>
              <w:t xml:space="preserve"> в учебно-воспитательном процессе</w:t>
            </w:r>
          </w:p>
          <w:p w:rsidR="00641F72" w:rsidRDefault="00641F72">
            <w:pPr>
              <w:spacing w:line="276" w:lineRule="auto"/>
              <w:jc w:val="both"/>
              <w:rPr>
                <w:b/>
              </w:rPr>
            </w:pPr>
            <w:r>
              <w:rPr>
                <w:b/>
              </w:rPr>
              <w:t>Содержание:</w:t>
            </w:r>
          </w:p>
          <w:p w:rsidR="00641F72" w:rsidRDefault="00641F72">
            <w:pPr>
              <w:spacing w:line="276" w:lineRule="auto"/>
              <w:jc w:val="both"/>
              <w:rPr>
                <w:b/>
              </w:rPr>
            </w:pPr>
            <w:r>
              <w:rPr>
                <w:rFonts w:eastAsia="@Arial Unicode MS"/>
              </w:rPr>
              <w:t>первоначальные представления о нравственных основах учёбы, ведущей роли образования;</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уважение к труду и творчеству старших и сверстников;</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об основных профессиях;</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 роли знаний, науки в жизни человека и общества;</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первоначальные навыки коллективной работы;</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умение проявлять дисциплинированность, последовательность и настойчивость в выполнении учебно-трудовых заданий;</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бережное отношение к результатам своего труда, труда других людей, к школьному имуществу, учебникам, личным вещам;</w:t>
            </w:r>
          </w:p>
          <w:p w:rsidR="00641F72" w:rsidRDefault="00641F72">
            <w:pPr>
              <w:numPr>
                <w:ilvl w:val="0"/>
                <w:numId w:val="21"/>
              </w:numPr>
              <w:tabs>
                <w:tab w:val="left" w:leader="dot" w:pos="152"/>
              </w:tabs>
              <w:autoSpaceDE w:val="0"/>
              <w:autoSpaceDN w:val="0"/>
              <w:adjustRightInd w:val="0"/>
              <w:spacing w:line="276" w:lineRule="auto"/>
              <w:ind w:left="0" w:firstLine="0"/>
              <w:jc w:val="both"/>
              <w:rPr>
                <w:b/>
              </w:rPr>
            </w:pPr>
            <w:r>
              <w:rPr>
                <w:rFonts w:eastAsia="@Arial Unicode MS"/>
              </w:rPr>
              <w:t>отрицательное отношение к лени и небрежности в труде и учёбе.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ведущей роли образования, труда и значении творчества в жизни человека и общества.</w:t>
            </w:r>
          </w:p>
          <w:p w:rsidR="00641F72" w:rsidRDefault="00641F72">
            <w:pPr>
              <w:spacing w:line="276" w:lineRule="auto"/>
              <w:jc w:val="both"/>
              <w:rPr>
                <w:rFonts w:eastAsia="@Arial Unicode MS"/>
              </w:rPr>
            </w:pPr>
            <w:r>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641F72" w:rsidRDefault="00641F72">
            <w:pPr>
              <w:spacing w:line="276" w:lineRule="auto"/>
              <w:jc w:val="both"/>
              <w:rPr>
                <w:rFonts w:eastAsia="@Arial Unicode MS"/>
              </w:rPr>
            </w:pPr>
            <w:r>
              <w:rPr>
                <w:rFonts w:eastAsia="@Arial Unicode MS"/>
              </w:rPr>
              <w:t>3. Формировать представление об основных профессиях.</w:t>
            </w:r>
          </w:p>
          <w:p w:rsidR="00641F72" w:rsidRDefault="00641F72">
            <w:pPr>
              <w:spacing w:line="276" w:lineRule="auto"/>
              <w:jc w:val="both"/>
            </w:pPr>
            <w:r>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 xml:space="preserve">Социальное </w:t>
            </w:r>
            <w:r>
              <w:rPr>
                <w:b/>
              </w:rPr>
              <w:lastRenderedPageBreak/>
              <w:t>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Участие в разнообразных видах труда: уборка помещений и </w:t>
            </w:r>
            <w:r>
              <w:lastRenderedPageBreak/>
              <w:t>территорий, развешивание кормушек и подкармливание птиц, изготовление игрушек из природного материала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Ознакомительные экскурсии на предприятия, в общественные места: «Какие бывают виды труда», «Виды профессий» и др. туристические походы.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ценностного отношения к природе, окружающей среде</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участия в природо-охранительной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b/>
              </w:rPr>
            </w:pPr>
            <w:r>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Воспитывать ценностное отношение к природе и всем формам жизни; бережное отношение к растениям и животным.</w:t>
            </w:r>
          </w:p>
          <w:p w:rsidR="00641F72" w:rsidRDefault="00641F72">
            <w:pPr>
              <w:spacing w:line="276" w:lineRule="auto"/>
              <w:jc w:val="both"/>
              <w:rPr>
                <w:rFonts w:eastAsia="@Arial Unicode MS"/>
              </w:rPr>
            </w:pPr>
            <w:r>
              <w:rPr>
                <w:rFonts w:eastAsia="@Arial Unicode MS"/>
              </w:rPr>
              <w:t>2. Воспитывать бережное, гуманное отношение ко всему живому.</w:t>
            </w:r>
          </w:p>
          <w:p w:rsidR="00641F72" w:rsidRDefault="00641F72">
            <w:pPr>
              <w:spacing w:line="276" w:lineRule="auto"/>
              <w:jc w:val="both"/>
              <w:rPr>
                <w:rFonts w:eastAsia="@Arial Unicode MS"/>
              </w:rPr>
            </w:pPr>
            <w:r>
              <w:rPr>
                <w:rFonts w:eastAsia="@Arial Unicode MS"/>
              </w:rPr>
              <w:t>3. Прививать элементарный опыт природоохранительной деятельности.</w:t>
            </w:r>
          </w:p>
          <w:p w:rsidR="00641F72" w:rsidRDefault="00641F72">
            <w:pPr>
              <w:spacing w:line="276" w:lineRule="auto"/>
              <w:jc w:val="both"/>
            </w:pPr>
            <w:r>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27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«Бережное отношение к природе», «Редкие животные –правда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«Ты ответственен за того, кого приручил», «Что такое экологическая безопасность?»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C9522E">
            <w:pPr>
              <w:spacing w:line="276" w:lineRule="auto"/>
              <w:jc w:val="both"/>
            </w:pPr>
            <w:r>
              <w:t xml:space="preserve">Экскурсии в зоопарк, дендропарк, краеведческий музей. Посадка деревьев и кустарников. Целевые прогулки: «По улицам зимнего города», «К цветущей </w:t>
            </w:r>
            <w:r w:rsidR="00C9522E">
              <w:t>акации</w:t>
            </w:r>
            <w:r>
              <w:t xml:space="preserve">» и др. Наблюдение за объектами живой </w:t>
            </w:r>
            <w:r>
              <w:lastRenderedPageBreak/>
              <w:t>и неживой природы (ведение «Календаря природы» и «Дневника наблюдений»).</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«Украсим школу, класс комнатными растениями», «Поможем лесу быть чистым», «Спаси лес», «Сделаем кормушку пернатому другу» и др.</w:t>
            </w:r>
          </w:p>
        </w:tc>
      </w:tr>
      <w:tr w:rsidR="00641F72" w:rsidTr="00641F72">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C9522E">
            <w:pPr>
              <w:spacing w:line="276" w:lineRule="auto"/>
              <w:jc w:val="both"/>
            </w:pPr>
            <w:r>
              <w:t>Янва</w:t>
            </w:r>
            <w:r w:rsidR="00C9522E">
              <w:t>рь – «Пошла коляда», , март – «Грачи</w:t>
            </w:r>
            <w:r>
              <w:t xml:space="preserve">», «День птиц», </w:t>
            </w:r>
            <w:r w:rsidR="00102666">
              <w:t xml:space="preserve">20 марта «Новруз», </w:t>
            </w:r>
            <w:r>
              <w:t>22 марта – «День воды», 22 апреля –« День Земли» и т.д.</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Совместная трудовая деятельность. Создание экологической среды.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102666">
            <w:pPr>
              <w:spacing w:line="276" w:lineRule="auto"/>
              <w:jc w:val="both"/>
            </w:pPr>
            <w:r>
              <w:t xml:space="preserve">Игры, экологические конкурсы, выставки, олимпиады. Экологические проекты: «Мир животных вокруг нас», «Экология нашего дома»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Направление: Воспитание ценностного отношения к прекрасному, формирование представлений об эстетических идеалах и ценностях</w:t>
            </w:r>
          </w:p>
          <w:p w:rsidR="00641F72" w:rsidRDefault="00641F72">
            <w:pPr>
              <w:spacing w:line="276" w:lineRule="auto"/>
              <w:jc w:val="both"/>
              <w:rPr>
                <w:b/>
              </w:rPr>
            </w:pPr>
            <w:r>
              <w:rPr>
                <w:b/>
              </w:rPr>
              <w:t>Содержание:</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 стиле одежды как способе выражения душевного состояния человека;</w:t>
            </w:r>
          </w:p>
          <w:p w:rsidR="00641F72" w:rsidRDefault="00641F72">
            <w:pPr>
              <w:numPr>
                <w:ilvl w:val="0"/>
                <w:numId w:val="23"/>
              </w:numPr>
              <w:tabs>
                <w:tab w:val="left" w:leader="dot" w:pos="142"/>
              </w:tabs>
              <w:autoSpaceDE w:val="0"/>
              <w:autoSpaceDN w:val="0"/>
              <w:adjustRightInd w:val="0"/>
              <w:spacing w:line="276" w:lineRule="auto"/>
              <w:ind w:left="0" w:firstLine="0"/>
              <w:jc w:val="both"/>
            </w:pPr>
            <w:r>
              <w:rPr>
                <w:rFonts w:eastAsia="@Arial Unicode MS"/>
              </w:rPr>
              <w:t>участие в художественном оформлении помещений.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Расширять представление о душевной и физической красоте.</w:t>
            </w:r>
          </w:p>
          <w:p w:rsidR="00641F72" w:rsidRDefault="00641F72">
            <w:pPr>
              <w:spacing w:line="276" w:lineRule="auto"/>
              <w:jc w:val="both"/>
              <w:rPr>
                <w:rFonts w:eastAsia="@Arial Unicode MS"/>
              </w:rPr>
            </w:pPr>
            <w:r>
              <w:rPr>
                <w:rFonts w:eastAsia="@Arial Unicode MS"/>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641F72" w:rsidRDefault="00641F72">
            <w:pPr>
              <w:spacing w:line="276" w:lineRule="auto"/>
              <w:jc w:val="both"/>
              <w:rPr>
                <w:rFonts w:eastAsia="@Arial Unicode MS"/>
              </w:rPr>
            </w:pPr>
            <w:r>
              <w:rPr>
                <w:rFonts w:eastAsia="@Arial Unicode MS"/>
              </w:rPr>
              <w:t>3. Формировать умение видеть красоту природы, труда  и творчества.</w:t>
            </w:r>
          </w:p>
          <w:p w:rsidR="00641F72" w:rsidRDefault="00641F72">
            <w:pPr>
              <w:spacing w:line="276" w:lineRule="auto"/>
              <w:jc w:val="both"/>
            </w:pPr>
            <w:r>
              <w:rPr>
                <w:rFonts w:eastAsia="@Arial Unicode MS"/>
              </w:rPr>
              <w:t>4. Стимулировать стремление к соблюдению опрятного внешнего вида.</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 xml:space="preserve">Виды деятельности и формы </w:t>
            </w:r>
            <w:r>
              <w:rPr>
                <w:b/>
              </w:rPr>
              <w:lastRenderedPageBreak/>
              <w:t>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lastRenderedPageBreak/>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теплые чувства в нашей 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выразить настроение», «Как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 мире красоты музыкальных звуков»</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прекрасен этот мир»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добра и красоты», «Уроки эпической сказки»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с образами, </w:t>
            </w:r>
          </w:p>
          <w:p w:rsidR="00641F72" w:rsidRDefault="00641F72">
            <w:pPr>
              <w:spacing w:line="276" w:lineRule="auto"/>
              <w:jc w:val="both"/>
            </w:pPr>
            <w:r>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в идеальные отношения «Идеальные дети в семье», «Идеальная семья»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«Одухотворенный труд», «Чуткое отношение к природе»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Кукольные спектакли, фестиваль сказок. Коллективные творческие проекты: «Сердца друзей бьются всегда вместе», «Рукотворное чудо»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Семейный клуб по интересам «Любовь с открытыми глазами». 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«Дом, полный улыбок». 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«Материнство. 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«Духовный цветник». Консультации: «Идеальные ли вы родители?»</w:t>
            </w:r>
          </w:p>
        </w:tc>
      </w:tr>
    </w:tbl>
    <w:p w:rsidR="00641F72" w:rsidRDefault="00641F72" w:rsidP="00641F72">
      <w:pPr>
        <w:tabs>
          <w:tab w:val="left" w:leader="dot" w:pos="624"/>
        </w:tabs>
        <w:ind w:firstLine="567"/>
        <w:jc w:val="both"/>
        <w:rPr>
          <w:rFonts w:eastAsia="@Arial Unicode MS"/>
          <w:b/>
          <w:bCs/>
          <w:i/>
        </w:rPr>
      </w:pPr>
    </w:p>
    <w:p w:rsidR="00641F72" w:rsidRDefault="00641F72" w:rsidP="00641F72">
      <w:pPr>
        <w:autoSpaceDE w:val="0"/>
        <w:autoSpaceDN w:val="0"/>
        <w:adjustRightInd w:val="0"/>
        <w:ind w:firstLine="454"/>
        <w:jc w:val="center"/>
        <w:rPr>
          <w:rFonts w:eastAsia="Times New Roman"/>
          <w:b/>
        </w:rPr>
      </w:pPr>
      <w:r>
        <w:rPr>
          <w:rFonts w:eastAsia="Times New Roman"/>
          <w:b/>
        </w:rPr>
        <w:t>Совместная деятельность образовательного учреждения, семьи и общественности по духовно-нравственному развитию и воспитанию учащихся</w:t>
      </w:r>
    </w:p>
    <w:p w:rsidR="00641F72" w:rsidRDefault="00641F72" w:rsidP="00641F72">
      <w:pPr>
        <w:tabs>
          <w:tab w:val="left" w:pos="709"/>
        </w:tabs>
        <w:ind w:firstLine="567"/>
        <w:jc w:val="both"/>
      </w:pPr>
      <w:r>
        <w:t xml:space="preserve">Одной из педагогических задач разработки и реализации данной Программы является </w:t>
      </w:r>
      <w:r>
        <w:lastRenderedPageBreak/>
        <w:t>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41F72" w:rsidRDefault="00641F72" w:rsidP="00641F72">
      <w:pPr>
        <w:tabs>
          <w:tab w:val="left" w:pos="709"/>
        </w:tabs>
        <w:ind w:firstLine="567"/>
        <w:jc w:val="both"/>
      </w:pPr>
      <w:r>
        <w:rPr>
          <w:b/>
        </w:rPr>
        <w:t xml:space="preserve">- </w:t>
      </w:r>
      <w: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641F72" w:rsidRDefault="00641F72" w:rsidP="00641F72">
      <w:pPr>
        <w:ind w:firstLine="567"/>
        <w:jc w:val="both"/>
      </w:pPr>
      <w:r>
        <w:t>- совершенствования межличностных отношений педагогов, учащихся и родителей путем организации совместных мероприятий, праздников, акций (</w:t>
      </w:r>
      <w:r>
        <w:rPr>
          <w:i/>
        </w:rPr>
        <w:t>например, традиционный  праздник соревнования «Папа, мама, я – спортивная семья», театральные постановки к Дню мамы</w:t>
      </w:r>
      <w:r>
        <w:t>);</w:t>
      </w:r>
    </w:p>
    <w:p w:rsidR="00641F72" w:rsidRDefault="00641F72" w:rsidP="00641F72">
      <w:pPr>
        <w:ind w:firstLine="567"/>
        <w:jc w:val="both"/>
      </w:pPr>
      <w:r>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Повышение педагогической культуры родителей </w:t>
      </w:r>
    </w:p>
    <w:p w:rsidR="00641F72" w:rsidRDefault="00641F72" w:rsidP="00641F72">
      <w:pPr>
        <w:autoSpaceDE w:val="0"/>
        <w:autoSpaceDN w:val="0"/>
        <w:adjustRightInd w:val="0"/>
        <w:ind w:firstLine="454"/>
        <w:jc w:val="center"/>
        <w:rPr>
          <w:rFonts w:eastAsia="Times New Roman"/>
          <w:b/>
        </w:rPr>
      </w:pPr>
      <w:r>
        <w:rPr>
          <w:rFonts w:eastAsia="Times New Roman"/>
          <w:b/>
        </w:rPr>
        <w:t>(законных представителей) учащихся</w:t>
      </w:r>
    </w:p>
    <w:p w:rsidR="00641F72" w:rsidRDefault="00641F72" w:rsidP="00641F72">
      <w:pPr>
        <w:ind w:firstLine="454"/>
        <w:jc w:val="both"/>
        <w:rPr>
          <w:rFonts w:eastAsia="Calibri"/>
        </w:rPr>
      </w:pPr>
      <w:r>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641F72" w:rsidRDefault="00641F72" w:rsidP="00641F72">
      <w:pPr>
        <w:ind w:firstLine="454"/>
        <w:jc w:val="both"/>
        <w:rPr>
          <w:rFonts w:eastAsia="Calibri"/>
        </w:rPr>
      </w:pPr>
      <w:r>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41F72" w:rsidRDefault="00641F72" w:rsidP="00641F72">
      <w:pPr>
        <w:ind w:firstLine="454"/>
        <w:jc w:val="both"/>
        <w:rPr>
          <w:rFonts w:eastAsia="Calibri"/>
        </w:rPr>
      </w:pPr>
      <w:r>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641F72" w:rsidRDefault="00641F72" w:rsidP="00641F72">
      <w:pPr>
        <w:ind w:firstLine="454"/>
        <w:jc w:val="both"/>
        <w:rPr>
          <w:rFonts w:eastAsia="Calibri"/>
        </w:rPr>
      </w:pPr>
      <w:r>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641F72" w:rsidRDefault="00641F72" w:rsidP="00641F72">
      <w:pPr>
        <w:ind w:firstLine="454"/>
        <w:jc w:val="both"/>
        <w:rPr>
          <w:rFonts w:eastAsia="Calibri"/>
        </w:rPr>
      </w:pPr>
      <w:r>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641F72" w:rsidRDefault="00641F72" w:rsidP="00641F72">
      <w:pPr>
        <w:ind w:firstLine="454"/>
        <w:jc w:val="both"/>
        <w:rPr>
          <w:rFonts w:eastAsia="Calibri"/>
        </w:rPr>
      </w:pPr>
      <w:r>
        <w:rPr>
          <w:rFonts w:eastAsia="Calibri"/>
        </w:rPr>
        <w:t>• сочетание педагогического просвещения с педагогическим самообразованием родителей (законных представителей);</w:t>
      </w:r>
    </w:p>
    <w:p w:rsidR="00641F72" w:rsidRDefault="00641F72" w:rsidP="00641F72">
      <w:pPr>
        <w:ind w:firstLine="454"/>
        <w:jc w:val="both"/>
        <w:rPr>
          <w:rFonts w:eastAsia="Calibri"/>
        </w:rPr>
      </w:pPr>
      <w:r>
        <w:rPr>
          <w:rFonts w:eastAsia="Calibri"/>
        </w:rPr>
        <w:t>• педагогическое внимание, уважение и требовательность к родителям (законным представителям);</w:t>
      </w:r>
    </w:p>
    <w:p w:rsidR="00641F72" w:rsidRDefault="00641F72" w:rsidP="00641F72">
      <w:pPr>
        <w:ind w:firstLine="454"/>
        <w:jc w:val="both"/>
        <w:rPr>
          <w:rFonts w:eastAsia="Calibri"/>
        </w:rPr>
      </w:pPr>
      <w:r>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641F72" w:rsidRDefault="00641F72" w:rsidP="00641F72">
      <w:pPr>
        <w:ind w:firstLine="454"/>
        <w:jc w:val="both"/>
        <w:rPr>
          <w:rFonts w:eastAsia="Calibri"/>
        </w:rPr>
      </w:pPr>
      <w:r>
        <w:rPr>
          <w:rFonts w:eastAsia="Calibri"/>
        </w:rPr>
        <w:t>• содействие родителям (законным представителям) в решении индивидуальных проблем воспитания детей;</w:t>
      </w:r>
    </w:p>
    <w:p w:rsidR="00641F72" w:rsidRDefault="00641F72" w:rsidP="00641F72">
      <w:pPr>
        <w:ind w:firstLine="454"/>
        <w:jc w:val="both"/>
        <w:rPr>
          <w:rFonts w:eastAsia="Calibri"/>
        </w:rPr>
      </w:pPr>
      <w:r>
        <w:rPr>
          <w:rFonts w:eastAsia="Calibri"/>
        </w:rPr>
        <w:t>• опора на положительный опыт семейного воспитания.</w:t>
      </w:r>
    </w:p>
    <w:p w:rsidR="00641F72" w:rsidRDefault="00641F72" w:rsidP="00641F72">
      <w:pPr>
        <w:ind w:firstLine="454"/>
        <w:jc w:val="both"/>
        <w:rPr>
          <w:rFonts w:eastAsia="Calibri"/>
        </w:rPr>
      </w:pPr>
      <w:r>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641F72" w:rsidRDefault="00641F72" w:rsidP="00641F72">
      <w:pPr>
        <w:ind w:firstLine="567"/>
        <w:jc w:val="both"/>
        <w:rPr>
          <w:rFonts w:eastAsia="Calibri"/>
        </w:rPr>
      </w:pPr>
      <w:r>
        <w:rPr>
          <w:rFonts w:eastAsia="Calibri"/>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641F72" w:rsidRDefault="00641F72" w:rsidP="00641F72">
      <w:pPr>
        <w:tabs>
          <w:tab w:val="left" w:pos="567"/>
        </w:tabs>
        <w:jc w:val="both"/>
        <w:rPr>
          <w:b/>
        </w:rPr>
      </w:pPr>
      <w:r>
        <w:rPr>
          <w:rFonts w:eastAsia="@Arial Unicode MS"/>
        </w:rPr>
        <w:lastRenderedPageBreak/>
        <w:tab/>
        <w:t>Сроки и формы проведения мероприятий в рамках повышения педагогической культуры родителей согласуются с планами воспитательной работы школы . Работа с родителями (законными представителями) предшествует работе с учащимися и подготавливает к ней.</w:t>
      </w:r>
    </w:p>
    <w:p w:rsidR="00641F72" w:rsidRDefault="00641F72" w:rsidP="00641F72">
      <w:pPr>
        <w:tabs>
          <w:tab w:val="left" w:leader="dot" w:pos="624"/>
        </w:tabs>
        <w:ind w:firstLine="567"/>
        <w:jc w:val="center"/>
        <w:rPr>
          <w:rFonts w:eastAsia="@Arial Unicode MS"/>
          <w:b/>
          <w:bCs/>
        </w:rPr>
      </w:pPr>
      <w:r>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641F72" w:rsidRDefault="00641F72" w:rsidP="00641F72">
      <w:pPr>
        <w:tabs>
          <w:tab w:val="left" w:leader="dot" w:pos="624"/>
        </w:tabs>
        <w:ind w:firstLine="567"/>
        <w:jc w:val="both"/>
        <w:rPr>
          <w:rFonts w:eastAsia="@Arial Unicode MS"/>
        </w:rPr>
      </w:pPr>
      <w:r>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эффекта — последствия результата, того, к чему привело достижение результата.</w:t>
      </w:r>
    </w:p>
    <w:p w:rsidR="00641F72" w:rsidRDefault="00641F72" w:rsidP="00641F72">
      <w:pPr>
        <w:tabs>
          <w:tab w:val="left" w:leader="dot" w:pos="624"/>
        </w:tabs>
        <w:ind w:firstLine="567"/>
        <w:jc w:val="both"/>
        <w:rPr>
          <w:rFonts w:eastAsia="@Arial Unicode MS"/>
        </w:rPr>
      </w:pPr>
      <w:r>
        <w:rPr>
          <w:rFonts w:eastAsia="@Arial Unicode MS"/>
        </w:rPr>
        <w:t>При этом учитывается, что достижение эффекта — развитие личности учащегося, формирование его социальных компетенций.</w:t>
      </w:r>
    </w:p>
    <w:p w:rsidR="00641F72" w:rsidRDefault="00641F72" w:rsidP="00641F72">
      <w:pPr>
        <w:tabs>
          <w:tab w:val="left" w:leader="dot" w:pos="624"/>
        </w:tabs>
        <w:ind w:firstLine="567"/>
        <w:jc w:val="both"/>
        <w:rPr>
          <w:rFonts w:eastAsia="@Arial Unicode MS"/>
          <w:b/>
          <w:bCs/>
        </w:rPr>
      </w:pPr>
      <w:r>
        <w:rPr>
          <w:rFonts w:eastAsia="@Arial Unicode MS"/>
        </w:rPr>
        <w:t>Воспитательные результаты распределяются по трём уровням.</w:t>
      </w:r>
    </w:p>
    <w:p w:rsidR="00641F72" w:rsidRDefault="00641F72" w:rsidP="00641F72">
      <w:pPr>
        <w:tabs>
          <w:tab w:val="left" w:leader="dot" w:pos="624"/>
        </w:tabs>
        <w:ind w:firstLine="567"/>
        <w:jc w:val="both"/>
        <w:rPr>
          <w:rFonts w:eastAsia="@Arial Unicode MS"/>
        </w:rPr>
      </w:pPr>
      <w:r>
        <w:rPr>
          <w:rFonts w:eastAsia="@Arial Unicode MS"/>
          <w:b/>
          <w:bCs/>
        </w:rPr>
        <w:t>Первый уровень результатов</w:t>
      </w:r>
      <w:r>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641F72" w:rsidRDefault="00641F72" w:rsidP="00641F72">
      <w:pPr>
        <w:tabs>
          <w:tab w:val="left" w:leader="dot" w:pos="624"/>
        </w:tabs>
        <w:ind w:firstLine="567"/>
        <w:jc w:val="both"/>
        <w:rPr>
          <w:rFonts w:eastAsia="@Arial Unicode MS"/>
          <w:b/>
          <w:bCs/>
        </w:rPr>
      </w:pPr>
      <w:r>
        <w:rPr>
          <w:rFonts w:eastAsia="@Arial Unicode MS"/>
          <w:b/>
          <w:bCs/>
        </w:rPr>
        <w:t>Второй уровень результатов</w:t>
      </w:r>
      <w:r>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641F72" w:rsidRDefault="00641F72" w:rsidP="00641F72">
      <w:pPr>
        <w:tabs>
          <w:tab w:val="left" w:leader="dot" w:pos="624"/>
        </w:tabs>
        <w:ind w:firstLine="567"/>
        <w:jc w:val="both"/>
        <w:rPr>
          <w:rFonts w:eastAsia="@Arial Unicode MS"/>
        </w:rPr>
      </w:pPr>
      <w:r>
        <w:rPr>
          <w:rFonts w:eastAsia="@Arial Unicode MS"/>
          <w:b/>
          <w:bCs/>
        </w:rPr>
        <w:t>Третий уровень результатов</w:t>
      </w:r>
      <w:r>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641F72" w:rsidRDefault="00641F72" w:rsidP="00641F72">
      <w:pPr>
        <w:tabs>
          <w:tab w:val="left" w:leader="dot" w:pos="624"/>
        </w:tabs>
        <w:ind w:firstLine="567"/>
        <w:jc w:val="both"/>
        <w:rPr>
          <w:rFonts w:eastAsia="@Arial Unicode MS"/>
        </w:rPr>
      </w:pPr>
      <w:r>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641F72" w:rsidRDefault="00641F72" w:rsidP="00641F72">
      <w:pPr>
        <w:ind w:firstLine="567"/>
        <w:jc w:val="both"/>
        <w:rPr>
          <w:rFonts w:eastAsia="@Arial Unicode MS"/>
        </w:rPr>
      </w:pPr>
      <w:r>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41F72" w:rsidRDefault="00641F72" w:rsidP="00641F72">
      <w:pPr>
        <w:ind w:firstLine="567"/>
        <w:jc w:val="both"/>
        <w:rPr>
          <w:rFonts w:eastAsia="@Arial Unicode MS"/>
        </w:rPr>
      </w:pPr>
      <w:r>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41F72" w:rsidRDefault="00641F72" w:rsidP="00641F72">
      <w:pPr>
        <w:ind w:firstLine="567"/>
        <w:jc w:val="both"/>
        <w:rPr>
          <w:rFonts w:eastAsia="@Arial Unicode MS"/>
        </w:rPr>
      </w:pPr>
      <w:r>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641F72" w:rsidRDefault="00641F72" w:rsidP="00641F72">
      <w:pPr>
        <w:ind w:firstLine="567"/>
        <w:jc w:val="both"/>
        <w:rPr>
          <w:rFonts w:eastAsia="@Arial Unicode MS"/>
        </w:rPr>
      </w:pPr>
      <w:r>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641F72" w:rsidRDefault="00641F72" w:rsidP="00641F72">
      <w:pPr>
        <w:ind w:firstLine="567"/>
        <w:jc w:val="both"/>
        <w:rPr>
          <w:rFonts w:eastAsia="@Arial Unicode MS"/>
        </w:rPr>
      </w:pPr>
      <w:r>
        <w:rPr>
          <w:rFonts w:eastAsia="@Arial Unicode MS"/>
        </w:rPr>
        <w:t xml:space="preserve">Достижение трёх уровней воспитательных результатов обеспечивает появление значимых </w:t>
      </w:r>
      <w:r>
        <w:rPr>
          <w:rFonts w:eastAsia="@Arial Unicode MS"/>
          <w:i/>
          <w:iCs/>
        </w:rPr>
        <w:t>эффектов</w:t>
      </w:r>
      <w:r>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41F72" w:rsidRDefault="00641F72" w:rsidP="00641F72">
      <w:pPr>
        <w:ind w:firstLine="567"/>
        <w:jc w:val="both"/>
        <w:rPr>
          <w:b/>
          <w:bCs/>
        </w:rPr>
      </w:pPr>
      <w: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p>
    <w:p w:rsidR="00641F72" w:rsidRDefault="00641F72" w:rsidP="00641F72">
      <w:pPr>
        <w:numPr>
          <w:ilvl w:val="0"/>
          <w:numId w:val="25"/>
        </w:numPr>
        <w:autoSpaceDE w:val="0"/>
        <w:autoSpaceDN w:val="0"/>
        <w:adjustRightInd w:val="0"/>
        <w:ind w:left="0" w:firstLine="567"/>
        <w:jc w:val="both"/>
      </w:pPr>
      <w:r>
        <w:rPr>
          <w:bCs/>
        </w:rPr>
        <w:t>воспитание гражданственности, патриотизма, уважения к правам, свободам и обязанностям человека;</w:t>
      </w:r>
    </w:p>
    <w:p w:rsidR="00641F72" w:rsidRDefault="00641F72" w:rsidP="00641F72">
      <w:pPr>
        <w:numPr>
          <w:ilvl w:val="0"/>
          <w:numId w:val="25"/>
        </w:numPr>
        <w:autoSpaceDE w:val="0"/>
        <w:autoSpaceDN w:val="0"/>
        <w:adjustRightInd w:val="0"/>
        <w:ind w:left="0" w:firstLine="567"/>
        <w:jc w:val="both"/>
      </w:pPr>
      <w:r>
        <w:rPr>
          <w:bCs/>
        </w:rPr>
        <w:t>воспитание нравственных чувств и этического сознания;</w:t>
      </w:r>
    </w:p>
    <w:p w:rsidR="00641F72" w:rsidRDefault="00641F72" w:rsidP="00641F72">
      <w:pPr>
        <w:numPr>
          <w:ilvl w:val="0"/>
          <w:numId w:val="25"/>
        </w:numPr>
        <w:autoSpaceDE w:val="0"/>
        <w:autoSpaceDN w:val="0"/>
        <w:adjustRightInd w:val="0"/>
        <w:ind w:left="0" w:firstLine="567"/>
        <w:jc w:val="both"/>
      </w:pPr>
      <w:r>
        <w:rPr>
          <w:bCs/>
        </w:rPr>
        <w:t>воспитание трудолюбия, творческого отношения к учению, труду, жизни;</w:t>
      </w:r>
    </w:p>
    <w:p w:rsidR="00641F72" w:rsidRDefault="00641F72" w:rsidP="00641F72">
      <w:pPr>
        <w:numPr>
          <w:ilvl w:val="0"/>
          <w:numId w:val="25"/>
        </w:numPr>
        <w:autoSpaceDE w:val="0"/>
        <w:autoSpaceDN w:val="0"/>
        <w:adjustRightInd w:val="0"/>
        <w:ind w:left="0" w:firstLine="567"/>
        <w:jc w:val="both"/>
      </w:pPr>
      <w:r>
        <w:rPr>
          <w:bCs/>
        </w:rPr>
        <w:lastRenderedPageBreak/>
        <w:t>формирование ценностного отношения к здоровью и здоровому образу жизни;</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природе, окру</w:t>
      </w:r>
      <w:r>
        <w:rPr>
          <w:bCs/>
        </w:rPr>
        <w:softHyphen/>
        <w:t>жающей среде (экологическое воспитание);</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41F72" w:rsidRDefault="00641F72" w:rsidP="00641F72">
      <w:pPr>
        <w:ind w:firstLine="567"/>
        <w:jc w:val="both"/>
      </w:pPr>
      <w: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Default="00641F72" w:rsidP="00641F72">
      <w:pPr>
        <w:tabs>
          <w:tab w:val="left" w:leader="dot" w:pos="624"/>
        </w:tabs>
        <w:ind w:firstLine="567"/>
        <w:jc w:val="center"/>
        <w:rPr>
          <w:rFonts w:eastAsia="@Arial Unicode MS"/>
          <w:b/>
        </w:rPr>
      </w:pPr>
      <w:r>
        <w:rPr>
          <w:rFonts w:eastAsia="@Arial Unicode MS"/>
          <w:b/>
        </w:rPr>
        <w:t>духовно-нравственного развития и воспитания младших школьников</w:t>
      </w:r>
    </w:p>
    <w:p w:rsidR="00641F72" w:rsidRDefault="00641F72" w:rsidP="00641F72">
      <w:pPr>
        <w:tabs>
          <w:tab w:val="left" w:leader="dot" w:pos="624"/>
        </w:tabs>
        <w:ind w:firstLine="567"/>
        <w:jc w:val="both"/>
        <w:rPr>
          <w:rFonts w:eastAsia="@Arial Unicode MS"/>
        </w:rPr>
      </w:pPr>
      <w:r>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641F72" w:rsidRDefault="00641F72" w:rsidP="00641F72">
      <w:pPr>
        <w:tabs>
          <w:tab w:val="left" w:leader="dot" w:pos="624"/>
        </w:tabs>
        <w:ind w:firstLine="567"/>
        <w:jc w:val="both"/>
        <w:rPr>
          <w:rFonts w:eastAsia="@Arial Unicode MS"/>
        </w:rPr>
      </w:pPr>
      <w:r>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641F72" w:rsidRDefault="00641F72" w:rsidP="00641F72">
      <w:pPr>
        <w:tabs>
          <w:tab w:val="left" w:leader="dot" w:pos="624"/>
        </w:tabs>
        <w:ind w:firstLine="567"/>
        <w:jc w:val="both"/>
        <w:rPr>
          <w:rFonts w:eastAsia="@Arial Unicode MS"/>
        </w:rPr>
      </w:pPr>
      <w:r>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0"/>
        <w:gridCol w:w="1559"/>
        <w:gridCol w:w="3544"/>
        <w:gridCol w:w="2517"/>
      </w:tblGrid>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Способы мониторинга</w:t>
            </w:r>
          </w:p>
        </w:tc>
      </w:tr>
      <w:tr w:rsidR="00641F72" w:rsidTr="00641F72">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Культура отношения к себе, культура общения.</w:t>
            </w:r>
          </w:p>
          <w:p w:rsidR="00641F72" w:rsidRDefault="00641F72">
            <w:pPr>
              <w:tabs>
                <w:tab w:val="left" w:pos="1926"/>
              </w:tabs>
              <w:spacing w:line="276" w:lineRule="auto"/>
              <w:jc w:val="both"/>
            </w:pPr>
            <w:r>
              <w:t xml:space="preserve">Осознание и принятие, моральных норм, нравственных принципов и следование им в повседневной жизни. </w:t>
            </w:r>
          </w:p>
          <w:p w:rsidR="00641F72" w:rsidRDefault="00641F72">
            <w:pPr>
              <w:tabs>
                <w:tab w:val="left" w:pos="1926"/>
              </w:tabs>
              <w:spacing w:line="276" w:lineRule="auto"/>
              <w:jc w:val="both"/>
            </w:pPr>
            <w:r>
              <w:t>Становление позиции субъекта общения в процессе деятельности.</w:t>
            </w:r>
          </w:p>
          <w:p w:rsidR="00641F72" w:rsidRDefault="00641F72">
            <w:pPr>
              <w:tabs>
                <w:tab w:val="left" w:pos="1926"/>
              </w:tabs>
              <w:spacing w:line="276" w:lineRule="auto"/>
              <w:jc w:val="both"/>
            </w:pPr>
            <w:r>
              <w:t>Эмоциональное благополучие в общении.</w:t>
            </w:r>
          </w:p>
          <w:p w:rsidR="00641F72" w:rsidRDefault="00641F72">
            <w:pPr>
              <w:tabs>
                <w:tab w:val="left" w:pos="1926"/>
              </w:tabs>
              <w:spacing w:line="276" w:lineRule="auto"/>
              <w:jc w:val="both"/>
            </w:pPr>
            <w:r>
              <w:t>Интерес учащихся к жизнедеятельности класса, школы.</w:t>
            </w:r>
          </w:p>
          <w:p w:rsidR="00641F72" w:rsidRDefault="00641F72">
            <w:pPr>
              <w:tabs>
                <w:tab w:val="left" w:pos="1926"/>
              </w:tabs>
              <w:spacing w:line="276" w:lineRule="auto"/>
              <w:jc w:val="both"/>
            </w:pPr>
            <w:r>
              <w:t>Позитивные изменения в уровне воспитанности.</w:t>
            </w:r>
          </w:p>
          <w:p w:rsidR="00641F72" w:rsidRDefault="00641F72">
            <w:pPr>
              <w:tabs>
                <w:tab w:val="left" w:pos="1926"/>
              </w:tabs>
              <w:spacing w:line="276" w:lineRule="auto"/>
              <w:jc w:val="both"/>
            </w:pPr>
            <w:r>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641F72" w:rsidTr="00641F72">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w:t>
            </w:r>
            <w:r>
              <w:lastRenderedPageBreak/>
              <w:t>ситуациях.</w:t>
            </w:r>
          </w:p>
          <w:p w:rsidR="00641F72" w:rsidRDefault="00641F72">
            <w:pPr>
              <w:tabs>
                <w:tab w:val="left" w:pos="1926"/>
              </w:tabs>
              <w:spacing w:line="276" w:lineRule="auto"/>
              <w:jc w:val="both"/>
            </w:pPr>
            <w:r>
              <w:t>Способность к рефлексии, осознанному поступку, проявление эмпатии.</w:t>
            </w:r>
          </w:p>
          <w:p w:rsidR="00641F72" w:rsidRDefault="00641F72">
            <w:pPr>
              <w:tabs>
                <w:tab w:val="left" w:pos="1926"/>
              </w:tabs>
              <w:spacing w:line="276" w:lineRule="auto"/>
              <w:jc w:val="both"/>
            </w:pPr>
            <w:r>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с суверенной личности.</w:t>
            </w:r>
          </w:p>
          <w:p w:rsidR="00641F72" w:rsidRDefault="00641F72">
            <w:pPr>
              <w:tabs>
                <w:tab w:val="left" w:pos="1926"/>
              </w:tabs>
              <w:spacing w:line="276" w:lineRule="auto"/>
              <w:jc w:val="both"/>
            </w:pPr>
            <w: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r>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Культура отношения к родителям, семье.</w:t>
            </w:r>
          </w:p>
          <w:p w:rsidR="00641F72" w:rsidRDefault="00641F72">
            <w:pPr>
              <w:tabs>
                <w:tab w:val="left" w:pos="1926"/>
              </w:tabs>
              <w:spacing w:line="276" w:lineRule="auto"/>
              <w:jc w:val="both"/>
            </w:pPr>
            <w: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641F72" w:rsidRDefault="00641F72">
            <w:pPr>
              <w:tabs>
                <w:tab w:val="left" w:pos="1926"/>
              </w:tabs>
              <w:spacing w:line="276" w:lineRule="auto"/>
              <w:jc w:val="both"/>
            </w:pPr>
          </w:p>
        </w:tc>
      </w:tr>
    </w:tbl>
    <w:p w:rsidR="00641F72" w:rsidRDefault="00641F72" w:rsidP="00641F72">
      <w:pPr>
        <w:shd w:val="clear" w:color="auto" w:fill="FFFFFF"/>
        <w:ind w:firstLine="398"/>
        <w:jc w:val="center"/>
        <w:rPr>
          <w:spacing w:val="-2"/>
        </w:rPr>
      </w:pPr>
      <w:r>
        <w:rPr>
          <w:b/>
        </w:rPr>
        <w:t>4. Программа формирования экологической культуры, здорового и безопасного образа жизни</w:t>
      </w:r>
    </w:p>
    <w:p w:rsidR="00641F72" w:rsidRDefault="00641F72" w:rsidP="00641F72">
      <w:pPr>
        <w:shd w:val="clear" w:color="auto" w:fill="FFFFFF"/>
        <w:ind w:firstLine="567"/>
        <w:jc w:val="both"/>
        <w:rPr>
          <w:spacing w:val="-2"/>
        </w:rPr>
      </w:pPr>
      <w:r>
        <w:rPr>
          <w:rFonts w:eastAsia="@Arial Unicode MS"/>
        </w:rPr>
        <w:t>Программа формирования экологической культуры,  здорового и безопасного  образа жизни (далее Программа)</w:t>
      </w:r>
      <w:r>
        <w:rPr>
          <w:rFonts w:eastAsia="@Arial Unicode MS"/>
        </w:rPr>
        <w:tab/>
        <w:t xml:space="preserve"> представляет собой ком</w:t>
      </w:r>
      <w:r>
        <w:rPr>
          <w:rFonts w:eastAsia="@Arial Unicode MS"/>
        </w:rPr>
        <w:softHyphen/>
        <w:t>плексную</w:t>
      </w:r>
      <w:r>
        <w:t xml:space="preserve"> программу формирования знаний, установок, лич</w:t>
      </w:r>
      <w:r>
        <w:softHyphen/>
        <w:t>ностных ориентиров и норм поведения, обеспечивающих со</w:t>
      </w:r>
      <w:r>
        <w:softHyphen/>
      </w:r>
      <w:r>
        <w:rPr>
          <w:spacing w:val="-2"/>
        </w:rPr>
        <w:t>хранение и укрепление физического, психологического и соци</w:t>
      </w:r>
      <w:r>
        <w:rPr>
          <w:spacing w:val="-2"/>
        </w:rPr>
        <w:softHyphen/>
      </w:r>
      <w:r>
        <w:t>ального здоровья учащихся как одного из ценностных со</w:t>
      </w:r>
      <w:r>
        <w:softHyphen/>
      </w:r>
      <w:r>
        <w:rPr>
          <w:spacing w:val="-3"/>
        </w:rPr>
        <w:t>ставляющих, способствующих познавательному и эмоциональ</w:t>
      </w:r>
      <w:r>
        <w:rPr>
          <w:spacing w:val="-3"/>
        </w:rPr>
        <w:softHyphen/>
      </w:r>
      <w:r>
        <w:rPr>
          <w:spacing w:val="-2"/>
        </w:rPr>
        <w:t xml:space="preserve">ному развитию ребёнка, достижению планируемых результатов </w:t>
      </w:r>
      <w:r>
        <w:t xml:space="preserve">освоения основной образовательной программы начального </w:t>
      </w:r>
      <w:r>
        <w:rPr>
          <w:spacing w:val="-2"/>
        </w:rPr>
        <w:t>общего образования.</w:t>
      </w:r>
    </w:p>
    <w:p w:rsidR="00641F72" w:rsidRDefault="00641F72" w:rsidP="00641F72">
      <w:pPr>
        <w:shd w:val="clear" w:color="auto" w:fill="FFFFFF"/>
        <w:ind w:firstLine="567"/>
        <w:jc w:val="both"/>
        <w:rPr>
          <w:b/>
        </w:rPr>
      </w:pPr>
      <w: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Закон Российской Федерации «Об образовании»;</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Федеральный государственный образовательный стандарт начального общего образования;</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СанПиН, 2.4.2.1178-02 «Гигиенические требования к режиму учебно-воспитательного процесса» (Приказ Минздрава от 28.11.2002) раздел 2.9.;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организации обучения в первом классе четырехлетней начальной школы (Письмо МО РФ № 408/13-13 от 20.04.2001);</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 xml:space="preserve">Об организации обучения  в первом классе четырехлетней начальной школы (Письмо МО РФ № 202/11-13 от 25.09.2000); </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О недопустимости перегрузок учащихся в начальной школе (Письмо МО РФ № 220/11-13 от 20.02.1999);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lastRenderedPageBreak/>
        <w:t>Гигиенические требования к условиям реализации основной образовательной программы начального общего образования (2009 г.);</w:t>
      </w:r>
    </w:p>
    <w:p w:rsidR="00641F72" w:rsidRDefault="00641F72" w:rsidP="00641F72">
      <w:pPr>
        <w:shd w:val="clear" w:color="auto" w:fill="FFFFFF"/>
        <w:ind w:firstLine="567"/>
        <w:jc w:val="both"/>
      </w:pPr>
      <w: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rPr>
        <w:t>факторов, оказывающих существенное влияние на состояние здоровья детей</w:t>
      </w:r>
      <w:r>
        <w:t>:</w:t>
      </w:r>
    </w:p>
    <w:p w:rsidR="00641F72" w:rsidRDefault="00641F72" w:rsidP="00641F72">
      <w:pPr>
        <w:numPr>
          <w:ilvl w:val="0"/>
          <w:numId w:val="27"/>
        </w:numPr>
        <w:shd w:val="clear" w:color="auto" w:fill="FFFFFF"/>
        <w:autoSpaceDE w:val="0"/>
        <w:autoSpaceDN w:val="0"/>
        <w:adjustRightInd w:val="0"/>
        <w:ind w:left="0" w:firstLine="567"/>
        <w:jc w:val="both"/>
      </w:pPr>
      <w:r>
        <w:t>неблагоприятные социальные, экономические и экологические условия;</w:t>
      </w:r>
    </w:p>
    <w:p w:rsidR="00641F72" w:rsidRDefault="00641F72" w:rsidP="00641F72">
      <w:pPr>
        <w:numPr>
          <w:ilvl w:val="0"/>
          <w:numId w:val="27"/>
        </w:numPr>
        <w:shd w:val="clear" w:color="auto" w:fill="FFFFFF"/>
        <w:autoSpaceDE w:val="0"/>
        <w:autoSpaceDN w:val="0"/>
        <w:adjustRightInd w:val="0"/>
        <w:ind w:left="0" w:firstLine="567"/>
        <w:jc w:val="both"/>
      </w:pPr>
      <w: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41F72" w:rsidRDefault="00641F72" w:rsidP="00641F72">
      <w:pPr>
        <w:numPr>
          <w:ilvl w:val="0"/>
          <w:numId w:val="27"/>
        </w:numPr>
        <w:shd w:val="clear" w:color="auto" w:fill="FFFFFF"/>
        <w:autoSpaceDE w:val="0"/>
        <w:autoSpaceDN w:val="0"/>
        <w:adjustRightInd w:val="0"/>
        <w:ind w:left="0" w:firstLine="567"/>
        <w:jc w:val="both"/>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41F72" w:rsidRDefault="00641F72" w:rsidP="00641F72">
      <w:pPr>
        <w:numPr>
          <w:ilvl w:val="0"/>
          <w:numId w:val="27"/>
        </w:numPr>
        <w:shd w:val="clear" w:color="auto" w:fill="FFFFFF"/>
        <w:autoSpaceDE w:val="0"/>
        <w:autoSpaceDN w:val="0"/>
        <w:adjustRightInd w:val="0"/>
        <w:ind w:left="0" w:firstLine="567"/>
        <w:jc w:val="both"/>
      </w:pPr>
      <w:r>
        <w:t>активно формируемые в младшем школьном возрасте комплексы знаний, установок, правил поведения, привычек;</w:t>
      </w:r>
    </w:p>
    <w:p w:rsidR="00641F72" w:rsidRDefault="00641F72" w:rsidP="00641F72">
      <w:pPr>
        <w:numPr>
          <w:ilvl w:val="0"/>
          <w:numId w:val="27"/>
        </w:numPr>
        <w:shd w:val="clear" w:color="auto" w:fill="FFFFFF"/>
        <w:ind w:left="0" w:firstLine="567"/>
        <w:jc w:val="both"/>
        <w:rPr>
          <w:b/>
          <w:bCs/>
          <w:i/>
          <w:spacing w:val="-4"/>
        </w:rPr>
      </w:pPr>
      <w: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41F72" w:rsidRDefault="00641F72" w:rsidP="00641F72">
      <w:pPr>
        <w:ind w:firstLine="567"/>
        <w:jc w:val="both"/>
        <w:rPr>
          <w:rFonts w:eastAsia="Calibri"/>
        </w:rPr>
      </w:pPr>
      <w:r>
        <w:rPr>
          <w:rFonts w:eastAsia="Calibri"/>
          <w:b/>
        </w:rPr>
        <w:t xml:space="preserve">Цель </w:t>
      </w:r>
      <w:r>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641F72" w:rsidRDefault="00641F72" w:rsidP="00641F72">
      <w:pPr>
        <w:shd w:val="clear" w:color="auto" w:fill="FFFFFF"/>
        <w:autoSpaceDE w:val="0"/>
        <w:autoSpaceDN w:val="0"/>
        <w:adjustRightInd w:val="0"/>
        <w:ind w:firstLine="567"/>
        <w:jc w:val="both"/>
      </w:pPr>
      <w:r>
        <w:t>Задачи формирования культуры здорового и безопасного образа жизни</w:t>
      </w:r>
      <w:r>
        <w:rPr>
          <w:b/>
          <w:bCs/>
          <w:spacing w:val="-4"/>
        </w:rPr>
        <w:t xml:space="preserve"> учащихся</w:t>
      </w:r>
      <w:r>
        <w:rPr>
          <w:bCs/>
          <w:spacing w:val="-4"/>
        </w:rPr>
        <w:t>:</w:t>
      </w:r>
      <w:r>
        <w:t>сформировать представление о позитивных факторах, влияющих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учащихся осознанно выбирать поступки, поведение, позволяющие сохранять и укреплять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выполнять правила личной гигиены и развить готовность на основе её использования самостоятельно поддерживать своё здоровье;</w:t>
      </w:r>
    </w:p>
    <w:p w:rsidR="00641F72" w:rsidRDefault="00641F72" w:rsidP="00641F72">
      <w:pPr>
        <w:numPr>
          <w:ilvl w:val="0"/>
          <w:numId w:val="28"/>
        </w:numPr>
        <w:tabs>
          <w:tab w:val="num" w:pos="851"/>
        </w:tabs>
        <w:ind w:left="0" w:firstLine="567"/>
        <w:jc w:val="both"/>
      </w:pPr>
      <w:r>
        <w:t>сформировать представление о правильном (здоровом) питании, его режиме, структуре, полезных продуктах;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обучить элементарным навыкам эмоциональной разгрузки (релаксации);</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навыки позитивного коммуникативного общения;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об основных компонентах культуры здоровья и здорового образа жизни;</w:t>
      </w:r>
    </w:p>
    <w:p w:rsidR="00641F72" w:rsidRDefault="00641F72" w:rsidP="00641F72">
      <w:pPr>
        <w:numPr>
          <w:ilvl w:val="0"/>
          <w:numId w:val="28"/>
        </w:numPr>
        <w:tabs>
          <w:tab w:val="num" w:pos="851"/>
        </w:tabs>
        <w:ind w:left="0" w:firstLine="567"/>
        <w:jc w:val="both"/>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41F72" w:rsidRDefault="00641F72" w:rsidP="00641F72">
      <w:pPr>
        <w:ind w:firstLine="454"/>
        <w:jc w:val="center"/>
        <w:rPr>
          <w:rFonts w:eastAsia="Calibri"/>
          <w:b/>
        </w:rPr>
      </w:pPr>
      <w:bookmarkStart w:id="13" w:name="bookmark182"/>
      <w:r>
        <w:rPr>
          <w:rFonts w:eastAsia="Calibri"/>
          <w:b/>
        </w:rPr>
        <w:t>Этапы организации работы образовательного учреждения по реализации программы</w:t>
      </w:r>
      <w:bookmarkEnd w:id="13"/>
    </w:p>
    <w:p w:rsidR="00641F72" w:rsidRDefault="00641F72" w:rsidP="00641F72">
      <w:pPr>
        <w:ind w:firstLine="567"/>
        <w:jc w:val="both"/>
        <w:rPr>
          <w:rFonts w:eastAsia="Calibri"/>
        </w:rPr>
      </w:pPr>
      <w:r>
        <w:rPr>
          <w:rFonts w:eastAsia="Calibri"/>
        </w:rPr>
        <w:lastRenderedPageBreak/>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641F72" w:rsidRDefault="00641F72" w:rsidP="00641F72">
      <w:pPr>
        <w:ind w:firstLine="567"/>
        <w:jc w:val="both"/>
        <w:rPr>
          <w:rFonts w:eastAsia="Calibri"/>
        </w:rPr>
      </w:pPr>
      <w:r>
        <w:rPr>
          <w:rFonts w:eastAsia="Calibri"/>
          <w:i/>
        </w:rPr>
        <w:t>Первый этап</w:t>
      </w:r>
      <w:r>
        <w:rPr>
          <w:rFonts w:eastAsia="Calibri"/>
        </w:rPr>
        <w:t xml:space="preserve"> — анализ состояния и планирование работы по данному направлению, в том числе по:</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641F72" w:rsidRDefault="00641F72" w:rsidP="00641F72">
      <w:pPr>
        <w:numPr>
          <w:ilvl w:val="0"/>
          <w:numId w:val="28"/>
        </w:numPr>
        <w:tabs>
          <w:tab w:val="num" w:pos="567"/>
        </w:tabs>
        <w:ind w:left="0" w:firstLine="567"/>
        <w:jc w:val="both"/>
        <w:rPr>
          <w:rFonts w:eastAsia="Calibri"/>
        </w:rPr>
      </w:pPr>
      <w:r>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641F72" w:rsidRDefault="00641F72" w:rsidP="00641F72">
      <w:pPr>
        <w:ind w:firstLine="567"/>
        <w:jc w:val="both"/>
        <w:rPr>
          <w:rFonts w:eastAsia="Calibri"/>
        </w:rPr>
      </w:pPr>
      <w:r>
        <w:rPr>
          <w:rFonts w:eastAsia="Calibri"/>
          <w:i/>
        </w:rPr>
        <w:t>Второй этап</w:t>
      </w:r>
      <w:r>
        <w:rPr>
          <w:rFonts w:eastAsia="Calibri"/>
        </w:rPr>
        <w:t xml:space="preserve"> — организация просветительской, учебно-воспитательной и методической работы школы по данному направлению.</w:t>
      </w:r>
    </w:p>
    <w:p w:rsidR="00641F72" w:rsidRDefault="00641F72" w:rsidP="00641F72">
      <w:pPr>
        <w:ind w:firstLine="567"/>
        <w:jc w:val="both"/>
        <w:rPr>
          <w:rFonts w:eastAsia="Calibri"/>
        </w:rPr>
      </w:pPr>
      <w:r>
        <w:rPr>
          <w:rFonts w:eastAsia="Calibri"/>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641F72" w:rsidRDefault="00641F72" w:rsidP="00641F72">
      <w:pPr>
        <w:numPr>
          <w:ilvl w:val="0"/>
          <w:numId w:val="28"/>
        </w:numPr>
        <w:tabs>
          <w:tab w:val="num" w:pos="567"/>
        </w:tabs>
        <w:ind w:left="0" w:firstLine="567"/>
        <w:jc w:val="both"/>
        <w:rPr>
          <w:rFonts w:eastAsia="Calibri"/>
        </w:rPr>
      </w:pPr>
      <w:r>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641F72" w:rsidRDefault="00641F72" w:rsidP="00641F72">
      <w:pPr>
        <w:numPr>
          <w:ilvl w:val="0"/>
          <w:numId w:val="28"/>
        </w:numPr>
        <w:tabs>
          <w:tab w:val="num" w:pos="567"/>
        </w:tabs>
        <w:ind w:left="0" w:firstLine="567"/>
        <w:jc w:val="both"/>
        <w:rPr>
          <w:rFonts w:eastAsia="Calibri"/>
        </w:rPr>
      </w:pPr>
      <w:r>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641F72" w:rsidRDefault="00641F72" w:rsidP="00641F72">
      <w:pPr>
        <w:ind w:firstLine="567"/>
        <w:jc w:val="both"/>
        <w:rPr>
          <w:rFonts w:eastAsia="Calibri"/>
        </w:rPr>
      </w:pPr>
      <w:r>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641F72" w:rsidRDefault="00641F72" w:rsidP="00641F72">
      <w:pPr>
        <w:numPr>
          <w:ilvl w:val="0"/>
          <w:numId w:val="28"/>
        </w:numPr>
        <w:tabs>
          <w:tab w:val="num" w:pos="567"/>
        </w:tabs>
        <w:ind w:left="0" w:firstLine="567"/>
        <w:jc w:val="both"/>
        <w:rPr>
          <w:rFonts w:eastAsia="Calibri"/>
        </w:rPr>
      </w:pPr>
      <w:r>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641F72" w:rsidRDefault="00641F72" w:rsidP="00641F72">
      <w:pPr>
        <w:numPr>
          <w:ilvl w:val="0"/>
          <w:numId w:val="28"/>
        </w:numPr>
        <w:tabs>
          <w:tab w:val="num" w:pos="567"/>
        </w:tabs>
        <w:ind w:left="0" w:firstLine="567"/>
        <w:jc w:val="both"/>
        <w:rPr>
          <w:rFonts w:eastAsia="Calibri"/>
        </w:rPr>
      </w:pPr>
      <w:r>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41F72" w:rsidRDefault="00641F72" w:rsidP="00641F72">
      <w:pPr>
        <w:jc w:val="center"/>
        <w:rPr>
          <w:rFonts w:eastAsia="Calibri"/>
          <w:b/>
        </w:rPr>
      </w:pPr>
      <w:bookmarkStart w:id="14" w:name="bookmark183"/>
      <w:r>
        <w:rPr>
          <w:rFonts w:eastAsia="Calibri"/>
          <w:b/>
        </w:rPr>
        <w:t>Основные направления, формы и методы реализации программы</w:t>
      </w:r>
      <w:bookmarkEnd w:id="14"/>
    </w:p>
    <w:p w:rsidR="00641F72" w:rsidRDefault="00641F72" w:rsidP="00641F72">
      <w:pPr>
        <w:ind w:firstLine="454"/>
        <w:jc w:val="both"/>
        <w:rPr>
          <w:rFonts w:eastAsia="Calibri"/>
        </w:rPr>
      </w:pPr>
      <w:r>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641F72" w:rsidRDefault="00641F72" w:rsidP="00641F72">
      <w:pPr>
        <w:shd w:val="clear" w:color="auto" w:fill="FFFFFF"/>
        <w:ind w:firstLine="567"/>
        <w:jc w:val="both"/>
        <w:rPr>
          <w:b/>
        </w:rPr>
      </w:pPr>
      <w:r>
        <w:rPr>
          <w:b/>
        </w:rPr>
        <w:t xml:space="preserve">1. Создание здоровьесберегающей инфраструктуры образовательного учреждения. </w:t>
      </w:r>
    </w:p>
    <w:p w:rsidR="00641F72" w:rsidRDefault="00641F72" w:rsidP="00641F72">
      <w:pPr>
        <w:shd w:val="clear" w:color="auto" w:fill="FFFFFF"/>
        <w:ind w:firstLine="567"/>
        <w:jc w:val="both"/>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41F72" w:rsidRDefault="00641F72" w:rsidP="00641F72">
      <w:pPr>
        <w:ind w:firstLine="567"/>
        <w:jc w:val="both"/>
      </w:pPr>
      <w:r>
        <w:t xml:space="preserve">В школе работает столовая, позволяющая организовывать горячие горячее питание и в урочное время.    </w:t>
      </w:r>
    </w:p>
    <w:p w:rsidR="00641F72" w:rsidRDefault="00641F72" w:rsidP="00641F72">
      <w:pPr>
        <w:ind w:firstLine="567"/>
        <w:jc w:val="both"/>
      </w:pPr>
      <w:r>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w:t>
      </w:r>
      <w:r>
        <w:lastRenderedPageBreak/>
        <w:t xml:space="preserve">необходимым оборудование, мебелью. </w:t>
      </w:r>
    </w:p>
    <w:p w:rsidR="00641F72" w:rsidRDefault="00641F72" w:rsidP="00641F72">
      <w:pPr>
        <w:ind w:firstLine="567"/>
        <w:jc w:val="both"/>
      </w:pPr>
      <w:r>
        <w:t xml:space="preserve">  Для обучающихся предусматривается обязательная  организация горячего завтрака   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641F72" w:rsidRDefault="00641F72" w:rsidP="00641F72">
      <w:pPr>
        <w:ind w:firstLine="567"/>
        <w:jc w:val="both"/>
      </w:pPr>
      <w:r>
        <w:t xml:space="preserve">  Поставка продовольственных товаров для организации питания осуществляется по договору. Приготовление горячей пищи МКОУ </w:t>
      </w:r>
      <w:r w:rsidR="00AB121C">
        <w:t>«</w:t>
      </w:r>
      <w:r w:rsidR="00F55A08">
        <w:t>Зидья</w:t>
      </w:r>
      <w:r w:rsidR="00AB121C">
        <w:t>нская СОШ»</w:t>
      </w:r>
      <w:r>
        <w:t>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641F72" w:rsidRDefault="00641F72" w:rsidP="00641F72">
      <w:pPr>
        <w:shd w:val="clear" w:color="auto" w:fill="FFFFFF"/>
        <w:ind w:firstLine="567"/>
        <w:jc w:val="both"/>
      </w:pPr>
    </w:p>
    <w:p w:rsidR="00641F72" w:rsidRDefault="00641F72" w:rsidP="00641F72">
      <w:pPr>
        <w:ind w:firstLine="567"/>
        <w:jc w:val="both"/>
        <w:rPr>
          <w:b/>
        </w:rPr>
      </w:pPr>
      <w:r>
        <w:t>Режим работы школьной столовой соответствует режиму работы школы.</w:t>
      </w:r>
    </w:p>
    <w:p w:rsidR="00641F72" w:rsidRDefault="00641F72" w:rsidP="00641F72">
      <w:pPr>
        <w:shd w:val="clear" w:color="auto" w:fill="FFFFFF"/>
        <w:ind w:firstLine="567"/>
        <w:jc w:val="both"/>
      </w:pPr>
      <w:r>
        <w:t>В школе работает оснащенный спортивный зал, имеется спортивная площадка, оборудованные  необходимым игровым и спортивным оборудованием и инвентарём.</w:t>
      </w:r>
    </w:p>
    <w:p w:rsidR="00641F72" w:rsidRDefault="00641F72" w:rsidP="00641F72">
      <w:pPr>
        <w:ind w:firstLine="567"/>
        <w:jc w:val="both"/>
      </w:pPr>
      <w: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641F72" w:rsidRDefault="00641F72" w:rsidP="00641F72">
      <w:pPr>
        <w:ind w:firstLine="567"/>
        <w:jc w:val="both"/>
      </w:pPr>
      <w:r>
        <w:t>В школе функционируют кабинеты следующего назначения:</w:t>
      </w:r>
    </w:p>
    <w:p w:rsidR="00641F72" w:rsidRDefault="00641F72" w:rsidP="00641F72">
      <w:pPr>
        <w:ind w:firstLine="567"/>
        <w:jc w:val="both"/>
      </w:pPr>
      <w:r>
        <w:t>- медицинский кабинет;</w:t>
      </w:r>
    </w:p>
    <w:p w:rsidR="00641F72" w:rsidRDefault="00641F72" w:rsidP="00641F72">
      <w:pPr>
        <w:ind w:firstLine="567"/>
        <w:jc w:val="both"/>
      </w:pPr>
      <w:r>
        <w:t>- кабинет педагога-психолога;</w:t>
      </w:r>
    </w:p>
    <w:p w:rsidR="00641F72" w:rsidRDefault="00641F72" w:rsidP="00641F72">
      <w:pPr>
        <w:ind w:firstLine="567"/>
        <w:jc w:val="both"/>
      </w:pPr>
      <w:r>
        <w:t>- кабинет социального педагога</w:t>
      </w:r>
    </w:p>
    <w:p w:rsidR="00641F72" w:rsidRDefault="00641F72" w:rsidP="00641F72">
      <w:pPr>
        <w:ind w:firstLine="567"/>
        <w:jc w:val="both"/>
      </w:pPr>
      <w:r>
        <w:t>Все кабинеты оснащены необходимым оборудованием и инструментарием в соответствии с требованиями СанПиН.</w:t>
      </w:r>
    </w:p>
    <w:p w:rsidR="00641F72" w:rsidRDefault="00641F72" w:rsidP="00641F72">
      <w:pPr>
        <w:shd w:val="clear" w:color="auto" w:fill="FFFFFF"/>
        <w:ind w:firstLine="567"/>
        <w:jc w:val="both"/>
      </w:pPr>
      <w:r>
        <w:t xml:space="preserve">Эффективное функционирование созданной здоровьсберегающей инфраструктуры в школе поддерживает </w:t>
      </w:r>
      <w:r>
        <w:rPr>
          <w:b/>
          <w:i/>
        </w:rPr>
        <w:t>квалифицированный состав специалистов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2"/>
        <w:gridCol w:w="3189"/>
      </w:tblGrid>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Категория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первая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r w:rsidR="00641F72" w:rsidTr="00641F72">
        <w:trPr>
          <w:trHeight w:val="125"/>
        </w:trPr>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bl>
    <w:p w:rsidR="00641F72" w:rsidRDefault="00641F72" w:rsidP="00641F72">
      <w:pPr>
        <w:shd w:val="clear" w:color="auto" w:fill="FFFFFF"/>
        <w:ind w:firstLine="720"/>
        <w:jc w:val="both"/>
        <w:rPr>
          <w:b/>
        </w:rPr>
      </w:pPr>
      <w:r>
        <w:rPr>
          <w:b/>
        </w:rPr>
        <w:t>2. Рациональная организация учебной и внеучебной деятельности учащихся.</w:t>
      </w:r>
    </w:p>
    <w:p w:rsidR="00641F72" w:rsidRDefault="00641F72" w:rsidP="00641F72">
      <w:pPr>
        <w:snapToGrid w:val="0"/>
        <w:jc w:val="both"/>
        <w:rPr>
          <w:b/>
        </w:rPr>
      </w:pPr>
      <w:r>
        <w:tab/>
      </w:r>
      <w:r>
        <w:rPr>
          <w:b/>
        </w:rPr>
        <w:t>Использование возможностей УМК « Школа России» в образовательном процессе</w:t>
      </w:r>
    </w:p>
    <w:p w:rsidR="00641F72" w:rsidRDefault="00641F72" w:rsidP="00641F72">
      <w:pPr>
        <w:shd w:val="clear" w:color="auto" w:fill="FFFFFF"/>
        <w:ind w:firstLine="720"/>
        <w:jc w:val="both"/>
      </w:pPr>
      <w: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Pr>
          <w:b/>
        </w:rPr>
        <w:t>« Школа России».</w:t>
      </w:r>
    </w:p>
    <w:p w:rsidR="00641F72" w:rsidRDefault="00641F72" w:rsidP="00641F72">
      <w:pPr>
        <w:ind w:firstLine="708"/>
        <w:jc w:val="both"/>
      </w:pPr>
      <w: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41F72" w:rsidRDefault="00641F72" w:rsidP="00641F72">
      <w:pPr>
        <w:ind w:firstLine="708"/>
        <w:jc w:val="both"/>
      </w:pPr>
      <w:r>
        <w:rPr>
          <w:b/>
        </w:rPr>
        <w:t xml:space="preserve">В курсе «Окружающий мир» — </w:t>
      </w:r>
      <w: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41F72" w:rsidRDefault="00641F72" w:rsidP="00641F72">
      <w:pPr>
        <w:ind w:firstLine="708"/>
        <w:jc w:val="both"/>
      </w:pPr>
      <w:r>
        <w:t xml:space="preserve"> При выполнении  упражнений на уроках русского языка учащиеся обсуждают вопросы </w:t>
      </w:r>
      <w:r>
        <w:lastRenderedPageBreak/>
        <w:t>внешнего облика ученика,  соблюдения правил перехода улицы, активного отдыха летом и зимой.</w:t>
      </w:r>
    </w:p>
    <w:p w:rsidR="00641F72" w:rsidRDefault="00641F72" w:rsidP="00641F72">
      <w:pPr>
        <w:shd w:val="clear" w:color="auto" w:fill="FFFFFF"/>
        <w:ind w:firstLine="708"/>
        <w:jc w:val="both"/>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41F72" w:rsidRDefault="00641F72" w:rsidP="00641F72">
      <w:pPr>
        <w:shd w:val="clear" w:color="auto" w:fill="FFFFFF"/>
        <w:ind w:firstLine="708"/>
        <w:jc w:val="both"/>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41F72" w:rsidRDefault="00641F72" w:rsidP="00641F72">
      <w:pPr>
        <w:tabs>
          <w:tab w:val="left" w:leader="dot" w:pos="624"/>
          <w:tab w:val="left" w:pos="993"/>
        </w:tabs>
        <w:ind w:firstLine="567"/>
        <w:jc w:val="both"/>
        <w:rPr>
          <w:rFonts w:eastAsia="@Arial Unicode MS"/>
        </w:rPr>
      </w:pPr>
      <w:r>
        <w:rPr>
          <w:b/>
        </w:rPr>
        <w:t>В курсе «Основы религиозных культур и светской этики»</w:t>
      </w:r>
      <w:r>
        <w:t xml:space="preserve">  тема труда, образования, природы проходит через содержание всех учебников.</w:t>
      </w:r>
    </w:p>
    <w:p w:rsidR="00641F72" w:rsidRDefault="00641F72" w:rsidP="00641F72">
      <w:pPr>
        <w:shd w:val="clear" w:color="auto" w:fill="FFFFFF"/>
        <w:ind w:firstLine="567"/>
        <w:jc w:val="both"/>
      </w:pPr>
      <w:r>
        <w:rPr>
          <w:b/>
        </w:rPr>
        <w:t>В курсе «Физическая культура»</w:t>
      </w:r>
      <w: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41F72" w:rsidRDefault="00641F72" w:rsidP="00641F72">
      <w:pPr>
        <w:ind w:firstLine="567"/>
        <w:jc w:val="both"/>
      </w:pPr>
      <w:r>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Pr>
          <w:b/>
        </w:rPr>
        <w:t>Школа России</w:t>
      </w:r>
      <w:r>
        <w:t>»  в течение всего учебно-воспитательного процесса.</w:t>
      </w:r>
    </w:p>
    <w:p w:rsidR="00641F72" w:rsidRDefault="00641F72" w:rsidP="00641F72">
      <w:pPr>
        <w:shd w:val="clear" w:color="auto" w:fill="FFFFFF"/>
        <w:ind w:firstLine="567"/>
        <w:jc w:val="both"/>
      </w:pPr>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641F72" w:rsidRDefault="00641F72" w:rsidP="00641F72">
      <w:pPr>
        <w:ind w:firstLine="567"/>
        <w:jc w:val="both"/>
      </w:pPr>
      <w:r>
        <w:t>Организация образовательного процесса строится с учетом гигиенических норм и требований к орга</w:t>
      </w:r>
      <w:r>
        <w:softHyphen/>
        <w:t xml:space="preserve">низации и объёму учебной и внеучебной нагрузки (выполнение домашних заданий, занятия в кружках и спортивных секциях). </w:t>
      </w:r>
    </w:p>
    <w:p w:rsidR="00641F72" w:rsidRDefault="00641F72" w:rsidP="00641F72">
      <w:pPr>
        <w:ind w:firstLine="567"/>
        <w:jc w:val="both"/>
        <w:rPr>
          <w:rFonts w:eastAsia="Calibri"/>
        </w:rPr>
      </w:pPr>
      <w:r>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641F72" w:rsidRDefault="00641F72" w:rsidP="00641F72">
      <w:pPr>
        <w:ind w:firstLine="567"/>
        <w:jc w:val="both"/>
        <w:rPr>
          <w:rFonts w:eastAsia="Calibri"/>
        </w:rPr>
      </w:pPr>
      <w:r>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641F72" w:rsidRDefault="00641F72" w:rsidP="00641F72">
      <w:pPr>
        <w:shd w:val="clear" w:color="auto" w:fill="FFFFFF"/>
        <w:ind w:firstLine="720"/>
        <w:jc w:val="both"/>
      </w:pPr>
      <w: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Pr>
          <w:b/>
        </w:rPr>
        <w:t>« Школа России</w:t>
      </w:r>
      <w: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641F72" w:rsidRDefault="00641F72" w:rsidP="00641F72">
      <w:pPr>
        <w:ind w:firstLine="567"/>
        <w:jc w:val="both"/>
      </w:pPr>
      <w:r>
        <w:t xml:space="preserve">В школе строго соблюдаются все </w:t>
      </w:r>
      <w:r>
        <w:rPr>
          <w:b/>
          <w:i/>
        </w:rPr>
        <w:t>требования к использованию технических средств обучения</w:t>
      </w:r>
      <w:r>
        <w:t>, в том числе компьютеров и аудиовизуальных средств. Работа с дисплеем 1-3 класс не более 10 минут, в  4 классе - 15 минут</w:t>
      </w:r>
    </w:p>
    <w:p w:rsidR="00641F72" w:rsidRDefault="00641F72" w:rsidP="00641F72">
      <w:pPr>
        <w:ind w:firstLine="567"/>
        <w:jc w:val="both"/>
      </w:pPr>
      <w:r>
        <w:t xml:space="preserve">На различных уроках учителя применяют  ТСО, аудиовизуальные средства, </w:t>
      </w:r>
      <w:r>
        <w:lastRenderedPageBreak/>
        <w:t xml:space="preserve">интерактивные доски, проекторы в соответствии с санитарно-гигиеническими  требованиями. </w:t>
      </w:r>
    </w:p>
    <w:p w:rsidR="00641F72" w:rsidRDefault="00641F72" w:rsidP="00641F72">
      <w:pPr>
        <w:shd w:val="clear" w:color="auto" w:fill="FFFFFF"/>
        <w:ind w:firstLine="720"/>
        <w:jc w:val="both"/>
      </w:pPr>
      <w:r>
        <w:t>Педагогический коллектив учитывает в образовательной деятельности индивидуальные осо</w:t>
      </w:r>
      <w:r>
        <w:softHyphen/>
        <w:t xml:space="preserve">бенности развития учащихся: темп развития и темп деятельности. В используемой в школе системе учебников системы </w:t>
      </w:r>
      <w:r>
        <w:rPr>
          <w:b/>
        </w:rPr>
        <w:t xml:space="preserve">«Школа России» </w:t>
      </w:r>
      <w: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641F72" w:rsidRDefault="00641F72" w:rsidP="00641F72">
      <w:pPr>
        <w:shd w:val="clear" w:color="auto" w:fill="FFFFFF"/>
        <w:jc w:val="both"/>
        <w:rPr>
          <w:b/>
        </w:rPr>
      </w:pPr>
      <w:r>
        <w:rPr>
          <w:b/>
        </w:rPr>
        <w:tab/>
        <w:t xml:space="preserve">3. Организация физкультурно-оздоровительной работы </w:t>
      </w:r>
    </w:p>
    <w:p w:rsidR="00641F72" w:rsidRDefault="00641F72" w:rsidP="00641F72">
      <w:pPr>
        <w:shd w:val="clear" w:color="auto" w:fill="FFFFFF"/>
        <w:ind w:firstLine="708"/>
        <w:jc w:val="both"/>
      </w:pPr>
      <w:r>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641F72" w:rsidRDefault="00641F72" w:rsidP="00641F72">
      <w:pPr>
        <w:numPr>
          <w:ilvl w:val="0"/>
          <w:numId w:val="29"/>
        </w:numPr>
        <w:shd w:val="clear" w:color="auto" w:fill="FFFFFF"/>
        <w:autoSpaceDE w:val="0"/>
        <w:ind w:left="0" w:firstLine="699"/>
        <w:jc w:val="both"/>
      </w:pPr>
      <w:r>
        <w:t>полноценную и эффективную работу с учащимися всех групп здоровья (на уроках физкультуры, в секциях и т. п.);</w:t>
      </w:r>
    </w:p>
    <w:p w:rsidR="00641F72" w:rsidRDefault="00641F72" w:rsidP="00641F72">
      <w:pPr>
        <w:numPr>
          <w:ilvl w:val="0"/>
          <w:numId w:val="29"/>
        </w:numPr>
        <w:shd w:val="clear" w:color="auto" w:fill="FFFFFF"/>
        <w:autoSpaceDE w:val="0"/>
        <w:ind w:left="0" w:firstLine="699"/>
        <w:jc w:val="both"/>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41F72" w:rsidRDefault="00641F72" w:rsidP="00641F72">
      <w:pPr>
        <w:numPr>
          <w:ilvl w:val="0"/>
          <w:numId w:val="29"/>
        </w:numPr>
        <w:shd w:val="clear" w:color="auto" w:fill="FFFFFF"/>
        <w:autoSpaceDE w:val="0"/>
        <w:ind w:left="0" w:firstLine="699"/>
        <w:jc w:val="both"/>
      </w:pPr>
      <w:r>
        <w:t>организацию часа активных движений (динамической паузы) между 2-м и 3-м уроками;</w:t>
      </w:r>
    </w:p>
    <w:p w:rsidR="00641F72" w:rsidRDefault="00641F72" w:rsidP="00641F72">
      <w:pPr>
        <w:numPr>
          <w:ilvl w:val="0"/>
          <w:numId w:val="29"/>
        </w:numPr>
        <w:shd w:val="clear" w:color="auto" w:fill="FFFFFF"/>
        <w:autoSpaceDE w:val="0"/>
        <w:ind w:left="0" w:firstLine="699"/>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numPr>
          <w:ilvl w:val="0"/>
          <w:numId w:val="29"/>
        </w:numPr>
        <w:shd w:val="clear" w:color="auto" w:fill="FFFFFF"/>
        <w:autoSpaceDE w:val="0"/>
        <w:ind w:left="0" w:firstLine="699"/>
        <w:jc w:val="both"/>
      </w:pPr>
      <w:r>
        <w:t xml:space="preserve">регулярное проведение спортивно-оздоровительных мероприятий (дней спорта, соревнований, олимпиад, походов и т. п.). </w:t>
      </w:r>
    </w:p>
    <w:p w:rsidR="00641F72" w:rsidRDefault="00641F72" w:rsidP="00641F72">
      <w:pPr>
        <w:numPr>
          <w:ilvl w:val="0"/>
          <w:numId w:val="29"/>
        </w:numPr>
        <w:shd w:val="clear" w:color="auto" w:fill="FFFFFF"/>
        <w:tabs>
          <w:tab w:val="num" w:pos="851"/>
          <w:tab w:val="left" w:pos="1134"/>
        </w:tabs>
        <w:autoSpaceDE w:val="0"/>
        <w:autoSpaceDN w:val="0"/>
        <w:adjustRightInd w:val="0"/>
        <w:jc w:val="both"/>
      </w:pPr>
      <w:r>
        <w:t>проведение физкульминуток на каждом уроке продолжительностью по 1,5-2 минуты;</w:t>
      </w:r>
    </w:p>
    <w:p w:rsidR="00641F72" w:rsidRDefault="00641F72" w:rsidP="00641F72">
      <w:pPr>
        <w:numPr>
          <w:ilvl w:val="0"/>
          <w:numId w:val="29"/>
        </w:numPr>
        <w:tabs>
          <w:tab w:val="num" w:pos="851"/>
          <w:tab w:val="left" w:pos="1134"/>
          <w:tab w:val="left" w:pos="3785"/>
        </w:tabs>
        <w:jc w:val="both"/>
        <w:rPr>
          <w:rFonts w:eastAsia="Calibri"/>
        </w:rPr>
      </w:pPr>
      <w:r>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641F72" w:rsidRDefault="00641F72" w:rsidP="00641F72">
      <w:pPr>
        <w:numPr>
          <w:ilvl w:val="0"/>
          <w:numId w:val="29"/>
        </w:numPr>
        <w:shd w:val="clear" w:color="auto" w:fill="FFFFFF"/>
        <w:tabs>
          <w:tab w:val="num" w:pos="851"/>
        </w:tabs>
        <w:autoSpaceDE w:val="0"/>
        <w:autoSpaceDN w:val="0"/>
        <w:adjustRightInd w:val="0"/>
        <w:jc w:val="both"/>
      </w:pPr>
      <w:r>
        <w:t>организацию работы спортивных секций и создание условий для их эффективного функционирования;</w:t>
      </w:r>
    </w:p>
    <w:p w:rsidR="00641F72" w:rsidRDefault="00641F72" w:rsidP="00641F72">
      <w:pPr>
        <w:shd w:val="clear" w:color="auto" w:fill="FFFFFF"/>
        <w:ind w:firstLine="567"/>
        <w:jc w:val="both"/>
        <w:rPr>
          <w:b/>
        </w:rPr>
      </w:pPr>
      <w:r>
        <w:rPr>
          <w:b/>
        </w:rPr>
        <w:tab/>
        <w:t>4. Реализация дополнительных образовательныхпрограмм</w:t>
      </w:r>
    </w:p>
    <w:p w:rsidR="00641F72" w:rsidRDefault="00641F72" w:rsidP="00641F72">
      <w:pPr>
        <w:shd w:val="clear" w:color="auto" w:fill="FFFFFF"/>
        <w:ind w:firstLine="567"/>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641F72" w:rsidRDefault="00641F72" w:rsidP="00641F72">
      <w:pPr>
        <w:shd w:val="clear" w:color="auto" w:fill="FFFFFF"/>
        <w:ind w:firstLine="567"/>
        <w:jc w:val="both"/>
      </w:pPr>
      <w:r>
        <w:t>- «Подвижные игры»;</w:t>
      </w:r>
    </w:p>
    <w:p w:rsidR="00641F72" w:rsidRDefault="00641F72" w:rsidP="00641F72">
      <w:pPr>
        <w:tabs>
          <w:tab w:val="left" w:pos="307"/>
        </w:tabs>
        <w:ind w:firstLine="567"/>
        <w:rPr>
          <w:rFonts w:eastAsia="Times New Roman"/>
        </w:rPr>
      </w:pPr>
      <w:r>
        <w:rPr>
          <w:rFonts w:eastAsia="Times New Roman"/>
        </w:rPr>
        <w:t>- «Дети – велосипед – дорога»;</w:t>
      </w:r>
    </w:p>
    <w:p w:rsidR="00641F72" w:rsidRDefault="00641F72" w:rsidP="00641F72">
      <w:pPr>
        <w:tabs>
          <w:tab w:val="left" w:pos="307"/>
        </w:tabs>
        <w:ind w:firstLine="567"/>
        <w:rPr>
          <w:rFonts w:eastAsia="Times New Roman"/>
        </w:rPr>
      </w:pPr>
      <w:r>
        <w:rPr>
          <w:rFonts w:eastAsia="Times New Roman"/>
        </w:rPr>
        <w:t>- Десятичасовая программа «Правила поведения на улицах и дорогах»;</w:t>
      </w:r>
    </w:p>
    <w:p w:rsidR="00641F72" w:rsidRDefault="00641F72" w:rsidP="00641F72">
      <w:pPr>
        <w:shd w:val="clear" w:color="auto" w:fill="FFFFFF"/>
        <w:ind w:firstLine="567"/>
        <w:jc w:val="both"/>
        <w:rPr>
          <w:b/>
        </w:rPr>
      </w:pPr>
      <w:r>
        <w:t>- «Я пешеход и пассажир».</w:t>
      </w:r>
    </w:p>
    <w:p w:rsidR="00641F72" w:rsidRDefault="00641F72" w:rsidP="00641F72">
      <w:pPr>
        <w:shd w:val="clear" w:color="auto" w:fill="FFFFFF"/>
        <w:jc w:val="both"/>
        <w:rPr>
          <w:b/>
        </w:rPr>
      </w:pPr>
      <w:r>
        <w:rPr>
          <w:b/>
        </w:rPr>
        <w:tab/>
        <w:t xml:space="preserve">5. Просветительская работа с родителями (законными представителями). </w:t>
      </w:r>
    </w:p>
    <w:p w:rsidR="00641F72" w:rsidRDefault="00641F72" w:rsidP="00641F72">
      <w:pPr>
        <w:shd w:val="clear" w:color="auto" w:fill="FFFFFF"/>
        <w:ind w:firstLine="709"/>
        <w:jc w:val="both"/>
      </w:pPr>
      <w: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41F72" w:rsidRDefault="00641F72" w:rsidP="00641F72">
      <w:pPr>
        <w:shd w:val="clear" w:color="auto" w:fill="FFFFFF"/>
        <w:autoSpaceDE w:val="0"/>
        <w:jc w:val="both"/>
      </w:pPr>
      <w:r>
        <w:t>-  проведение соответствующих лекций, семинаров, круглых столов и т. п.;</w:t>
      </w:r>
    </w:p>
    <w:p w:rsidR="00641F72" w:rsidRDefault="00641F72" w:rsidP="00641F72">
      <w:pPr>
        <w:shd w:val="clear" w:color="auto" w:fill="FFFFFF"/>
        <w:autoSpaceDE w:val="0"/>
        <w:jc w:val="both"/>
      </w:pPr>
      <w:r>
        <w:t>- привлечение родителей (законных представителей) к совместной работе по проведению оздоровительных мероприятий и спортивных соревнований;</w:t>
      </w:r>
    </w:p>
    <w:p w:rsidR="00641F72" w:rsidRDefault="00641F72" w:rsidP="00641F72">
      <w:pPr>
        <w:jc w:val="both"/>
      </w:pPr>
      <w:r>
        <w:t xml:space="preserve">- создание библиотечки детского здоровья, доступной для родителей и т.п. </w:t>
      </w:r>
    </w:p>
    <w:p w:rsidR="00641F72" w:rsidRDefault="00641F72" w:rsidP="00641F72">
      <w:pPr>
        <w:shd w:val="clear" w:color="auto" w:fill="FFFFFF"/>
        <w:autoSpaceDE w:val="0"/>
        <w:autoSpaceDN w:val="0"/>
        <w:adjustRightInd w:val="0"/>
        <w:rPr>
          <w:b/>
        </w:rPr>
      </w:pPr>
      <w:r>
        <w:t xml:space="preserve">- </w:t>
      </w:r>
      <w:r>
        <w:rPr>
          <w:rFonts w:eastAsia="Arial Unicode MS"/>
        </w:rPr>
        <w:t>родительский лекторий.</w:t>
      </w:r>
    </w:p>
    <w:p w:rsidR="00641F72" w:rsidRDefault="00641F72" w:rsidP="00641F72">
      <w:pPr>
        <w:ind w:firstLine="567"/>
        <w:jc w:val="both"/>
        <w:rPr>
          <w:rFonts w:eastAsia="Arial Unicode MS"/>
        </w:rPr>
      </w:pPr>
      <w:r>
        <w:rPr>
          <w:rFonts w:eastAsia="Arial Unicode MS"/>
        </w:rPr>
        <w:t xml:space="preserve">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w:t>
      </w:r>
      <w:r>
        <w:rPr>
          <w:rFonts w:eastAsia="Arial Unicode MS"/>
        </w:rPr>
        <w:lastRenderedPageBreak/>
        <w:t>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641F72" w:rsidRDefault="00641F72" w:rsidP="00641F72">
      <w:pPr>
        <w:shd w:val="clear" w:color="auto" w:fill="FFFFFF"/>
        <w:ind w:firstLine="567"/>
        <w:jc w:val="center"/>
        <w:rPr>
          <w:b/>
        </w:rPr>
      </w:pPr>
      <w:r>
        <w:rPr>
          <w:b/>
        </w:rPr>
        <w:t>Тематика родительских собраний</w:t>
      </w:r>
    </w:p>
    <w:p w:rsidR="00641F72" w:rsidRDefault="00641F72" w:rsidP="00641F72">
      <w:pPr>
        <w:shd w:val="clear" w:color="auto" w:fill="FFFFFF"/>
        <w:ind w:firstLine="567"/>
      </w:pPr>
      <w:r>
        <w:rPr>
          <w:i/>
        </w:rPr>
        <w:t xml:space="preserve">1-й год. </w:t>
      </w:r>
      <w:r>
        <w:t>Здоровье ребенка – основа успешности в обучении (проблемная лекция). Режим дня в жизни школьника (семинар-практикум).</w:t>
      </w:r>
    </w:p>
    <w:p w:rsidR="00641F72" w:rsidRDefault="00641F72" w:rsidP="00641F72">
      <w:pPr>
        <w:shd w:val="clear" w:color="auto" w:fill="FFFFFF"/>
        <w:ind w:firstLine="567"/>
      </w:pPr>
      <w:r>
        <w:rPr>
          <w:i/>
        </w:rPr>
        <w:t xml:space="preserve">2-й год. </w:t>
      </w:r>
      <w:r>
        <w:t>Путь к здоровью (собрание-калейдоскоп). Что нужно знать родителям о физиологии младших школьников. (Полезные советы на каждый день).</w:t>
      </w:r>
    </w:p>
    <w:p w:rsidR="00641F72" w:rsidRDefault="00641F72" w:rsidP="00641F72">
      <w:pPr>
        <w:shd w:val="clear" w:color="auto" w:fill="FFFFFF"/>
        <w:ind w:firstLine="567"/>
      </w:pPr>
      <w:r>
        <w:rPr>
          <w:i/>
        </w:rPr>
        <w:t xml:space="preserve">3-й год.  </w:t>
      </w:r>
      <w:r>
        <w:t>Спортивные традиции нашей семьи (круглый стол). Эмоциональное состояние.</w:t>
      </w:r>
    </w:p>
    <w:p w:rsidR="00641F72" w:rsidRDefault="00641F72" w:rsidP="00641F72">
      <w:pPr>
        <w:shd w:val="clear" w:color="auto" w:fill="FFFFFF"/>
        <w:ind w:firstLine="567"/>
      </w:pPr>
      <w:r>
        <w:rPr>
          <w:i/>
        </w:rPr>
        <w:t xml:space="preserve">4-й год. </w:t>
      </w:r>
      <w:r>
        <w:t>Как уберечь от неверного шага. (Профилактика вредных привычек)</w:t>
      </w:r>
    </w:p>
    <w:p w:rsidR="00641F72" w:rsidRDefault="00641F72" w:rsidP="00641F72">
      <w:pPr>
        <w:shd w:val="clear" w:color="auto" w:fill="FFFFFF"/>
        <w:ind w:firstLine="567"/>
      </w:pPr>
      <w:r>
        <w:rPr>
          <w:i/>
        </w:rPr>
        <w:t>Ежегодно:</w:t>
      </w:r>
      <w: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641F72" w:rsidRDefault="00641F72" w:rsidP="00641F72">
      <w:pPr>
        <w:shd w:val="clear" w:color="auto" w:fill="FFFFFF"/>
        <w:ind w:firstLine="567"/>
        <w:jc w:val="center"/>
        <w:rPr>
          <w:b/>
        </w:rPr>
      </w:pPr>
      <w:r>
        <w:rPr>
          <w:b/>
        </w:rPr>
        <w:t>Тематика консультативных встреч</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Гигиенические требования к организации домашней учебной работы.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Комплекс микропауз при выполнении домашней работы.</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От чего зависит работоспособность младших школьников.</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Утомляемость младших школьников, способы предупреждения утомляемости.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Профилактика близорукости.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Профилактика нарушения осанки.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внимания.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зрительной и слуховой памяти.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логического мышления.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Предупреждение неврозов.</w:t>
      </w:r>
    </w:p>
    <w:p w:rsidR="00641F72" w:rsidRDefault="00641F72" w:rsidP="00641F72">
      <w:pPr>
        <w:tabs>
          <w:tab w:val="left" w:leader="dot" w:pos="624"/>
          <w:tab w:val="left" w:pos="993"/>
        </w:tabs>
        <w:ind w:firstLine="567"/>
        <w:jc w:val="both"/>
        <w:rPr>
          <w:rFonts w:eastAsia="Arial Unicode MS"/>
        </w:rPr>
      </w:pPr>
      <w:r>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641F72" w:rsidRDefault="00641F72" w:rsidP="00641F72">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033"/>
      </w:tblGrid>
      <w:tr w:rsidR="00641F72" w:rsidTr="00641F72">
        <w:trPr>
          <w:trHeight w:val="320"/>
        </w:trPr>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Тема лектория</w:t>
            </w:r>
          </w:p>
        </w:tc>
      </w:tr>
      <w:tr w:rsidR="00641F72" w:rsidTr="00641F72">
        <w:tc>
          <w:tcPr>
            <w:tcW w:w="138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rPr>
                <w:rFonts w:eastAsia="Arial Unicode MS"/>
              </w:rPr>
            </w:pPr>
            <w:r>
              <w:rPr>
                <w:rFonts w:eastAsia="Arial Unicode MS"/>
              </w:rPr>
              <w:t>1 класс</w:t>
            </w:r>
          </w:p>
          <w:p w:rsidR="00641F72" w:rsidRDefault="00641F72">
            <w:pPr>
              <w:spacing w:line="276" w:lineRule="auto"/>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«Возрастные особенности младших школьников. Проблемы 1-го класса. Режим дня».</w:t>
            </w:r>
          </w:p>
          <w:p w:rsidR="00641F72" w:rsidRDefault="00641F72">
            <w:pPr>
              <w:numPr>
                <w:ilvl w:val="0"/>
                <w:numId w:val="31"/>
              </w:numPr>
              <w:tabs>
                <w:tab w:val="num" w:pos="389"/>
                <w:tab w:val="left" w:pos="1098"/>
              </w:tabs>
              <w:spacing w:line="276" w:lineRule="auto"/>
              <w:ind w:left="0" w:firstLine="0"/>
              <w:jc w:val="both"/>
              <w:rPr>
                <w:rFonts w:eastAsia="Arial Unicode MS"/>
              </w:rPr>
            </w:pPr>
            <w:r>
              <w:rPr>
                <w:rFonts w:eastAsia="Arial Unicode MS"/>
              </w:rPr>
              <w:t>«О профилактике близорукости и сколиоза. Последствия неправильной осанки».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«Как сохранить зубы ребенка здоровыми».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«Игра и труд в жизни первоклассника».</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«Организация летнего отдыха».</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помочь ребенку выполнить домашнее задание».</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у ребенка ответственности за свои поступки».</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«О пользе закаливания организма».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интереса к чтению, рисованию, музыке как важнейшем фактору развития интеллекта ребенка».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оздоровить ребенка летом».</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«Воспитание сознательной дисциплины у школьников».</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«Поощрение и наказание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«Плоскостопие и его последствия».</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«Трудовое воспитание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«Безнадзорность детей в летний период»</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4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«Утомление и отдых. О пользе занятий физкультурой и спортом».</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«Можно и нельзя. Взаимоотношения ребенка с окружающими людьми».</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«Гигиеническое воспитание школьников».</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«Общение с природой – естественная потребность человека, воспитание бережного отношения к окружающей среде».</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«Правила поведения на водоемах».</w:t>
            </w:r>
          </w:p>
        </w:tc>
      </w:tr>
    </w:tbl>
    <w:p w:rsidR="00641F72" w:rsidRDefault="00641F72" w:rsidP="00641F72">
      <w:pPr>
        <w:tabs>
          <w:tab w:val="left" w:leader="dot" w:pos="624"/>
          <w:tab w:val="left" w:pos="7290"/>
        </w:tabs>
        <w:ind w:firstLine="567"/>
        <w:jc w:val="center"/>
        <w:rPr>
          <w:b/>
        </w:rPr>
      </w:pPr>
      <w:r>
        <w:rPr>
          <w:b/>
        </w:rPr>
        <w:t>Виды деятельности и формы занятий с учащимися по формированию экологической культуры у учащихся</w:t>
      </w:r>
    </w:p>
    <w:p w:rsidR="00641F72" w:rsidRDefault="00641F72" w:rsidP="00641F72">
      <w:pPr>
        <w:tabs>
          <w:tab w:val="left" w:leader="dot" w:pos="624"/>
          <w:tab w:val="left" w:pos="7290"/>
        </w:tabs>
        <w:ind w:firstLine="567"/>
        <w:jc w:val="center"/>
        <w:rPr>
          <w:rFonts w:eastAsia="@Arial Unicode MS"/>
          <w:b/>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551"/>
        <w:gridCol w:w="2550"/>
        <w:gridCol w:w="2551"/>
      </w:tblGrid>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4 класс</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r>
      <w:tr w:rsidR="00641F72" w:rsidTr="00641F72">
        <w:tc>
          <w:tcPr>
            <w:tcW w:w="2518"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r>
      <w:tr w:rsidR="00641F72" w:rsidTr="00641F72">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Проектная деятельность на уроках окружающего мира  при изучении  раздела «Человек»</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Внеурочная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Классные часы</w:t>
            </w:r>
          </w:p>
        </w:tc>
      </w:tr>
      <w:tr w:rsidR="00641F72" w:rsidTr="00641F72">
        <w:trPr>
          <w:trHeight w:val="70"/>
        </w:trPr>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 xml:space="preserve">1. Соблюдение правил </w:t>
            </w:r>
            <w:r>
              <w:lastRenderedPageBreak/>
              <w:t>техники безопасности на уроках и во внеурочное время.</w:t>
            </w:r>
          </w:p>
          <w:p w:rsidR="00641F72" w:rsidRDefault="00641F72">
            <w:pPr>
              <w:spacing w:line="276" w:lineRule="auto"/>
            </w:pPr>
            <w:r>
              <w:t>2. “Мы теперь ученики”.</w:t>
            </w:r>
          </w:p>
          <w:p w:rsidR="00641F72" w:rsidRDefault="00641F72">
            <w:pPr>
              <w:spacing w:line="276" w:lineRule="auto"/>
            </w:pPr>
            <w:r>
              <w:t xml:space="preserve">Беседа о режиме дня школьника с элементами игры (что изменилось в жизни, какой распорядок дня должен быть у школьника, понятие </w:t>
            </w:r>
            <w:r>
              <w:rPr>
                <w:i/>
                <w:iCs/>
              </w:rPr>
              <w:t>режим дня,</w:t>
            </w:r>
            <w:r>
              <w:t xml:space="preserve"> в игре показать весь режим дня).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“Переменки и урок”.</w:t>
            </w:r>
          </w:p>
          <w:p w:rsidR="00641F72" w:rsidRDefault="00641F72">
            <w:pPr>
              <w:spacing w:line="276" w:lineRule="auto"/>
            </w:pPr>
            <w: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641F72" w:rsidRDefault="00641F72">
            <w:pPr>
              <w:spacing w:line="276" w:lineRule="auto"/>
            </w:pPr>
            <w:r>
              <w:t>4. “Мою руки чисто – чисто”.</w:t>
            </w:r>
          </w:p>
          <w:p w:rsidR="00641F72" w:rsidRDefault="00641F72">
            <w:pPr>
              <w:spacing w:line="276" w:lineRule="auto"/>
            </w:pPr>
            <w:r>
              <w:t>Практическое занятие (правила мытья рук).</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“Когда я ем, я глух и нем”.</w:t>
            </w:r>
          </w:p>
          <w:p w:rsidR="00641F72" w:rsidRDefault="00641F72">
            <w:pPr>
              <w:spacing w:line="276" w:lineRule="auto"/>
            </w:pPr>
            <w: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 xml:space="preserve">1. Соблюдение правил </w:t>
            </w:r>
            <w:r>
              <w:lastRenderedPageBreak/>
              <w:t>техники безопасности на уроках и во внеурочное время.</w:t>
            </w:r>
          </w:p>
          <w:p w:rsidR="00641F72" w:rsidRDefault="00641F72">
            <w:pPr>
              <w:spacing w:line="276" w:lineRule="auto"/>
            </w:pPr>
          </w:p>
          <w:p w:rsidR="00641F72" w:rsidRDefault="00641F72">
            <w:pPr>
              <w:spacing w:line="276" w:lineRule="auto"/>
            </w:pPr>
            <w:r>
              <w:t>2.“Вот и кончились каникулы”.</w:t>
            </w:r>
          </w:p>
          <w:p w:rsidR="00641F72" w:rsidRDefault="00641F72">
            <w:pPr>
              <w:spacing w:line="276" w:lineRule="auto"/>
            </w:pPr>
            <w: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Pr>
                <w:i/>
                <w:iCs/>
              </w:rPr>
              <w:t>здоровый образ жизни.</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3. Режим дня школьника. (Составление режима дня школьника)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4.“Рассказ об одежде и обуви”.</w:t>
            </w:r>
          </w:p>
          <w:p w:rsidR="00641F72" w:rsidRDefault="00641F72">
            <w:pPr>
              <w:spacing w:line="276" w:lineRule="auto"/>
            </w:pPr>
            <w:r>
              <w:t xml:space="preserve">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w:t>
            </w:r>
            <w:r>
              <w:lastRenderedPageBreak/>
              <w:t>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641F72" w:rsidRDefault="00641F72">
            <w:pPr>
              <w:spacing w:line="276" w:lineRule="auto"/>
            </w:pPr>
            <w:r>
              <w:t>5.  “Что я уже знаю о ЗОЖ”.</w:t>
            </w:r>
          </w:p>
          <w:p w:rsidR="00641F72" w:rsidRDefault="00641F72">
            <w:pPr>
              <w:spacing w:line="276" w:lineRule="auto"/>
            </w:pPr>
            <w:r>
              <w:t>Выставки рисунков, рефератов  и др.</w:t>
            </w:r>
          </w:p>
          <w:p w:rsidR="00641F72" w:rsidRDefault="00641F72">
            <w:pPr>
              <w:spacing w:line="276" w:lineRule="auto"/>
            </w:pP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 xml:space="preserve">1. Соблюдение правил </w:t>
            </w:r>
            <w:r>
              <w:lastRenderedPageBreak/>
              <w:t>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“Физическая культура и здоровье”.</w:t>
            </w:r>
          </w:p>
          <w:p w:rsidR="00641F72" w:rsidRDefault="00641F72">
            <w:pPr>
              <w:spacing w:line="276" w:lineRule="auto"/>
            </w:pPr>
            <w:r>
              <w:t xml:space="preserve">Обсуждение (групповое) зависимости состояния здоровья от занятий физкультурой. Каждая группа составляет несколько </w:t>
            </w:r>
            <w:r>
              <w:rPr>
                <w:i/>
                <w:iCs/>
              </w:rPr>
              <w:t xml:space="preserve">правил здорового человека </w:t>
            </w:r>
            <w:r>
              <w:t>и выносит их на обсуждение всего класса. Правила, с которыми согласился весь класс, вывешиваются в классном уголке.</w:t>
            </w:r>
          </w:p>
          <w:p w:rsidR="00641F72" w:rsidRDefault="00641F72">
            <w:pPr>
              <w:spacing w:line="276" w:lineRule="auto"/>
            </w:pPr>
            <w:r>
              <w:t>3. “Питание и здоровье”.</w:t>
            </w:r>
          </w:p>
          <w:p w:rsidR="00641F72" w:rsidRDefault="00641F72">
            <w:pPr>
              <w:spacing w:line="276" w:lineRule="auto"/>
            </w:pPr>
            <w:r>
              <w:t>Приглашение школьного медицинского работника.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4.Аукцион </w:t>
            </w:r>
            <w:r>
              <w:rPr>
                <w:i/>
                <w:iCs/>
              </w:rPr>
              <w:t>продуктов питания, богатых витаминами.</w:t>
            </w:r>
            <w:r>
              <w:t xml:space="preserve"> Дети готовятся заранее, по результатам составляется плакат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“Ядовитая азбука”.</w:t>
            </w:r>
          </w:p>
          <w:p w:rsidR="00641F72" w:rsidRDefault="00641F72">
            <w:pPr>
              <w:spacing w:line="276" w:lineRule="auto"/>
            </w:pPr>
            <w:r>
              <w:t>Беседа о ядовитых растениях, ягодах, грибах. Составление плаката с изображением ядовитых растений.</w:t>
            </w: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 xml:space="preserve">1. Соблюдение правил </w:t>
            </w:r>
            <w:r>
              <w:lastRenderedPageBreak/>
              <w:t>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“Вредные привычки и здоровье”.</w:t>
            </w:r>
          </w:p>
          <w:p w:rsidR="00641F72" w:rsidRDefault="00641F72">
            <w:pPr>
              <w:spacing w:line="276" w:lineRule="auto"/>
            </w:pPr>
            <w:r>
              <w:t xml:space="preserve">Ознакомление с понятием </w:t>
            </w:r>
            <w:r>
              <w:rPr>
                <w:i/>
                <w:iCs/>
              </w:rPr>
              <w:t>вредные привычки,</w:t>
            </w:r>
            <w:r>
              <w:t xml:space="preserve"> выявление их в своей жизни и жизни близких людей, составление </w:t>
            </w:r>
            <w:r>
              <w:rPr>
                <w:i/>
                <w:iCs/>
              </w:rPr>
              <w:t>портрета здорового человека.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“Я в школе и дома”.</w:t>
            </w:r>
          </w:p>
          <w:p w:rsidR="00641F72" w:rsidRDefault="00641F72">
            <w:pPr>
              <w:spacing w:line="276" w:lineRule="auto"/>
            </w:pPr>
            <w:r>
              <w:t>Организация детского досуга – способ профилактики вредных привычек. Составление банка игр и занятий для школы и дома.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“Что нужно знать о лекарствах”.</w:t>
            </w:r>
          </w:p>
          <w:p w:rsidR="00641F72" w:rsidRDefault="00641F72">
            <w:pPr>
              <w:spacing w:line="276" w:lineRule="auto"/>
            </w:pPr>
            <w:r>
              <w:t xml:space="preserve">Встреча со школьным медицинским работником (правила хранения и использования лекарственных средств, профилактика наркомании).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5. “Травматизм и его профилактика”. Формирование понятия </w:t>
            </w:r>
            <w:r>
              <w:rPr>
                <w:i/>
                <w:iCs/>
              </w:rPr>
              <w:t>травматизм</w:t>
            </w:r>
            <w:r>
              <w:t xml:space="preserve">, составление </w:t>
            </w:r>
            <w:r>
              <w:rPr>
                <w:i/>
                <w:iCs/>
              </w:rPr>
              <w:t>карты травмоопасных мест в школе,</w:t>
            </w:r>
            <w:r>
              <w:t xml:space="preserve"> ПМП при ушибах и переломах (тренинг).</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rPr>
                <w:b/>
              </w:rPr>
            </w:pPr>
            <w:r>
              <w:rPr>
                <w:b/>
              </w:rPr>
              <w:lastRenderedPageBreak/>
              <w:t>Праздники здоровья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jc w:val="center"/>
            </w:pPr>
            <w:r>
              <w:t>«Друзья Мойдодыра» (утренник).</w:t>
            </w:r>
          </w:p>
          <w:p w:rsidR="00641F72" w:rsidRDefault="00641F72">
            <w:pPr>
              <w:spacing w:line="276" w:lineRule="auto"/>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«Нет вредным привычкам!» (марафон).</w:t>
            </w:r>
          </w:p>
        </w:tc>
      </w:tr>
      <w:tr w:rsidR="00641F72" w:rsidTr="00641F72">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pPr>
            <w:r>
              <w:t xml:space="preserve">Викторина « Береги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Спортивные мероприятия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“Быстрее, дальше, выше”.</w:t>
            </w:r>
          </w:p>
          <w:p w:rsidR="00641F72" w:rsidRDefault="00641F72">
            <w:pPr>
              <w:spacing w:line="276" w:lineRule="auto"/>
            </w:pPr>
            <w: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641F72" w:rsidRDefault="00641F72">
            <w:pPr>
              <w:spacing w:line="276" w:lineRule="auto"/>
            </w:pPr>
            <w:r>
              <w:t>2. “Весёлые старты”.</w:t>
            </w:r>
          </w:p>
          <w:p w:rsidR="00641F72" w:rsidRDefault="00641F72">
            <w:pPr>
              <w:spacing w:line="276" w:lineRule="auto"/>
            </w:pPr>
            <w:r>
              <w:t xml:space="preserve">Соревнования между </w:t>
            </w:r>
            <w:r>
              <w:lastRenderedPageBreak/>
              <w:t>параллельными классами.</w:t>
            </w:r>
          </w:p>
          <w:p w:rsidR="00641F72" w:rsidRDefault="00641F72">
            <w:pPr>
              <w:spacing w:line="276" w:lineRule="auto"/>
            </w:pPr>
            <w:r>
              <w:t>3. Соревнования по метанию снежков в цель на личное первенство.</w:t>
            </w:r>
          </w:p>
          <w:p w:rsidR="00641F72" w:rsidRDefault="00641F72">
            <w:pPr>
              <w:spacing w:line="276" w:lineRule="auto"/>
            </w:pPr>
          </w:p>
          <w:p w:rsidR="00641F72" w:rsidRDefault="00641F72">
            <w:pPr>
              <w:spacing w:line="276" w:lineRule="auto"/>
            </w:pPr>
            <w:r>
              <w:t xml:space="preserve"> 4. “Утки и охотники”. Игровые соревнования между командами класса.</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 xml:space="preserve">Участие в общешкольной спортивной эстафете.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2. “Час игры”.</w:t>
            </w:r>
          </w:p>
          <w:p w:rsidR="00641F72" w:rsidRDefault="00641F72">
            <w:pPr>
              <w:spacing w:line="276" w:lineRule="auto"/>
            </w:pPr>
            <w:r>
              <w:t xml:space="preserve">Игры на свежем </w:t>
            </w:r>
            <w:r>
              <w:lastRenderedPageBreak/>
              <w:t>воздухе.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“Веревочка”.</w:t>
            </w:r>
          </w:p>
          <w:p w:rsidR="00641F72" w:rsidRDefault="00641F72">
            <w:pPr>
              <w:spacing w:line="276" w:lineRule="auto"/>
            </w:pPr>
            <w:r>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“Быстрые, смелые, ловкие”.</w:t>
            </w:r>
          </w:p>
          <w:p w:rsidR="00641F72" w:rsidRDefault="00641F72">
            <w:pPr>
              <w:spacing w:line="276" w:lineRule="auto"/>
            </w:pPr>
            <w:r>
              <w:lastRenderedPageBreak/>
              <w:t xml:space="preserve">Соревнования между параллелями. </w:t>
            </w:r>
          </w:p>
          <w:p w:rsidR="00641F72" w:rsidRDefault="00641F72">
            <w:pPr>
              <w:spacing w:line="276" w:lineRule="auto"/>
            </w:pPr>
          </w:p>
          <w:p w:rsidR="00641F72" w:rsidRDefault="00641F72">
            <w:pPr>
              <w:spacing w:line="276" w:lineRule="auto"/>
            </w:pPr>
            <w:r>
              <w:t>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«Резиночка».  </w:t>
            </w:r>
          </w:p>
          <w:p w:rsidR="00641F72" w:rsidRDefault="00641F72">
            <w:pPr>
              <w:spacing w:line="276" w:lineRule="auto"/>
            </w:pPr>
            <w:r>
              <w:t xml:space="preserve">Соревнования по </w:t>
            </w:r>
            <w:r>
              <w:lastRenderedPageBreak/>
              <w:t xml:space="preserve">прыжкам через резинку.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lastRenderedPageBreak/>
              <w:t>Творческие конкурсы:</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4"/>
              </w:numPr>
              <w:shd w:val="clear" w:color="auto" w:fill="FFFFFF"/>
              <w:tabs>
                <w:tab w:val="num" w:pos="0"/>
              </w:tabs>
              <w:spacing w:line="276" w:lineRule="auto"/>
              <w:ind w:left="0" w:firstLine="0"/>
            </w:pPr>
            <w:r>
              <w:t>рисунков «Здоровье в порядке – спасибо зарядке!», «Мы здоровыми растем», «Физкульт-ура!»;</w:t>
            </w:r>
          </w:p>
          <w:p w:rsidR="00641F72" w:rsidRDefault="00641F72">
            <w:pPr>
              <w:numPr>
                <w:ilvl w:val="0"/>
                <w:numId w:val="34"/>
              </w:numPr>
              <w:shd w:val="clear" w:color="auto" w:fill="FFFFFF"/>
              <w:tabs>
                <w:tab w:val="num" w:pos="0"/>
              </w:tabs>
              <w:spacing w:line="276" w:lineRule="auto"/>
              <w:ind w:left="0" w:firstLine="0"/>
            </w:pPr>
            <w:r>
              <w:t>поделок «Золотые руки не знают скуки», «Делаем сами своими руками»;</w:t>
            </w:r>
          </w:p>
          <w:p w:rsidR="00641F72" w:rsidRDefault="00641F72">
            <w:pPr>
              <w:numPr>
                <w:ilvl w:val="0"/>
                <w:numId w:val="34"/>
              </w:numPr>
              <w:shd w:val="clear" w:color="auto" w:fill="FFFFFF"/>
              <w:tabs>
                <w:tab w:val="num" w:pos="0"/>
              </w:tabs>
              <w:spacing w:line="276" w:lineRule="auto"/>
              <w:ind w:left="0" w:firstLine="0"/>
            </w:pPr>
            <w:r>
              <w:t>рассказов «Выходной день в нашей семье», «Семейные праздники», «Традиции семьи»;</w:t>
            </w:r>
          </w:p>
          <w:p w:rsidR="00641F72" w:rsidRDefault="00641F72">
            <w:pPr>
              <w:numPr>
                <w:ilvl w:val="0"/>
                <w:numId w:val="34"/>
              </w:numPr>
              <w:shd w:val="clear" w:color="auto" w:fill="FFFFFF"/>
              <w:tabs>
                <w:tab w:val="num" w:pos="0"/>
              </w:tabs>
              <w:spacing w:line="276" w:lineRule="auto"/>
              <w:ind w:left="0"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tabs>
                <w:tab w:val="num" w:pos="0"/>
              </w:tabs>
              <w:spacing w:line="276" w:lineRule="auto"/>
              <w:ind w:left="0"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num" w:pos="0"/>
                <w:tab w:val="left" w:pos="284"/>
              </w:tabs>
              <w:spacing w:line="276" w:lineRule="auto"/>
              <w:ind w:left="0" w:firstLine="0"/>
              <w:rPr>
                <w:rFonts w:eastAsia="Calibri"/>
              </w:rPr>
            </w:pPr>
            <w:r>
              <w:rPr>
                <w:rFonts w:eastAsia="Calibri"/>
              </w:rPr>
              <w:t xml:space="preserve">сообщения- рефераты на тему       « Мы и наше </w:t>
            </w:r>
            <w:r>
              <w:rPr>
                <w:rFonts w:eastAsia="Calibri"/>
              </w:rPr>
              <w:lastRenderedPageBreak/>
              <w:t>здоровье»</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176"/>
                <w:tab w:val="left" w:pos="317"/>
              </w:tabs>
              <w:spacing w:line="276" w:lineRule="auto"/>
              <w:ind w:left="34" w:firstLine="0"/>
              <w:rPr>
                <w:rFonts w:eastAsia="Calibri"/>
              </w:rPr>
            </w:pPr>
            <w:r>
              <w:rPr>
                <w:rFonts w:eastAsia="Calibri"/>
              </w:rPr>
              <w:t xml:space="preserve">проект на тему         « Влияние физических </w:t>
            </w:r>
            <w:r>
              <w:rPr>
                <w:rFonts w:eastAsia="Calibri"/>
              </w:rPr>
              <w:lastRenderedPageBreak/>
              <w:t>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Проект на тему</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 xml:space="preserve"> « Здоровый образ жизни в семье»</w:t>
            </w:r>
          </w:p>
          <w:p w:rsidR="00641F72" w:rsidRDefault="00641F72">
            <w:pPr>
              <w:spacing w:line="276" w:lineRule="auto"/>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tabs>
                <w:tab w:val="left" w:pos="317"/>
              </w:tabs>
              <w:spacing w:line="276" w:lineRule="auto"/>
              <w:ind w:left="34" w:firstLine="0"/>
              <w:rPr>
                <w:rFonts w:eastAsia="Calibri"/>
              </w:rPr>
            </w:pPr>
            <w:r>
              <w:rPr>
                <w:rFonts w:eastAsia="Calibri"/>
              </w:rPr>
              <w:t xml:space="preserve">Проект на тему </w:t>
            </w:r>
          </w:p>
          <w:p w:rsidR="00641F72" w:rsidRDefault="00641F72">
            <w:pPr>
              <w:numPr>
                <w:ilvl w:val="0"/>
                <w:numId w:val="35"/>
              </w:numPr>
              <w:tabs>
                <w:tab w:val="left" w:pos="317"/>
              </w:tabs>
              <w:spacing w:line="276" w:lineRule="auto"/>
              <w:ind w:left="34" w:firstLine="0"/>
              <w:rPr>
                <w:rFonts w:eastAsia="Calibri"/>
              </w:rPr>
            </w:pPr>
            <w:r>
              <w:rPr>
                <w:rFonts w:eastAsia="Calibri"/>
              </w:rPr>
              <w:t>« Спорт в моей жизни»</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lastRenderedPageBreak/>
              <w:t>Экскурсии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t>Работа с родителями.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p>
          <w:p w:rsidR="00641F72" w:rsidRDefault="00641F72">
            <w:pPr>
              <w:shd w:val="clear" w:color="auto" w:fill="FFFFFF"/>
              <w:spacing w:line="276" w:lineRule="auto"/>
            </w:pPr>
            <w:r>
              <w:rPr>
                <w:i/>
              </w:rPr>
              <w:t>«З</w:t>
            </w:r>
            <w:r>
              <w:t>доровье ребенка – основа успешности в обучении» (проблемная лекция);</w:t>
            </w:r>
          </w:p>
          <w:p w:rsidR="00641F72" w:rsidRDefault="00641F72">
            <w:pPr>
              <w:shd w:val="clear" w:color="auto" w:fill="FFFFFF"/>
              <w:spacing w:line="276" w:lineRule="auto"/>
            </w:pPr>
            <w:r>
              <w:rPr>
                <w:i/>
              </w:rPr>
              <w:t>«Р</w:t>
            </w:r>
            <w:r>
              <w:t>ежим дня в жизни школьника» (семинар-практикум);</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rPr>
                <w:b/>
              </w:rPr>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rPr>
                <w:i/>
              </w:rPr>
            </w:pPr>
            <w:r>
              <w:rPr>
                <w:b/>
                <w:bCs/>
                <w:i/>
                <w:iCs/>
              </w:rPr>
              <w:t>Родительские  собрания:</w:t>
            </w:r>
          </w:p>
          <w:p w:rsidR="00641F72" w:rsidRDefault="00641F72">
            <w:pPr>
              <w:shd w:val="clear" w:color="auto" w:fill="FFFFFF"/>
              <w:spacing w:line="276" w:lineRule="auto"/>
            </w:pPr>
            <w:r>
              <w:rPr>
                <w:i/>
              </w:rPr>
              <w:t>«П</w:t>
            </w:r>
            <w:r>
              <w:t>уть к здоровью» (собрание-калейдоскоп);</w:t>
            </w:r>
          </w:p>
          <w:p w:rsidR="00641F72" w:rsidRDefault="00641F72">
            <w:pPr>
              <w:shd w:val="clear" w:color="auto" w:fill="FFFFFF"/>
              <w:spacing w:line="276" w:lineRule="auto"/>
              <w:rPr>
                <w:i/>
              </w:rPr>
            </w:pPr>
            <w:r>
              <w:rPr>
                <w:i/>
              </w:rPr>
              <w:t>«Ч</w:t>
            </w:r>
            <w:r>
              <w:t>то нужно знать родителям о физиологии младших школьников» (Полезные советы на каждый день);</w:t>
            </w:r>
          </w:p>
          <w:p w:rsidR="00641F72" w:rsidRDefault="00641F72">
            <w:pPr>
              <w:shd w:val="clear" w:color="auto" w:fill="FFFFFF"/>
              <w:spacing w:line="276" w:lineRule="auto"/>
            </w:pPr>
            <w:r>
              <w:t>Итоговое собрание «Неразлучные друзья – родители и дети». 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p>
          <w:p w:rsidR="00641F72" w:rsidRDefault="00641F72">
            <w:pPr>
              <w:shd w:val="clear" w:color="auto" w:fill="FFFFFF"/>
              <w:spacing w:line="276" w:lineRule="auto"/>
            </w:pPr>
            <w:r>
              <w:rPr>
                <w:i/>
              </w:rPr>
              <w:t>«Сп</w:t>
            </w:r>
            <w:r>
              <w:t xml:space="preserve">ортивные традиции нашей семьи» (круглый стол);. </w:t>
            </w:r>
          </w:p>
          <w:p w:rsidR="00641F72" w:rsidRDefault="00641F72">
            <w:pPr>
              <w:shd w:val="clear" w:color="auto" w:fill="FFFFFF"/>
              <w:spacing w:line="276" w:lineRule="auto"/>
            </w:pPr>
            <w:r>
              <w:rPr>
                <w:i/>
              </w:rPr>
              <w:t>«Э</w:t>
            </w:r>
            <w:r>
              <w:t>моциональное состояние»</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p>
          <w:p w:rsidR="00641F72" w:rsidRDefault="00641F72">
            <w:pPr>
              <w:shd w:val="clear" w:color="auto" w:fill="FFFFFF"/>
              <w:spacing w:line="276" w:lineRule="auto"/>
            </w:pPr>
            <w:r>
              <w:t>«Как уберечь от неверного шага» (Профилактика вредных привычек);</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r>
    </w:tbl>
    <w:p w:rsidR="00641F72" w:rsidRDefault="00641F72" w:rsidP="00641F72">
      <w:pPr>
        <w:jc w:val="center"/>
        <w:rPr>
          <w:b/>
        </w:rPr>
      </w:pPr>
      <w:r>
        <w:rPr>
          <w:b/>
        </w:rPr>
        <w:t>Профилактика употребления психоактивных веществ</w:t>
      </w:r>
    </w:p>
    <w:p w:rsidR="00641F72" w:rsidRDefault="00641F72" w:rsidP="00641F72">
      <w:pPr>
        <w:tabs>
          <w:tab w:val="left" w:pos="851"/>
        </w:tabs>
        <w:ind w:firstLine="567"/>
        <w:jc w:val="both"/>
        <w:rPr>
          <w:b/>
          <w:i/>
        </w:rPr>
      </w:pPr>
      <w:r>
        <w:rPr>
          <w:b/>
          <w:i/>
        </w:rPr>
        <w:t xml:space="preserve">Целями </w:t>
      </w:r>
      <w:r>
        <w:t>первичной профилактической деятельности в школе является:</w:t>
      </w:r>
    </w:p>
    <w:p w:rsidR="00641F72" w:rsidRDefault="00641F72" w:rsidP="00641F72">
      <w:pPr>
        <w:numPr>
          <w:ilvl w:val="0"/>
          <w:numId w:val="36"/>
        </w:numPr>
        <w:tabs>
          <w:tab w:val="left" w:pos="851"/>
        </w:tabs>
        <w:ind w:left="0" w:firstLine="567"/>
        <w:jc w:val="both"/>
      </w:pPr>
      <w:r>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641F72" w:rsidRDefault="00641F72" w:rsidP="00641F72">
      <w:pPr>
        <w:numPr>
          <w:ilvl w:val="0"/>
          <w:numId w:val="36"/>
        </w:numPr>
        <w:tabs>
          <w:tab w:val="left" w:pos="851"/>
        </w:tabs>
        <w:ind w:left="0" w:firstLine="567"/>
        <w:jc w:val="both"/>
      </w:pPr>
      <w:r>
        <w:t>Сдерживание вовлечения детей и молодежи в использование ПАВ за счет пропаганды здорового образа жизни, формирования антинарко</w:t>
      </w:r>
      <w:r>
        <w:softHyphen/>
        <w:t xml:space="preserve">тических установок и профилактической работы, осуществляемой сотрудниками образовательных учреждений. </w:t>
      </w:r>
    </w:p>
    <w:p w:rsidR="00641F72" w:rsidRDefault="00641F72" w:rsidP="00641F72">
      <w:pPr>
        <w:tabs>
          <w:tab w:val="left" w:pos="851"/>
        </w:tabs>
        <w:ind w:firstLine="567"/>
        <w:jc w:val="both"/>
        <w:rPr>
          <w:b/>
          <w:i/>
        </w:rPr>
      </w:pPr>
      <w:r>
        <w:rPr>
          <w:b/>
          <w:i/>
        </w:rPr>
        <w:t xml:space="preserve">Стратегия первичной профилактики предусматривает активность профилактических мероприятий, направленных на: </w:t>
      </w:r>
    </w:p>
    <w:p w:rsidR="00641F72" w:rsidRDefault="00641F72" w:rsidP="00641F72">
      <w:pPr>
        <w:numPr>
          <w:ilvl w:val="0"/>
          <w:numId w:val="37"/>
        </w:numPr>
        <w:tabs>
          <w:tab w:val="left" w:pos="851"/>
        </w:tabs>
        <w:ind w:left="0" w:firstLine="567"/>
        <w:jc w:val="both"/>
      </w:pPr>
      <w:r>
        <w:t>Формирование личностных ресурсов, обеспечивающих развитие у де</w:t>
      </w:r>
      <w: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641F72" w:rsidRDefault="00641F72" w:rsidP="00641F72">
      <w:pPr>
        <w:numPr>
          <w:ilvl w:val="0"/>
          <w:numId w:val="37"/>
        </w:numPr>
        <w:tabs>
          <w:tab w:val="left" w:pos="851"/>
        </w:tabs>
        <w:ind w:left="0" w:firstLine="567"/>
        <w:jc w:val="both"/>
      </w:pPr>
      <w:r>
        <w:t>Формирование ресурсов семьи, помогающих воспитанию у детей и подростков законопослушного, успешного и ответственного поведения;</w:t>
      </w:r>
    </w:p>
    <w:p w:rsidR="00641F72" w:rsidRDefault="00641F72" w:rsidP="00641F72">
      <w:pPr>
        <w:numPr>
          <w:ilvl w:val="0"/>
          <w:numId w:val="37"/>
        </w:numPr>
        <w:tabs>
          <w:tab w:val="left" w:pos="851"/>
        </w:tabs>
        <w:ind w:left="0" w:firstLine="567"/>
        <w:jc w:val="both"/>
      </w:pPr>
      <w: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641F72" w:rsidRDefault="00641F72" w:rsidP="00641F72">
      <w:pPr>
        <w:numPr>
          <w:ilvl w:val="0"/>
          <w:numId w:val="37"/>
        </w:numPr>
        <w:tabs>
          <w:tab w:val="left" w:pos="851"/>
        </w:tabs>
        <w:ind w:left="0" w:firstLine="567"/>
        <w:jc w:val="both"/>
      </w:pPr>
      <w:r>
        <w:lastRenderedPageBreak/>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121"/>
      </w:tblGrid>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Мероприятия</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rPr>
                <w:b/>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Выступления на педсоветах по вопросам профилактики вредных привычек среди несовершеннолетних.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2. Создание сектора по профилактике ПАВ.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Создание банка данных передового опыта педагогов школы по профилактике ПАВ.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Проведение ежегодных профилактических медосмотров.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Составление социального паспорта класса и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Выступление на совещаниях при директоре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Контроль за работой классных руководителей по профилактике вредных привычек, пропаганда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Рассмотрение вопросов по профилактике вредных привычек на заседаниях МО классных руководителей.</w:t>
            </w:r>
          </w:p>
          <w:p w:rsidR="00641F72" w:rsidRPr="005224FC" w:rsidRDefault="00641F72" w:rsidP="005224FC">
            <w:pPr>
              <w:tabs>
                <w:tab w:val="left" w:pos="851"/>
              </w:tabs>
              <w:spacing w:line="276" w:lineRule="auto"/>
              <w:contextualSpacing/>
              <w:jc w:val="both"/>
            </w:pPr>
            <w:r w:rsidRPr="005224FC">
              <w:t>9. Проведение открытых уроков и мероприятий по данной теме.</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rPr>
                <w:b/>
              </w:rPr>
            </w:pPr>
            <w:r w:rsidRPr="005224FC">
              <w:rPr>
                <w:b/>
              </w:rPr>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Общечеловеческие ценности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Личная гигиена – основа профилактики инфекционных заболеваний.</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Определение химической зависимости.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Традиции и табакокурение.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«Вредные привычки»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Курение. Влияние на организм.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Правда об алкоголизме.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9. «Сказка о вредных привычках»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10. Что такое ВИЧ?</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11. Формирование ответственности у подростка за свои действия как фактор защиты от вовлечения в наркотизацию.</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12.Алкоголь и алкогольная зависимость.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13.Пресс-конференция «Курение – «За» и «Против»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14. Есть повод подумать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15. ПАВ и последствия их употребления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16. Цикл занятий по психолого-педагогическому просвещению детей по «Стандартам профилактики».</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Внеклассные мероприятия</w:t>
            </w:r>
          </w:p>
          <w:p w:rsidR="00641F72" w:rsidRPr="005224FC" w:rsidRDefault="00641F72" w:rsidP="005224FC">
            <w:pPr>
              <w:tabs>
                <w:tab w:val="left" w:pos="851"/>
              </w:tabs>
              <w:spacing w:line="276" w:lineRule="auto"/>
              <w:contextualSpacing/>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 Организация и проведение «Всемирного дня здоровья»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3.Общешкольное мероприятие по профилактике ПАВ «Скажи «НЕТ».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Организация и проведение   театрализованного представления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Проведения цикла бесед «Наше здоровье в наших руках»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6. Проведение первенства школы по лёгкой атлетике ««Спорт против курения»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lastRenderedPageBreak/>
              <w:t>7. Проведение конкурса стенных газет «Здоровым быть здорово!»</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Организация пропаганды правовых знаний среди учащихся «Подросток и закон».</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lastRenderedPageBreak/>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spacing w:line="276" w:lineRule="auto"/>
              <w:contextualSpacing/>
            </w:pPr>
            <w:r w:rsidRPr="005224FC">
              <w:t>1. Рассмотрение вопросов  профилактики вредных привычек на заседаниях родительского комитета и родительских собраний.</w:t>
            </w:r>
          </w:p>
          <w:p w:rsidR="00641F72" w:rsidRPr="005224FC" w:rsidRDefault="00641F72" w:rsidP="005224FC">
            <w:pPr>
              <w:spacing w:line="276" w:lineRule="auto"/>
              <w:contextualSpacing/>
            </w:pPr>
            <w:r w:rsidRPr="005224FC">
              <w:t>2. Привлечение родителей к работе по профилактике вредных привычек у детей.</w:t>
            </w:r>
          </w:p>
          <w:p w:rsidR="00641F72" w:rsidRPr="005224FC" w:rsidRDefault="00641F72" w:rsidP="005224FC">
            <w:pPr>
              <w:spacing w:line="276" w:lineRule="auto"/>
              <w:contextualSpacing/>
            </w:pPr>
            <w:r w:rsidRPr="005224FC">
              <w:t>3. Создание лектория для родителей «Сохранения физического и психического здоровья учащихся».</w:t>
            </w:r>
          </w:p>
          <w:p w:rsidR="00641F72" w:rsidRPr="005224FC" w:rsidRDefault="00641F72" w:rsidP="005224FC">
            <w:pPr>
              <w:spacing w:line="276" w:lineRule="auto"/>
              <w:contextualSpacing/>
            </w:pPr>
            <w:r w:rsidRPr="005224FC">
              <w:t>4. Организация пропаганды правовых знаний среди родителей на тему «Подросток и закон».</w:t>
            </w:r>
          </w:p>
          <w:p w:rsidR="00641F72" w:rsidRPr="005224FC" w:rsidRDefault="00641F72" w:rsidP="005224FC">
            <w:pPr>
              <w:spacing w:line="276" w:lineRule="auto"/>
              <w:contextualSpacing/>
            </w:pPr>
            <w:r w:rsidRPr="005224FC">
              <w:t>5. Проведение родительских собраний на правовую тематику.</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Проведение цикла собраний по программе «Путь к успеху».</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Диагностика</w:t>
            </w:r>
          </w:p>
          <w:p w:rsidR="00641F72" w:rsidRPr="005224FC" w:rsidRDefault="00641F72" w:rsidP="005224FC">
            <w:pPr>
              <w:pStyle w:val="a5"/>
              <w:spacing w:line="276" w:lineRule="auto"/>
              <w:contextualSpacing/>
              <w:rPr>
                <w:rFonts w:ascii="Times New Roman" w:hAnsi="Times New Roman" w:cs="Times New Roman"/>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Диагностика по проблеме «Уровень здоровья и здорового образа жизни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Анкетирование учащихся на приверженность к вредным привычкам.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уровня воспитанности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Тестирование на определение валеологической  грамотности родителей.</w:t>
            </w:r>
          </w:p>
        </w:tc>
      </w:tr>
    </w:tbl>
    <w:p w:rsidR="00641F72" w:rsidRDefault="00641F72" w:rsidP="00641F72">
      <w:pPr>
        <w:ind w:firstLine="567"/>
        <w:jc w:val="center"/>
        <w:rPr>
          <w:b/>
        </w:rPr>
      </w:pPr>
      <w:r>
        <w:rPr>
          <w:b/>
        </w:rPr>
        <w:t xml:space="preserve">Профилактика детского дорожно-транспортного травматизма </w:t>
      </w:r>
    </w:p>
    <w:p w:rsidR="00641F72" w:rsidRDefault="00641F72" w:rsidP="00641F72">
      <w:pPr>
        <w:ind w:firstLine="567"/>
        <w:jc w:val="both"/>
      </w:pPr>
      <w: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641F72" w:rsidRDefault="00641F72" w:rsidP="00641F72">
      <w:pPr>
        <w:ind w:firstLine="567"/>
        <w:jc w:val="both"/>
      </w:pPr>
      <w: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641F72" w:rsidRDefault="00641F72" w:rsidP="00641F72">
      <w:pPr>
        <w:numPr>
          <w:ilvl w:val="0"/>
          <w:numId w:val="38"/>
        </w:numPr>
        <w:ind w:left="0" w:firstLine="567"/>
        <w:jc w:val="both"/>
      </w:pPr>
      <w:r>
        <w:t>предоставить учащимся базовое образование в рамках государственных стандартов;</w:t>
      </w:r>
    </w:p>
    <w:p w:rsidR="00641F72" w:rsidRDefault="00641F72" w:rsidP="00641F72">
      <w:pPr>
        <w:numPr>
          <w:ilvl w:val="0"/>
          <w:numId w:val="38"/>
        </w:numPr>
        <w:ind w:left="0" w:firstLine="567"/>
        <w:jc w:val="both"/>
      </w:pPr>
      <w:r>
        <w:t>сформировать у учащихся устойчивые навыки соблюдения и выполнения правил дорожного движения (далее - ПДД);</w:t>
      </w:r>
    </w:p>
    <w:p w:rsidR="00641F72" w:rsidRDefault="00641F72" w:rsidP="00641F72">
      <w:pPr>
        <w:numPr>
          <w:ilvl w:val="0"/>
          <w:numId w:val="38"/>
        </w:numPr>
        <w:ind w:left="0" w:firstLine="567"/>
        <w:jc w:val="both"/>
      </w:pPr>
      <w:r>
        <w:t>отслеживать результативность работы всех участников образовательного учреждения с помощью системы мониторинговой деятельности;</w:t>
      </w:r>
    </w:p>
    <w:p w:rsidR="00641F72" w:rsidRDefault="00641F72" w:rsidP="00641F72">
      <w:pPr>
        <w:numPr>
          <w:ilvl w:val="0"/>
          <w:numId w:val="38"/>
        </w:numPr>
        <w:ind w:left="0" w:firstLine="567"/>
        <w:jc w:val="both"/>
      </w:pPr>
      <w: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641F72" w:rsidRDefault="00641F72" w:rsidP="00641F72">
      <w:pPr>
        <w:numPr>
          <w:ilvl w:val="0"/>
          <w:numId w:val="38"/>
        </w:numPr>
        <w:ind w:left="0" w:firstLine="567"/>
        <w:jc w:val="both"/>
      </w:pPr>
      <w:r>
        <w:t>поддерживать у родителей учащихся устойчивый интерес к безопасности и здоровью детей как участников дорожного движения;</w:t>
      </w:r>
    </w:p>
    <w:p w:rsidR="00641F72" w:rsidRDefault="00641F72" w:rsidP="00641F72">
      <w:pPr>
        <w:numPr>
          <w:ilvl w:val="0"/>
          <w:numId w:val="38"/>
        </w:numPr>
        <w:ind w:left="0" w:firstLine="567"/>
        <w:jc w:val="both"/>
      </w:pPr>
      <w: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641F72" w:rsidRDefault="00641F72" w:rsidP="00641F72">
      <w:pPr>
        <w:ind w:firstLine="567"/>
        <w:jc w:val="both"/>
      </w:pPr>
      <w: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371"/>
      </w:tblGrid>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Мероприятия</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Разработка учебно-методического комплекса для учителей начальной школы и методическое обеспечение образовательного процесса в </w:t>
            </w:r>
            <w:r>
              <w:lastRenderedPageBreak/>
              <w:t>рамках образовательных программ по учебным дисциплинам.</w:t>
            </w:r>
          </w:p>
          <w:p w:rsidR="00641F72" w:rsidRDefault="00641F72">
            <w:pPr>
              <w:spacing w:line="276" w:lineRule="auto"/>
            </w:pPr>
            <w:r>
              <w:t>Методическое сопровождение внеклассных мероприятий по безопасности дорожного движения (БДД).</w:t>
            </w:r>
          </w:p>
          <w:p w:rsidR="00641F72" w:rsidRDefault="00641F72">
            <w:pPr>
              <w:spacing w:line="276" w:lineRule="auto"/>
            </w:pPr>
            <w:r>
              <w:t>Создание информационной базы методических материалов по БДД для работы с учащимися и родителями "В помощь учителю".</w:t>
            </w:r>
          </w:p>
          <w:p w:rsidR="00641F72" w:rsidRDefault="00641F72">
            <w:pPr>
              <w:spacing w:line="276" w:lineRule="auto"/>
            </w:pPr>
            <w:r>
              <w:t>Методическое обеспечение деятельности отряда юных инспекторов движения (ЮИД).</w:t>
            </w:r>
          </w:p>
          <w:p w:rsidR="00641F72" w:rsidRDefault="00641F72">
            <w:pPr>
              <w:spacing w:line="276" w:lineRule="auto"/>
            </w:pPr>
            <w:r>
              <w:t>Работа над сценариями внеклассных массовых мероприятий и видеоматериалов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lastRenderedPageBreak/>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 xml:space="preserve">Организационная работа  </w:t>
            </w:r>
          </w:p>
          <w:p w:rsidR="00641F72" w:rsidRDefault="00641F72">
            <w:pPr>
              <w:spacing w:line="276" w:lineRule="auto"/>
              <w:ind w:firstLine="567"/>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Организация и проведение внеклассных мероприятий по БДД.</w:t>
            </w:r>
          </w:p>
          <w:p w:rsidR="00641F72" w:rsidRDefault="00641F72">
            <w:pPr>
              <w:spacing w:line="276" w:lineRule="auto"/>
            </w:pPr>
            <w:r>
              <w:t>Организация и проведение конкурсов по БДД в рамках общешкольных мероприятий.</w:t>
            </w:r>
          </w:p>
          <w:p w:rsidR="00641F72" w:rsidRDefault="00641F72">
            <w:pPr>
              <w:spacing w:line="276" w:lineRule="auto"/>
            </w:pPr>
            <w:r>
              <w:t>Организация работы по созданию видеоматериалов по БДД.</w:t>
            </w:r>
          </w:p>
          <w:p w:rsidR="00641F72" w:rsidRDefault="00641F72">
            <w:pPr>
              <w:spacing w:line="276" w:lineRule="auto"/>
            </w:pPr>
            <w:r>
              <w:t>Организация и проведение совместных акций с ГИБДД  г.Старый Оскол.</w:t>
            </w:r>
          </w:p>
          <w:p w:rsidR="00641F72" w:rsidRDefault="00641F72">
            <w:pPr>
              <w:spacing w:line="276" w:lineRule="auto"/>
            </w:pPr>
            <w:r>
              <w:t>Организация встреч представителей ГИБДД г.</w:t>
            </w:r>
            <w:r w:rsidR="00F8793A">
              <w:t>Дербент</w:t>
            </w:r>
            <w:r>
              <w:t xml:space="preserve"> учащимися и родителями.</w:t>
            </w:r>
          </w:p>
          <w:p w:rsidR="00641F72" w:rsidRDefault="00641F72">
            <w:pPr>
              <w:spacing w:line="276" w:lineRule="auto"/>
            </w:pPr>
            <w:r>
              <w:t>Организация совместной работы учащихся с родителями по оформлению уголков БДД.</w:t>
            </w:r>
          </w:p>
          <w:p w:rsidR="00641F72" w:rsidRDefault="00641F72">
            <w:pPr>
              <w:spacing w:line="276" w:lineRule="auto"/>
            </w:pPr>
            <w:r>
              <w:t>Организация и проведение анкетирования родителей "Грамотный пешеход".</w:t>
            </w:r>
          </w:p>
          <w:p w:rsidR="00641F72" w:rsidRDefault="00641F72">
            <w:pPr>
              <w:spacing w:line="276" w:lineRule="auto"/>
            </w:pPr>
            <w:r>
              <w:t>Подготовка команды учащихся для участия в соревнованиях "Безопасное колесо".</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Просветительская работа</w:t>
            </w:r>
          </w:p>
          <w:p w:rsidR="00641F72" w:rsidRDefault="00641F72">
            <w:pPr>
              <w:spacing w:line="276" w:lineRule="auto"/>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Оформление общешкольного информационного стенда для учащихся и родителей.</w:t>
            </w:r>
          </w:p>
          <w:p w:rsidR="00641F72" w:rsidRDefault="00641F72">
            <w:pPr>
              <w:spacing w:line="276" w:lineRule="auto"/>
            </w:pPr>
            <w:r>
              <w:t>Оформление выставок детских работ по ПДД.</w:t>
            </w:r>
          </w:p>
          <w:p w:rsidR="00641F72" w:rsidRDefault="00641F72">
            <w:pPr>
              <w:spacing w:line="276" w:lineRule="auto"/>
            </w:pPr>
            <w:r>
              <w:t>Проведение и оформление внеклассных массовых мероприятий по БДД.</w:t>
            </w:r>
          </w:p>
          <w:p w:rsidR="00641F72" w:rsidRDefault="00641F72">
            <w:pPr>
              <w:spacing w:line="276" w:lineRule="auto"/>
            </w:pPr>
            <w:r>
              <w:t>Проведение торжественных награждений победителей и участников мероприятий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Создание и демонстрация фото и видеоматериалов по БДД.</w:t>
            </w: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Создание печатных материалов и презентаций по БДД.</w:t>
            </w:r>
          </w:p>
          <w:p w:rsidR="00641F72" w:rsidRDefault="00641F72">
            <w:pPr>
              <w:spacing w:line="276" w:lineRule="auto"/>
            </w:pPr>
            <w:r>
              <w:t>Пополнение видеотеки и обновление книгопечатной продукции по БДД и ПДД.</w:t>
            </w:r>
          </w:p>
          <w:p w:rsidR="00641F72" w:rsidRDefault="00641F72">
            <w:pPr>
              <w:spacing w:line="276" w:lineRule="auto"/>
            </w:pPr>
            <w:r>
              <w:t>Выступление членов отряда ЮИД перед учащимися по тематике БДД.</w:t>
            </w:r>
          </w:p>
          <w:p w:rsidR="00641F72" w:rsidRDefault="00641F72" w:rsidP="00F8793A">
            <w:pPr>
              <w:spacing w:line="276" w:lineRule="auto"/>
            </w:pPr>
            <w:r>
              <w:t>Совместные акции по БДД с представителям</w:t>
            </w:r>
            <w:r w:rsidR="00F8793A">
              <w:t>и отдела по пропаганде ГИБДД  Дербентский район</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Тематические обучающие беседы инструктора ГИБДД по профилактике ДДТТ с педагогами начальной школы и классными руководителями.</w:t>
            </w:r>
          </w:p>
        </w:tc>
      </w:tr>
    </w:tbl>
    <w:p w:rsidR="00641F72" w:rsidRDefault="00641F72" w:rsidP="00641F72">
      <w:pPr>
        <w:ind w:firstLine="454"/>
        <w:jc w:val="center"/>
        <w:rPr>
          <w:rFonts w:eastAsia="Calibri"/>
          <w:b/>
        </w:rPr>
      </w:pPr>
      <w:bookmarkStart w:id="15" w:name="bookmark184"/>
      <w:r>
        <w:rPr>
          <w:rFonts w:eastAsia="Calibri"/>
          <w:b/>
        </w:rPr>
        <w:t xml:space="preserve">Критерии и показатели эффективности деятельности </w:t>
      </w:r>
      <w:bookmarkEnd w:id="15"/>
    </w:p>
    <w:p w:rsidR="00641F72" w:rsidRDefault="00641F72" w:rsidP="00641F72">
      <w:pPr>
        <w:ind w:firstLine="567"/>
        <w:jc w:val="both"/>
        <w:rPr>
          <w:rFonts w:eastAsia="Times New Roman"/>
        </w:rPr>
      </w:pPr>
      <w:r>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641F72" w:rsidRDefault="00641F72" w:rsidP="00641F72">
      <w:pPr>
        <w:numPr>
          <w:ilvl w:val="0"/>
          <w:numId w:val="39"/>
        </w:numPr>
        <w:tabs>
          <w:tab w:val="left" w:pos="826"/>
        </w:tabs>
        <w:ind w:left="1429" w:hanging="360"/>
        <w:rPr>
          <w:rFonts w:eastAsia="Times New Roman"/>
        </w:rPr>
      </w:pPr>
      <w:r>
        <w:rPr>
          <w:rFonts w:eastAsia="Times New Roman"/>
        </w:rPr>
        <w:lastRenderedPageBreak/>
        <w:t>через анкетирование родителей и учащихся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641F72" w:rsidRDefault="00641F72" w:rsidP="00641F72">
      <w:pPr>
        <w:numPr>
          <w:ilvl w:val="0"/>
          <w:numId w:val="39"/>
        </w:numPr>
        <w:tabs>
          <w:tab w:val="left" w:pos="830"/>
        </w:tabs>
        <w:ind w:left="1429" w:hanging="360"/>
        <w:rPr>
          <w:rFonts w:eastAsia="Times New Roman"/>
        </w:rPr>
      </w:pPr>
      <w:r>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41F72" w:rsidRDefault="00641F72" w:rsidP="00641F72">
      <w:pPr>
        <w:ind w:firstLine="567"/>
        <w:jc w:val="both"/>
        <w:rPr>
          <w:rFonts w:eastAsia="Times New Roman"/>
        </w:rPr>
      </w:pPr>
      <w:r>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641F72" w:rsidRDefault="00641F72" w:rsidP="00641F72">
      <w:pPr>
        <w:shd w:val="clear" w:color="auto" w:fill="FFFFFF"/>
        <w:ind w:firstLine="567"/>
        <w:jc w:val="center"/>
      </w:pPr>
      <w:r>
        <w:rPr>
          <w:b/>
          <w:bCs/>
          <w:spacing w:val="-3"/>
        </w:rPr>
        <w:t>Планируемые результаты реализации программы</w:t>
      </w:r>
    </w:p>
    <w:p w:rsidR="00641F72" w:rsidRDefault="00641F72" w:rsidP="00641F72">
      <w:pPr>
        <w:ind w:firstLine="567"/>
        <w:rPr>
          <w:spacing w:val="-1"/>
        </w:rPr>
      </w:pPr>
      <w:r>
        <w:rPr>
          <w:spacing w:val="-1"/>
        </w:rPr>
        <w:t>В</w:t>
      </w:r>
      <w: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Pr>
          <w:b/>
          <w:bCs/>
        </w:rPr>
        <w:t xml:space="preserve">знать:          </w:t>
      </w:r>
    </w:p>
    <w:p w:rsidR="00641F72" w:rsidRDefault="00641F72" w:rsidP="00641F72">
      <w:pPr>
        <w:numPr>
          <w:ilvl w:val="0"/>
          <w:numId w:val="40"/>
        </w:numPr>
        <w:tabs>
          <w:tab w:val="left" w:pos="993"/>
        </w:tabs>
        <w:ind w:left="0" w:firstLine="567"/>
        <w:jc w:val="both"/>
      </w:pPr>
      <w: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41F72" w:rsidRDefault="00641F72" w:rsidP="00641F72">
      <w:pPr>
        <w:numPr>
          <w:ilvl w:val="0"/>
          <w:numId w:val="40"/>
        </w:numPr>
        <w:tabs>
          <w:tab w:val="left" w:pos="993"/>
        </w:tabs>
        <w:ind w:left="0" w:firstLine="567"/>
        <w:jc w:val="both"/>
      </w:pPr>
      <w:r>
        <w:t xml:space="preserve"> о взаимозависимости здоровья физического и нравственного, здоровья человека и среды, его окружающей;</w:t>
      </w:r>
    </w:p>
    <w:p w:rsidR="00641F72" w:rsidRDefault="00641F72" w:rsidP="00641F72">
      <w:pPr>
        <w:numPr>
          <w:ilvl w:val="0"/>
          <w:numId w:val="40"/>
        </w:numPr>
        <w:tabs>
          <w:tab w:val="left" w:pos="993"/>
        </w:tabs>
        <w:ind w:left="0" w:firstLine="567"/>
        <w:jc w:val="both"/>
      </w:pPr>
      <w:r>
        <w:t xml:space="preserve"> о важности спорта и физкультуры для сохранения и укрепления здоровья; </w:t>
      </w:r>
    </w:p>
    <w:p w:rsidR="00641F72" w:rsidRDefault="00641F72" w:rsidP="00641F72">
      <w:pPr>
        <w:numPr>
          <w:ilvl w:val="0"/>
          <w:numId w:val="40"/>
        </w:numPr>
        <w:tabs>
          <w:tab w:val="left" w:pos="993"/>
        </w:tabs>
        <w:ind w:left="0" w:firstLine="567"/>
        <w:jc w:val="both"/>
      </w:pPr>
      <w:r>
        <w:t xml:space="preserve">о положительном влиянии незагрязнённой природы на здоровье; </w:t>
      </w:r>
    </w:p>
    <w:p w:rsidR="00641F72" w:rsidRDefault="00641F72" w:rsidP="00641F72">
      <w:pPr>
        <w:numPr>
          <w:ilvl w:val="0"/>
          <w:numId w:val="40"/>
        </w:numPr>
        <w:tabs>
          <w:tab w:val="left" w:pos="993"/>
        </w:tabs>
        <w:ind w:left="0" w:firstLine="567"/>
        <w:jc w:val="both"/>
      </w:pPr>
      <w:r>
        <w:t>о возможном вреде для здоровья компьютерных игр, телевидения, рекламы и т.п.;</w:t>
      </w:r>
    </w:p>
    <w:p w:rsidR="00641F72" w:rsidRDefault="00641F72" w:rsidP="00641F72">
      <w:pPr>
        <w:numPr>
          <w:ilvl w:val="0"/>
          <w:numId w:val="40"/>
        </w:numPr>
        <w:tabs>
          <w:tab w:val="left" w:pos="993"/>
        </w:tabs>
        <w:ind w:left="0" w:firstLine="567"/>
        <w:jc w:val="both"/>
      </w:pPr>
      <w:r>
        <w:t>об отрицательной оценке неподвижного образа жизни, нарушения гигиены;</w:t>
      </w:r>
    </w:p>
    <w:p w:rsidR="00641F72" w:rsidRDefault="00641F72" w:rsidP="00641F72">
      <w:pPr>
        <w:numPr>
          <w:ilvl w:val="0"/>
          <w:numId w:val="40"/>
        </w:numPr>
        <w:tabs>
          <w:tab w:val="left" w:pos="993"/>
        </w:tabs>
        <w:ind w:left="0" w:firstLine="567"/>
        <w:jc w:val="both"/>
      </w:pPr>
      <w:r>
        <w:t>о влиянии слова на физическое состояние, настроение человека;</w:t>
      </w:r>
    </w:p>
    <w:p w:rsidR="00641F72" w:rsidRDefault="00641F72" w:rsidP="00641F72">
      <w:pPr>
        <w:numPr>
          <w:ilvl w:val="0"/>
          <w:numId w:val="40"/>
        </w:numPr>
        <w:tabs>
          <w:tab w:val="left" w:pos="993"/>
        </w:tabs>
        <w:ind w:left="0" w:firstLine="567"/>
        <w:jc w:val="both"/>
      </w:pPr>
      <w:r>
        <w:t>правила гигиены и здорового режима дня.</w:t>
      </w:r>
    </w:p>
    <w:p w:rsidR="00641F72" w:rsidRDefault="00641F72" w:rsidP="00641F72">
      <w:pPr>
        <w:ind w:firstLine="567"/>
        <w:jc w:val="both"/>
        <w:rPr>
          <w:b/>
          <w:bCs/>
        </w:rPr>
      </w:pPr>
      <w: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Pr>
          <w:b/>
          <w:bCs/>
        </w:rPr>
        <w:t>:</w:t>
      </w:r>
    </w:p>
    <w:p w:rsidR="00641F72" w:rsidRDefault="00641F72" w:rsidP="00641F72">
      <w:pPr>
        <w:numPr>
          <w:ilvl w:val="0"/>
          <w:numId w:val="40"/>
        </w:numPr>
        <w:tabs>
          <w:tab w:val="left" w:pos="993"/>
        </w:tabs>
        <w:ind w:left="0" w:firstLine="567"/>
        <w:jc w:val="both"/>
      </w:pPr>
      <w:r>
        <w:t>сохранения своего здоровья и здоровья других людей для самореализации каждой личности;</w:t>
      </w:r>
    </w:p>
    <w:p w:rsidR="00641F72" w:rsidRDefault="00641F72" w:rsidP="00641F72">
      <w:pPr>
        <w:numPr>
          <w:ilvl w:val="0"/>
          <w:numId w:val="40"/>
        </w:numPr>
        <w:tabs>
          <w:tab w:val="left" w:pos="993"/>
        </w:tabs>
        <w:ind w:left="0" w:firstLine="567"/>
        <w:jc w:val="both"/>
      </w:pPr>
      <w:r>
        <w:t xml:space="preserve">спортивных занятий для сохранения и укрепления здоровья; </w:t>
      </w:r>
    </w:p>
    <w:p w:rsidR="00641F72" w:rsidRDefault="00641F72" w:rsidP="00641F72">
      <w:pPr>
        <w:numPr>
          <w:ilvl w:val="0"/>
          <w:numId w:val="40"/>
        </w:numPr>
        <w:tabs>
          <w:tab w:val="left" w:pos="993"/>
        </w:tabs>
        <w:ind w:left="0" w:firstLine="567"/>
        <w:jc w:val="both"/>
      </w:pPr>
      <w:r>
        <w:t>соблюдения правил гигиены и здорового режима дня.</w:t>
      </w:r>
    </w:p>
    <w:p w:rsidR="00641F72" w:rsidRDefault="00641F72" w:rsidP="00641F72">
      <w:pPr>
        <w:numPr>
          <w:ilvl w:val="0"/>
          <w:numId w:val="40"/>
        </w:numPr>
        <w:tabs>
          <w:tab w:val="left" w:pos="993"/>
        </w:tabs>
        <w:ind w:left="0" w:firstLine="567"/>
        <w:jc w:val="both"/>
      </w:pPr>
      <w:r>
        <w:t>подвижного образа жизни (прогулки, подвижные игры, соревнования, занятие спортом и т.п.).</w:t>
      </w:r>
    </w:p>
    <w:p w:rsidR="00641F72" w:rsidRDefault="00641F72" w:rsidP="00641F72">
      <w:pPr>
        <w:keepNext/>
        <w:jc w:val="center"/>
        <w:rPr>
          <w:b/>
        </w:rPr>
      </w:pPr>
      <w:r>
        <w:rPr>
          <w:b/>
          <w:bCs/>
          <w:iCs/>
        </w:rPr>
        <w:t>5. Программа коррекционной работы</w:t>
      </w:r>
    </w:p>
    <w:p w:rsidR="00641F72" w:rsidRDefault="00641F72" w:rsidP="00641F72">
      <w:pPr>
        <w:ind w:firstLine="567"/>
        <w:jc w:val="both"/>
      </w:pPr>
      <w:r>
        <w:rPr>
          <w:b/>
        </w:rPr>
        <w:tab/>
      </w:r>
      <w:r>
        <w:t>Программа коррекционной работы направлена насоздание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641F72" w:rsidRDefault="00641F72" w:rsidP="00641F72">
      <w:pPr>
        <w:ind w:firstLine="567"/>
        <w:jc w:val="both"/>
      </w:pPr>
      <w:r>
        <w:rPr>
          <w:b/>
        </w:rPr>
        <w:t xml:space="preserve">Цель: </w:t>
      </w:r>
      <w: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641F72" w:rsidRDefault="00641F72" w:rsidP="00641F72">
      <w:pPr>
        <w:ind w:firstLine="567"/>
        <w:jc w:val="both"/>
        <w:rPr>
          <w:b/>
        </w:rPr>
      </w:pPr>
      <w:r>
        <w:rPr>
          <w:b/>
        </w:rPr>
        <w:t>Задачи программы:</w:t>
      </w:r>
    </w:p>
    <w:p w:rsidR="00641F72" w:rsidRDefault="00641F72" w:rsidP="00641F72">
      <w:pPr>
        <w:numPr>
          <w:ilvl w:val="0"/>
          <w:numId w:val="41"/>
        </w:numPr>
        <w:tabs>
          <w:tab w:val="left" w:pos="142"/>
        </w:tabs>
        <w:autoSpaceDE w:val="0"/>
        <w:autoSpaceDN w:val="0"/>
        <w:adjustRightInd w:val="0"/>
        <w:ind w:left="0" w:firstLine="567"/>
        <w:jc w:val="both"/>
      </w:pPr>
      <w:r>
        <w:t>своевременное выявление детей с трудностями адаптации к обучению в школе;</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особых образовательных потребностей детей данной категории;</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641F72" w:rsidRDefault="00641F72" w:rsidP="00641F72">
      <w:pPr>
        <w:numPr>
          <w:ilvl w:val="0"/>
          <w:numId w:val="41"/>
        </w:numPr>
        <w:tabs>
          <w:tab w:val="left" w:pos="142"/>
        </w:tabs>
        <w:autoSpaceDE w:val="0"/>
        <w:autoSpaceDN w:val="0"/>
        <w:adjustRightInd w:val="0"/>
        <w:ind w:left="0" w:firstLine="567"/>
        <w:jc w:val="both"/>
      </w:pPr>
      <w: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641F72" w:rsidRDefault="00641F72" w:rsidP="00641F72">
      <w:pPr>
        <w:numPr>
          <w:ilvl w:val="0"/>
          <w:numId w:val="41"/>
        </w:numPr>
        <w:tabs>
          <w:tab w:val="left" w:pos="142"/>
        </w:tabs>
        <w:autoSpaceDE w:val="0"/>
        <w:autoSpaceDN w:val="0"/>
        <w:adjustRightInd w:val="0"/>
        <w:ind w:left="0" w:firstLine="567"/>
        <w:jc w:val="both"/>
      </w:pPr>
      <w:r>
        <w:t>осуществление индивидуально ориентированной психолого-медико-педагогической помощи с учётом индивидуальных возможностей детей;</w:t>
      </w:r>
    </w:p>
    <w:p w:rsidR="00641F72" w:rsidRDefault="00641F72" w:rsidP="00641F72">
      <w:pPr>
        <w:numPr>
          <w:ilvl w:val="0"/>
          <w:numId w:val="41"/>
        </w:numPr>
        <w:tabs>
          <w:tab w:val="left" w:pos="142"/>
        </w:tabs>
        <w:autoSpaceDE w:val="0"/>
        <w:autoSpaceDN w:val="0"/>
        <w:adjustRightInd w:val="0"/>
        <w:ind w:left="0" w:firstLine="567"/>
        <w:jc w:val="both"/>
      </w:pPr>
      <w:r>
        <w:t xml:space="preserve">разработка и реализация индивидуальных учебных планов, организация </w:t>
      </w:r>
      <w:r>
        <w:lastRenderedPageBreak/>
        <w:t>индивидуальных и (или) групповых занятий;</w:t>
      </w:r>
    </w:p>
    <w:p w:rsidR="00641F72" w:rsidRDefault="00641F72" w:rsidP="00641F72">
      <w:pPr>
        <w:numPr>
          <w:ilvl w:val="0"/>
          <w:numId w:val="41"/>
        </w:numPr>
        <w:tabs>
          <w:tab w:val="left" w:pos="142"/>
        </w:tabs>
        <w:autoSpaceDE w:val="0"/>
        <w:autoSpaceDN w:val="0"/>
        <w:adjustRightInd w:val="0"/>
        <w:ind w:left="0" w:firstLine="567"/>
        <w:jc w:val="both"/>
      </w:pPr>
      <w:r>
        <w:t>обеспечение возможности обучения и воспитания по дополнительным образовательным программам;</w:t>
      </w:r>
    </w:p>
    <w:p w:rsidR="00641F72" w:rsidRDefault="00641F72" w:rsidP="00641F72">
      <w:pPr>
        <w:numPr>
          <w:ilvl w:val="0"/>
          <w:numId w:val="41"/>
        </w:numPr>
        <w:tabs>
          <w:tab w:val="left" w:pos="142"/>
        </w:tabs>
        <w:autoSpaceDE w:val="0"/>
        <w:autoSpaceDN w:val="0"/>
        <w:adjustRightInd w:val="0"/>
        <w:ind w:left="0" w:firstLine="567"/>
        <w:jc w:val="both"/>
      </w:pPr>
      <w:r>
        <w:t>реализация системы мероприятий по социальной адаптации детей;</w:t>
      </w:r>
    </w:p>
    <w:p w:rsidR="00641F72" w:rsidRDefault="00641F72" w:rsidP="00641F72">
      <w:pPr>
        <w:numPr>
          <w:ilvl w:val="0"/>
          <w:numId w:val="41"/>
        </w:numPr>
        <w:tabs>
          <w:tab w:val="left" w:pos="142"/>
        </w:tabs>
        <w:autoSpaceDE w:val="0"/>
        <w:autoSpaceDN w:val="0"/>
        <w:adjustRightInd w:val="0"/>
        <w:ind w:left="0" w:firstLine="567"/>
        <w:jc w:val="both"/>
      </w:pPr>
      <w: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641F72" w:rsidRDefault="00641F72" w:rsidP="00641F72">
      <w:pPr>
        <w:ind w:firstLine="567"/>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641F72" w:rsidRDefault="00641F72" w:rsidP="00641F72">
      <w:pPr>
        <w:ind w:firstLine="567"/>
        <w:jc w:val="both"/>
        <w:rPr>
          <w:b/>
        </w:rPr>
      </w:pPr>
      <w:r>
        <w:rPr>
          <w:b/>
        </w:rPr>
        <w:t xml:space="preserve">Формы обучения: </w:t>
      </w:r>
    </w:p>
    <w:p w:rsidR="00641F72" w:rsidRDefault="00641F72" w:rsidP="00641F72">
      <w:pPr>
        <w:numPr>
          <w:ilvl w:val="0"/>
          <w:numId w:val="42"/>
        </w:numPr>
        <w:tabs>
          <w:tab w:val="left" w:pos="142"/>
        </w:tabs>
        <w:autoSpaceDE w:val="0"/>
        <w:autoSpaceDN w:val="0"/>
        <w:adjustRightInd w:val="0"/>
        <w:ind w:left="0" w:firstLine="567"/>
        <w:jc w:val="both"/>
        <w:rPr>
          <w:bCs/>
        </w:rPr>
      </w:pPr>
      <w:r>
        <w:rPr>
          <w:bCs/>
        </w:rPr>
        <w:t xml:space="preserve">очная, </w:t>
      </w:r>
    </w:p>
    <w:p w:rsidR="00641F72" w:rsidRDefault="00641F72" w:rsidP="00641F72">
      <w:pPr>
        <w:numPr>
          <w:ilvl w:val="0"/>
          <w:numId w:val="43"/>
        </w:numPr>
        <w:tabs>
          <w:tab w:val="left" w:pos="142"/>
        </w:tabs>
        <w:autoSpaceDE w:val="0"/>
        <w:autoSpaceDN w:val="0"/>
        <w:adjustRightInd w:val="0"/>
        <w:ind w:left="0" w:firstLine="567"/>
        <w:jc w:val="both"/>
      </w:pPr>
      <w:r>
        <w:t>обучение по индивидуальной программе, с использованием надомной формы обучения;</w:t>
      </w:r>
    </w:p>
    <w:p w:rsidR="00641F72" w:rsidRDefault="00641F72" w:rsidP="00641F72">
      <w:pPr>
        <w:numPr>
          <w:ilvl w:val="0"/>
          <w:numId w:val="43"/>
        </w:numPr>
        <w:tabs>
          <w:tab w:val="left" w:pos="142"/>
        </w:tabs>
        <w:autoSpaceDE w:val="0"/>
        <w:autoSpaceDN w:val="0"/>
        <w:adjustRightInd w:val="0"/>
        <w:ind w:left="0" w:firstLine="567"/>
        <w:jc w:val="both"/>
      </w:pPr>
      <w:r>
        <w:rPr>
          <w:bCs/>
        </w:rPr>
        <w:t>семейное образование.</w:t>
      </w:r>
    </w:p>
    <w:p w:rsidR="00641F72" w:rsidRDefault="00641F72" w:rsidP="00641F72">
      <w:pPr>
        <w:ind w:firstLine="567"/>
        <w:jc w:val="both"/>
      </w:pPr>
      <w:r>
        <w:t xml:space="preserve">Содержание программы коррекционной работы определяют следующие </w:t>
      </w:r>
      <w:r>
        <w:rPr>
          <w:b/>
        </w:rPr>
        <w:t>принципы</w:t>
      </w:r>
      <w:r>
        <w:t>:</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Соблюдение интересов ребёнка</w:t>
      </w:r>
      <w:r>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Системность.</w:t>
      </w:r>
      <w:r>
        <w:rPr>
          <w:rFonts w:eastAsia="@Arial Unicode MS"/>
          <w:iCs/>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Непрерывность.</w:t>
      </w:r>
      <w:r>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Вариативность.</w:t>
      </w:r>
      <w:r>
        <w:rPr>
          <w:rFonts w:eastAsia="@Arial Unicode MS"/>
          <w:iCs/>
        </w:rPr>
        <w:t xml:space="preserve"> Принцип предполагает создание вариативных условий для получения образования детьми.</w:t>
      </w:r>
    </w:p>
    <w:p w:rsidR="00641F72" w:rsidRDefault="00641F72" w:rsidP="00641F72">
      <w:pPr>
        <w:ind w:firstLine="567"/>
        <w:jc w:val="both"/>
        <w:rPr>
          <w:rFonts w:eastAsia="@Arial Unicode MS"/>
          <w:iCs/>
        </w:rPr>
      </w:pPr>
      <w:r>
        <w:rPr>
          <w:rFonts w:eastAsia="@Arial Unicode MS"/>
          <w:iCs/>
        </w:rPr>
        <w:t>—</w:t>
      </w:r>
      <w:r>
        <w:rPr>
          <w:rFonts w:eastAsia="@Arial Unicode MS"/>
          <w:i/>
          <w:iCs/>
        </w:rPr>
        <w:t>Рекомендательный характер оказания помощи.</w:t>
      </w:r>
      <w:r>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41F72" w:rsidRDefault="00641F72" w:rsidP="00641F72">
      <w:pPr>
        <w:ind w:firstLine="567"/>
        <w:jc w:val="center"/>
        <w:rPr>
          <w:b/>
        </w:rPr>
      </w:pPr>
      <w:r>
        <w:rPr>
          <w:b/>
        </w:rPr>
        <w:t>Направления и содержание работы</w:t>
      </w:r>
    </w:p>
    <w:p w:rsidR="00641F72" w:rsidRDefault="00641F72" w:rsidP="00641F72">
      <w:pPr>
        <w:ind w:firstLine="567"/>
        <w:jc w:val="both"/>
      </w:pPr>
      <w: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641F72" w:rsidRDefault="00641F72" w:rsidP="00641F72">
      <w:pPr>
        <w:numPr>
          <w:ilvl w:val="0"/>
          <w:numId w:val="44"/>
        </w:numPr>
        <w:autoSpaceDE w:val="0"/>
        <w:autoSpaceDN w:val="0"/>
        <w:adjustRightInd w:val="0"/>
        <w:ind w:left="0" w:firstLine="567"/>
        <w:jc w:val="both"/>
      </w:pPr>
      <w:r>
        <w:rPr>
          <w:i/>
        </w:rPr>
        <w:t>диагностическая работа</w:t>
      </w:r>
      <w:r>
        <w:t>;</w:t>
      </w:r>
    </w:p>
    <w:p w:rsidR="00641F72" w:rsidRDefault="00641F72" w:rsidP="00641F72">
      <w:pPr>
        <w:numPr>
          <w:ilvl w:val="0"/>
          <w:numId w:val="44"/>
        </w:numPr>
        <w:autoSpaceDE w:val="0"/>
        <w:autoSpaceDN w:val="0"/>
        <w:adjustRightInd w:val="0"/>
        <w:ind w:left="0" w:firstLine="567"/>
        <w:jc w:val="both"/>
      </w:pPr>
      <w:r>
        <w:rPr>
          <w:i/>
        </w:rPr>
        <w:t>коррекционно-развивающая работа</w:t>
      </w:r>
      <w:r>
        <w:t>;</w:t>
      </w:r>
    </w:p>
    <w:p w:rsidR="00641F72" w:rsidRDefault="00641F72" w:rsidP="00641F72">
      <w:pPr>
        <w:numPr>
          <w:ilvl w:val="0"/>
          <w:numId w:val="44"/>
        </w:numPr>
        <w:autoSpaceDE w:val="0"/>
        <w:autoSpaceDN w:val="0"/>
        <w:adjustRightInd w:val="0"/>
        <w:ind w:left="0" w:firstLine="567"/>
        <w:jc w:val="both"/>
      </w:pPr>
      <w:r>
        <w:rPr>
          <w:i/>
        </w:rPr>
        <w:t>консультативная работа</w:t>
      </w:r>
      <w:r>
        <w:t>;</w:t>
      </w:r>
    </w:p>
    <w:p w:rsidR="00641F72" w:rsidRDefault="00641F72" w:rsidP="00641F72">
      <w:pPr>
        <w:numPr>
          <w:ilvl w:val="0"/>
          <w:numId w:val="44"/>
        </w:numPr>
        <w:autoSpaceDE w:val="0"/>
        <w:autoSpaceDN w:val="0"/>
        <w:adjustRightInd w:val="0"/>
        <w:ind w:left="0" w:firstLine="567"/>
        <w:jc w:val="both"/>
      </w:pPr>
      <w:r>
        <w:rPr>
          <w:i/>
        </w:rPr>
        <w:t>информационно-просветительская работа</w:t>
      </w:r>
      <w:r>
        <w:t>.</w:t>
      </w:r>
    </w:p>
    <w:p w:rsidR="00641F72" w:rsidRDefault="00641F72" w:rsidP="00641F72">
      <w:pPr>
        <w:ind w:firstLine="567"/>
        <w:jc w:val="center"/>
        <w:rPr>
          <w:b/>
        </w:rPr>
      </w:pPr>
      <w:r>
        <w:rPr>
          <w:b/>
        </w:rPr>
        <w:t>Диагностическая работа</w:t>
      </w:r>
    </w:p>
    <w:p w:rsidR="00641F72" w:rsidRDefault="00641F72" w:rsidP="00641F72">
      <w:pPr>
        <w:ind w:firstLine="567"/>
        <w:jc w:val="both"/>
      </w:pPr>
      <w:r>
        <w:rPr>
          <w:b/>
        </w:rPr>
        <w:t>Цель:</w:t>
      </w:r>
      <w: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641F72" w:rsidRDefault="00641F72" w:rsidP="00641F72">
      <w:pPr>
        <w:ind w:firstLine="567"/>
        <w:jc w:val="both"/>
      </w:pPr>
      <w:r>
        <w:rPr>
          <w:b/>
        </w:rPr>
        <w:t>Диагностическая работа</w:t>
      </w:r>
      <w:r>
        <w:t>включает:</w:t>
      </w:r>
    </w:p>
    <w:p w:rsidR="00641F72" w:rsidRDefault="00641F72" w:rsidP="00641F72">
      <w:pPr>
        <w:ind w:firstLine="567"/>
        <w:jc w:val="both"/>
      </w:pPr>
      <w:r>
        <w:t>— своевременное выявление детей, нуждающихся в помощи;</w:t>
      </w:r>
    </w:p>
    <w:p w:rsidR="00641F72" w:rsidRDefault="00641F72" w:rsidP="00641F72">
      <w:pPr>
        <w:ind w:firstLine="567"/>
        <w:jc w:val="both"/>
      </w:pPr>
      <w:r>
        <w:t>—сбор сведений о ребёнке на основании диагностической информации от классных руководителей;</w:t>
      </w:r>
    </w:p>
    <w:p w:rsidR="00641F72" w:rsidRDefault="00641F72" w:rsidP="00641F72">
      <w:pPr>
        <w:ind w:firstLine="567"/>
        <w:jc w:val="both"/>
      </w:pPr>
      <w:r>
        <w:t>— определение зоны ближайшего развития учащегося, выявление его резервных возможностей;</w:t>
      </w:r>
    </w:p>
    <w:p w:rsidR="00641F72" w:rsidRDefault="00641F72" w:rsidP="00641F72">
      <w:pPr>
        <w:ind w:firstLine="567"/>
        <w:jc w:val="both"/>
      </w:pPr>
      <w:r>
        <w:t xml:space="preserve">— изучение развития эмоционально-волевой сферы и личностных особенностей </w:t>
      </w:r>
      <w:r>
        <w:lastRenderedPageBreak/>
        <w:t>учащихся;</w:t>
      </w:r>
    </w:p>
    <w:p w:rsidR="00641F72" w:rsidRDefault="00641F72" w:rsidP="00EF0323">
      <w:pPr>
        <w:ind w:firstLine="567"/>
        <w:jc w:val="both"/>
      </w:pPr>
      <w:r>
        <w:t>— изучение социальной ситуации развития и условий семейного воспитания ребёнка.</w:t>
      </w:r>
    </w:p>
    <w:p w:rsidR="00641F72" w:rsidRDefault="00641F72" w:rsidP="00641F72">
      <w:pPr>
        <w:ind w:firstLine="567"/>
        <w:jc w:val="both"/>
      </w:pP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1987"/>
        <w:gridCol w:w="284"/>
        <w:gridCol w:w="2127"/>
        <w:gridCol w:w="1843"/>
        <w:gridCol w:w="1844"/>
      </w:tblGrid>
      <w:tr w:rsidR="00641F72" w:rsidTr="00641F72">
        <w:trPr>
          <w:trHeight w:val="728"/>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w:t>
            </w:r>
          </w:p>
          <w:p w:rsidR="00641F72" w:rsidRDefault="00641F72">
            <w:pPr>
              <w:suppressLineNumbers/>
              <w:spacing w:line="276" w:lineRule="auto"/>
              <w:jc w:val="both"/>
            </w:pPr>
            <w: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w:t>
            </w:r>
          </w:p>
          <w:p w:rsidR="00641F72" w:rsidRDefault="00641F72">
            <w:pPr>
              <w:suppressLineNumbers/>
              <w:spacing w:line="276" w:lineRule="auto"/>
              <w:jc w:val="both"/>
            </w:pPr>
            <w:r>
              <w:t>мероприятия</w:t>
            </w:r>
          </w:p>
        </w:tc>
        <w:tc>
          <w:tcPr>
            <w:tcW w:w="184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Сроки</w:t>
            </w:r>
          </w:p>
          <w:p w:rsidR="00641F72" w:rsidRDefault="00641F72">
            <w:pPr>
              <w:suppressLineNumbers/>
              <w:spacing w:line="276" w:lineRule="auto"/>
              <w:jc w:val="both"/>
            </w:pPr>
            <w: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21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Медицинская диагностика </w:t>
            </w:r>
          </w:p>
        </w:tc>
      </w:tr>
      <w:tr w:rsidR="00641F72" w:rsidTr="00641F72">
        <w:trPr>
          <w:trHeight w:val="196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Изучение истории развития ребенка, беседа с родителями,</w:t>
            </w:r>
          </w:p>
          <w:p w:rsidR="00641F72" w:rsidRDefault="00641F72">
            <w:pPr>
              <w:suppressLineNumbers/>
              <w:spacing w:line="276" w:lineRule="auto"/>
              <w:jc w:val="both"/>
            </w:pPr>
            <w:r>
              <w:t>наблюдение классного руководителя,</w:t>
            </w:r>
          </w:p>
          <w:p w:rsidR="00641F72" w:rsidRDefault="00641F72">
            <w:pPr>
              <w:suppressLineNumbers/>
              <w:spacing w:line="276" w:lineRule="auto"/>
              <w:jc w:val="both"/>
            </w:pPr>
            <w:r>
              <w:t xml:space="preserve">анализ работ учащихся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Медицинский работник</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Психолого-педагогическая диагностика </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Первичная диагностика для выявления группы «риска»</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Создание банка данных учащихся, нуждающихся в специализированной помощи</w:t>
            </w:r>
          </w:p>
          <w:p w:rsidR="00641F72" w:rsidRDefault="00641F72">
            <w:pPr>
              <w:suppressLineNumbers/>
              <w:spacing w:line="276" w:lineRule="auto"/>
              <w:jc w:val="both"/>
            </w:pPr>
            <w: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Наблюдение, логопедическое и психологическое обследование;</w:t>
            </w:r>
          </w:p>
          <w:p w:rsidR="00641F72" w:rsidRDefault="00641F72">
            <w:pPr>
              <w:suppressLineNumbers/>
              <w:spacing w:line="276" w:lineRule="auto"/>
              <w:jc w:val="both"/>
            </w:pPr>
            <w: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Соц.педагог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Углубленная диагностика детей с ОВЗ</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Диагностирование.</w:t>
            </w:r>
          </w:p>
          <w:p w:rsidR="00641F72" w:rsidRDefault="00641F72">
            <w:pPr>
              <w:suppressLineNumbers/>
              <w:spacing w:line="276" w:lineRule="auto"/>
              <w:jc w:val="both"/>
            </w:pPr>
            <w:r>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Соц.педагог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Проанализировать причины возникновения трудностей в обучении.</w:t>
            </w:r>
          </w:p>
          <w:p w:rsidR="00641F72" w:rsidRDefault="00641F72">
            <w:pPr>
              <w:suppressLineNumbers/>
              <w:spacing w:line="276" w:lineRule="auto"/>
              <w:jc w:val="both"/>
            </w:pPr>
            <w:r>
              <w:lastRenderedPageBreak/>
              <w:t>Выявить резервные возможности</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 xml:space="preserve">Индивидуальная коррекционная программа, соответствующая выявленному </w:t>
            </w:r>
            <w:r>
              <w:lastRenderedPageBreak/>
              <w:t>уровню развития учащегося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Разработка коррекционной программы</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До 10.10</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 xml:space="preserve">Соц.педагог </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lastRenderedPageBreak/>
              <w:t>Социально – педагогическая диагностика</w:t>
            </w:r>
          </w:p>
        </w:tc>
      </w:tr>
      <w:tr w:rsidR="00641F72" w:rsidTr="00641F72">
        <w:trPr>
          <w:trHeight w:val="603"/>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Получение объективной информации об организованности ребенка, умении учиться, особенности личности, уровню знаний по предметам. </w:t>
            </w:r>
          </w:p>
          <w:p w:rsidR="00641F72" w:rsidRDefault="00641F72">
            <w:pPr>
              <w:suppressLineNumbers/>
              <w:spacing w:line="276" w:lineRule="auto"/>
              <w:jc w:val="both"/>
            </w:pPr>
            <w:r>
              <w:t xml:space="preserve">Выявление нарушений в поведении (гиперактивность, замкнутость, обидчивость и т.д.)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 - октябрь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Учитель-предметник</w:t>
            </w:r>
          </w:p>
        </w:tc>
      </w:tr>
    </w:tbl>
    <w:p w:rsidR="00641F72" w:rsidRDefault="00641F72" w:rsidP="00641F72">
      <w:pPr>
        <w:ind w:firstLine="567"/>
        <w:jc w:val="center"/>
        <w:rPr>
          <w:rFonts w:eastAsia="DejaVu Sans Condensed"/>
          <w:b/>
          <w:lang w:eastAsia="hi-IN" w:bidi="hi-IN"/>
        </w:rPr>
      </w:pPr>
      <w:r>
        <w:rPr>
          <w:rFonts w:eastAsia="DejaVu Sans Condensed"/>
          <w:b/>
          <w:lang w:eastAsia="hi-IN" w:bidi="hi-IN"/>
        </w:rPr>
        <w:t>Коррекционно-развивающая работа</w:t>
      </w:r>
    </w:p>
    <w:p w:rsidR="00641F72" w:rsidRDefault="00641F72" w:rsidP="00641F72">
      <w:pPr>
        <w:ind w:firstLine="567"/>
        <w:jc w:val="both"/>
        <w:rPr>
          <w:rFonts w:eastAsia="DejaVu Sans Condensed"/>
          <w:lang w:eastAsia="hi-IN" w:bidi="hi-IN"/>
        </w:rPr>
      </w:pPr>
      <w:r>
        <w:rPr>
          <w:rFonts w:eastAsia="DejaVu Sans Condensed"/>
          <w:b/>
          <w:lang w:eastAsia="hi-IN" w:bidi="hi-IN"/>
        </w:rPr>
        <w:t>Цель:</w:t>
      </w:r>
      <w:r>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641F72" w:rsidRDefault="00641F72" w:rsidP="00641F72">
      <w:pPr>
        <w:ind w:firstLine="567"/>
        <w:jc w:val="both"/>
      </w:pPr>
      <w:r>
        <w:rPr>
          <w:b/>
        </w:rPr>
        <w:t>Коррекционно-развивающая работа</w:t>
      </w:r>
      <w:r>
        <w:t xml:space="preserve"> включает:</w:t>
      </w:r>
    </w:p>
    <w:p w:rsidR="00641F72" w:rsidRDefault="00641F72" w:rsidP="00641F72">
      <w:pPr>
        <w:ind w:firstLine="567"/>
        <w:jc w:val="both"/>
      </w:pPr>
      <w:r>
        <w:t>— выбор оптимальных для развития ребёнка методов и приёмов обучения в соответствии с его особыми образовательными потребностями;</w:t>
      </w:r>
    </w:p>
    <w:p w:rsidR="00641F72" w:rsidRDefault="00641F72" w:rsidP="00641F72">
      <w:pPr>
        <w:ind w:firstLine="567"/>
        <w:jc w:val="both"/>
      </w:pPr>
      <w:r>
        <w:t>— организацию и проведение индивидуальных и групповых занятий, необходимых для преодоления трудностей обучения;</w:t>
      </w:r>
    </w:p>
    <w:p w:rsidR="00641F72" w:rsidRDefault="00641F72" w:rsidP="00641F72">
      <w:pPr>
        <w:ind w:firstLine="567"/>
        <w:jc w:val="both"/>
      </w:pPr>
      <w: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641F72" w:rsidRDefault="00641F72" w:rsidP="00641F72">
      <w:pPr>
        <w:ind w:firstLine="567"/>
        <w:jc w:val="both"/>
      </w:pPr>
      <w:r>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tblPr>
      <w:tblGrid>
        <w:gridCol w:w="1987"/>
        <w:gridCol w:w="1702"/>
        <w:gridCol w:w="3121"/>
        <w:gridCol w:w="141"/>
        <w:gridCol w:w="1135"/>
        <w:gridCol w:w="1844"/>
      </w:tblGrid>
      <w:tr w:rsidR="00641F72" w:rsidTr="00641F72">
        <w:trPr>
          <w:trHeight w:val="829"/>
        </w:trPr>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641F72" w:rsidRDefault="00641F72">
            <w:pPr>
              <w:suppressLineNumbers/>
              <w:snapToGrid w:val="0"/>
              <w:spacing w:line="276" w:lineRule="auto"/>
              <w:ind w:firstLine="37"/>
              <w:jc w:val="both"/>
            </w:pPr>
            <w:r>
              <w:t xml:space="preserve">Сроки </w:t>
            </w:r>
          </w:p>
          <w:p w:rsidR="00641F72" w:rsidRDefault="00641F72">
            <w:pPr>
              <w:suppressLineNumbers/>
              <w:spacing w:line="276" w:lineRule="auto"/>
              <w:ind w:firstLine="37"/>
              <w:jc w:val="both"/>
            </w:pP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Ответственные</w:t>
            </w:r>
          </w:p>
        </w:tc>
      </w:tr>
      <w:tr w:rsidR="00641F72" w:rsidTr="00641F72">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Психолого-педагогическая работа</w:t>
            </w:r>
          </w:p>
        </w:tc>
      </w:tr>
      <w:tr w:rsidR="00641F72" w:rsidTr="00641F72">
        <w:trPr>
          <w:trHeight w:val="604"/>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Планы, программы</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Разработать индивидуальную программу по предмету.</w:t>
            </w:r>
          </w:p>
          <w:p w:rsidR="00641F72" w:rsidRDefault="00641F72">
            <w:pPr>
              <w:suppressLineNumbers/>
              <w:spacing w:line="276" w:lineRule="auto"/>
              <w:ind w:firstLine="37"/>
              <w:jc w:val="both"/>
            </w:pPr>
            <w:r>
              <w:t xml:space="preserve">Разработать воспитательную программу </w:t>
            </w:r>
            <w:r>
              <w:lastRenderedPageBreak/>
              <w:t>работы с классом и индивидуальную воспитательную программу для детей с ОВЗ.</w:t>
            </w:r>
          </w:p>
          <w:p w:rsidR="00641F72" w:rsidRDefault="00641F72">
            <w:pPr>
              <w:suppressLineNumbers/>
              <w:spacing w:line="276" w:lineRule="auto"/>
              <w:ind w:firstLine="37"/>
              <w:jc w:val="both"/>
            </w:pPr>
            <w:r>
              <w:t>Разработать план работы с родителями по формированию толерантных отношений между участниками образовательного процесса.</w:t>
            </w:r>
          </w:p>
          <w:p w:rsidR="00641F72" w:rsidRDefault="00641F72">
            <w:pPr>
              <w:suppressLineNumbers/>
              <w:spacing w:line="276" w:lineRule="auto"/>
              <w:ind w:firstLine="37"/>
              <w:jc w:val="both"/>
            </w:pPr>
            <w:r>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Учитель-предметник, классный руководитель, социальный </w:t>
            </w:r>
            <w:r>
              <w:lastRenderedPageBreak/>
              <w:t>педагог</w:t>
            </w:r>
          </w:p>
        </w:tc>
      </w:tr>
      <w:tr w:rsidR="00641F72" w:rsidTr="00641F72">
        <w:trPr>
          <w:trHeight w:val="225"/>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Обеспечить психологическое  и  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Позитивная динамика развиваемых параметров</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1.Формирование групп для коррекционной работы.</w:t>
            </w:r>
          </w:p>
          <w:p w:rsidR="00641F72" w:rsidRDefault="00641F72">
            <w:pPr>
              <w:suppressLineNumbers/>
              <w:spacing w:line="276" w:lineRule="auto"/>
              <w:ind w:firstLine="37"/>
              <w:jc w:val="both"/>
            </w:pPr>
            <w:r>
              <w:t>2.Составление расписания занятий.</w:t>
            </w:r>
          </w:p>
          <w:p w:rsidR="00641F72" w:rsidRDefault="00641F72">
            <w:pPr>
              <w:suppressLineNumbers/>
              <w:tabs>
                <w:tab w:val="left" w:pos="746"/>
              </w:tabs>
              <w:spacing w:line="276" w:lineRule="auto"/>
              <w:ind w:firstLine="37"/>
              <w:jc w:val="both"/>
            </w:pPr>
            <w:r>
              <w:t>3.Проведение коррекционных занятий.</w:t>
            </w:r>
          </w:p>
          <w:p w:rsidR="00641F72" w:rsidRDefault="00641F72">
            <w:pPr>
              <w:suppressLineNumbers/>
              <w:spacing w:line="276" w:lineRule="auto"/>
              <w:ind w:firstLine="37"/>
              <w:jc w:val="both"/>
            </w:pPr>
            <w:r>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До 10.10</w:t>
            </w:r>
          </w:p>
          <w:p w:rsidR="00641F72" w:rsidRDefault="00641F72">
            <w:pPr>
              <w:suppressLineNumbers/>
              <w:spacing w:line="276" w:lineRule="auto"/>
              <w:ind w:firstLine="37"/>
              <w:jc w:val="both"/>
            </w:pPr>
            <w:r>
              <w:t>10.10-15.05</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Педагог-психолог</w:t>
            </w:r>
          </w:p>
          <w:p w:rsidR="00641F72" w:rsidRDefault="00641F72">
            <w:pPr>
              <w:suppressLineNumbers/>
              <w:spacing w:line="276" w:lineRule="auto"/>
              <w:ind w:firstLine="37"/>
              <w:jc w:val="both"/>
            </w:pPr>
            <w:r>
              <w:t>Соц.педагог</w:t>
            </w:r>
          </w:p>
        </w:tc>
      </w:tr>
      <w:tr w:rsidR="00641F72" w:rsidTr="00641F72">
        <w:trPr>
          <w:trHeight w:val="374"/>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Лечебно – профилактическая работа</w:t>
            </w:r>
          </w:p>
        </w:tc>
      </w:tr>
      <w:tr w:rsidR="00641F72" w:rsidTr="00641F72">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641F72" w:rsidRDefault="00641F72">
            <w:pPr>
              <w:suppressLineNumbers/>
              <w:snapToGrid w:val="0"/>
              <w:spacing w:line="276" w:lineRule="auto"/>
              <w:ind w:firstLine="37"/>
              <w:jc w:val="both"/>
            </w:pPr>
          </w:p>
        </w:tc>
        <w:tc>
          <w:tcPr>
            <w:tcW w:w="326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134"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 течение года</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Медицинский работник </w:t>
            </w:r>
          </w:p>
        </w:tc>
      </w:tr>
    </w:tbl>
    <w:p w:rsidR="00641F72" w:rsidRDefault="00641F72" w:rsidP="00641F72">
      <w:pPr>
        <w:ind w:firstLine="567"/>
        <w:jc w:val="center"/>
        <w:rPr>
          <w:b/>
        </w:rPr>
      </w:pPr>
      <w:r>
        <w:rPr>
          <w:b/>
        </w:rPr>
        <w:t>Консультативная помощь</w:t>
      </w:r>
    </w:p>
    <w:p w:rsidR="00641F72" w:rsidRDefault="00641F72" w:rsidP="00641F72">
      <w:pPr>
        <w:ind w:firstLine="567"/>
        <w:jc w:val="both"/>
      </w:pPr>
      <w:r>
        <w:rPr>
          <w:b/>
        </w:rPr>
        <w:t>Цель:</w:t>
      </w:r>
      <w:r>
        <w:t xml:space="preserve"> обеспечение непрерывности специального индивидуального сопровождения детей </w:t>
      </w:r>
      <w:r>
        <w:lastRenderedPageBreak/>
        <w:t>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641F72" w:rsidRDefault="00641F72" w:rsidP="00641F72">
      <w:pPr>
        <w:ind w:firstLine="567"/>
        <w:jc w:val="both"/>
      </w:pPr>
      <w:r>
        <w:rPr>
          <w:b/>
        </w:rPr>
        <w:t>Консультативная работа</w:t>
      </w:r>
      <w:r>
        <w:t xml:space="preserve"> включает:</w:t>
      </w:r>
    </w:p>
    <w:p w:rsidR="00641F72" w:rsidRDefault="00641F72" w:rsidP="00641F72">
      <w:pPr>
        <w:ind w:firstLine="567"/>
        <w:jc w:val="both"/>
      </w:pPr>
      <w:r>
        <w:t>— выработку совместных обоснованных рекомендаций по основным направлениям работы с учащимся;</w:t>
      </w:r>
    </w:p>
    <w:p w:rsidR="00641F72" w:rsidRDefault="00641F72" w:rsidP="00641F72">
      <w:pPr>
        <w:ind w:firstLine="567"/>
        <w:jc w:val="both"/>
      </w:pPr>
      <w:r>
        <w:t>— консультирование педагогов по выбору индивидуально-ориентированных методов и приёмов работы с учащимся.</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2554"/>
        <w:gridCol w:w="2127"/>
        <w:gridCol w:w="1418"/>
        <w:gridCol w:w="1986"/>
      </w:tblGrid>
      <w:tr w:rsidR="00641F72" w:rsidTr="00641F72">
        <w:trPr>
          <w:trHeight w:val="801"/>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606"/>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другие материалы. </w:t>
            </w:r>
          </w:p>
          <w:p w:rsidR="00641F72" w:rsidRDefault="00641F72">
            <w:pPr>
              <w:suppressLineNumbers/>
              <w:spacing w:line="276" w:lineRule="auto"/>
              <w:jc w:val="both"/>
            </w:pPr>
            <w:r>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2532"/>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обуч-ся по выявленных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37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Консультирование родителей по вопросам выбора стратегии воспитания, соответствующей психолого-физиологичес ким </w:t>
            </w:r>
            <w:r>
              <w:lastRenderedPageBreak/>
              <w:t>особенностям детей</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 xml:space="preserve">1. Рекомендации, приёмы, упражнения и др. материалы. </w:t>
            </w:r>
          </w:p>
          <w:p w:rsidR="00641F72" w:rsidRDefault="00641F72">
            <w:pPr>
              <w:suppressLineNumbers/>
              <w:spacing w:line="276" w:lineRule="auto"/>
              <w:jc w:val="both"/>
            </w:pPr>
            <w:r>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 xml:space="preserve">Заместитель директора по </w:t>
            </w:r>
            <w:r>
              <w:lastRenderedPageBreak/>
              <w:t>УВР</w:t>
            </w:r>
          </w:p>
        </w:tc>
      </w:tr>
    </w:tbl>
    <w:p w:rsidR="00641F72" w:rsidRDefault="00641F72" w:rsidP="00641F72">
      <w:pPr>
        <w:ind w:firstLine="567"/>
        <w:jc w:val="center"/>
        <w:rPr>
          <w:b/>
        </w:rPr>
      </w:pPr>
      <w:r>
        <w:rPr>
          <w:b/>
        </w:rPr>
        <w:lastRenderedPageBreak/>
        <w:t>Информационно – просветительская работа</w:t>
      </w:r>
    </w:p>
    <w:p w:rsidR="00641F72" w:rsidRDefault="00641F72" w:rsidP="00641F72">
      <w:pPr>
        <w:ind w:firstLine="567"/>
        <w:jc w:val="both"/>
      </w:pPr>
      <w:r>
        <w:rPr>
          <w:b/>
        </w:rPr>
        <w:t>Цель:</w:t>
      </w:r>
      <w:r>
        <w:t>организация информационно-просветительской деятельности со всеми участниками образовательного процесса</w:t>
      </w:r>
    </w:p>
    <w:p w:rsidR="00641F72" w:rsidRDefault="00641F72" w:rsidP="00641F72">
      <w:pPr>
        <w:ind w:firstLine="567"/>
        <w:jc w:val="both"/>
      </w:pPr>
      <w:r>
        <w:rPr>
          <w:b/>
        </w:rPr>
        <w:t>Информационно-просветительская работа</w:t>
      </w:r>
      <w:r>
        <w:t xml:space="preserve"> предусматривает:</w:t>
      </w:r>
    </w:p>
    <w:p w:rsidR="00641F72" w:rsidRDefault="00641F72" w:rsidP="00EF0323">
      <w:pPr>
        <w:ind w:firstLine="567"/>
        <w:jc w:val="both"/>
      </w:pPr>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2130"/>
        <w:gridCol w:w="2127"/>
        <w:gridCol w:w="2127"/>
        <w:gridCol w:w="1419"/>
        <w:gridCol w:w="2127"/>
      </w:tblGrid>
      <w:tr w:rsidR="00641F72" w:rsidTr="00641F72">
        <w:trPr>
          <w:trHeight w:val="785"/>
        </w:trPr>
        <w:tc>
          <w:tcPr>
            <w:tcW w:w="212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rPr>
                <w:b/>
              </w:rPr>
            </w:pPr>
            <w:r>
              <w:rPr>
                <w:b/>
              </w:rPr>
              <w:t>Ответственные</w:t>
            </w:r>
          </w:p>
        </w:tc>
      </w:tr>
      <w:tr w:rsidR="00641F72" w:rsidTr="00641F72">
        <w:trPr>
          <w:trHeight w:val="262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 организации</w:t>
            </w:r>
          </w:p>
        </w:tc>
      </w:tr>
      <w:tr w:rsidR="00641F72" w:rsidTr="00641F72">
        <w:trPr>
          <w:trHeight w:val="301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w:t>
            </w:r>
          </w:p>
        </w:tc>
      </w:tr>
    </w:tbl>
    <w:p w:rsidR="00641F72" w:rsidRDefault="00641F72" w:rsidP="00641F72">
      <w:pPr>
        <w:ind w:firstLine="567"/>
        <w:jc w:val="both"/>
      </w:pPr>
    </w:p>
    <w:p w:rsidR="00641F72" w:rsidRDefault="00641F72" w:rsidP="00641F72">
      <w:pPr>
        <w:ind w:firstLine="567"/>
        <w:jc w:val="center"/>
        <w:rPr>
          <w:b/>
        </w:rPr>
      </w:pPr>
      <w:r>
        <w:rPr>
          <w:b/>
        </w:rPr>
        <w:t>Этапы реализации программы коррекционной работы</w:t>
      </w:r>
    </w:p>
    <w:p w:rsidR="00641F72" w:rsidRDefault="00641F72" w:rsidP="00641F72">
      <w:pPr>
        <w:ind w:firstLine="567"/>
        <w:jc w:val="both"/>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5953"/>
      </w:tblGrid>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Этапы</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Результат деятельности на данном этапе</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Сбор и анализ информации </w:t>
            </w:r>
            <w:r>
              <w:t>(информационно-аналитическаядеятельность)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Оценка контингента учащихся для учёта особенностей развития детей, определения специфики и их особых образовательных потребностей.</w:t>
            </w:r>
          </w:p>
          <w:p w:rsidR="00641F72" w:rsidRDefault="00641F72">
            <w:pPr>
              <w:spacing w:line="276" w:lineRule="auto"/>
              <w:jc w:val="both"/>
            </w:pPr>
            <w: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 xml:space="preserve">Планирование, организация, координация </w:t>
            </w:r>
            <w:r>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Организованный особым образом образовательный процесс, имеющий коррекционно-развивающую направленность.</w:t>
            </w:r>
          </w:p>
          <w:p w:rsidR="00641F72" w:rsidRDefault="00641F72">
            <w:pPr>
              <w:spacing w:line="276" w:lineRule="auto"/>
              <w:jc w:val="both"/>
            </w:pPr>
            <w: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Диагностика коррекционно-развивающей образовательной среды</w:t>
            </w:r>
            <w:r>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right="176"/>
              <w:jc w:val="both"/>
            </w:pPr>
            <w:r>
              <w:rPr>
                <w:b/>
              </w:rPr>
              <w:t xml:space="preserve">Регуляция и корректировка </w:t>
            </w:r>
            <w:r>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641F72" w:rsidRDefault="00641F72" w:rsidP="00641F72">
      <w:pPr>
        <w:ind w:firstLine="567"/>
        <w:jc w:val="both"/>
        <w:rPr>
          <w:rFonts w:eastAsia="DejaVu Sans Condensed"/>
          <w:b/>
          <w:lang w:eastAsia="hi-IN" w:bidi="hi-IN"/>
        </w:rPr>
      </w:pPr>
    </w:p>
    <w:p w:rsidR="00641F72" w:rsidRDefault="00641F72" w:rsidP="00641F72">
      <w:pPr>
        <w:ind w:firstLine="567"/>
        <w:jc w:val="center"/>
        <w:rPr>
          <w:b/>
        </w:rPr>
      </w:pPr>
      <w:r>
        <w:rPr>
          <w:b/>
        </w:rPr>
        <w:t>Механизмы реализации программы</w:t>
      </w:r>
    </w:p>
    <w:p w:rsidR="00641F72" w:rsidRDefault="00641F72" w:rsidP="00641F72">
      <w:pPr>
        <w:ind w:firstLine="567"/>
        <w:jc w:val="both"/>
      </w:pPr>
      <w:r>
        <w:t xml:space="preserve">Механизмом реализации коррекционной работы является </w:t>
      </w:r>
      <w:r>
        <w:rPr>
          <w:b/>
        </w:rPr>
        <w:t>оптимально выстроенное взаимодействие специалистов ОУ</w:t>
      </w:r>
      <w: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641F72" w:rsidRDefault="00641F72" w:rsidP="00641F72">
      <w:pPr>
        <w:ind w:firstLine="567"/>
        <w:jc w:val="both"/>
      </w:pPr>
      <w:r>
        <w:t xml:space="preserve">Одной из форм организованного взаимодействия специалистов является </w:t>
      </w:r>
      <w:r>
        <w:rPr>
          <w:b/>
        </w:rPr>
        <w:t>психолого – медико–педагогический консилиум.</w:t>
      </w:r>
      <w: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641F72" w:rsidRDefault="00641F72" w:rsidP="00641F72">
      <w:pPr>
        <w:ind w:right="57" w:firstLine="567"/>
        <w:jc w:val="both"/>
      </w:pPr>
      <w:r>
        <w:t xml:space="preserve">В качестве ещё одного механизма реализации коррекционной работы следует обозначить </w:t>
      </w:r>
      <w:r>
        <w:rPr>
          <w:b/>
        </w:rPr>
        <w:t>социальное партнёрство,</w:t>
      </w:r>
      <w:r>
        <w:t xml:space="preserve"> которое предполагает профессиональное взаимодействие образовательного учреждения с внешними ресурсами. </w:t>
      </w:r>
    </w:p>
    <w:p w:rsidR="00641F72" w:rsidRDefault="00641F72" w:rsidP="00641F72">
      <w:pPr>
        <w:ind w:firstLine="567"/>
        <w:jc w:val="both"/>
        <w:rPr>
          <w:i/>
        </w:rPr>
      </w:pPr>
      <w:r>
        <w:rPr>
          <w:b/>
        </w:rPr>
        <w:t>Социальное партнёрство</w:t>
      </w:r>
      <w:r>
        <w:rPr>
          <w:i/>
        </w:rPr>
        <w:t xml:space="preserve"> включает:</w:t>
      </w:r>
    </w:p>
    <w:p w:rsidR="00641F72" w:rsidRDefault="00641F72" w:rsidP="00641F72">
      <w:pPr>
        <w:ind w:firstLine="567"/>
        <w:jc w:val="both"/>
      </w:pPr>
      <w:r>
        <w:t>- сотрудничество с Зональной психолого-медико-педагогической комиссией общеобразовательных учреждений  Старооскольского городского округа;</w:t>
      </w:r>
    </w:p>
    <w:p w:rsidR="00641F72" w:rsidRDefault="00641F72" w:rsidP="00641F72">
      <w:pPr>
        <w:ind w:firstLine="567"/>
        <w:jc w:val="both"/>
        <w:rPr>
          <w:bCs/>
        </w:rPr>
      </w:pPr>
      <w:r>
        <w:t>- сотрудничество с</w:t>
      </w:r>
      <w:r>
        <w:rPr>
          <w:b/>
          <w:shd w:val="clear" w:color="auto" w:fill="FFFFFF"/>
        </w:rPr>
        <w:t>м</w:t>
      </w:r>
      <w:r>
        <w:rPr>
          <w:bCs/>
        </w:rPr>
        <w:t>униципальным образовательным учреждением для детей, нуждающихся в психолого-педагогической медико-социальной помощи «Центр психолого-медико-социального сопровождения»;</w:t>
      </w:r>
    </w:p>
    <w:p w:rsidR="00641F72" w:rsidRDefault="00641F72" w:rsidP="00641F72">
      <w:pPr>
        <w:ind w:firstLine="567"/>
        <w:jc w:val="both"/>
        <w:rPr>
          <w:bCs/>
        </w:rPr>
      </w:pPr>
    </w:p>
    <w:p w:rsidR="00641F72" w:rsidRDefault="00641F72" w:rsidP="00641F72">
      <w:pPr>
        <w:ind w:firstLine="567"/>
        <w:jc w:val="both"/>
        <w:rPr>
          <w:b/>
        </w:rPr>
      </w:pPr>
    </w:p>
    <w:p w:rsidR="00641F72" w:rsidRDefault="00641F72" w:rsidP="00641F72">
      <w:pPr>
        <w:ind w:firstLine="567"/>
        <w:jc w:val="center"/>
        <w:rPr>
          <w:b/>
        </w:rPr>
      </w:pPr>
      <w:r>
        <w:rPr>
          <w:b/>
        </w:rPr>
        <w:lastRenderedPageBreak/>
        <w:t>Условия реализации программы</w:t>
      </w:r>
    </w:p>
    <w:p w:rsidR="00641F72" w:rsidRDefault="00641F72" w:rsidP="00641F72">
      <w:pPr>
        <w:ind w:firstLine="567"/>
        <w:jc w:val="both"/>
        <w:rPr>
          <w:b/>
        </w:rPr>
      </w:pPr>
      <w:r>
        <w:rPr>
          <w:b/>
        </w:rPr>
        <w:t>Психолого-педагогическое обеспечение:</w:t>
      </w:r>
    </w:p>
    <w:p w:rsidR="00641F72" w:rsidRDefault="00641F72" w:rsidP="00641F72">
      <w:pPr>
        <w:ind w:firstLine="567"/>
        <w:jc w:val="both"/>
      </w:pPr>
      <w:r>
        <w:t>— вариативные формы получения образования;</w:t>
      </w:r>
    </w:p>
    <w:p w:rsidR="00641F72" w:rsidRDefault="00641F72" w:rsidP="00641F72">
      <w:pPr>
        <w:ind w:firstLine="567"/>
        <w:jc w:val="both"/>
      </w:pPr>
      <w:r>
        <w:t>— учёт индивидуальных особенностей ребёнка;</w:t>
      </w:r>
    </w:p>
    <w:p w:rsidR="00641F72" w:rsidRDefault="00641F72" w:rsidP="00641F72">
      <w:pPr>
        <w:ind w:firstLine="567"/>
        <w:jc w:val="both"/>
      </w:pPr>
      <w:r>
        <w:t>— соблюдение комфортного психоэмоционального режима;</w:t>
      </w:r>
    </w:p>
    <w:p w:rsidR="00641F72" w:rsidRDefault="00641F72" w:rsidP="00641F72">
      <w:pPr>
        <w:ind w:firstLine="567"/>
        <w:jc w:val="both"/>
      </w:pPr>
      <w: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41F72" w:rsidRDefault="00641F72" w:rsidP="00641F72">
      <w:pPr>
        <w:ind w:firstLine="567"/>
        <w:jc w:val="both"/>
      </w:pPr>
      <w:r>
        <w:t>— обеспечение здоровьесберегающих условий учащихся, соблюдение санитарно-гигиенических правил и норм.</w:t>
      </w:r>
    </w:p>
    <w:p w:rsidR="00641F72" w:rsidRDefault="00641F72" w:rsidP="00641F72">
      <w:pPr>
        <w:ind w:firstLine="567"/>
        <w:jc w:val="both"/>
        <w:rPr>
          <w:b/>
        </w:rPr>
      </w:pPr>
      <w:r>
        <w:rPr>
          <w:b/>
        </w:rPr>
        <w:t>Программно-методическое обеспечение:</w:t>
      </w:r>
    </w:p>
    <w:p w:rsidR="00641F72" w:rsidRDefault="00641F72" w:rsidP="00641F72">
      <w:pPr>
        <w:ind w:firstLine="567"/>
        <w:jc w:val="both"/>
      </w:pPr>
      <w: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641F72" w:rsidRDefault="00641F72" w:rsidP="00641F72">
      <w:pPr>
        <w:ind w:firstLine="567"/>
        <w:jc w:val="both"/>
        <w:rPr>
          <w:b/>
        </w:rPr>
      </w:pPr>
      <w:r>
        <w:rPr>
          <w:b/>
        </w:rPr>
        <w:t>Кадровое обеспечение</w:t>
      </w:r>
    </w:p>
    <w:p w:rsidR="00641F72" w:rsidRDefault="00641F72" w:rsidP="00641F72">
      <w:pPr>
        <w:ind w:firstLine="567"/>
        <w:jc w:val="both"/>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медицинских работника.</w:t>
      </w:r>
    </w:p>
    <w:p w:rsidR="00641F72" w:rsidRDefault="00641F72" w:rsidP="00641F72">
      <w:pPr>
        <w:ind w:firstLine="567"/>
        <w:jc w:val="both"/>
        <w:rPr>
          <w:b/>
        </w:rPr>
      </w:pPr>
      <w:r>
        <w:rPr>
          <w:b/>
        </w:rPr>
        <w:t>Материально-техническое обеспечение</w:t>
      </w:r>
    </w:p>
    <w:p w:rsidR="00641F72" w:rsidRDefault="00641F72" w:rsidP="00641F72">
      <w:pPr>
        <w:ind w:firstLine="567"/>
        <w:jc w:val="both"/>
      </w:pPr>
      <w:r>
        <w:t>В учреждении имеются: кабинет психологической службы, кабинет социального педагога, два спортивных зала, библиотека, столовая,  медицинский кабинет.</w:t>
      </w:r>
    </w:p>
    <w:p w:rsidR="00641F72" w:rsidRDefault="00641F72" w:rsidP="00641F72">
      <w:pPr>
        <w:ind w:firstLine="567"/>
        <w:jc w:val="both"/>
        <w:rPr>
          <w:b/>
        </w:rPr>
      </w:pPr>
      <w:r>
        <w:rPr>
          <w:b/>
        </w:rPr>
        <w:t>Информационное обеспечение</w:t>
      </w:r>
    </w:p>
    <w:p w:rsidR="00641F72" w:rsidRDefault="00641F72" w:rsidP="00641F72">
      <w:pPr>
        <w:ind w:firstLine="567"/>
        <w:jc w:val="both"/>
        <w:rPr>
          <w:rFonts w:eastAsia="@Arial Unicode MS"/>
          <w:b/>
        </w:rPr>
      </w:pPr>
      <w: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41F72" w:rsidRDefault="00641F72" w:rsidP="00641F72">
      <w:pPr>
        <w:tabs>
          <w:tab w:val="left" w:leader="dot" w:pos="624"/>
        </w:tabs>
        <w:autoSpaceDE w:val="0"/>
        <w:autoSpaceDN w:val="0"/>
        <w:adjustRightInd w:val="0"/>
        <w:ind w:firstLine="567"/>
        <w:jc w:val="center"/>
        <w:rPr>
          <w:rFonts w:eastAsia="Times New Roman"/>
        </w:rPr>
      </w:pPr>
      <w:r>
        <w:rPr>
          <w:rFonts w:eastAsia="@Arial Unicode MS"/>
          <w:b/>
        </w:rPr>
        <w:t xml:space="preserve">Планируемые результаты </w:t>
      </w:r>
      <w:r>
        <w:rPr>
          <w:rFonts w:eastAsia="Times New Roman"/>
          <w:b/>
          <w:bCs/>
        </w:rPr>
        <w:t>коррекционной работы</w:t>
      </w:r>
    </w:p>
    <w:p w:rsidR="00641F72" w:rsidRDefault="00641F72" w:rsidP="00641F72">
      <w:pPr>
        <w:shd w:val="clear" w:color="auto" w:fill="FFFFFF"/>
        <w:ind w:firstLine="567"/>
        <w:jc w:val="both"/>
      </w:pPr>
      <w:r>
        <w:rPr>
          <w:i/>
          <w:iCs/>
        </w:rPr>
        <w:t>Личностные УУД:</w:t>
      </w:r>
    </w:p>
    <w:p w:rsidR="00641F72" w:rsidRDefault="00641F72" w:rsidP="00641F72">
      <w:pPr>
        <w:shd w:val="clear" w:color="auto" w:fill="FFFFFF"/>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shd w:val="clear" w:color="auto" w:fill="FFFFFF"/>
        <w:ind w:firstLine="567"/>
        <w:jc w:val="both"/>
      </w:pPr>
      <w:r>
        <w:t>- достижение оптимального эмоционального уровня самооценки;</w:t>
      </w:r>
    </w:p>
    <w:p w:rsidR="00641F72" w:rsidRDefault="00641F72" w:rsidP="00641F72">
      <w:pPr>
        <w:shd w:val="clear" w:color="auto" w:fill="FFFFFF"/>
        <w:ind w:firstLine="567"/>
        <w:jc w:val="both"/>
      </w:pPr>
      <w:r>
        <w:t>- многоаспектный анализ личностного развития ребёнка.</w:t>
      </w:r>
    </w:p>
    <w:p w:rsidR="00641F72" w:rsidRDefault="00641F72" w:rsidP="00641F72">
      <w:pPr>
        <w:shd w:val="clear" w:color="auto" w:fill="FFFFFF"/>
        <w:ind w:firstLine="567"/>
        <w:jc w:val="both"/>
      </w:pPr>
      <w:r>
        <w:rPr>
          <w:i/>
          <w:iCs/>
        </w:rPr>
        <w:t>Познавательные УУД:</w:t>
      </w:r>
    </w:p>
    <w:p w:rsidR="00641F72" w:rsidRDefault="00641F72" w:rsidP="00641F72">
      <w:pPr>
        <w:shd w:val="clear" w:color="auto" w:fill="FFFFFF"/>
        <w:ind w:firstLine="567"/>
        <w:jc w:val="both"/>
      </w:pPr>
      <w:r>
        <w:t>- многоплановый  анализ познавательного развития ребёнка;</w:t>
      </w:r>
    </w:p>
    <w:p w:rsidR="00641F72" w:rsidRDefault="00641F72" w:rsidP="00641F72">
      <w:pPr>
        <w:shd w:val="clear" w:color="auto" w:fill="FFFFFF"/>
        <w:ind w:firstLine="567"/>
        <w:jc w:val="both"/>
      </w:pPr>
      <w:r>
        <w:t>- мониторинг динамики развития познавательных способностей, выстраивание индивидуальной траектории их развития.</w:t>
      </w:r>
    </w:p>
    <w:p w:rsidR="00641F72" w:rsidRDefault="00641F72" w:rsidP="00641F72">
      <w:pPr>
        <w:shd w:val="clear" w:color="auto" w:fill="FFFFFF"/>
        <w:ind w:firstLine="567"/>
        <w:jc w:val="both"/>
      </w:pPr>
      <w:r>
        <w:rPr>
          <w:i/>
          <w:iCs/>
        </w:rPr>
        <w:t>Регулятивные УУД:</w:t>
      </w:r>
    </w:p>
    <w:p w:rsidR="00641F72" w:rsidRDefault="00641F72" w:rsidP="00641F72">
      <w:pPr>
        <w:shd w:val="clear" w:color="auto" w:fill="FFFFFF"/>
        <w:ind w:firstLine="567"/>
        <w:jc w:val="both"/>
      </w:pPr>
      <w:r>
        <w:rPr>
          <w:i/>
          <w:iCs/>
        </w:rPr>
        <w:t>- </w:t>
      </w:r>
      <w:r>
        <w:t>общее развитие и коррекция отдельных сторон учебно-познавательной, речевой, эмоционально-волевой и личностной сфер ребёнка.</w:t>
      </w:r>
    </w:p>
    <w:p w:rsidR="00641F72" w:rsidRDefault="00641F72" w:rsidP="00641F72">
      <w:pPr>
        <w:shd w:val="clear" w:color="auto" w:fill="FFFFFF"/>
        <w:ind w:firstLine="567"/>
        <w:jc w:val="both"/>
      </w:pPr>
      <w:r>
        <w:rPr>
          <w:i/>
          <w:iCs/>
        </w:rPr>
        <w:t>Коммуникативные УУД:</w:t>
      </w:r>
    </w:p>
    <w:p w:rsidR="00641F72" w:rsidRDefault="00641F72" w:rsidP="00641F72">
      <w:pPr>
        <w:shd w:val="clear" w:color="auto" w:fill="FFFFFF"/>
        <w:ind w:firstLine="567"/>
        <w:jc w:val="both"/>
      </w:pPr>
      <w:r>
        <w:t>- социальная адаптация в коллективе, обществе.</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Pr="002D3DE8" w:rsidRDefault="00641F72" w:rsidP="00641F72">
      <w:pPr>
        <w:pStyle w:val="a5"/>
        <w:tabs>
          <w:tab w:val="left" w:pos="709"/>
        </w:tabs>
        <w:spacing w:line="240" w:lineRule="atLeast"/>
        <w:ind w:firstLine="567"/>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xml:space="preserve">В качестве показателей результативности и эффективности коррекционной работы могут рассматриваться: </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динамика индивидуальных достижений учащихся с ОВЗ по освоению предметных программ;</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lastRenderedPageBreak/>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5224FC">
      <w:pPr>
        <w:spacing w:line="100" w:lineRule="atLeast"/>
        <w:rPr>
          <w:b/>
          <w:caps/>
          <w:sz w:val="28"/>
          <w:szCs w:val="28"/>
        </w:rPr>
      </w:pPr>
    </w:p>
    <w:p w:rsidR="00641F72" w:rsidRDefault="00641F72" w:rsidP="00641F72">
      <w:pPr>
        <w:spacing w:line="100" w:lineRule="atLeast"/>
        <w:jc w:val="center"/>
        <w:rPr>
          <w:b/>
          <w:sz w:val="28"/>
          <w:szCs w:val="28"/>
        </w:rPr>
      </w:pPr>
      <w:r>
        <w:rPr>
          <w:b/>
          <w:caps/>
          <w:sz w:val="28"/>
          <w:szCs w:val="28"/>
        </w:rPr>
        <w:t xml:space="preserve">Раздел 3. </w:t>
      </w:r>
      <w:r>
        <w:rPr>
          <w:b/>
          <w:sz w:val="28"/>
          <w:szCs w:val="28"/>
        </w:rPr>
        <w:t xml:space="preserve"> Организационный раздел</w:t>
      </w:r>
    </w:p>
    <w:p w:rsidR="00641F72" w:rsidRDefault="00641F72" w:rsidP="00641F72">
      <w:pPr>
        <w:snapToGrid w:val="0"/>
        <w:jc w:val="center"/>
        <w:rPr>
          <w:b/>
          <w:spacing w:val="6"/>
          <w:sz w:val="26"/>
          <w:szCs w:val="26"/>
        </w:rPr>
      </w:pPr>
      <w:r>
        <w:rPr>
          <w:b/>
          <w:spacing w:val="6"/>
          <w:sz w:val="26"/>
          <w:szCs w:val="26"/>
        </w:rPr>
        <w:t xml:space="preserve">1. Учебный план начального общего образования </w:t>
      </w:r>
      <w:r>
        <w:rPr>
          <w:b/>
        </w:rPr>
        <w:t xml:space="preserve">МКОУ « </w:t>
      </w:r>
      <w:r w:rsidR="00826B72">
        <w:rPr>
          <w:b/>
        </w:rPr>
        <w:t>Зидьянская С</w:t>
      </w:r>
      <w:r>
        <w:rPr>
          <w:b/>
        </w:rPr>
        <w:t>ОШ »</w:t>
      </w:r>
    </w:p>
    <w:p w:rsidR="00641F72" w:rsidRDefault="00641F72" w:rsidP="00641F72">
      <w:pPr>
        <w:snapToGrid w:val="0"/>
        <w:jc w:val="center"/>
        <w:rPr>
          <w:rFonts w:eastAsia="Times New Roman"/>
          <w:b/>
        </w:rPr>
      </w:pPr>
      <w:r>
        <w:rPr>
          <w:rFonts w:eastAsia="Times New Roman"/>
          <w:b/>
        </w:rPr>
        <w:t>Пояснительная записка</w:t>
      </w:r>
    </w:p>
    <w:p w:rsidR="00641F72" w:rsidRDefault="00641F72" w:rsidP="00641F72">
      <w:pPr>
        <w:rPr>
          <w:b/>
        </w:rPr>
      </w:pPr>
    </w:p>
    <w:p w:rsidR="00641F72" w:rsidRDefault="00641F72" w:rsidP="00641F72">
      <w:pPr>
        <w:pStyle w:val="17"/>
        <w:shd w:val="clear" w:color="auto" w:fill="auto"/>
        <w:spacing w:line="240" w:lineRule="auto"/>
        <w:ind w:left="20" w:right="420" w:firstLine="480"/>
        <w:rPr>
          <w:rFonts w:ascii="Times New Roman" w:hAnsi="Times New Roman" w:cs="Times New Roman"/>
          <w:sz w:val="24"/>
          <w:szCs w:val="24"/>
        </w:rPr>
      </w:pPr>
      <w:r>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641F72" w:rsidRDefault="00641F72" w:rsidP="00641F72">
      <w:pPr>
        <w:pStyle w:val="17"/>
        <w:shd w:val="clear" w:color="auto" w:fill="auto"/>
        <w:spacing w:line="240" w:lineRule="auto"/>
        <w:ind w:left="2580"/>
        <w:rPr>
          <w:rFonts w:ascii="Times New Roman" w:hAnsi="Times New Roman" w:cs="Times New Roman"/>
          <w:sz w:val="24"/>
          <w:szCs w:val="24"/>
        </w:rPr>
      </w:pPr>
      <w:r>
        <w:rPr>
          <w:rFonts w:ascii="Times New Roman" w:hAnsi="Times New Roman" w:cs="Times New Roman"/>
          <w:sz w:val="24"/>
          <w:szCs w:val="24"/>
        </w:rPr>
        <w:t>Учебный план разработан на основе:</w:t>
      </w:r>
    </w:p>
    <w:p w:rsidR="00641F72" w:rsidRDefault="00641F72" w:rsidP="00641F72">
      <w:pPr>
        <w:pStyle w:val="17"/>
        <w:shd w:val="clear" w:color="auto" w:fill="auto"/>
        <w:spacing w:line="240" w:lineRule="auto"/>
        <w:ind w:left="2580"/>
        <w:rPr>
          <w:rFonts w:ascii="Times New Roman" w:hAnsi="Times New Roman" w:cs="Times New Roman"/>
          <w:sz w:val="24"/>
          <w:szCs w:val="24"/>
        </w:rPr>
      </w:pP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Закона Российской Федерации "Об образовании" (в действующей редакции);</w:t>
      </w:r>
    </w:p>
    <w:p w:rsidR="00641F72" w:rsidRDefault="00641F72" w:rsidP="00641F72">
      <w:pPr>
        <w:pStyle w:val="ConsPlusNormal"/>
        <w:jc w:val="both"/>
        <w:rPr>
          <w:rFonts w:ascii="Times New Roman" w:hAnsi="Times New Roman" w:cs="Times New Roman"/>
          <w:bCs/>
          <w:sz w:val="24"/>
          <w:szCs w:val="24"/>
        </w:rPr>
      </w:pPr>
      <w:r>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41F72" w:rsidRDefault="00641F72" w:rsidP="00641F72">
      <w:pPr>
        <w:pStyle w:val="ConsPlusNormal"/>
        <w:jc w:val="both"/>
        <w:rPr>
          <w:rFonts w:ascii="Times New Roman" w:hAnsi="Times New Roman" w:cs="Times New Roman"/>
          <w:bCs/>
          <w:sz w:val="24"/>
          <w:szCs w:val="24"/>
        </w:rPr>
      </w:pP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  30.01.2013 N 26755; </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641F72" w:rsidRPr="00EF0323" w:rsidRDefault="00641F72" w:rsidP="00EF0323">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образовательной программы начального общего образования.</w:t>
      </w:r>
    </w:p>
    <w:p w:rsidR="00641F72" w:rsidRDefault="00641F72" w:rsidP="00641F72">
      <w:pPr>
        <w:jc w:val="both"/>
      </w:pPr>
      <w:r>
        <w:t>-учебные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w:t>
      </w:r>
      <w:r w:rsidR="00A50B8C">
        <w:t xml:space="preserve"> для 1-4 </w:t>
      </w:r>
      <w:r>
        <w:t xml:space="preserve"> классов общеобразовательных учреждений Республики Дагестан с родным языком обучения. </w:t>
      </w:r>
    </w:p>
    <w:p w:rsidR="00641F72" w:rsidRDefault="00641F72" w:rsidP="00641F72">
      <w:pPr>
        <w:pStyle w:val="17"/>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 xml:space="preserve">Реализация учебного плана на начальной ступени общего образования направлена на </w:t>
      </w:r>
      <w:r>
        <w:rPr>
          <w:rFonts w:ascii="Times New Roman" w:hAnsi="Times New Roman" w:cs="Times New Roman"/>
          <w:sz w:val="24"/>
          <w:szCs w:val="24"/>
        </w:rPr>
        <w:lastRenderedPageBreak/>
        <w:t>формирование базовых основ и фундамента всего последующего обучения, в том числе:</w:t>
      </w:r>
    </w:p>
    <w:p w:rsidR="00641F72" w:rsidRDefault="00641F72" w:rsidP="00641F72">
      <w:pPr>
        <w:pStyle w:val="17"/>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641F72" w:rsidRDefault="00641F72" w:rsidP="00641F72">
      <w:pPr>
        <w:pStyle w:val="17"/>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Pr>
          <w:rFonts w:ascii="Times New Roman" w:hAnsi="Times New Roman" w:cs="Times New Roman"/>
          <w:sz w:val="24"/>
          <w:szCs w:val="24"/>
        </w:rPr>
        <w:t>универсальных учебных действий;</w:t>
      </w:r>
    </w:p>
    <w:p w:rsidR="00641F72" w:rsidRDefault="00641F72" w:rsidP="00641F72">
      <w:pPr>
        <w:pStyle w:val="17"/>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641F72" w:rsidRDefault="00641F72" w:rsidP="00641F72">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формирование гражданской идентичности;</w:t>
      </w:r>
    </w:p>
    <w:p w:rsidR="00641F72" w:rsidRDefault="00641F72" w:rsidP="00641F72">
      <w:pPr>
        <w:pStyle w:val="17"/>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Pr>
          <w:rFonts w:ascii="Times New Roman" w:hAnsi="Times New Roman" w:cs="Times New Roman"/>
          <w:sz w:val="24"/>
          <w:szCs w:val="24"/>
        </w:rPr>
        <w:t>приобщение к общекультурным и национальным ценностям, информационным технологиям;</w:t>
      </w:r>
    </w:p>
    <w:p w:rsidR="00641F72" w:rsidRDefault="00641F72" w:rsidP="00641F72">
      <w:pPr>
        <w:pStyle w:val="17"/>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641F72" w:rsidRDefault="00641F72" w:rsidP="00641F72">
      <w:pPr>
        <w:pStyle w:val="17"/>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личностное развитие обучающегося в соответствии с его индивидуальностью.</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p>
    <w:p w:rsidR="00641F72" w:rsidRDefault="00641F72" w:rsidP="00641F72">
      <w:pPr>
        <w:pStyle w:val="17"/>
        <w:shd w:val="clear" w:color="auto" w:fill="auto"/>
        <w:spacing w:line="240" w:lineRule="auto"/>
        <w:ind w:left="20" w:right="540"/>
        <w:rPr>
          <w:rFonts w:ascii="Times New Roman" w:hAnsi="Times New Roman" w:cs="Times New Roman"/>
          <w:sz w:val="24"/>
          <w:szCs w:val="24"/>
        </w:rPr>
      </w:pPr>
      <w:r>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641F72" w:rsidRDefault="00641F72" w:rsidP="00641F72">
      <w:pPr>
        <w:pStyle w:val="17"/>
        <w:shd w:val="clear" w:color="auto" w:fill="auto"/>
        <w:spacing w:line="240" w:lineRule="auto"/>
        <w:ind w:left="20" w:right="60" w:firstLine="840"/>
        <w:rPr>
          <w:rFonts w:ascii="Times New Roman" w:hAnsi="Times New Roman" w:cs="Times New Roman"/>
          <w:sz w:val="24"/>
          <w:szCs w:val="24"/>
        </w:rPr>
      </w:pPr>
      <w:r>
        <w:rPr>
          <w:rFonts w:ascii="Times New Roman" w:hAnsi="Times New Roman" w:cs="Times New Roman"/>
          <w:sz w:val="24"/>
          <w:szCs w:val="24"/>
        </w:rPr>
        <w:t xml:space="preserve">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w:t>
      </w:r>
      <w:r>
        <w:rPr>
          <w:rFonts w:ascii="Times New Roman" w:hAnsi="Times New Roman" w:cs="Times New Roman"/>
          <w:sz w:val="24"/>
          <w:szCs w:val="24"/>
        </w:rPr>
        <w:lastRenderedPageBreak/>
        <w:t>ритмика, современные и бальные танцы, обучение традиционным и национальным спортивным играм).</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Учебный план отвечает целям и задачам ОУ, учитывает особенности и потребности учащихся и учителей.</w:t>
      </w:r>
    </w:p>
    <w:p w:rsidR="00641F72" w:rsidRDefault="00641F72" w:rsidP="00641F72">
      <w:pPr>
        <w:pStyle w:val="17"/>
        <w:shd w:val="clear" w:color="auto" w:fill="auto"/>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Учебный план способствует достижению следующих целей:</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Сохранить единое образовательное пространство региона.</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Обеспечить базовое начальное образование для каждого школьника.</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Интегративно изучать отдельные дисциплины.</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Развивать способности и творческий потенциал каждого ученика.</w:t>
      </w:r>
    </w:p>
    <w:p w:rsidR="00641F72" w:rsidRDefault="00641F72" w:rsidP="00641F72">
      <w:pPr>
        <w:jc w:val="both"/>
      </w:pPr>
      <w:r>
        <w:t>Уч</w:t>
      </w:r>
      <w:r w:rsidR="00996A55">
        <w:t xml:space="preserve">ебном плане МКОУ « </w:t>
      </w:r>
      <w:r w:rsidR="00B510B7">
        <w:t>Зидья</w:t>
      </w:r>
      <w:r w:rsidR="00996A55">
        <w:t>нская С</w:t>
      </w:r>
      <w:r>
        <w:t xml:space="preserve">ОШ »в I-IV классах обучение осуществляется на </w:t>
      </w:r>
      <w:r w:rsidR="00B510B7">
        <w:t>русском</w:t>
      </w:r>
      <w:r>
        <w:t xml:space="preserve"> языке (р</w:t>
      </w:r>
      <w:r w:rsidR="00B510B7">
        <w:t>одной</w:t>
      </w:r>
      <w:r>
        <w:t xml:space="preserve"> язык изучается как предмет), с V по XI класс – на русском языке (родной язык изучается как предмет).</w:t>
      </w:r>
    </w:p>
    <w:p w:rsidR="00641F72" w:rsidRDefault="00641F72" w:rsidP="00641F72">
      <w:pPr>
        <w:pStyle w:val="17"/>
        <w:shd w:val="clear" w:color="auto" w:fill="auto"/>
        <w:tabs>
          <w:tab w:val="left" w:pos="714"/>
        </w:tabs>
        <w:spacing w:line="240" w:lineRule="auto"/>
        <w:ind w:left="20"/>
        <w:rPr>
          <w:rFonts w:ascii="Times New Roman" w:hAnsi="Times New Roman" w:cs="Times New Roman"/>
          <w:sz w:val="24"/>
          <w:szCs w:val="24"/>
        </w:rPr>
      </w:pP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641F72" w:rsidRDefault="00641F72" w:rsidP="00641F72">
      <w:pPr>
        <w:ind w:firstLine="600"/>
        <w:jc w:val="both"/>
      </w:pPr>
      <w:r>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641F72" w:rsidRDefault="00641F72" w:rsidP="00641F72">
      <w:pPr>
        <w:ind w:firstLine="600"/>
        <w:jc w:val="both"/>
      </w:pPr>
      <w: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 xml:space="preserve">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00AB121C">
        <w:rPr>
          <w:rFonts w:ascii="Times New Roman" w:hAnsi="Times New Roman" w:cs="Times New Roman"/>
          <w:sz w:val="24"/>
          <w:szCs w:val="24"/>
        </w:rPr>
        <w:t>«</w:t>
      </w:r>
      <w:r w:rsidR="00D9633A">
        <w:rPr>
          <w:rFonts w:ascii="Times New Roman" w:hAnsi="Times New Roman" w:cs="Times New Roman"/>
          <w:sz w:val="24"/>
          <w:szCs w:val="24"/>
        </w:rPr>
        <w:t xml:space="preserve">Зидьянская </w:t>
      </w:r>
      <w:r w:rsidR="00AB121C">
        <w:rPr>
          <w:rFonts w:ascii="Times New Roman" w:hAnsi="Times New Roman" w:cs="Times New Roman"/>
          <w:sz w:val="24"/>
          <w:szCs w:val="24"/>
        </w:rPr>
        <w:t xml:space="preserve"> СОШ»</w:t>
      </w:r>
      <w:r>
        <w:rPr>
          <w:rFonts w:ascii="Times New Roman" w:hAnsi="Times New Roman" w:cs="Times New Roman"/>
          <w:sz w:val="24"/>
          <w:szCs w:val="24"/>
        </w:rPr>
        <w:t xml:space="preserve"> организует изучение одного модуля «Основы исламской культуры»  выбранного учащимися и их родителями.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641F72" w:rsidRDefault="00641F72" w:rsidP="00641F72">
      <w:pPr>
        <w:keepNext/>
        <w:keepLines/>
        <w:jc w:val="both"/>
        <w:rPr>
          <w:b/>
        </w:rPr>
      </w:pPr>
      <w:r>
        <w:rPr>
          <w:b/>
        </w:rPr>
        <w:t>Структура учебного плана.</w:t>
      </w:r>
    </w:p>
    <w:p w:rsidR="00A50B8C" w:rsidRPr="00A50B8C" w:rsidRDefault="00A50B8C" w:rsidP="00A50B8C">
      <w:pPr>
        <w:pStyle w:val="29"/>
        <w:shd w:val="clear" w:color="auto" w:fill="auto"/>
        <w:spacing w:line="240" w:lineRule="auto"/>
        <w:contextualSpacing/>
        <w:jc w:val="both"/>
        <w:rPr>
          <w:rFonts w:ascii="Times New Roman" w:hAnsi="Times New Roman" w:cs="Times New Roman"/>
          <w:sz w:val="24"/>
          <w:szCs w:val="28"/>
        </w:rPr>
      </w:pPr>
      <w:r w:rsidRPr="00A50B8C">
        <w:rPr>
          <w:rFonts w:ascii="Times New Roman" w:hAnsi="Times New Roman" w:cs="Times New Roman"/>
          <w:sz w:val="24"/>
          <w:szCs w:val="28"/>
        </w:rPr>
        <w:t>Учебная нагрузка.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A50B8C" w:rsidRPr="00A50B8C" w:rsidRDefault="00A50B8C" w:rsidP="00A50B8C">
      <w:pPr>
        <w:pStyle w:val="37"/>
        <w:shd w:val="clear" w:color="auto" w:fill="auto"/>
        <w:tabs>
          <w:tab w:val="left" w:pos="834"/>
        </w:tabs>
        <w:spacing w:before="0" w:after="0" w:line="240" w:lineRule="auto"/>
        <w:ind w:firstLine="0"/>
        <w:rPr>
          <w:sz w:val="24"/>
          <w:szCs w:val="28"/>
        </w:rPr>
      </w:pPr>
      <w:r w:rsidRPr="00A50B8C">
        <w:rPr>
          <w:sz w:val="24"/>
          <w:szCs w:val="28"/>
        </w:rPr>
        <w:t>1.Филология.</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и задач, стоящих перед начальной школой, принадлежит изучению родного языка, по 2ч. грамматики, по 3ч- литературы.</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lastRenderedPageBreak/>
        <w:t>На изучение русского языка в классах с родным языком обучения в 1 классах по 7 часов в неделю, для 2и3 классов - по 8 часов в неделю, в 4-х классах по 7ч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На изучение литературного чтения в классах с родным языком обучения во 2-4 классах - по 4 часа в неделю.</w:t>
      </w:r>
    </w:p>
    <w:p w:rsidR="00A50B8C" w:rsidRPr="00A50B8C" w:rsidRDefault="00A50B8C" w:rsidP="00A50B8C">
      <w:pPr>
        <w:pStyle w:val="17"/>
        <w:shd w:val="clear" w:color="auto" w:fill="auto"/>
        <w:spacing w:line="240" w:lineRule="auto"/>
        <w:ind w:left="20" w:firstLine="560"/>
        <w:rPr>
          <w:rFonts w:ascii="Times New Roman" w:hAnsi="Times New Roman" w:cs="Times New Roman"/>
          <w:sz w:val="24"/>
          <w:szCs w:val="28"/>
        </w:rPr>
      </w:pPr>
      <w:r w:rsidRPr="00A50B8C">
        <w:rPr>
          <w:rFonts w:ascii="Times New Roman" w:hAnsi="Times New Roman" w:cs="Times New Roman"/>
          <w:sz w:val="24"/>
          <w:szCs w:val="28"/>
        </w:rPr>
        <w:t>1час из школьного компонента во всех 2-3 классах отводится на изучение английского языка.</w:t>
      </w:r>
    </w:p>
    <w:p w:rsidR="00A50B8C" w:rsidRPr="00A50B8C" w:rsidRDefault="00A50B8C" w:rsidP="00A50B8C">
      <w:pPr>
        <w:pStyle w:val="37"/>
        <w:shd w:val="clear" w:color="auto" w:fill="auto"/>
        <w:tabs>
          <w:tab w:val="left" w:pos="810"/>
        </w:tabs>
        <w:spacing w:before="0" w:after="0" w:line="240" w:lineRule="auto"/>
        <w:ind w:firstLine="0"/>
        <w:rPr>
          <w:sz w:val="24"/>
          <w:szCs w:val="28"/>
        </w:rPr>
      </w:pPr>
      <w:r w:rsidRPr="00A50B8C">
        <w:rPr>
          <w:sz w:val="24"/>
          <w:szCs w:val="28"/>
        </w:rPr>
        <w:t>2.Математика и информатика.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«Математика» в 1-4 классах, 4 часа в неделю.</w:t>
      </w:r>
    </w:p>
    <w:p w:rsidR="00A50B8C" w:rsidRPr="00A50B8C" w:rsidRDefault="00A50B8C" w:rsidP="00A50B8C">
      <w:pPr>
        <w:pStyle w:val="17"/>
        <w:shd w:val="clear" w:color="auto" w:fill="auto"/>
        <w:tabs>
          <w:tab w:val="left" w:pos="855"/>
        </w:tabs>
        <w:spacing w:line="240" w:lineRule="auto"/>
        <w:ind w:right="20"/>
        <w:rPr>
          <w:rFonts w:ascii="Times New Roman" w:hAnsi="Times New Roman" w:cs="Times New Roman"/>
          <w:sz w:val="24"/>
          <w:szCs w:val="28"/>
        </w:rPr>
      </w:pPr>
      <w:r w:rsidRPr="00A50B8C">
        <w:rPr>
          <w:rStyle w:val="affd"/>
          <w:rFonts w:eastAsiaTheme="minorHAnsi"/>
          <w:sz w:val="24"/>
          <w:szCs w:val="28"/>
        </w:rPr>
        <w:t>3.Обществознание и естествознание.</w:t>
      </w:r>
      <w:r w:rsidRPr="00A50B8C">
        <w:rPr>
          <w:rFonts w:ascii="Times New Roman" w:hAnsi="Times New Roman" w:cs="Times New Roman"/>
          <w:sz w:val="24"/>
          <w:szCs w:val="28"/>
        </w:rPr>
        <w:t xml:space="preserve"> Эта образовательная область представлена предметом - окружающий мир. Согласно региональному базисному учебному плану в 1 классах предмет отсутствует, в 4 классах по 1 часу в неделю, во 2,3 по 2 часа  в неделю</w:t>
      </w:r>
    </w:p>
    <w:p w:rsidR="00A50B8C" w:rsidRPr="00A50B8C" w:rsidRDefault="00A50B8C" w:rsidP="00A50B8C">
      <w:pPr>
        <w:pStyle w:val="17"/>
        <w:shd w:val="clear" w:color="auto" w:fill="auto"/>
        <w:tabs>
          <w:tab w:val="left" w:pos="932"/>
        </w:tabs>
        <w:spacing w:line="240" w:lineRule="auto"/>
        <w:ind w:right="20"/>
        <w:rPr>
          <w:rFonts w:ascii="Times New Roman" w:hAnsi="Times New Roman" w:cs="Times New Roman"/>
          <w:sz w:val="24"/>
          <w:szCs w:val="28"/>
        </w:rPr>
      </w:pPr>
      <w:r w:rsidRPr="00A50B8C">
        <w:rPr>
          <w:rStyle w:val="affd"/>
          <w:rFonts w:eastAsiaTheme="minorHAnsi"/>
          <w:sz w:val="24"/>
          <w:szCs w:val="28"/>
        </w:rPr>
        <w:t>4.Основы духовно-нравственной культуры народов России.</w:t>
      </w:r>
      <w:r w:rsidRPr="00A50B8C">
        <w:rPr>
          <w:rFonts w:ascii="Times New Roman" w:hAnsi="Times New Roman" w:cs="Times New Roman"/>
          <w:sz w:val="24"/>
          <w:szCs w:val="28"/>
        </w:rPr>
        <w:t xml:space="preserve"> Образовательная область представлена модулем  «Основы исламской культуры»  по 1 часу в 4-х классах.</w:t>
      </w:r>
    </w:p>
    <w:p w:rsidR="00A50B8C" w:rsidRPr="00A50B8C" w:rsidRDefault="00A50B8C" w:rsidP="00A50B8C">
      <w:pPr>
        <w:pStyle w:val="17"/>
        <w:shd w:val="clear" w:color="auto" w:fill="auto"/>
        <w:tabs>
          <w:tab w:val="left" w:pos="884"/>
        </w:tabs>
        <w:spacing w:line="240" w:lineRule="auto"/>
        <w:ind w:right="20"/>
        <w:rPr>
          <w:rFonts w:ascii="Times New Roman" w:hAnsi="Times New Roman" w:cs="Times New Roman"/>
          <w:sz w:val="24"/>
          <w:szCs w:val="28"/>
        </w:rPr>
      </w:pPr>
      <w:r w:rsidRPr="00A50B8C">
        <w:rPr>
          <w:rStyle w:val="affd"/>
          <w:rFonts w:eastAsiaTheme="minorHAnsi"/>
          <w:sz w:val="24"/>
          <w:szCs w:val="28"/>
        </w:rPr>
        <w:t>5.«Искусство»</w:t>
      </w:r>
      <w:r w:rsidRPr="00A50B8C">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1-4 классах «Изобразительное искусство» и «Музыка» изучаются по 1 часу в неделю согласно региональному базисному плану.</w:t>
      </w: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r w:rsidRPr="00A50B8C">
        <w:rPr>
          <w:rStyle w:val="affd"/>
          <w:rFonts w:eastAsiaTheme="minorHAnsi"/>
          <w:sz w:val="24"/>
          <w:szCs w:val="28"/>
        </w:rPr>
        <w:t>6.Физическая культура</w:t>
      </w:r>
      <w:r w:rsidRPr="00A50B8C">
        <w:rPr>
          <w:rFonts w:ascii="Times New Roman" w:hAnsi="Times New Roman" w:cs="Times New Roman"/>
          <w:sz w:val="24"/>
          <w:szCs w:val="28"/>
        </w:rPr>
        <w:t xml:space="preserve"> Образовательная область «Физическая культура» в 1 - 4 классах изучается по 3 часа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Часы регионально-национального компонента в классах с родным языком обучения использованы для изучения даргинского языка.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Учебная нагрузка составляет в 1-х классах -21 час в неделю, во 2-4 классах - 26 часов в неделю. Максимальная недельная нагрузка в 1-х классах - 21 час, во 2-4 классах - 26 часов в неделю.</w:t>
      </w:r>
    </w:p>
    <w:p w:rsidR="00A50B8C" w:rsidRPr="00A50B8C" w:rsidRDefault="00A50B8C" w:rsidP="00A50B8C">
      <w:pPr>
        <w:keepNext/>
        <w:keepLines/>
        <w:jc w:val="both"/>
        <w:rPr>
          <w:b/>
          <w:szCs w:val="28"/>
        </w:rPr>
      </w:pPr>
      <w:r w:rsidRPr="00A50B8C">
        <w:rPr>
          <w:b/>
          <w:szCs w:val="28"/>
        </w:rPr>
        <w:t>Внеурочная деятельность.</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рамках реализации Федерального государственного образовательного стандарта в 1-х классах по одному часу, во 2-4 классах по 2 часа в неделю отводится для проведения внеурочной деятельности уч-ся. Внеурочная деятельность представлена 6 разделами: спортивно-оздоровительная деятельность, научно</w:t>
      </w:r>
      <w:r w:rsidRPr="00A50B8C">
        <w:rPr>
          <w:rFonts w:ascii="Times New Roman" w:hAnsi="Times New Roman" w:cs="Times New Roman"/>
          <w:sz w:val="24"/>
          <w:szCs w:val="28"/>
        </w:rPr>
        <w:softHyphen/>
        <w:t>-познавательная деятельность, художественно-эстетическая деятельность, проектная деятельность, инновационно-образовательная деятельность, интеллектуально-развивающая деятельность.</w:t>
      </w:r>
    </w:p>
    <w:p w:rsidR="00A50B8C" w:rsidRPr="00A50B8C" w:rsidRDefault="00A50B8C" w:rsidP="00FD2D39">
      <w:pPr>
        <w:pStyle w:val="17"/>
        <w:widowControl w:val="0"/>
        <w:numPr>
          <w:ilvl w:val="0"/>
          <w:numId w:val="47"/>
        </w:numPr>
        <w:shd w:val="clear" w:color="auto" w:fill="auto"/>
        <w:tabs>
          <w:tab w:val="left" w:pos="999"/>
        </w:tabs>
        <w:spacing w:line="240" w:lineRule="auto"/>
        <w:ind w:left="20" w:right="20" w:firstLine="540"/>
        <w:rPr>
          <w:rFonts w:ascii="Times New Roman" w:hAnsi="Times New Roman" w:cs="Times New Roman"/>
          <w:sz w:val="24"/>
          <w:szCs w:val="28"/>
        </w:rPr>
      </w:pPr>
      <w:r w:rsidRPr="00A50B8C">
        <w:rPr>
          <w:rStyle w:val="affd"/>
          <w:rFonts w:eastAsiaTheme="minorHAnsi"/>
          <w:sz w:val="24"/>
          <w:szCs w:val="28"/>
        </w:rPr>
        <w:t>Физкультурно-оздоровительная деятельность.</w:t>
      </w:r>
      <w:r w:rsidRPr="00A50B8C">
        <w:rPr>
          <w:rFonts w:ascii="Times New Roman" w:hAnsi="Times New Roman" w:cs="Times New Roman"/>
          <w:sz w:val="24"/>
          <w:szCs w:val="28"/>
        </w:rPr>
        <w:t xml:space="preserve"> Данный раздел представлен фитнес-клубом «Мы спортивные друзья» в 4-х классах по 2 часа в неделю. </w:t>
      </w:r>
    </w:p>
    <w:p w:rsidR="00A50B8C" w:rsidRPr="00A50B8C" w:rsidRDefault="00A50B8C" w:rsidP="00FD2D39">
      <w:pPr>
        <w:pStyle w:val="17"/>
        <w:widowControl w:val="0"/>
        <w:numPr>
          <w:ilvl w:val="0"/>
          <w:numId w:val="47"/>
        </w:numPr>
        <w:shd w:val="clear" w:color="auto" w:fill="auto"/>
        <w:tabs>
          <w:tab w:val="left" w:pos="855"/>
        </w:tabs>
        <w:spacing w:line="240" w:lineRule="auto"/>
        <w:ind w:left="20" w:right="20" w:firstLine="540"/>
        <w:rPr>
          <w:rFonts w:ascii="Times New Roman" w:hAnsi="Times New Roman" w:cs="Times New Roman"/>
          <w:b/>
          <w:sz w:val="24"/>
          <w:szCs w:val="28"/>
        </w:rPr>
      </w:pPr>
      <w:r w:rsidRPr="00A50B8C">
        <w:rPr>
          <w:rStyle w:val="affd"/>
          <w:rFonts w:eastAsiaTheme="minorHAnsi"/>
          <w:sz w:val="24"/>
          <w:szCs w:val="28"/>
        </w:rPr>
        <w:t>Научно-познавательная деятельность.</w:t>
      </w:r>
      <w:r w:rsidRPr="00A50B8C">
        <w:rPr>
          <w:rFonts w:ascii="Times New Roman" w:hAnsi="Times New Roman" w:cs="Times New Roman"/>
          <w:sz w:val="24"/>
          <w:szCs w:val="28"/>
        </w:rPr>
        <w:t xml:space="preserve"> Данный раздел представлен кружками «Хочу все знать» - по 2 часа в неделю в 3-х и 4-х классах</w:t>
      </w:r>
      <w:r w:rsidRPr="00A50B8C">
        <w:rPr>
          <w:rFonts w:ascii="Times New Roman" w:hAnsi="Times New Roman" w:cs="Times New Roman"/>
          <w:b/>
          <w:sz w:val="24"/>
          <w:szCs w:val="28"/>
        </w:rPr>
        <w:t xml:space="preserve">. Кружком  «Говорун» - по 1 часу в 1-х классах. </w:t>
      </w:r>
    </w:p>
    <w:p w:rsidR="00A50B8C" w:rsidRPr="00A50B8C" w:rsidRDefault="00A50B8C" w:rsidP="00A50B8C">
      <w:pPr>
        <w:pStyle w:val="17"/>
        <w:shd w:val="clear" w:color="auto" w:fill="auto"/>
        <w:tabs>
          <w:tab w:val="left" w:pos="855"/>
        </w:tabs>
        <w:spacing w:line="240" w:lineRule="auto"/>
        <w:ind w:left="20" w:right="20"/>
        <w:rPr>
          <w:rFonts w:ascii="Times New Roman" w:hAnsi="Times New Roman" w:cs="Times New Roman"/>
          <w:sz w:val="24"/>
          <w:szCs w:val="28"/>
        </w:rPr>
      </w:pPr>
      <w:r w:rsidRPr="00A50B8C">
        <w:rPr>
          <w:rFonts w:ascii="Times New Roman" w:hAnsi="Times New Roman" w:cs="Times New Roman"/>
          <w:sz w:val="24"/>
          <w:szCs w:val="28"/>
        </w:rPr>
        <w:t xml:space="preserve"> Курсы «Хочу все знать»  и  «Говорун» представляют систему интеллектуально - развивающих занятий для развития интеллектуальных и творческих способностей учеников, развития памяти, внимания, логического мышления.</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Художественно-эстетическая деятельность</w:t>
      </w:r>
      <w:r w:rsidRPr="00A50B8C">
        <w:rPr>
          <w:rFonts w:ascii="Times New Roman" w:hAnsi="Times New Roman" w:cs="Times New Roman"/>
          <w:sz w:val="24"/>
          <w:szCs w:val="28"/>
        </w:rPr>
        <w:t xml:space="preserve"> представлена организацией кружков по танцам (национальные танцы народов Кавказа «Асса») – 2часа в неделю в 3-х классах ;и( техника и ритмика современного танца  «Каблучок») -по 2 часа в неделю для 3-4 классах. Данные курсы введены с целью развития творческих способностей учеников, развития нравственных, этических и эстетических чувств.</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Проектная деятельность представлена курсами</w:t>
      </w:r>
      <w:r w:rsidRPr="00A50B8C">
        <w:rPr>
          <w:rFonts w:ascii="Times New Roman" w:hAnsi="Times New Roman" w:cs="Times New Roman"/>
          <w:sz w:val="24"/>
          <w:szCs w:val="28"/>
        </w:rPr>
        <w:t xml:space="preserve"> проектирования и моделирования «Числяндия» - 2 часа во 2-х классах, «Познавайка»- 2 часа в 4-х классах, «Волшебное словечко» - 2часа во 2-х классах .Данные курсы проектной деятельности введены </w:t>
      </w:r>
      <w:r w:rsidRPr="00A50B8C">
        <w:rPr>
          <w:rFonts w:ascii="Times New Roman" w:hAnsi="Times New Roman" w:cs="Times New Roman"/>
          <w:sz w:val="24"/>
          <w:szCs w:val="28"/>
        </w:rPr>
        <w:lastRenderedPageBreak/>
        <w:t>с целью формирования у уч-ся любознательности, стремления к наблюдениям, экспериментам и открытиям, потребность в получении новых впечатлений.</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Информационная деятельность</w:t>
      </w:r>
      <w:r w:rsidRPr="00A50B8C">
        <w:rPr>
          <w:rFonts w:ascii="Times New Roman" w:hAnsi="Times New Roman" w:cs="Times New Roman"/>
          <w:sz w:val="24"/>
          <w:szCs w:val="28"/>
        </w:rPr>
        <w:t xml:space="preserve"> представлена организацией кружка «ЮН-ИНФО» - 2 часа в неделю во 2-х классах. С целью компьютеризации образования, формирования операционного стиля мышления, адекватно требованиям современного общества введено преподавание информатики (программа Горячева А.В. «Информатика в играх и задачах»).</w:t>
      </w:r>
    </w:p>
    <w:p w:rsidR="00A50B8C" w:rsidRPr="00DC7956" w:rsidRDefault="00A50B8C" w:rsidP="00A50B8C">
      <w:pPr>
        <w:rPr>
          <w:szCs w:val="28"/>
        </w:rPr>
      </w:pPr>
    </w:p>
    <w:p w:rsidR="00996A55" w:rsidRPr="00EF0323" w:rsidRDefault="00A50B8C" w:rsidP="00EF0323">
      <w:pPr>
        <w:rPr>
          <w:szCs w:val="28"/>
        </w:rPr>
      </w:pPr>
      <w:r w:rsidRPr="00DC7956">
        <w:rPr>
          <w:szCs w:val="28"/>
        </w:rPr>
        <w:t>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w:t>
      </w:r>
    </w:p>
    <w:p w:rsidR="00996A55" w:rsidRDefault="00996A55" w:rsidP="00A50B8C">
      <w:pPr>
        <w:jc w:val="center"/>
        <w:rPr>
          <w:b/>
          <w:sz w:val="28"/>
          <w:szCs w:val="28"/>
        </w:rPr>
      </w:pPr>
    </w:p>
    <w:p w:rsidR="00B510B7" w:rsidRPr="00AA2287" w:rsidRDefault="00B510B7" w:rsidP="00B510B7">
      <w:pPr>
        <w:pStyle w:val="aff8"/>
        <w:rPr>
          <w:sz w:val="28"/>
          <w:szCs w:val="28"/>
        </w:rPr>
      </w:pPr>
      <w:r>
        <w:rPr>
          <w:sz w:val="28"/>
          <w:szCs w:val="28"/>
        </w:rPr>
        <w:t>У</w:t>
      </w:r>
      <w:r w:rsidRPr="00AA2287">
        <w:rPr>
          <w:sz w:val="28"/>
          <w:szCs w:val="28"/>
        </w:rPr>
        <w:t>чебный план</w:t>
      </w:r>
      <w:r w:rsidRPr="005C05C4">
        <w:rPr>
          <w:sz w:val="28"/>
          <w:szCs w:val="28"/>
        </w:rPr>
        <w:t>с р</w:t>
      </w:r>
      <w:r>
        <w:rPr>
          <w:sz w:val="28"/>
          <w:szCs w:val="28"/>
        </w:rPr>
        <w:t xml:space="preserve">усским (неродным) </w:t>
      </w:r>
      <w:r w:rsidRPr="005C05C4">
        <w:rPr>
          <w:sz w:val="28"/>
          <w:szCs w:val="28"/>
        </w:rPr>
        <w:t xml:space="preserve"> языком обучения</w:t>
      </w:r>
      <w:r>
        <w:rPr>
          <w:sz w:val="28"/>
          <w:szCs w:val="28"/>
        </w:rPr>
        <w:t xml:space="preserve"> (вариант 2)</w:t>
      </w:r>
    </w:p>
    <w:p w:rsidR="00B510B7" w:rsidRDefault="00B510B7" w:rsidP="00B510B7">
      <w:pPr>
        <w:pStyle w:val="aff8"/>
        <w:rPr>
          <w:sz w:val="28"/>
          <w:szCs w:val="28"/>
        </w:rPr>
      </w:pP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w:t>
      </w:r>
      <w:r w:rsidRPr="00AA2287">
        <w:rPr>
          <w:sz w:val="28"/>
          <w:szCs w:val="28"/>
        </w:rPr>
        <w:t xml:space="preserve">образовательных </w:t>
      </w:r>
      <w:r>
        <w:rPr>
          <w:sz w:val="28"/>
          <w:szCs w:val="28"/>
        </w:rPr>
        <w:t xml:space="preserve">организаций, реализующих программы начального общего образования,  на 2017/2018  учебный год </w:t>
      </w:r>
    </w:p>
    <w:p w:rsidR="00B510B7" w:rsidRPr="005C05C4" w:rsidRDefault="00B510B7" w:rsidP="00B510B7">
      <w:pPr>
        <w:pStyle w:val="aff8"/>
        <w:rPr>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10"/>
        <w:gridCol w:w="851"/>
        <w:gridCol w:w="850"/>
        <w:gridCol w:w="1276"/>
        <w:gridCol w:w="709"/>
        <w:gridCol w:w="992"/>
      </w:tblGrid>
      <w:tr w:rsidR="00B510B7" w:rsidRPr="00B510B7" w:rsidTr="00B510B7">
        <w:tc>
          <w:tcPr>
            <w:tcW w:w="2269" w:type="dxa"/>
            <w:vMerge w:val="restart"/>
            <w:shd w:val="clear" w:color="auto" w:fill="auto"/>
          </w:tcPr>
          <w:p w:rsidR="00B510B7" w:rsidRPr="00B510B7" w:rsidRDefault="00B510B7" w:rsidP="00C9522E">
            <w:pPr>
              <w:ind w:left="120" w:right="-108"/>
              <w:jc w:val="center"/>
              <w:rPr>
                <w:rFonts w:eastAsia="Times New Roman"/>
                <w:b/>
              </w:rPr>
            </w:pPr>
            <w:r w:rsidRPr="00B510B7">
              <w:rPr>
                <w:rFonts w:eastAsia="Times New Roman"/>
                <w:b/>
                <w:sz w:val="22"/>
                <w:szCs w:val="22"/>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B510B7" w:rsidRPr="00B510B7" w:rsidRDefault="00F64A06" w:rsidP="00C9522E">
            <w:pPr>
              <w:ind w:left="120" w:right="-108"/>
              <w:rPr>
                <w:rFonts w:eastAsia="Times New Roman"/>
                <w:b/>
              </w:rPr>
            </w:pPr>
            <w:r w:rsidRPr="00F64A06">
              <w:rPr>
                <w:noProof/>
                <w:sz w:val="22"/>
                <w:szCs w:val="22"/>
              </w:rPr>
              <w:pict>
                <v:line id="Line 7" o:spid="_x0000_s1050" style="position:absolute;left:0;text-align:left;flip:y;z-index:251685888;visibility:visible;mso-position-horizontal-relative:text;mso-position-vertical-relative:text"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"/>
              </w:pict>
            </w:r>
            <w:r w:rsidR="00B510B7" w:rsidRPr="00B510B7">
              <w:rPr>
                <w:b/>
                <w:sz w:val="22"/>
                <w:szCs w:val="22"/>
              </w:rPr>
              <w:t>Предметы</w:t>
            </w:r>
          </w:p>
          <w:p w:rsidR="00B510B7" w:rsidRPr="00B510B7" w:rsidRDefault="00B510B7" w:rsidP="00C9522E">
            <w:pPr>
              <w:ind w:left="-120" w:right="-108"/>
              <w:jc w:val="center"/>
              <w:rPr>
                <w:b/>
              </w:rPr>
            </w:pPr>
          </w:p>
          <w:p w:rsidR="00B510B7" w:rsidRPr="00B510B7" w:rsidRDefault="00B510B7" w:rsidP="00C9522E">
            <w:pPr>
              <w:ind w:left="-120" w:right="12"/>
              <w:jc w:val="right"/>
              <w:rPr>
                <w:b/>
              </w:rPr>
            </w:pPr>
            <w:r w:rsidRPr="00B510B7">
              <w:rPr>
                <w:b/>
                <w:sz w:val="22"/>
                <w:szCs w:val="22"/>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r w:rsidRPr="00B510B7">
              <w:rPr>
                <w:b/>
                <w:sz w:val="22"/>
                <w:szCs w:val="22"/>
              </w:rPr>
              <w:t>Всего</w:t>
            </w:r>
          </w:p>
        </w:tc>
      </w:tr>
      <w:tr w:rsidR="00B510B7" w:rsidRPr="00B510B7" w:rsidTr="00B510B7">
        <w:tc>
          <w:tcPr>
            <w:tcW w:w="2269" w:type="dxa"/>
            <w:vMerge/>
            <w:shd w:val="clear" w:color="auto" w:fill="auto"/>
          </w:tcPr>
          <w:p w:rsidR="00B510B7" w:rsidRPr="00B510B7" w:rsidRDefault="00B510B7" w:rsidP="00C9522E">
            <w:pPr>
              <w:rPr>
                <w:b/>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B510B7" w:rsidRPr="00B510B7" w:rsidRDefault="00B510B7" w:rsidP="00C9522E">
            <w:pPr>
              <w:rPr>
                <w:b/>
              </w:rPr>
            </w:pP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lang w:val="en-US"/>
              </w:rPr>
            </w:pPr>
            <w:r w:rsidRPr="00B510B7">
              <w:rPr>
                <w:b/>
                <w:sz w:val="22"/>
                <w:szCs w:val="22"/>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lang w:val="en-US"/>
              </w:rPr>
            </w:pPr>
            <w:r w:rsidRPr="00B510B7">
              <w:rPr>
                <w:b/>
                <w:sz w:val="22"/>
                <w:szCs w:val="22"/>
                <w:lang w:val="en-US"/>
              </w:rPr>
              <w:t>II</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lang w:val="en-US"/>
              </w:rPr>
            </w:pPr>
            <w:r w:rsidRPr="00B510B7">
              <w:rPr>
                <w:b/>
                <w:sz w:val="22"/>
                <w:szCs w:val="22"/>
                <w:lang w:val="en-US"/>
              </w:rPr>
              <w:t>III</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lang w:val="en-US"/>
              </w:rPr>
              <w:t>IV</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p>
        </w:tc>
      </w:tr>
      <w:tr w:rsidR="00B510B7" w:rsidRPr="00B510B7" w:rsidTr="00B510B7">
        <w:trPr>
          <w:trHeight w:val="555"/>
        </w:trPr>
        <w:tc>
          <w:tcPr>
            <w:tcW w:w="2269" w:type="dxa"/>
            <w:vMerge w:val="restart"/>
            <w:shd w:val="clear" w:color="auto" w:fill="auto"/>
          </w:tcPr>
          <w:p w:rsidR="00B510B7" w:rsidRPr="00B510B7" w:rsidRDefault="00B510B7" w:rsidP="00C9522E">
            <w:pPr>
              <w:jc w:val="both"/>
            </w:pPr>
            <w:r w:rsidRPr="00B510B7">
              <w:rPr>
                <w:sz w:val="22"/>
                <w:szCs w:val="22"/>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jc w:val="both"/>
            </w:pPr>
            <w:r w:rsidRPr="00B510B7">
              <w:rPr>
                <w:sz w:val="22"/>
                <w:szCs w:val="22"/>
              </w:rPr>
              <w:t xml:space="preserve"> Русский язык  </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19</w:t>
            </w:r>
          </w:p>
        </w:tc>
      </w:tr>
      <w:tr w:rsidR="00B510B7" w:rsidRPr="00B510B7" w:rsidTr="00B510B7">
        <w:trPr>
          <w:trHeight w:val="375"/>
        </w:trPr>
        <w:tc>
          <w:tcPr>
            <w:tcW w:w="2269" w:type="dxa"/>
            <w:vMerge/>
            <w:shd w:val="clear" w:color="auto" w:fill="auto"/>
          </w:tcPr>
          <w:p w:rsidR="00B510B7" w:rsidRPr="00B510B7" w:rsidRDefault="00B510B7" w:rsidP="00C9522E">
            <w:pPr>
              <w:jc w:val="both"/>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jc w:val="both"/>
            </w:pPr>
            <w:r w:rsidRPr="00B510B7">
              <w:rPr>
                <w:sz w:val="22"/>
                <w:szCs w:val="22"/>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14</w:t>
            </w:r>
          </w:p>
        </w:tc>
      </w:tr>
      <w:tr w:rsidR="00B510B7" w:rsidRPr="00B510B7" w:rsidTr="00B510B7">
        <w:trPr>
          <w:trHeight w:val="570"/>
        </w:trPr>
        <w:tc>
          <w:tcPr>
            <w:tcW w:w="2269" w:type="dxa"/>
            <w:vMerge w:val="restart"/>
            <w:shd w:val="clear" w:color="auto" w:fill="auto"/>
          </w:tcPr>
          <w:p w:rsidR="00B510B7" w:rsidRPr="00B510B7" w:rsidRDefault="00B510B7" w:rsidP="00C9522E">
            <w:pPr>
              <w:ind w:left="72" w:right="-108"/>
            </w:pPr>
            <w:r w:rsidRPr="00B510B7">
              <w:rPr>
                <w:sz w:val="22"/>
                <w:szCs w:val="22"/>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 xml:space="preserve">Родной язык  </w:t>
            </w:r>
          </w:p>
        </w:tc>
        <w:tc>
          <w:tcPr>
            <w:tcW w:w="851"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850"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right w:val="single" w:sz="4" w:space="0" w:color="auto"/>
            </w:tcBorders>
          </w:tcPr>
          <w:p w:rsidR="00B510B7" w:rsidRPr="00B510B7" w:rsidRDefault="00B510B7" w:rsidP="00C9522E">
            <w:pPr>
              <w:ind w:right="-108"/>
              <w:jc w:val="center"/>
            </w:pPr>
            <w:r w:rsidRPr="00B510B7">
              <w:rPr>
                <w:sz w:val="22"/>
                <w:szCs w:val="22"/>
              </w:rPr>
              <w:t>8</w:t>
            </w:r>
          </w:p>
        </w:tc>
      </w:tr>
      <w:tr w:rsidR="00B510B7" w:rsidRPr="00B510B7" w:rsidTr="00B510B7">
        <w:trPr>
          <w:trHeight w:val="381"/>
        </w:trPr>
        <w:tc>
          <w:tcPr>
            <w:tcW w:w="2269" w:type="dxa"/>
            <w:vMerge/>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Литературное чтение</w:t>
            </w:r>
          </w:p>
        </w:tc>
        <w:tc>
          <w:tcPr>
            <w:tcW w:w="851"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709"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4</w:t>
            </w:r>
          </w:p>
        </w:tc>
      </w:tr>
      <w:tr w:rsidR="00B510B7" w:rsidRPr="00B510B7" w:rsidTr="00B510B7">
        <w:tc>
          <w:tcPr>
            <w:tcW w:w="2269" w:type="dxa"/>
            <w:shd w:val="clear" w:color="auto" w:fill="auto"/>
          </w:tcPr>
          <w:p w:rsidR="00B510B7" w:rsidRPr="00B510B7" w:rsidRDefault="00B510B7" w:rsidP="00C9522E">
            <w:pPr>
              <w:ind w:left="72" w:right="-108"/>
            </w:pPr>
            <w:r w:rsidRPr="00B510B7">
              <w:rPr>
                <w:sz w:val="22"/>
                <w:szCs w:val="22"/>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Иностранный язык</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rPr>
                <w:lang w:val="en-US"/>
              </w:rPr>
            </w:pPr>
          </w:p>
        </w:tc>
        <w:tc>
          <w:tcPr>
            <w:tcW w:w="850"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6</w:t>
            </w:r>
          </w:p>
        </w:tc>
      </w:tr>
      <w:tr w:rsidR="00B510B7" w:rsidRPr="00B510B7" w:rsidTr="00B510B7">
        <w:tc>
          <w:tcPr>
            <w:tcW w:w="2269" w:type="dxa"/>
            <w:shd w:val="clear" w:color="auto" w:fill="auto"/>
          </w:tcPr>
          <w:p w:rsidR="00B510B7" w:rsidRPr="00B510B7" w:rsidRDefault="00B510B7" w:rsidP="00C9522E">
            <w:pPr>
              <w:ind w:left="72" w:right="-108"/>
            </w:pPr>
            <w:r w:rsidRPr="00B510B7">
              <w:rPr>
                <w:sz w:val="22"/>
                <w:szCs w:val="22"/>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16</w:t>
            </w:r>
          </w:p>
        </w:tc>
      </w:tr>
      <w:tr w:rsidR="00B510B7" w:rsidRPr="00B510B7" w:rsidTr="00B510B7">
        <w:tc>
          <w:tcPr>
            <w:tcW w:w="2269" w:type="dxa"/>
            <w:shd w:val="clear" w:color="auto" w:fill="auto"/>
          </w:tcPr>
          <w:p w:rsidR="00B510B7" w:rsidRPr="00B510B7" w:rsidRDefault="00B510B7" w:rsidP="00C9522E">
            <w:pPr>
              <w:ind w:right="-108"/>
            </w:pPr>
            <w:r w:rsidRPr="00B510B7">
              <w:rPr>
                <w:sz w:val="22"/>
                <w:szCs w:val="22"/>
              </w:rPr>
              <w:t xml:space="preserve">Обществознание и естествознание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right="-108"/>
            </w:pPr>
            <w:r w:rsidRPr="00B510B7">
              <w:rPr>
                <w:sz w:val="22"/>
                <w:szCs w:val="22"/>
              </w:rPr>
              <w:t>Окружающий мир (человек, природа, общество)</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7</w:t>
            </w:r>
          </w:p>
        </w:tc>
      </w:tr>
      <w:tr w:rsidR="00B510B7" w:rsidRPr="00B510B7" w:rsidTr="00B510B7">
        <w:tc>
          <w:tcPr>
            <w:tcW w:w="2269" w:type="dxa"/>
            <w:vMerge w:val="restart"/>
            <w:shd w:val="clear" w:color="auto" w:fill="auto"/>
          </w:tcPr>
          <w:p w:rsidR="00B510B7" w:rsidRPr="00B510B7" w:rsidRDefault="00B510B7" w:rsidP="00C9522E">
            <w:pPr>
              <w:ind w:right="-108"/>
            </w:pPr>
            <w:r w:rsidRPr="00B510B7">
              <w:rPr>
                <w:sz w:val="22"/>
                <w:szCs w:val="22"/>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right="-108"/>
            </w:pPr>
            <w:r w:rsidRPr="00B510B7">
              <w:rPr>
                <w:sz w:val="22"/>
                <w:szCs w:val="22"/>
              </w:rPr>
              <w:t>Культура и традиции народов Дагестана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w:t>
            </w:r>
          </w:p>
        </w:tc>
      </w:tr>
      <w:tr w:rsidR="00B510B7" w:rsidRPr="00B510B7" w:rsidTr="00B510B7">
        <w:tc>
          <w:tcPr>
            <w:tcW w:w="2269" w:type="dxa"/>
            <w:vMerge/>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Основы религиозных культур и светской этики</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1276"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w:t>
            </w:r>
          </w:p>
        </w:tc>
      </w:tr>
      <w:tr w:rsidR="00B510B7" w:rsidRPr="00B510B7" w:rsidTr="00B510B7">
        <w:tc>
          <w:tcPr>
            <w:tcW w:w="2269" w:type="dxa"/>
            <w:vMerge w:val="restart"/>
            <w:shd w:val="clear" w:color="auto" w:fill="auto"/>
          </w:tcPr>
          <w:p w:rsidR="00B510B7" w:rsidRPr="00B510B7" w:rsidRDefault="00B510B7" w:rsidP="00C9522E">
            <w:pPr>
              <w:ind w:left="72" w:right="-108"/>
            </w:pPr>
            <w:r w:rsidRPr="00B510B7">
              <w:rPr>
                <w:sz w:val="22"/>
                <w:szCs w:val="22"/>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Музыка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4</w:t>
            </w:r>
          </w:p>
        </w:tc>
      </w:tr>
      <w:tr w:rsidR="00B510B7" w:rsidRPr="00B510B7" w:rsidTr="00B510B7">
        <w:tc>
          <w:tcPr>
            <w:tcW w:w="2269" w:type="dxa"/>
            <w:vMerge/>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Изобразительное искусство + технология</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4</w:t>
            </w:r>
          </w:p>
        </w:tc>
      </w:tr>
      <w:tr w:rsidR="00B510B7" w:rsidRPr="00B510B7" w:rsidTr="00B510B7">
        <w:tc>
          <w:tcPr>
            <w:tcW w:w="2269" w:type="dxa"/>
            <w:shd w:val="clear" w:color="auto" w:fill="auto"/>
          </w:tcPr>
          <w:p w:rsidR="00B510B7" w:rsidRPr="00B510B7" w:rsidRDefault="00B510B7" w:rsidP="00C9522E">
            <w:pPr>
              <w:ind w:left="72" w:right="-108"/>
            </w:pPr>
            <w:r w:rsidRPr="00B510B7">
              <w:rPr>
                <w:sz w:val="22"/>
                <w:szCs w:val="22"/>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Физическая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12</w:t>
            </w:r>
          </w:p>
        </w:tc>
      </w:tr>
      <w:tr w:rsidR="00B510B7" w:rsidRPr="00B510B7" w:rsidTr="00B510B7">
        <w:tc>
          <w:tcPr>
            <w:tcW w:w="2269" w:type="dxa"/>
            <w:shd w:val="clear" w:color="auto" w:fill="auto"/>
          </w:tcPr>
          <w:p w:rsidR="00B510B7" w:rsidRPr="00B510B7" w:rsidRDefault="00B510B7" w:rsidP="00C9522E">
            <w:pPr>
              <w:pStyle w:val="1"/>
              <w:rPr>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pStyle w:val="1"/>
              <w:rPr>
                <w:lang w:eastAsia="ru-RU"/>
              </w:rPr>
            </w:pPr>
            <w:r w:rsidRPr="00B510B7">
              <w:rPr>
                <w:sz w:val="22"/>
                <w:szCs w:val="22"/>
                <w:lang w:eastAsia="ru-RU"/>
              </w:rPr>
              <w:t>ИТОГО:</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25</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24</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26</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r w:rsidRPr="00B510B7">
              <w:rPr>
                <w:b/>
                <w:sz w:val="22"/>
                <w:szCs w:val="22"/>
              </w:rPr>
              <w:t>96</w:t>
            </w:r>
          </w:p>
        </w:tc>
      </w:tr>
      <w:tr w:rsidR="00B510B7" w:rsidRPr="00B510B7" w:rsidTr="00B510B7">
        <w:trPr>
          <w:trHeight w:val="390"/>
        </w:trPr>
        <w:tc>
          <w:tcPr>
            <w:tcW w:w="6379" w:type="dxa"/>
            <w:gridSpan w:val="2"/>
            <w:tcBorders>
              <w:right w:val="single" w:sz="4" w:space="0" w:color="auto"/>
            </w:tcBorders>
            <w:shd w:val="clear" w:color="auto" w:fill="auto"/>
          </w:tcPr>
          <w:p w:rsidR="00B510B7" w:rsidRPr="00B510B7" w:rsidRDefault="00B510B7" w:rsidP="00C9522E">
            <w:pPr>
              <w:ind w:left="72" w:right="-108"/>
              <w:rPr>
                <w:b/>
              </w:rPr>
            </w:pPr>
            <w:r w:rsidRPr="00B510B7">
              <w:rPr>
                <w:b/>
                <w:sz w:val="22"/>
                <w:szCs w:val="22"/>
              </w:rPr>
              <w:t>Национально-региональный компонент и компонент образовательной организации</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p w:rsidR="00B510B7" w:rsidRPr="00B510B7" w:rsidRDefault="00B510B7" w:rsidP="00C9522E">
            <w:pPr>
              <w:ind w:left="-108" w:right="-108"/>
              <w:jc w:val="center"/>
            </w:pPr>
            <w:r w:rsidRPr="00B510B7">
              <w:rPr>
                <w:sz w:val="22"/>
                <w:szCs w:val="22"/>
              </w:rPr>
              <w:t>мат</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p w:rsidR="00B510B7" w:rsidRPr="00B510B7" w:rsidRDefault="00B510B7" w:rsidP="00C9522E">
            <w:pPr>
              <w:ind w:left="-108" w:right="-108"/>
              <w:jc w:val="center"/>
            </w:pPr>
            <w:r w:rsidRPr="00B510B7">
              <w:rPr>
                <w:sz w:val="22"/>
                <w:szCs w:val="22"/>
              </w:rPr>
              <w:t>1ч мат</w:t>
            </w:r>
          </w:p>
          <w:p w:rsidR="00B510B7" w:rsidRPr="00B510B7" w:rsidRDefault="00B510B7" w:rsidP="00C9522E">
            <w:pPr>
              <w:ind w:left="-108" w:right="-108"/>
              <w:jc w:val="center"/>
            </w:pPr>
            <w:r w:rsidRPr="00B510B7">
              <w:rPr>
                <w:sz w:val="22"/>
                <w:szCs w:val="22"/>
              </w:rPr>
              <w:t>1ч КТНД</w:t>
            </w:r>
          </w:p>
        </w:tc>
        <w:tc>
          <w:tcPr>
            <w:tcW w:w="709"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r>
      <w:tr w:rsidR="00B510B7" w:rsidRPr="00B510B7" w:rsidTr="00B510B7">
        <w:trPr>
          <w:trHeight w:val="255"/>
        </w:trPr>
        <w:tc>
          <w:tcPr>
            <w:tcW w:w="2269" w:type="dxa"/>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rPr>
                <w:b/>
              </w:rPr>
            </w:pPr>
            <w:r w:rsidRPr="00B510B7">
              <w:rPr>
                <w:b/>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3</w:t>
            </w:r>
          </w:p>
        </w:tc>
      </w:tr>
      <w:tr w:rsidR="00B510B7" w:rsidRPr="00B510B7" w:rsidTr="00B510B7">
        <w:tc>
          <w:tcPr>
            <w:tcW w:w="2269" w:type="dxa"/>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Предельно допустимая аудиторная недельная  учебная нагрузка при 6-дневной учебной неделе (Требования СанПин)</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26</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26</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26</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99</w:t>
            </w:r>
          </w:p>
        </w:tc>
      </w:tr>
      <w:tr w:rsidR="00B510B7" w:rsidRPr="00B510B7" w:rsidTr="00B510B7">
        <w:tc>
          <w:tcPr>
            <w:tcW w:w="2269" w:type="dxa"/>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Внеурочная деятельность (кружки, секции, проектная деятельность и др.)</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7</w:t>
            </w:r>
          </w:p>
        </w:tc>
      </w:tr>
      <w:tr w:rsidR="00B510B7" w:rsidRPr="00B510B7" w:rsidTr="00B510B7">
        <w:tc>
          <w:tcPr>
            <w:tcW w:w="2269" w:type="dxa"/>
            <w:shd w:val="clear" w:color="auto" w:fill="auto"/>
          </w:tcPr>
          <w:p w:rsidR="00B510B7" w:rsidRPr="00B510B7" w:rsidRDefault="00B510B7" w:rsidP="00C9522E">
            <w:pPr>
              <w:ind w:left="72" w:right="-108"/>
              <w:rPr>
                <w:b/>
              </w:rPr>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rPr>
                <w:b/>
              </w:rPr>
            </w:pPr>
            <w:r w:rsidRPr="00B510B7">
              <w:rPr>
                <w:b/>
                <w:sz w:val="22"/>
                <w:szCs w:val="22"/>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22</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28</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28</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28</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r w:rsidRPr="00B510B7">
              <w:rPr>
                <w:b/>
                <w:sz w:val="22"/>
                <w:szCs w:val="22"/>
              </w:rPr>
              <w:t>106</w:t>
            </w:r>
          </w:p>
        </w:tc>
      </w:tr>
    </w:tbl>
    <w:p w:rsidR="00B510B7" w:rsidRPr="0087160A" w:rsidRDefault="00B510B7" w:rsidP="00B510B7">
      <w:pPr>
        <w:jc w:val="center"/>
        <w:rPr>
          <w:b/>
          <w:sz w:val="28"/>
          <w:szCs w:val="28"/>
        </w:rPr>
      </w:pPr>
    </w:p>
    <w:p w:rsidR="00EF0323" w:rsidRDefault="00EF0323" w:rsidP="00A50B8C">
      <w:pPr>
        <w:pStyle w:val="aff2"/>
        <w:ind w:firstLine="0"/>
      </w:pPr>
    </w:p>
    <w:p w:rsidR="00A50B8C" w:rsidRDefault="00A50B8C" w:rsidP="00641F72">
      <w:pPr>
        <w:jc w:val="center"/>
        <w:rPr>
          <w:bCs/>
          <w:iCs/>
        </w:rPr>
      </w:pPr>
    </w:p>
    <w:p w:rsidR="00641F72" w:rsidRDefault="00641F72" w:rsidP="00641F72">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641F72" w:rsidRDefault="00641F72" w:rsidP="00641F72">
      <w:pPr>
        <w:ind w:firstLine="567"/>
        <w:jc w:val="both"/>
      </w:pPr>
      <w:r>
        <w:t xml:space="preserve">Для успешной реализации  ООП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641F72" w:rsidRDefault="00641F72" w:rsidP="00641F72">
      <w:pPr>
        <w:ind w:firstLine="567"/>
        <w:jc w:val="center"/>
        <w:rPr>
          <w:b/>
        </w:rPr>
      </w:pPr>
      <w:r>
        <w:rPr>
          <w:b/>
        </w:rPr>
        <w:t>Кадровые условия</w:t>
      </w:r>
    </w:p>
    <w:p w:rsidR="00641F72" w:rsidRDefault="00641F72" w:rsidP="00641F72">
      <w:pPr>
        <w:shd w:val="clear" w:color="auto" w:fill="FFFFFF"/>
        <w:tabs>
          <w:tab w:val="left" w:pos="720"/>
        </w:tabs>
        <w:ind w:firstLine="567"/>
        <w:jc w:val="both"/>
      </w:pPr>
      <w:r>
        <w:t xml:space="preserve">Начальная школа МКОУ </w:t>
      </w:r>
      <w:r w:rsidR="00AB121C">
        <w:t>«</w:t>
      </w:r>
      <w:r w:rsidR="00D9633A">
        <w:t>Зидьянская</w:t>
      </w:r>
      <w:r w:rsidR="00AB121C">
        <w:t xml:space="preserve"> СОШ»</w:t>
      </w:r>
      <w:r>
        <w:t>укомплектована кадрами, имеющими необходимую квалификацию для решения задач, определённых ООП НОО.</w:t>
      </w:r>
    </w:p>
    <w:p w:rsidR="00641F72" w:rsidRDefault="00641F72" w:rsidP="00641F72">
      <w:pPr>
        <w:shd w:val="clear" w:color="auto" w:fill="FFFFFF"/>
        <w:tabs>
          <w:tab w:val="left" w:pos="720"/>
        </w:tabs>
        <w:ind w:firstLine="567"/>
        <w:jc w:val="both"/>
      </w:pPr>
      <w:r>
        <w:t xml:space="preserve">В начальной школе работают </w:t>
      </w:r>
      <w:r w:rsidR="00B510B7">
        <w:t>5</w:t>
      </w:r>
      <w:r>
        <w:t xml:space="preserve"> педагогов:</w:t>
      </w:r>
    </w:p>
    <w:p w:rsidR="00641F72" w:rsidRDefault="00641F72" w:rsidP="00641F72">
      <w:pPr>
        <w:shd w:val="clear" w:color="auto" w:fill="FFFFFF"/>
        <w:tabs>
          <w:tab w:val="left" w:pos="720"/>
        </w:tabs>
        <w:ind w:firstLine="567"/>
        <w:jc w:val="both"/>
      </w:pPr>
      <w:r>
        <w:t>Имеют высшую и перву</w:t>
      </w:r>
      <w:r w:rsidR="00B510B7">
        <w:t>ю квалификационную категорию – 2</w:t>
      </w:r>
      <w:r>
        <w:t xml:space="preserve"> педагогов.</w:t>
      </w:r>
    </w:p>
    <w:p w:rsidR="00641F72" w:rsidRDefault="00641F72" w:rsidP="00641F72">
      <w:pPr>
        <w:shd w:val="clear" w:color="auto" w:fill="FFFFFF"/>
        <w:tabs>
          <w:tab w:val="left" w:pos="720"/>
        </w:tabs>
        <w:ind w:firstLine="567"/>
        <w:jc w:val="both"/>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 xml:space="preserve">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w:t>
      </w:r>
      <w:r w:rsidR="00B510B7">
        <w:rPr>
          <w:bCs/>
        </w:rPr>
        <w:t>педагог-организатор</w:t>
      </w:r>
      <w:r>
        <w:rPr>
          <w:bCs/>
        </w:rPr>
        <w:t xml:space="preserve"> заведующий библиотекой,  педагог-психолог, социальный педагог. Среди учебно-вспомогательного персонала  - </w:t>
      </w:r>
      <w:r w:rsidR="00B510B7">
        <w:rPr>
          <w:bCs/>
        </w:rPr>
        <w:t xml:space="preserve">завхоз , заведующий библиотекой, вожатая </w:t>
      </w:r>
      <w:r>
        <w:rPr>
          <w:bCs/>
        </w:rPr>
        <w:t>. Также есть технические исполнители и обслуживающий персонал: рабочие по обслуживанию зданий, уборщики служебных помещений, сторожи, дворник.</w:t>
      </w:r>
    </w:p>
    <w:p w:rsidR="00641F72" w:rsidRDefault="00641F72" w:rsidP="00641F72">
      <w:pPr>
        <w:shd w:val="clear" w:color="auto" w:fill="FFFFFF"/>
        <w:tabs>
          <w:tab w:val="left" w:pos="720"/>
        </w:tabs>
        <w:ind w:firstLine="567"/>
        <w:jc w:val="both"/>
        <w:rPr>
          <w:bCs/>
        </w:rPr>
      </w:pPr>
      <w:r>
        <w:rPr>
          <w:bCs/>
        </w:rPr>
        <w:t>Образовательное учреждение укомплектовано работниками пищеблока:</w:t>
      </w:r>
      <w:r w:rsidR="00B510B7">
        <w:rPr>
          <w:bCs/>
        </w:rPr>
        <w:t>1 человек</w:t>
      </w:r>
      <w:r>
        <w:rPr>
          <w:bCs/>
        </w:rPr>
        <w:t xml:space="preserve"> (из них 1 повара).</w:t>
      </w:r>
    </w:p>
    <w:p w:rsidR="00641F72" w:rsidRDefault="00641F72" w:rsidP="00641F72">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
    <w:p w:rsidR="00641F72" w:rsidRDefault="00641F72" w:rsidP="00641F72">
      <w:pPr>
        <w:jc w:val="both"/>
      </w:pPr>
      <w:r>
        <w:t xml:space="preserve">г. Махачкала на базе </w:t>
      </w:r>
      <w:r w:rsidR="00EF0323">
        <w:t>ДИРО</w:t>
      </w:r>
      <w:r>
        <w:t xml:space="preserve">. Каждый педагог работает над своей темой по самообразованию. Темы выбираются в соответствии с темой развития образовательного учреждения. </w:t>
      </w:r>
    </w:p>
    <w:p w:rsidR="00641F72" w:rsidRDefault="00641F72" w:rsidP="00641F72">
      <w:pPr>
        <w:ind w:firstLine="567"/>
        <w:jc w:val="both"/>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641F72" w:rsidRDefault="00641F72" w:rsidP="00641F72">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641F72" w:rsidRDefault="00641F72" w:rsidP="00641F72">
      <w:pPr>
        <w:tabs>
          <w:tab w:val="left" w:pos="720"/>
        </w:tabs>
        <w:ind w:firstLine="567"/>
        <w:jc w:val="both"/>
      </w:pPr>
      <w:r>
        <w:t xml:space="preserve">В соответствии с требованиями Стандарта к психолого-педагогическим условиям реализации ООП НОО в МКОУ </w:t>
      </w:r>
      <w:r w:rsidR="00AB121C">
        <w:t>«</w:t>
      </w:r>
      <w:r w:rsidR="00D9633A">
        <w:t>Зидьянская</w:t>
      </w:r>
      <w:r w:rsidR="00AB121C">
        <w:t xml:space="preserve"> СОШ»</w:t>
      </w:r>
      <w:r>
        <w:t>реализуются следующие направления:</w:t>
      </w:r>
    </w:p>
    <w:p w:rsidR="00641F72" w:rsidRDefault="00641F72" w:rsidP="00641F72">
      <w:pPr>
        <w:tabs>
          <w:tab w:val="left" w:pos="720"/>
        </w:tabs>
        <w:ind w:firstLine="567"/>
        <w:jc w:val="both"/>
      </w:pPr>
      <w: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w:t>
      </w:r>
      <w:r>
        <w:lastRenderedPageBreak/>
        <w:t>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641F72" w:rsidRDefault="00641F72" w:rsidP="00641F72">
      <w:pPr>
        <w:tabs>
          <w:tab w:val="left" w:pos="720"/>
        </w:tabs>
        <w:ind w:firstLine="567"/>
        <w:jc w:val="both"/>
      </w:pPr>
      <w: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641F72" w:rsidRDefault="00641F72" w:rsidP="00641F72">
      <w:pPr>
        <w:tabs>
          <w:tab w:val="left" w:pos="720"/>
        </w:tabs>
        <w:ind w:firstLine="567"/>
        <w:jc w:val="both"/>
      </w:pPr>
      <w: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B510B7">
        <w:t>«Зидья</w:t>
      </w:r>
      <w:r w:rsidR="00AB121C">
        <w:t>нская СОШ»</w:t>
      </w:r>
      <w:r>
        <w:t xml:space="preserve">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641F72" w:rsidRDefault="00641F72" w:rsidP="00641F72">
      <w:pPr>
        <w:ind w:firstLine="567"/>
        <w:jc w:val="center"/>
        <w:rPr>
          <w:b/>
        </w:rPr>
      </w:pPr>
      <w:r>
        <w:rPr>
          <w:b/>
        </w:rPr>
        <w:t xml:space="preserve"> Финансовое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autoSpaceDE w:val="0"/>
        <w:ind w:firstLine="567"/>
        <w:jc w:val="both"/>
        <w:rPr>
          <w:rFonts w:eastAsia="Arial"/>
          <w:bCs/>
          <w:iCs/>
        </w:rPr>
      </w:pPr>
      <w:r>
        <w:rPr>
          <w:rFonts w:eastAsia="Arial"/>
          <w:i/>
        </w:rPr>
        <w:t>Финансовое обеспечение реализации основной образовательной программы начального общего образования</w:t>
      </w:r>
      <w:r>
        <w:rPr>
          <w:rFonts w:eastAsia="Arial"/>
        </w:rPr>
        <w:t xml:space="preserve"> в МКОУ </w:t>
      </w:r>
      <w:r w:rsidR="00AB121C">
        <w:rPr>
          <w:rFonts w:eastAsia="Arial"/>
        </w:rPr>
        <w:t>«</w:t>
      </w:r>
      <w:r w:rsidR="00B510B7">
        <w:t>Зидьянская</w:t>
      </w:r>
      <w:r w:rsidR="00AB121C">
        <w:rPr>
          <w:rFonts w:eastAsia="Arial"/>
        </w:rPr>
        <w:t>СОШ»</w:t>
      </w:r>
      <w:r>
        <w:rPr>
          <w:rFonts w:eastAsia="Arial"/>
        </w:rPr>
        <w:t>осуществляется на основе нормативного подушевого финансирования,</w:t>
      </w:r>
      <w:r>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tabs>
          <w:tab w:val="left" w:pos="360"/>
        </w:tabs>
        <w:ind w:firstLine="567"/>
        <w:jc w:val="both"/>
      </w:pPr>
      <w:r>
        <w:rPr>
          <w:bCs/>
          <w:i/>
          <w:iCs/>
        </w:rPr>
        <w:t>Реализация принципа</w:t>
      </w:r>
      <w:r>
        <w:rPr>
          <w:i/>
        </w:rPr>
        <w:t xml:space="preserve"> нормативного подушевого финансирования осуществляется на </w:t>
      </w:r>
      <w:r>
        <w:rPr>
          <w:bCs/>
          <w:i/>
          <w:iCs/>
        </w:rPr>
        <w:t xml:space="preserve">трёх </w:t>
      </w:r>
      <w:r>
        <w:rPr>
          <w:i/>
        </w:rPr>
        <w:t>следующих уровнях</w:t>
      </w:r>
      <w:r>
        <w:t>:</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внутрибюджетных отношений</w:t>
      </w:r>
      <w:r>
        <w:rPr>
          <w:rFonts w:eastAsia="DejaVu Sans Condensed"/>
          <w:lang w:eastAsia="hi-IN" w:bidi="hi-IN"/>
        </w:rPr>
        <w:t xml:space="preserve"> (муниципальный бюджет — образовательное учреждение);</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641F72" w:rsidRDefault="00641F72" w:rsidP="00641F72">
      <w:pPr>
        <w:ind w:firstLine="567"/>
        <w:jc w:val="both"/>
      </w:pPr>
      <w:r>
        <w:t>При этом соблюдаются следующие положения:</w:t>
      </w:r>
    </w:p>
    <w:p w:rsidR="00641F72" w:rsidRDefault="00641F72" w:rsidP="00641F72">
      <w:pPr>
        <w:ind w:firstLine="567"/>
        <w:jc w:val="both"/>
      </w:pPr>
      <w: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641F72">
      <w:pPr>
        <w:ind w:firstLine="567"/>
        <w:jc w:val="both"/>
      </w:pPr>
      <w: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shd w:val="clear" w:color="auto" w:fill="FFFFFF"/>
        <w:ind w:firstLine="567"/>
        <w:jc w:val="both"/>
      </w:pPr>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ind w:firstLine="567"/>
        <w:jc w:val="both"/>
        <w:rPr>
          <w:rFonts w:eastAsia="DejaVu Sans Condensed"/>
          <w:lang w:eastAsia="hi-IN" w:bidi="hi-IN"/>
        </w:rPr>
      </w:pPr>
      <w:r>
        <w:rPr>
          <w:rFonts w:eastAsia="DejaVu Sans Condensed"/>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641F72" w:rsidRDefault="00641F72" w:rsidP="00641F72">
      <w:pPr>
        <w:autoSpaceDE w:val="0"/>
        <w:ind w:firstLine="567"/>
        <w:jc w:val="both"/>
        <w:rPr>
          <w:rFonts w:eastAsia="Arial"/>
        </w:rPr>
      </w:pPr>
      <w:r>
        <w:rPr>
          <w:rFonts w:eastAsia="Arial"/>
        </w:rPr>
        <w:lastRenderedPageBreak/>
        <w:t>Фонд оплаты труда общеобразовательного учреждения состоит из базовой и стимулирующей частей.</w:t>
      </w:r>
    </w:p>
    <w:p w:rsidR="00641F72" w:rsidRDefault="00641F72" w:rsidP="00641F72">
      <w:pPr>
        <w:autoSpaceDE w:val="0"/>
        <w:ind w:firstLine="567"/>
        <w:jc w:val="both"/>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ind w:firstLine="567"/>
        <w:jc w:val="both"/>
        <w:rPr>
          <w:rFonts w:eastAsia="DejaVu Sans Condensed"/>
          <w:lang w:eastAsia="hi-IN" w:bidi="hi-IN"/>
        </w:rPr>
      </w:pPr>
      <w:r>
        <w:rPr>
          <w:rFonts w:eastAsia="DejaVu Sans Condensed"/>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ind w:firstLine="567"/>
        <w:jc w:val="both"/>
      </w:pPr>
      <w: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jc w:val="center"/>
        <w:rPr>
          <w:b/>
        </w:rPr>
      </w:pPr>
      <w:r>
        <w:rPr>
          <w:b/>
          <w:i/>
        </w:rPr>
        <w:t>Материально-техническиеусловия</w:t>
      </w:r>
    </w:p>
    <w:p w:rsidR="00641F72" w:rsidRDefault="00641F72" w:rsidP="00641F72">
      <w:pPr>
        <w:ind w:firstLine="567"/>
        <w:jc w:val="both"/>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ind w:firstLine="567"/>
        <w:jc w:val="both"/>
      </w:pPr>
      <w: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ind w:firstLine="567"/>
        <w:jc w:val="both"/>
      </w:pPr>
      <w:r>
        <w:t xml:space="preserve">В соответствии с требованиями ФГОС в школе оборудованы: </w:t>
      </w:r>
    </w:p>
    <w:p w:rsidR="00641F72" w:rsidRDefault="00641F72" w:rsidP="00FD2D39">
      <w:pPr>
        <w:numPr>
          <w:ilvl w:val="1"/>
          <w:numId w:val="48"/>
        </w:numPr>
        <w:tabs>
          <w:tab w:val="left" w:pos="142"/>
        </w:tabs>
        <w:ind w:left="0" w:firstLine="567"/>
        <w:jc w:val="both"/>
      </w:pPr>
      <w:r>
        <w:t>учебные ка</w:t>
      </w:r>
      <w:r w:rsidR="00B510B7">
        <w:t>бинеты (2</w:t>
      </w:r>
      <w:r>
        <w:t>);</w:t>
      </w:r>
    </w:p>
    <w:p w:rsidR="00641F72" w:rsidRPr="004F3CEC" w:rsidRDefault="004F3CEC" w:rsidP="00FD2D39">
      <w:pPr>
        <w:numPr>
          <w:ilvl w:val="1"/>
          <w:numId w:val="48"/>
        </w:numPr>
        <w:tabs>
          <w:tab w:val="left" w:pos="142"/>
        </w:tabs>
        <w:ind w:left="0" w:firstLine="567"/>
        <w:jc w:val="both"/>
        <w:rPr>
          <w:rFonts w:eastAsia="Times New Roman"/>
        </w:rPr>
      </w:pPr>
      <w:r>
        <w:rPr>
          <w:rFonts w:eastAsia="Times New Roman"/>
          <w:bCs/>
          <w:iCs/>
        </w:rPr>
        <w:t xml:space="preserve">библиотека, </w:t>
      </w:r>
      <w:r w:rsidR="00641F72">
        <w:rPr>
          <w:rFonts w:eastAsia="Times New Roman"/>
        </w:rPr>
        <w:t>обеспечивающие сохранность книжного фонда;</w:t>
      </w:r>
    </w:p>
    <w:p w:rsidR="00641F72" w:rsidRDefault="00641F72" w:rsidP="00FD2D39">
      <w:pPr>
        <w:numPr>
          <w:ilvl w:val="1"/>
          <w:numId w:val="48"/>
        </w:numPr>
        <w:tabs>
          <w:tab w:val="left" w:pos="142"/>
        </w:tabs>
        <w:ind w:left="0" w:firstLine="567"/>
        <w:jc w:val="both"/>
        <w:rPr>
          <w:rFonts w:eastAsia="Times New Roman"/>
        </w:rPr>
      </w:pPr>
      <w:r>
        <w:rPr>
          <w:rFonts w:eastAsia="Times New Roman"/>
        </w:rPr>
        <w:t xml:space="preserve">спортивный зал, спортивные площадки. </w:t>
      </w:r>
    </w:p>
    <w:p w:rsidR="00641F72" w:rsidRDefault="00641F72" w:rsidP="00FD2D39">
      <w:pPr>
        <w:numPr>
          <w:ilvl w:val="1"/>
          <w:numId w:val="48"/>
        </w:numPr>
        <w:tabs>
          <w:tab w:val="left" w:pos="142"/>
        </w:tabs>
        <w:ind w:left="0" w:firstLine="567"/>
        <w:jc w:val="both"/>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FD2D39">
      <w:pPr>
        <w:numPr>
          <w:ilvl w:val="1"/>
          <w:numId w:val="48"/>
        </w:numPr>
        <w:tabs>
          <w:tab w:val="left" w:pos="142"/>
        </w:tabs>
        <w:ind w:left="0" w:firstLine="567"/>
        <w:jc w:val="both"/>
        <w:rPr>
          <w:rFonts w:eastAsia="Times New Roman"/>
        </w:rPr>
      </w:pPr>
      <w:r>
        <w:rPr>
          <w:rFonts w:eastAsia="Times New Roman"/>
        </w:rPr>
        <w:t>административные и иные помещения, оснащённые необходимым оборудованием;</w:t>
      </w:r>
    </w:p>
    <w:p w:rsidR="00641F72" w:rsidRDefault="00641F72" w:rsidP="00FD2D39">
      <w:pPr>
        <w:numPr>
          <w:ilvl w:val="1"/>
          <w:numId w:val="48"/>
        </w:numPr>
        <w:tabs>
          <w:tab w:val="left" w:pos="142"/>
        </w:tabs>
        <w:ind w:left="0" w:firstLine="567"/>
        <w:jc w:val="both"/>
        <w:rPr>
          <w:rFonts w:eastAsia="Times New Roman"/>
        </w:rPr>
      </w:pPr>
      <w:r>
        <w:rPr>
          <w:rFonts w:eastAsia="Times New Roman"/>
        </w:rPr>
        <w:t>гардеробы, , места личной гигиены</w:t>
      </w:r>
      <w:r w:rsidR="00B510B7">
        <w:rPr>
          <w:rFonts w:eastAsia="Times New Roman"/>
        </w:rPr>
        <w:t xml:space="preserve"> на улице</w:t>
      </w:r>
      <w:r>
        <w:rPr>
          <w:rFonts w:eastAsia="Times New Roman"/>
        </w:rPr>
        <w:t>;</w:t>
      </w:r>
    </w:p>
    <w:p w:rsidR="00641F72" w:rsidRDefault="00641F72" w:rsidP="00FD2D39">
      <w:pPr>
        <w:numPr>
          <w:ilvl w:val="1"/>
          <w:numId w:val="48"/>
        </w:numPr>
        <w:tabs>
          <w:tab w:val="left" w:pos="142"/>
        </w:tabs>
        <w:ind w:left="0" w:firstLine="567"/>
        <w:jc w:val="both"/>
        <w:rPr>
          <w:rFonts w:eastAsia="Times New Roman"/>
        </w:rPr>
      </w:pPr>
      <w:r>
        <w:rPr>
          <w:rFonts w:eastAsia="Times New Roman"/>
        </w:rPr>
        <w:t>участок (территория) с необходимым набором оснащённых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641F72" w:rsidRDefault="00641F72" w:rsidP="00641F72">
      <w:pPr>
        <w:shd w:val="clear" w:color="auto" w:fill="FFFFFF"/>
        <w:ind w:firstLine="567"/>
        <w:jc w:val="both"/>
      </w:pPr>
      <w:r>
        <w:t>-«тревожной» кнопкой;</w:t>
      </w:r>
    </w:p>
    <w:p w:rsidR="00641F72" w:rsidRDefault="00641F72" w:rsidP="00641F72">
      <w:pPr>
        <w:shd w:val="clear" w:color="auto" w:fill="FFFFFF"/>
        <w:tabs>
          <w:tab w:val="left" w:pos="0"/>
        </w:tabs>
        <w:ind w:firstLine="567"/>
        <w:jc w:val="both"/>
      </w:pPr>
      <w:r>
        <w:t>- датчиками срабатывания автоматической пожарной сигнализации;</w:t>
      </w:r>
    </w:p>
    <w:p w:rsidR="00641F72" w:rsidRDefault="00641F72" w:rsidP="00641F72">
      <w:pPr>
        <w:shd w:val="clear" w:color="auto" w:fill="FFFFFF"/>
        <w:tabs>
          <w:tab w:val="left" w:pos="0"/>
        </w:tabs>
        <w:ind w:firstLine="567"/>
        <w:jc w:val="both"/>
      </w:pPr>
      <w:r>
        <w:t>- телефоном;</w:t>
      </w:r>
    </w:p>
    <w:p w:rsidR="00641F72" w:rsidRDefault="00641F72" w:rsidP="00641F72">
      <w:pPr>
        <w:shd w:val="clear" w:color="auto" w:fill="FFFFFF"/>
        <w:tabs>
          <w:tab w:val="left" w:pos="0"/>
        </w:tabs>
        <w:ind w:firstLine="567"/>
        <w:jc w:val="both"/>
      </w:pPr>
      <w:r>
        <w:t>- кнопкой отключения вентиляционной системы.</w:t>
      </w:r>
    </w:p>
    <w:p w:rsidR="00641F72" w:rsidRDefault="00641F72" w:rsidP="00641F72">
      <w:pPr>
        <w:ind w:firstLine="567"/>
        <w:jc w:val="both"/>
      </w:pPr>
      <w:r>
        <w:t xml:space="preserve">В настоящее время в 1-4 классах обучается </w:t>
      </w:r>
      <w:r w:rsidR="00CE3E91">
        <w:t>49</w:t>
      </w:r>
      <w:r>
        <w:t xml:space="preserve"> учеников (</w:t>
      </w:r>
      <w:r w:rsidR="00CE3E91">
        <w:t>4</w:t>
      </w:r>
      <w:r>
        <w:t xml:space="preserve"> классов-комплектов).</w:t>
      </w:r>
    </w:p>
    <w:p w:rsidR="00641F72" w:rsidRDefault="00B33541" w:rsidP="00641F72">
      <w:pPr>
        <w:ind w:firstLine="567"/>
        <w:jc w:val="both"/>
        <w:rPr>
          <w:b/>
        </w:rPr>
      </w:pPr>
      <w:r>
        <w:lastRenderedPageBreak/>
        <w:t xml:space="preserve">Учреждение имеет </w:t>
      </w:r>
      <w:r w:rsidR="00CE3E91">
        <w:t>односменный</w:t>
      </w:r>
      <w:r w:rsidR="00641F72">
        <w:t xml:space="preserve">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641F72" w:rsidRDefault="00641F72" w:rsidP="00641F72">
      <w:pPr>
        <w:ind w:firstLine="567"/>
        <w:jc w:val="center"/>
        <w:rPr>
          <w:b/>
        </w:rPr>
      </w:pPr>
      <w:r>
        <w:rPr>
          <w:b/>
        </w:rPr>
        <w:t xml:space="preserve">Учебно-методическое обеспечение  реализации ООП </w:t>
      </w:r>
    </w:p>
    <w:p w:rsidR="00641F72" w:rsidRDefault="00641F72" w:rsidP="00641F72">
      <w:pPr>
        <w:ind w:firstLine="567"/>
        <w:jc w:val="both"/>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641F72" w:rsidRDefault="00641F72" w:rsidP="00641F72">
      <w:pPr>
        <w:ind w:firstLine="567"/>
        <w:jc w:val="both"/>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641F72" w:rsidRDefault="00641F72" w:rsidP="00641F72">
      <w:pPr>
        <w:ind w:firstLine="567"/>
        <w:jc w:val="both"/>
      </w:pPr>
      <w: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w:t>
      </w:r>
      <w:r w:rsidR="004F3CEC">
        <w:t>нность библиотеки на начало 201</w:t>
      </w:r>
      <w:r w:rsidR="00CE3E91">
        <w:t>7</w:t>
      </w:r>
      <w:r w:rsidR="004F3CEC">
        <w:t>-201</w:t>
      </w:r>
      <w:r w:rsidR="00CE3E91">
        <w:t>8</w:t>
      </w:r>
      <w:r>
        <w:t xml:space="preserve"> учебного года следующая: учебников – 100% художественная литература – </w:t>
      </w:r>
      <w:r w:rsidR="00CE3E91">
        <w:t>300</w:t>
      </w:r>
      <w:r>
        <w:t xml:space="preserve">  экз.,   .,., справочно-библиографические  издания – </w:t>
      </w:r>
      <w:r w:rsidR="00CE3E91">
        <w:t>30</w:t>
      </w:r>
      <w:r>
        <w:t xml:space="preserve"> экз. </w:t>
      </w:r>
    </w:p>
    <w:p w:rsidR="00641F72" w:rsidRDefault="00641F72" w:rsidP="00641F72">
      <w:pPr>
        <w:ind w:firstLine="567"/>
        <w:jc w:val="center"/>
        <w:rPr>
          <w:b/>
        </w:rPr>
      </w:pPr>
      <w:r>
        <w:rPr>
          <w:b/>
        </w:rPr>
        <w:t>Информационное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41F72" w:rsidRDefault="00641F72" w:rsidP="00641F72">
      <w:pPr>
        <w:ind w:firstLine="567"/>
        <w:jc w:val="both"/>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641F72" w:rsidRDefault="00641F72" w:rsidP="00641F72">
      <w:pPr>
        <w:ind w:firstLine="567"/>
        <w:jc w:val="both"/>
      </w:pPr>
      <w: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
    <w:p w:rsidR="00641F72" w:rsidRDefault="00641F72" w:rsidP="00641F72">
      <w:pPr>
        <w:ind w:firstLine="567"/>
        <w:jc w:val="both"/>
      </w:pPr>
      <w:r>
        <w:t>Имеется интернет,  сайт школы. (</w:t>
      </w:r>
      <w:hyperlink r:id="rId8" w:history="1">
        <w:r w:rsidR="007E0F35" w:rsidRPr="00045C4B">
          <w:rPr>
            <w:rStyle w:val="a3"/>
          </w:rPr>
          <w:t>http://.ru./</w:t>
        </w:r>
      </w:hyperlink>
      <w:r>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641F72" w:rsidRDefault="00641F72" w:rsidP="00641F72">
      <w:pPr>
        <w:ind w:firstLine="567"/>
        <w:jc w:val="both"/>
      </w:pPr>
      <w:r>
        <w:t>В образовательном процессе педагогами и учащимися активно используютсяэлектронные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641F72" w:rsidRDefault="00641F72" w:rsidP="00641F72">
      <w:pPr>
        <w:ind w:firstLine="567"/>
        <w:jc w:val="both"/>
      </w:pPr>
    </w:p>
    <w:p w:rsidR="00641F72" w:rsidRDefault="00641F72" w:rsidP="00641F72">
      <w:pPr>
        <w:rPr>
          <w:sz w:val="28"/>
          <w:szCs w:val="28"/>
        </w:rPr>
      </w:pPr>
    </w:p>
    <w:p w:rsidR="00641F72" w:rsidRDefault="00641F72" w:rsidP="00641F72">
      <w:pPr>
        <w:rPr>
          <w:b/>
        </w:rPr>
      </w:pPr>
    </w:p>
    <w:p w:rsidR="00641F72" w:rsidRDefault="00641F72" w:rsidP="00641F72">
      <w:pPr>
        <w:ind w:firstLine="700"/>
        <w:jc w:val="center"/>
        <w:rPr>
          <w:rFonts w:eastAsia="DejaVu Sans Condensed"/>
          <w:b/>
          <w:lang w:eastAsia="hi-IN" w:bidi="hi-IN"/>
        </w:rPr>
      </w:pPr>
    </w:p>
    <w:p w:rsidR="00641F72" w:rsidRDefault="00641F72" w:rsidP="00FE76B4">
      <w:pPr>
        <w:jc w:val="center"/>
      </w:pPr>
      <w:r>
        <w:rPr>
          <w:b/>
        </w:rPr>
        <w:br w:type="page"/>
      </w:r>
    </w:p>
    <w:p w:rsidR="00641F72" w:rsidRDefault="00641F72" w:rsidP="00641F72"/>
    <w:p w:rsidR="006605FE" w:rsidRPr="000854DD" w:rsidRDefault="006605FE" w:rsidP="006605FE">
      <w:pPr>
        <w:widowControl/>
        <w:rPr>
          <w:rFonts w:eastAsia="Calibri"/>
          <w:kern w:val="0"/>
        </w:rPr>
      </w:pPr>
      <w:r w:rsidRPr="000854DD">
        <w:rPr>
          <w:rFonts w:eastAsia="Calibri"/>
          <w:kern w:val="0"/>
        </w:rPr>
        <w:t xml:space="preserve">Принята                                                                                                    УТВЕРЖДАЮ                         на заседании Педагогического Совета                               Директор    _________Абдуллаев М.Г.                                                           </w:t>
      </w:r>
    </w:p>
    <w:p w:rsidR="006605FE" w:rsidRPr="000854DD" w:rsidRDefault="006605FE" w:rsidP="006605FE">
      <w:pPr>
        <w:widowControl/>
        <w:ind w:firstLine="360"/>
        <w:jc w:val="center"/>
        <w:rPr>
          <w:rFonts w:eastAsia="Calibri"/>
          <w:kern w:val="0"/>
        </w:rPr>
      </w:pPr>
    </w:p>
    <w:p w:rsidR="006605FE" w:rsidRPr="000854DD" w:rsidRDefault="006605FE" w:rsidP="006605FE">
      <w:pPr>
        <w:widowControl/>
        <w:rPr>
          <w:rFonts w:eastAsia="Calibri"/>
          <w:kern w:val="0"/>
        </w:rPr>
      </w:pPr>
      <w:r w:rsidRPr="000854DD">
        <w:rPr>
          <w:rFonts w:eastAsia="Calibri"/>
          <w:kern w:val="0"/>
        </w:rPr>
        <w:t xml:space="preserve"> Протокол  № 0</w:t>
      </w:r>
      <w:r>
        <w:rPr>
          <w:rFonts w:eastAsia="Calibri"/>
          <w:kern w:val="0"/>
        </w:rPr>
        <w:t>1</w:t>
      </w:r>
      <w:r w:rsidRPr="000854DD">
        <w:rPr>
          <w:rFonts w:eastAsia="Calibri"/>
          <w:kern w:val="0"/>
        </w:rPr>
        <w:t xml:space="preserve"> от «</w:t>
      </w:r>
      <w:r>
        <w:rPr>
          <w:rFonts w:eastAsia="Calibri"/>
          <w:kern w:val="0"/>
        </w:rPr>
        <w:t>30</w:t>
      </w:r>
      <w:r w:rsidRPr="000854DD">
        <w:rPr>
          <w:rFonts w:eastAsia="Calibri"/>
          <w:kern w:val="0"/>
        </w:rPr>
        <w:t xml:space="preserve">» </w:t>
      </w:r>
      <w:r>
        <w:rPr>
          <w:rFonts w:eastAsia="Calibri"/>
          <w:kern w:val="0"/>
        </w:rPr>
        <w:t xml:space="preserve">августа </w:t>
      </w:r>
      <w:r w:rsidRPr="000854DD">
        <w:rPr>
          <w:rFonts w:eastAsia="Calibri"/>
          <w:kern w:val="0"/>
        </w:rPr>
        <w:t>20</w:t>
      </w:r>
      <w:r w:rsidR="000C147D">
        <w:rPr>
          <w:rFonts w:eastAsia="Calibri"/>
          <w:kern w:val="0"/>
        </w:rPr>
        <w:t>20</w:t>
      </w:r>
      <w:r w:rsidRPr="000854DD">
        <w:rPr>
          <w:rFonts w:eastAsia="Calibri"/>
          <w:kern w:val="0"/>
        </w:rPr>
        <w:t xml:space="preserve"> года                       Приказ № </w:t>
      </w:r>
      <w:r>
        <w:rPr>
          <w:rFonts w:eastAsia="Calibri"/>
          <w:kern w:val="0"/>
        </w:rPr>
        <w:t>20§7</w:t>
      </w:r>
      <w:r w:rsidRPr="000854DD">
        <w:rPr>
          <w:rFonts w:eastAsia="Calibri"/>
          <w:kern w:val="0"/>
        </w:rPr>
        <w:t xml:space="preserve"> от </w:t>
      </w:r>
      <w:r>
        <w:rPr>
          <w:rFonts w:eastAsia="Calibri"/>
          <w:kern w:val="0"/>
          <w:u w:val="single"/>
        </w:rPr>
        <w:t>30</w:t>
      </w:r>
      <w:r w:rsidR="000C147D">
        <w:rPr>
          <w:rFonts w:eastAsia="Calibri"/>
          <w:kern w:val="0"/>
          <w:u w:val="single"/>
        </w:rPr>
        <w:t xml:space="preserve"> </w:t>
      </w:r>
      <w:r>
        <w:rPr>
          <w:rFonts w:eastAsia="Calibri"/>
          <w:kern w:val="0"/>
          <w:u w:val="single"/>
        </w:rPr>
        <w:t>августа</w:t>
      </w:r>
      <w:r w:rsidRPr="000854DD">
        <w:rPr>
          <w:rFonts w:eastAsia="Calibri"/>
          <w:kern w:val="0"/>
        </w:rPr>
        <w:t xml:space="preserve"> 20</w:t>
      </w:r>
      <w:r w:rsidR="000C147D">
        <w:rPr>
          <w:rFonts w:eastAsia="Calibri"/>
          <w:kern w:val="0"/>
        </w:rPr>
        <w:t>20</w:t>
      </w:r>
      <w:r w:rsidRPr="000854DD">
        <w:rPr>
          <w:rFonts w:eastAsia="Calibri"/>
          <w:kern w:val="0"/>
        </w:rPr>
        <w:t>г.</w:t>
      </w:r>
    </w:p>
    <w:p w:rsidR="00641F72" w:rsidRDefault="00641F72" w:rsidP="00641F72"/>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3D7E16" w:rsidRDefault="003D7E16" w:rsidP="00641F72">
      <w:pPr>
        <w:ind w:firstLine="709"/>
        <w:jc w:val="center"/>
        <w:rPr>
          <w:b/>
          <w:sz w:val="40"/>
          <w:szCs w:val="40"/>
        </w:rPr>
      </w:pPr>
    </w:p>
    <w:p w:rsidR="003D7E16" w:rsidRDefault="003D7E16"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основного общего образования  </w:t>
      </w:r>
      <w:r>
        <w:rPr>
          <w:b/>
          <w:sz w:val="48"/>
        </w:rPr>
        <w:t xml:space="preserve">муниципального </w:t>
      </w:r>
      <w:r w:rsidR="000C147D">
        <w:rPr>
          <w:b/>
          <w:sz w:val="48"/>
        </w:rPr>
        <w:t xml:space="preserve">бюджетного </w:t>
      </w:r>
      <w:r>
        <w:rPr>
          <w:b/>
          <w:sz w:val="48"/>
        </w:rPr>
        <w:t>общеобразовательного учреждения</w:t>
      </w:r>
    </w:p>
    <w:p w:rsidR="00641F72" w:rsidRDefault="00641F72" w:rsidP="00641F72">
      <w:pPr>
        <w:jc w:val="center"/>
        <w:rPr>
          <w:b/>
          <w:sz w:val="48"/>
        </w:rPr>
      </w:pPr>
      <w:r>
        <w:rPr>
          <w:b/>
          <w:sz w:val="48"/>
        </w:rPr>
        <w:t>«</w:t>
      </w:r>
      <w:r w:rsidR="00D9633A">
        <w:rPr>
          <w:b/>
          <w:sz w:val="48"/>
        </w:rPr>
        <w:t>Зидьянская</w:t>
      </w:r>
      <w:r w:rsidR="000C147D">
        <w:rPr>
          <w:b/>
          <w:sz w:val="48"/>
        </w:rPr>
        <w:t xml:space="preserve"> </w:t>
      </w:r>
      <w:r w:rsidR="00A75AA9">
        <w:rPr>
          <w:b/>
          <w:sz w:val="48"/>
        </w:rPr>
        <w:t xml:space="preserve">средняя </w:t>
      </w:r>
      <w:r>
        <w:rPr>
          <w:b/>
          <w:sz w:val="48"/>
        </w:rPr>
        <w:t xml:space="preserve">общеобразовательная школа </w:t>
      </w:r>
      <w:r w:rsidR="00FE76B4">
        <w:rPr>
          <w:b/>
          <w:sz w:val="48"/>
        </w:rPr>
        <w:t xml:space="preserve">                                                                           имени</w:t>
      </w:r>
      <w:r w:rsidR="000C147D">
        <w:rPr>
          <w:b/>
          <w:sz w:val="48"/>
        </w:rPr>
        <w:t xml:space="preserve"> </w:t>
      </w:r>
      <w:r w:rsidR="00CE3E91">
        <w:rPr>
          <w:b/>
          <w:sz w:val="48"/>
        </w:rPr>
        <w:t>К</w:t>
      </w:r>
      <w:r w:rsidR="00FE76B4">
        <w:rPr>
          <w:b/>
          <w:sz w:val="48"/>
        </w:rPr>
        <w:t>урбанова Сеида Джамаловича</w:t>
      </w:r>
      <w:r>
        <w:rPr>
          <w:b/>
          <w:sz w:val="48"/>
        </w:rPr>
        <w:t>»</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ED3B7D" w:rsidRDefault="00ED3B7D" w:rsidP="00FE76B4">
      <w:pPr>
        <w:pStyle w:val="a5"/>
        <w:spacing w:after="0"/>
        <w:rPr>
          <w:rFonts w:ascii="Times New Roman" w:eastAsia="Arial" w:hAnsi="Times New Roman" w:cs="Times New Roman"/>
          <w:b/>
          <w:smallCaps/>
          <w:kern w:val="0"/>
          <w:lang w:eastAsia="ar-SA" w:bidi="ar-SA"/>
        </w:rPr>
      </w:pPr>
    </w:p>
    <w:p w:rsidR="00D70ACC" w:rsidRDefault="00D70ACC" w:rsidP="00641F72">
      <w:pPr>
        <w:pStyle w:val="a5"/>
        <w:spacing w:after="0"/>
        <w:jc w:val="center"/>
        <w:rPr>
          <w:rFonts w:ascii="Times New Roman" w:eastAsia="Arial" w:hAnsi="Times New Roman" w:cs="Times New Roman"/>
          <w:b/>
          <w:smallCaps/>
          <w:kern w:val="0"/>
          <w:lang w:eastAsia="ar-SA" w:bidi="ar-SA"/>
        </w:rPr>
      </w:pPr>
    </w:p>
    <w:p w:rsidR="00D70ACC" w:rsidRDefault="006605FE"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t>с. Зидьян-казмаляр 20</w:t>
      </w:r>
      <w:r w:rsidR="000C147D">
        <w:rPr>
          <w:rFonts w:ascii="Times New Roman" w:eastAsia="Arial" w:hAnsi="Times New Roman" w:cs="Times New Roman"/>
          <w:b/>
          <w:smallCaps/>
          <w:kern w:val="0"/>
          <w:lang w:eastAsia="ar-SA" w:bidi="ar-SA"/>
        </w:rPr>
        <w:t>20</w:t>
      </w:r>
      <w:r>
        <w:rPr>
          <w:rFonts w:ascii="Times New Roman" w:eastAsia="Arial" w:hAnsi="Times New Roman" w:cs="Times New Roman"/>
          <w:b/>
          <w:smallCaps/>
          <w:kern w:val="0"/>
          <w:lang w:eastAsia="ar-SA" w:bidi="ar-SA"/>
        </w:rPr>
        <w:t>г.</w:t>
      </w:r>
    </w:p>
    <w:p w:rsidR="00641F72" w:rsidRDefault="00641F72"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lastRenderedPageBreak/>
        <w:t>Содержание</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pStyle w:val="a5"/>
        <w:spacing w:after="0"/>
        <w:jc w:val="both"/>
      </w:pPr>
      <w:r>
        <w:rPr>
          <w:rFonts w:ascii="Times New Roman" w:eastAsia="Arial" w:hAnsi="Times New Roman" w:cs="Times New Roman"/>
          <w:kern w:val="0"/>
          <w:lang w:eastAsia="ar-SA" w:bidi="ar-SA"/>
        </w:rPr>
        <w:t>3. Система оценки достижения планируемых результатов освоения основной образовательной программы основного общего образования</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Программа воспитания и социализации обучающихся на ступени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Программа коррекционной работы </w:t>
      </w:r>
    </w:p>
    <w:p w:rsidR="00641F72" w:rsidRDefault="00641F72" w:rsidP="00641F72">
      <w:pPr>
        <w:pStyle w:val="a5"/>
        <w:spacing w:after="0"/>
        <w:jc w:val="both"/>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Учебный план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План дополнительного образования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A75AA9" w:rsidRDefault="00A75AA9" w:rsidP="00641F72">
      <w:pPr>
        <w:pStyle w:val="a5"/>
        <w:spacing w:after="0"/>
        <w:jc w:val="center"/>
        <w:rPr>
          <w:rStyle w:val="Zag11"/>
          <w:rFonts w:ascii="Times New Roman" w:eastAsia="@Arial Unicode MS" w:hAnsi="Times New Roman" w:cs="Times New Roman"/>
          <w:b/>
          <w:caps/>
          <w:kern w:val="0"/>
          <w:sz w:val="28"/>
          <w:szCs w:val="28"/>
          <w:lang w:eastAsia="ar-SA" w:bidi="ar-SA"/>
        </w:rPr>
      </w:pPr>
    </w:p>
    <w:p w:rsidR="00641F72" w:rsidRDefault="00641F72" w:rsidP="00641F72">
      <w:pPr>
        <w:pStyle w:val="a5"/>
        <w:spacing w:after="0"/>
        <w:jc w:val="center"/>
        <w:rPr>
          <w:rStyle w:val="Zag11"/>
          <w:rFonts w:ascii="Times New Roman" w:eastAsia="@Arial Unicode MS" w:hAnsi="Times New Roman" w:cs="Times New Roman"/>
          <w:caps/>
          <w:kern w:val="0"/>
          <w:lang w:val="en-US" w:eastAsia="ar-SA" w:bidi="ar-SA"/>
        </w:rPr>
      </w:pPr>
      <w:r>
        <w:rPr>
          <w:rStyle w:val="Zag11"/>
          <w:rFonts w:ascii="Times New Roman" w:eastAsia="@Arial Unicode MS" w:hAnsi="Times New Roman" w:cs="Times New Roman"/>
          <w:b/>
          <w:caps/>
          <w:kern w:val="0"/>
          <w:sz w:val="28"/>
          <w:szCs w:val="28"/>
          <w:lang w:eastAsia="ar-SA" w:bidi="ar-SA"/>
        </w:rPr>
        <w:lastRenderedPageBreak/>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Целевой</w:t>
      </w:r>
    </w:p>
    <w:p w:rsidR="00641F72" w:rsidRDefault="00641F72" w:rsidP="00641F72">
      <w:pPr>
        <w:pStyle w:val="a5"/>
        <w:spacing w:after="0"/>
        <w:jc w:val="center"/>
        <w:rPr>
          <w:rStyle w:val="Zag11"/>
          <w:rFonts w:ascii="Times New Roman" w:eastAsia="Arial" w:hAnsi="Times New Roman" w:cs="Times New Roman"/>
          <w:b/>
          <w:caps/>
          <w:kern w:val="0"/>
          <w:sz w:val="28"/>
          <w:szCs w:val="28"/>
          <w:lang w:val="en-US" w:eastAsia="ar-SA" w:bidi="ar-SA"/>
        </w:rPr>
      </w:pPr>
    </w:p>
    <w:p w:rsidR="00641F72" w:rsidRDefault="00641F72" w:rsidP="00FD2D39">
      <w:pPr>
        <w:pStyle w:val="a5"/>
        <w:numPr>
          <w:ilvl w:val="0"/>
          <w:numId w:val="49"/>
        </w:numPr>
        <w:spacing w:after="0"/>
        <w:jc w:val="center"/>
        <w:rPr>
          <w:rStyle w:val="Zag11"/>
          <w:rFonts w:ascii="Times New Roman" w:eastAsia="Arial" w:hAnsi="Times New Roman" w:cs="Times New Roman"/>
          <w:b/>
          <w:kern w:val="0"/>
          <w:lang w:val="en-US" w:eastAsia="ar-SA" w:bidi="ar-SA"/>
        </w:rPr>
      </w:pPr>
      <w:r>
        <w:rPr>
          <w:rStyle w:val="Zag11"/>
          <w:rFonts w:ascii="Times New Roman" w:eastAsia="Arial" w:hAnsi="Times New Roman" w:cs="Times New Roman"/>
          <w:b/>
          <w:kern w:val="0"/>
          <w:lang w:eastAsia="ar-SA" w:bidi="ar-SA"/>
        </w:rPr>
        <w:t>Пояснительная записка</w:t>
      </w:r>
    </w:p>
    <w:p w:rsidR="00641F72" w:rsidRDefault="00641F72" w:rsidP="00641F72">
      <w:pPr>
        <w:pStyle w:val="a5"/>
        <w:spacing w:after="0"/>
        <w:ind w:left="720"/>
        <w:rPr>
          <w:rStyle w:val="Zag11"/>
          <w:rFonts w:ascii="Times New Roman" w:eastAsia="Arial" w:hAnsi="Times New Roman" w:cs="Times New Roman"/>
          <w:b/>
          <w:kern w:val="0"/>
          <w:lang w:val="en-US" w:eastAsia="ar-SA" w:bidi="ar-SA"/>
        </w:rPr>
      </w:pPr>
    </w:p>
    <w:p w:rsidR="00641F72" w:rsidRDefault="00641F72" w:rsidP="00641F72">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sidR="00D9633A">
        <w:rPr>
          <w:rFonts w:eastAsia="Calibri"/>
        </w:rPr>
        <w:t>М</w:t>
      </w:r>
      <w:r w:rsidR="000C147D">
        <w:rPr>
          <w:rFonts w:eastAsia="Calibri"/>
        </w:rPr>
        <w:t>Б</w:t>
      </w:r>
      <w:r w:rsidR="00D9633A">
        <w:rPr>
          <w:rFonts w:eastAsia="Calibri"/>
        </w:rPr>
        <w:t>ОУ «Зидьянская</w:t>
      </w:r>
      <w:r w:rsidR="00FD2D72">
        <w:rPr>
          <w:rFonts w:eastAsia="Calibri"/>
        </w:rPr>
        <w:t xml:space="preserve"> С</w:t>
      </w:r>
      <w:r>
        <w:rPr>
          <w:rFonts w:eastAsia="Calibri"/>
        </w:rPr>
        <w:t xml:space="preserve">ОШ». </w:t>
      </w:r>
      <w:r>
        <w:rPr>
          <w:rFonts w:eastAsia="@Arial Unicode MS"/>
        </w:rPr>
        <w:t xml:space="preserve">(далее ООП ООО) разработана </w:t>
      </w:r>
      <w: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641F72" w:rsidRDefault="00641F72" w:rsidP="00FD2D39">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
    <w:p w:rsidR="00641F72" w:rsidRDefault="00641F72" w:rsidP="00FD2D39">
      <w:pPr>
        <w:pStyle w:val="a5"/>
        <w:numPr>
          <w:ilvl w:val="0"/>
          <w:numId w:val="50"/>
        </w:numPr>
        <w:tabs>
          <w:tab w:val="left" w:pos="851"/>
        </w:tabs>
        <w:suppressAutoHyphens w:val="0"/>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lang w:eastAsia="ar-SA" w:bidi="ar-SA"/>
        </w:rPr>
        <w:t>Федеральная целевая программа развития образования на 2011-2015 годы (одобрена 11 ноября 2011 г. на заседании президиума правительства РФ);</w:t>
      </w:r>
    </w:p>
    <w:p w:rsidR="00641F72" w:rsidRDefault="00641F72" w:rsidP="00FD2D39">
      <w:pPr>
        <w:widowControl/>
        <w:numPr>
          <w:ilvl w:val="0"/>
          <w:numId w:val="50"/>
        </w:numPr>
        <w:tabs>
          <w:tab w:val="left" w:pos="0"/>
          <w:tab w:val="left" w:pos="851"/>
        </w:tabs>
        <w:suppressAutoHyphens w:val="0"/>
        <w:autoSpaceDE w:val="0"/>
        <w:ind w:left="0" w:firstLine="567"/>
        <w:jc w:val="both"/>
      </w:pPr>
      <w:r>
        <w:t>Устав школы</w:t>
      </w:r>
    </w:p>
    <w:p w:rsidR="00641F72" w:rsidRDefault="00641F72" w:rsidP="00FD2D39">
      <w:pPr>
        <w:widowControl/>
        <w:numPr>
          <w:ilvl w:val="0"/>
          <w:numId w:val="50"/>
        </w:numPr>
        <w:tabs>
          <w:tab w:val="left" w:pos="0"/>
          <w:tab w:val="left" w:pos="851"/>
        </w:tabs>
        <w:suppressAutoHyphens w:val="0"/>
        <w:autoSpaceDE w:val="0"/>
        <w:ind w:left="0" w:firstLine="567"/>
        <w:jc w:val="both"/>
      </w:pPr>
      <w:r>
        <w:t xml:space="preserve">Локальные акты школы. </w:t>
      </w:r>
    </w:p>
    <w:p w:rsidR="00641F72" w:rsidRDefault="00641F72" w:rsidP="00641F72">
      <w:pPr>
        <w:pStyle w:val="a5"/>
        <w:tabs>
          <w:tab w:val="left" w:pos="851"/>
        </w:tabs>
        <w:autoSpaceDE w:val="0"/>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
    <w:p w:rsidR="00641F72" w:rsidRDefault="00641F72" w:rsidP="00641F72">
      <w:pPr>
        <w:tabs>
          <w:tab w:val="left" w:pos="0"/>
          <w:tab w:val="left" w:pos="851"/>
        </w:tabs>
        <w:ind w:firstLine="567"/>
        <w:jc w:val="both"/>
      </w:pPr>
      <w:r>
        <w:rPr>
          <w:b/>
        </w:rPr>
        <w:t>Задачи:</w:t>
      </w:r>
    </w:p>
    <w:p w:rsidR="00641F72" w:rsidRDefault="00641F72" w:rsidP="00641F72">
      <w:pPr>
        <w:pStyle w:val="a5"/>
        <w:tabs>
          <w:tab w:val="left" w:pos="851"/>
          <w:tab w:val="left" w:pos="993"/>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Программа формируется с учётом психолого-педагогических особенностей развития детей 11—15 лет, связанных:</w:t>
      </w:r>
    </w:p>
    <w:p w:rsidR="00641F72" w:rsidRDefault="00641F72" w:rsidP="00641F72">
      <w:pPr>
        <w:pStyle w:val="a5"/>
        <w:tabs>
          <w:tab w:val="left" w:pos="851"/>
        </w:tabs>
        <w:spacing w:after="0"/>
        <w:ind w:firstLine="567"/>
        <w:jc w:val="both"/>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Default="00641F72" w:rsidP="00641F72">
      <w:pPr>
        <w:jc w:val="both"/>
      </w:pPr>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41F72" w:rsidRDefault="00641F72" w:rsidP="00641F72">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Default="00641F72" w:rsidP="00641F72">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41F72" w:rsidRDefault="00641F72" w:rsidP="00641F72">
      <w:pPr>
        <w:jc w:val="both"/>
      </w:pPr>
      <w:r>
        <w:t xml:space="preserve">— с </w:t>
      </w:r>
      <w:r>
        <w:rPr>
          <w:i/>
        </w:rPr>
        <w:t>изменением</w:t>
      </w:r>
      <w: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41F72" w:rsidRDefault="00641F72" w:rsidP="00641F72">
      <w:pPr>
        <w:ind w:firstLine="567"/>
        <w:jc w:val="both"/>
      </w:pPr>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 </w:t>
      </w:r>
      <w:r>
        <w:rPr>
          <w:i/>
        </w:rPr>
        <w:t>моралью послушания</w:t>
      </w:r>
      <w:r>
        <w:t xml:space="preserve">, на </w:t>
      </w:r>
      <w:r>
        <w:rPr>
          <w:i/>
        </w:rPr>
        <w:t>нормы поведения взрослых</w:t>
      </w:r>
      <w:r>
        <w:t>.</w:t>
      </w:r>
    </w:p>
    <w:p w:rsidR="00641F72" w:rsidRDefault="00641F72" w:rsidP="00641F72">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641F72" w:rsidRDefault="00641F72" w:rsidP="00641F72">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641F72" w:rsidRDefault="00641F72" w:rsidP="00641F72">
      <w:pPr>
        <w:ind w:firstLine="567"/>
        <w:jc w:val="both"/>
      </w:pPr>
      <w:r>
        <w:t>— стремлением подростка к общению и совместной деятельности со сверстниками;</w:t>
      </w:r>
    </w:p>
    <w:p w:rsidR="00641F72" w:rsidRDefault="00641F72" w:rsidP="00641F72">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Default="00641F72" w:rsidP="00641F72">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641F72" w:rsidRDefault="00641F72" w:rsidP="00641F72">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Default="00641F72" w:rsidP="00641F72">
      <w:pPr>
        <w:ind w:firstLine="567"/>
        <w:jc w:val="both"/>
      </w:pPr>
      <w:r>
        <w:t>—  ростом информационных перегрузок, объёмов и способов получения информации (СМИ, телевидение, Интернет).</w:t>
      </w:r>
    </w:p>
    <w:p w:rsidR="00641F72" w:rsidRDefault="00641F72" w:rsidP="00641F72">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641F72" w:rsidRDefault="00641F72" w:rsidP="00641F72">
      <w:pPr>
        <w:tabs>
          <w:tab w:val="left" w:pos="0"/>
          <w:tab w:val="left" w:pos="851"/>
        </w:tabs>
        <w:autoSpaceDE w:val="0"/>
        <w:ind w:firstLine="567"/>
        <w:jc w:val="both"/>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деятельностный подход, который наиболее эффективно обеспечивает:</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воспитание и развитие качеств личности, отвечающих требованиям информационного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многонационального, поликультурного и поликонфессионального состава;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определяющих пути и способы достижения желаемого уровня (результата) личностного 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ориентацию на достижение цели и основного результата образования — развитие на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образовательного процесса и определении образовательно-воспитательных целей и путей их достижения;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разнообразие индивидуальных образовательных траекторий и индивидуального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641F72" w:rsidRDefault="00641F72" w:rsidP="00641F72">
      <w:pPr>
        <w:suppressAutoHyphens w:val="0"/>
        <w:autoSpaceDE w:val="0"/>
        <w:autoSpaceDN w:val="0"/>
        <w:adjustRightInd w:val="0"/>
        <w:rPr>
          <w:rFonts w:eastAsia="Times New Roman"/>
          <w:lang w:eastAsia="ru-RU"/>
        </w:rPr>
      </w:pPr>
    </w:p>
    <w:p w:rsidR="00641F72" w:rsidRDefault="00641F72" w:rsidP="00641F72">
      <w:pPr>
        <w:suppressAutoHyphens w:val="0"/>
        <w:autoSpaceDE w:val="0"/>
        <w:autoSpaceDN w:val="0"/>
        <w:adjustRightInd w:val="0"/>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641F72" w:rsidRDefault="00641F72" w:rsidP="00641F72">
      <w:pPr>
        <w:tabs>
          <w:tab w:val="left" w:pos="0"/>
          <w:tab w:val="left" w:pos="851"/>
        </w:tabs>
        <w:autoSpaceDE w:val="0"/>
        <w:ind w:firstLine="567"/>
        <w:jc w:val="both"/>
      </w:pPr>
      <w:r>
        <w:t>Нормативный срок освоения ООП ООО – 5 лет.</w:t>
      </w:r>
    </w:p>
    <w:p w:rsidR="00641F72" w:rsidRDefault="00641F72" w:rsidP="00641F72">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гражданско-общественной деятельности (выполнение ролей гражданина, избирателя, потребителя и иных ролей);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641F72" w:rsidRDefault="00641F72" w:rsidP="00641F72">
      <w:pPr>
        <w:pStyle w:val="af9"/>
        <w:spacing w:line="240" w:lineRule="auto"/>
        <w:jc w:val="center"/>
        <w:rPr>
          <w:rFonts w:cs="Times New Roman"/>
          <w:b/>
          <w:sz w:val="24"/>
          <w:szCs w:val="24"/>
        </w:rPr>
      </w:pPr>
    </w:p>
    <w:p w:rsidR="00641F72" w:rsidRDefault="00641F72" w:rsidP="00641F72">
      <w:pPr>
        <w:pStyle w:val="af9"/>
        <w:spacing w:line="240" w:lineRule="auto"/>
        <w:jc w:val="center"/>
        <w:rPr>
          <w:rFonts w:cs="Times New Roman"/>
          <w:b/>
          <w:sz w:val="24"/>
          <w:szCs w:val="24"/>
        </w:rPr>
      </w:pPr>
      <w:r>
        <w:rPr>
          <w:rFonts w:cs="Times New Roman"/>
          <w:b/>
          <w:sz w:val="24"/>
          <w:szCs w:val="24"/>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autoSpaceDE w:val="0"/>
        <w:autoSpaceDN w:val="0"/>
        <w:adjustRightInd w:val="0"/>
        <w:ind w:firstLine="567"/>
        <w:jc w:val="both"/>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Default="00641F72" w:rsidP="00641F72">
      <w:pPr>
        <w:autoSpaceDE w:val="0"/>
        <w:autoSpaceDN w:val="0"/>
        <w:adjustRightInd w:val="0"/>
        <w:ind w:firstLine="567"/>
        <w:jc w:val="both"/>
      </w:pPr>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641F72" w:rsidRDefault="00641F72" w:rsidP="00641F72">
      <w:pPr>
        <w:autoSpaceDE w:val="0"/>
        <w:autoSpaceDN w:val="0"/>
        <w:adjustRightInd w:val="0"/>
        <w:ind w:firstLine="567"/>
        <w:jc w:val="both"/>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41F72" w:rsidRDefault="00641F72" w:rsidP="00641F72">
      <w:pPr>
        <w:autoSpaceDE w:val="0"/>
        <w:autoSpaceDN w:val="0"/>
        <w:adjustRightInd w:val="0"/>
        <w:ind w:firstLine="567"/>
        <w:jc w:val="both"/>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41F72" w:rsidRDefault="00641F72" w:rsidP="00641F72">
      <w:pPr>
        <w:autoSpaceDE w:val="0"/>
        <w:autoSpaceDN w:val="0"/>
        <w:adjustRightInd w:val="0"/>
        <w:ind w:firstLine="567"/>
        <w:jc w:val="both"/>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641F72" w:rsidRDefault="00641F72" w:rsidP="00641F72">
      <w:pPr>
        <w:autoSpaceDE w:val="0"/>
        <w:autoSpaceDN w:val="0"/>
        <w:adjustRightInd w:val="0"/>
        <w:spacing w:after="38"/>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41F72" w:rsidRDefault="00641F72" w:rsidP="00641F72">
      <w:pPr>
        <w:autoSpaceDE w:val="0"/>
        <w:autoSpaceDN w:val="0"/>
        <w:adjustRightInd w:val="0"/>
        <w:spacing w:after="38"/>
        <w:ind w:firstLine="567"/>
        <w:jc w:val="both"/>
      </w:pPr>
      <w:r>
        <w:t xml:space="preserve">основы критического отношения к знанию, к жизненному опыту; </w:t>
      </w:r>
    </w:p>
    <w:p w:rsidR="00641F72" w:rsidRDefault="00641F72" w:rsidP="00641F72">
      <w:pPr>
        <w:autoSpaceDE w:val="0"/>
        <w:autoSpaceDN w:val="0"/>
        <w:adjustRightInd w:val="0"/>
        <w:spacing w:after="38"/>
        <w:ind w:firstLine="567"/>
        <w:jc w:val="both"/>
      </w:pPr>
      <w:r>
        <w:t xml:space="preserve">основы ценностных суждений и оценок; </w:t>
      </w:r>
    </w:p>
    <w:p w:rsidR="00641F72" w:rsidRDefault="00641F72" w:rsidP="00641F72">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41F72" w:rsidRDefault="00641F72" w:rsidP="00641F72">
      <w:pPr>
        <w:autoSpaceDE w:val="0"/>
        <w:autoSpaceDN w:val="0"/>
        <w:adjustRightInd w:val="0"/>
        <w:ind w:firstLine="567"/>
        <w:jc w:val="both"/>
      </w:pPr>
      <w:r>
        <w:t xml:space="preserve">У обучающихся, получивших основное общее образование, будут сформированы следующие личностные и предметные результаты: </w:t>
      </w:r>
    </w:p>
    <w:p w:rsidR="00641F72" w:rsidRDefault="00641F72" w:rsidP="00641F72">
      <w:pPr>
        <w:autoSpaceDE w:val="0"/>
        <w:autoSpaceDN w:val="0"/>
        <w:adjustRightInd w:val="0"/>
        <w:ind w:firstLine="567"/>
        <w:jc w:val="both"/>
        <w:rPr>
          <w:b/>
          <w:bCs/>
          <w:u w:val="single"/>
        </w:rPr>
      </w:pPr>
      <w:r>
        <w:rPr>
          <w:b/>
          <w:bCs/>
          <w:u w:val="single"/>
        </w:rPr>
        <w:t>Личностные результаты</w:t>
      </w:r>
    </w:p>
    <w:p w:rsidR="00641F72" w:rsidRDefault="00641F72" w:rsidP="00641F72">
      <w:pPr>
        <w:autoSpaceDE w:val="0"/>
        <w:autoSpaceDN w:val="0"/>
        <w:adjustRightInd w:val="0"/>
        <w:ind w:firstLine="567"/>
        <w:jc w:val="both"/>
      </w:pPr>
      <w:r>
        <w:rPr>
          <w:b/>
          <w:bCs/>
        </w:rPr>
        <w:t xml:space="preserve">Познавательная деятельность </w:t>
      </w:r>
    </w:p>
    <w:p w:rsidR="00641F72" w:rsidRDefault="00641F72" w:rsidP="00641F72">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Default="00641F72" w:rsidP="00641F72">
      <w:pPr>
        <w:autoSpaceDE w:val="0"/>
        <w:autoSpaceDN w:val="0"/>
        <w:adjustRightInd w:val="0"/>
        <w:ind w:firstLine="567"/>
        <w:jc w:val="both"/>
      </w:pPr>
      <w:r>
        <w:rPr>
          <w:i/>
          <w:iCs/>
        </w:rPr>
        <w:lastRenderedPageBreak/>
        <w:t xml:space="preserve">Участие </w:t>
      </w:r>
      <w: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w:t>
      </w:r>
    </w:p>
    <w:p w:rsidR="00641F72" w:rsidRDefault="00641F72" w:rsidP="00641F72">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641F72" w:rsidRDefault="00641F72" w:rsidP="00641F72">
      <w:pPr>
        <w:autoSpaceDE w:val="0"/>
        <w:autoSpaceDN w:val="0"/>
        <w:adjustRightInd w:val="0"/>
        <w:ind w:firstLine="567"/>
        <w:jc w:val="both"/>
      </w:pPr>
      <w:r>
        <w:rPr>
          <w:b/>
          <w:bCs/>
        </w:rPr>
        <w:t xml:space="preserve">Информационно-коммуникативная деятельность </w:t>
      </w:r>
    </w:p>
    <w:p w:rsidR="00641F72" w:rsidRDefault="00641F72" w:rsidP="00641F72">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641F72" w:rsidRDefault="00641F72" w:rsidP="00641F72">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Default="00641F72" w:rsidP="00641F72">
      <w:pPr>
        <w:autoSpaceDE w:val="0"/>
        <w:autoSpaceDN w:val="0"/>
        <w:adjustRightInd w:val="0"/>
        <w:ind w:firstLine="567"/>
        <w:jc w:val="both"/>
      </w:pPr>
      <w:r>
        <w:rPr>
          <w:b/>
          <w:bCs/>
        </w:rPr>
        <w:t xml:space="preserve">Рефлексивная деятельность </w:t>
      </w:r>
    </w:p>
    <w:p w:rsidR="00641F72" w:rsidRDefault="00641F72" w:rsidP="00641F72">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Default="00641F72" w:rsidP="00641F72">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Default="00641F72" w:rsidP="00641F72">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русского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связь языка и истории, культуры русского и других народов; </w:t>
      </w:r>
    </w:p>
    <w:p w:rsidR="00641F72" w:rsidRDefault="00641F72" w:rsidP="00641F72">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641F72" w:rsidRDefault="00641F72" w:rsidP="00641F72">
      <w:pPr>
        <w:autoSpaceDE w:val="0"/>
        <w:autoSpaceDN w:val="0"/>
        <w:adjustRightInd w:val="0"/>
        <w:ind w:firstLine="567"/>
        <w:jc w:val="both"/>
      </w:pPr>
      <w:r>
        <w:t xml:space="preserve">основные единицы и уровни языка, их признаки и взаимосвязь; </w:t>
      </w:r>
    </w:p>
    <w:p w:rsidR="00641F72" w:rsidRDefault="00641F72" w:rsidP="00641F72">
      <w:pPr>
        <w:autoSpaceDE w:val="0"/>
        <w:autoSpaceDN w:val="0"/>
        <w:adjustRightInd w:val="0"/>
        <w:ind w:firstLine="567"/>
        <w:jc w:val="both"/>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Default="00641F72" w:rsidP="00641F72">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641F72" w:rsidRDefault="00641F72" w:rsidP="00641F72">
      <w:pPr>
        <w:autoSpaceDE w:val="0"/>
        <w:autoSpaceDN w:val="0"/>
        <w:adjustRightInd w:val="0"/>
        <w:ind w:firstLine="567"/>
        <w:jc w:val="both"/>
      </w:pPr>
      <w:r>
        <w:t xml:space="preserve">проводить лингвистический анализ текстов различных функциональных стилей и </w:t>
      </w:r>
      <w:r>
        <w:lastRenderedPageBreak/>
        <w:t xml:space="preserve">разновидностей языка </w:t>
      </w:r>
    </w:p>
    <w:p w:rsidR="00641F72" w:rsidRDefault="00641F72" w:rsidP="00641F72">
      <w:pPr>
        <w:autoSpaceDE w:val="0"/>
        <w:autoSpaceDN w:val="0"/>
        <w:adjustRightInd w:val="0"/>
        <w:ind w:firstLine="567"/>
        <w:jc w:val="both"/>
      </w:pPr>
      <w:r>
        <w:rPr>
          <w:i/>
          <w:iCs/>
        </w:rPr>
        <w:t xml:space="preserve">аудирование и чтение </w:t>
      </w:r>
    </w:p>
    <w:p w:rsidR="00641F72" w:rsidRDefault="00641F72" w:rsidP="00641F72">
      <w:pPr>
        <w:autoSpaceDE w:val="0"/>
        <w:autoSpaceDN w:val="0"/>
        <w:adjustRightInd w:val="0"/>
        <w:ind w:firstLine="567"/>
        <w:jc w:val="both"/>
      </w:pPr>
      <w: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641F72" w:rsidRDefault="00641F72" w:rsidP="00641F72">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Default="00641F72" w:rsidP="00641F72">
      <w:pPr>
        <w:autoSpaceDE w:val="0"/>
        <w:autoSpaceDN w:val="0"/>
        <w:adjustRightInd w:val="0"/>
        <w:ind w:firstLine="567"/>
        <w:jc w:val="both"/>
        <w:rPr>
          <w:i/>
          <w:iCs/>
        </w:rPr>
      </w:pPr>
      <w:r>
        <w:rPr>
          <w:i/>
          <w:iCs/>
        </w:rPr>
        <w:t xml:space="preserve">говорение и письмо </w:t>
      </w:r>
    </w:p>
    <w:p w:rsidR="00641F72" w:rsidRDefault="00641F72" w:rsidP="00641F72">
      <w:pPr>
        <w:autoSpaceDE w:val="0"/>
        <w:autoSpaceDN w:val="0"/>
        <w:adjustRightInd w:val="0"/>
        <w:ind w:firstLine="567"/>
        <w:jc w:val="both"/>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41F72" w:rsidRDefault="00641F72" w:rsidP="00641F72">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Default="00641F72" w:rsidP="00641F72">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Default="00641F72" w:rsidP="00641F72">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Default="00641F72" w:rsidP="00641F72">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Default="00641F72" w:rsidP="00641F72">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Default="00641F72" w:rsidP="00641F72">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литературы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образную природу словесного искусства; </w:t>
      </w:r>
    </w:p>
    <w:p w:rsidR="00641F72" w:rsidRDefault="00641F72" w:rsidP="00641F72">
      <w:pPr>
        <w:autoSpaceDE w:val="0"/>
        <w:autoSpaceDN w:val="0"/>
        <w:adjustRightInd w:val="0"/>
        <w:ind w:firstLine="567"/>
        <w:jc w:val="both"/>
      </w:pPr>
      <w:r>
        <w:t xml:space="preserve">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основные факты жизни и творчества писателей-классиков; </w:t>
      </w:r>
    </w:p>
    <w:p w:rsidR="00641F72" w:rsidRDefault="00641F72" w:rsidP="00641F72">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641F72" w:rsidRDefault="00641F72" w:rsidP="00641F72">
      <w:pPr>
        <w:autoSpaceDE w:val="0"/>
        <w:autoSpaceDN w:val="0"/>
        <w:adjustRightInd w:val="0"/>
        <w:ind w:firstLine="567"/>
        <w:jc w:val="both"/>
      </w:pPr>
      <w:r>
        <w:t xml:space="preserve">основные теоретико-литературные понятия;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воспроизводить содержание литературного произведения; </w:t>
      </w:r>
    </w:p>
    <w:p w:rsidR="00641F72" w:rsidRDefault="00641F72" w:rsidP="00641F72">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641F72" w:rsidRDefault="00641F72" w:rsidP="00641F72">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определять род и жанр произведения; </w:t>
      </w:r>
    </w:p>
    <w:p w:rsidR="00641F72" w:rsidRDefault="00641F72" w:rsidP="00641F72">
      <w:pPr>
        <w:autoSpaceDE w:val="0"/>
        <w:autoSpaceDN w:val="0"/>
        <w:adjustRightInd w:val="0"/>
        <w:ind w:firstLine="567"/>
        <w:jc w:val="both"/>
      </w:pPr>
      <w:r>
        <w:t xml:space="preserve">сопоставлять литературные произведения; </w:t>
      </w:r>
    </w:p>
    <w:p w:rsidR="00641F72" w:rsidRDefault="00641F72" w:rsidP="00641F72">
      <w:pPr>
        <w:autoSpaceDE w:val="0"/>
        <w:autoSpaceDN w:val="0"/>
        <w:adjustRightInd w:val="0"/>
        <w:ind w:firstLine="567"/>
        <w:jc w:val="both"/>
      </w:pPr>
      <w:r>
        <w:lastRenderedPageBreak/>
        <w:t xml:space="preserve">выявлять авторскую позицию; </w:t>
      </w:r>
    </w:p>
    <w:p w:rsidR="00641F72" w:rsidRDefault="00641F72" w:rsidP="00641F72">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641F72" w:rsidRDefault="00641F72" w:rsidP="00ED3B7D">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иностранного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Default="00641F72" w:rsidP="00641F72">
      <w:pPr>
        <w:autoSpaceDE w:val="0"/>
        <w:autoSpaceDN w:val="0"/>
        <w:adjustRightInd w:val="0"/>
        <w:ind w:firstLine="567"/>
        <w:jc w:val="both"/>
      </w:pPr>
      <w:r>
        <w:t xml:space="preserve">значение изученных грамматических явлений в расширенном объеме (видо-временные,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Default="00641F72" w:rsidP="00641F72">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 xml:space="preserve">говорение </w:t>
      </w:r>
    </w:p>
    <w:p w:rsidR="00641F72" w:rsidRDefault="00641F72" w:rsidP="00641F72">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Default="00641F72" w:rsidP="00641F72">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41F72" w:rsidRDefault="00641F72" w:rsidP="00641F72">
      <w:pPr>
        <w:autoSpaceDE w:val="0"/>
        <w:autoSpaceDN w:val="0"/>
        <w:adjustRightInd w:val="0"/>
        <w:ind w:firstLine="567"/>
        <w:jc w:val="both"/>
      </w:pPr>
      <w:r>
        <w:rPr>
          <w:i/>
          <w:iCs/>
        </w:rPr>
        <w:t xml:space="preserve">аудирование </w:t>
      </w:r>
    </w:p>
    <w:p w:rsidR="00641F72" w:rsidRDefault="00641F72" w:rsidP="00641F72">
      <w:pPr>
        <w:autoSpaceDE w:val="0"/>
        <w:autoSpaceDN w:val="0"/>
        <w:adjustRightInd w:val="0"/>
        <w:ind w:firstLine="567"/>
        <w:jc w:val="both"/>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Default="00641F72" w:rsidP="00641F72">
      <w:pPr>
        <w:autoSpaceDE w:val="0"/>
        <w:autoSpaceDN w:val="0"/>
        <w:adjustRightInd w:val="0"/>
        <w:ind w:firstLine="567"/>
        <w:jc w:val="both"/>
      </w:pPr>
      <w:r>
        <w:rPr>
          <w:i/>
          <w:iCs/>
        </w:rPr>
        <w:t xml:space="preserve">чтение </w:t>
      </w:r>
    </w:p>
    <w:p w:rsidR="00641F72" w:rsidRDefault="00641F72" w:rsidP="00641F72">
      <w:pPr>
        <w:autoSpaceDE w:val="0"/>
        <w:autoSpaceDN w:val="0"/>
        <w:adjustRightInd w:val="0"/>
        <w:ind w:firstLine="567"/>
        <w:jc w:val="both"/>
      </w:pPr>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641F72" w:rsidRDefault="00641F72" w:rsidP="00641F72">
      <w:pPr>
        <w:autoSpaceDE w:val="0"/>
        <w:autoSpaceDN w:val="0"/>
        <w:adjustRightInd w:val="0"/>
        <w:ind w:firstLine="567"/>
        <w:jc w:val="both"/>
      </w:pPr>
      <w:r>
        <w:rPr>
          <w:i/>
          <w:iCs/>
        </w:rPr>
        <w:t xml:space="preserve">письменная речь </w:t>
      </w:r>
    </w:p>
    <w:p w:rsidR="00641F72" w:rsidRDefault="00641F72" w:rsidP="00641F72">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641F72" w:rsidRDefault="00641F72" w:rsidP="00641F72">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Default="00641F72" w:rsidP="00641F72">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641F72" w:rsidRDefault="00641F72" w:rsidP="00641F72">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Default="00641F72" w:rsidP="00641F72">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w:t>
      </w:r>
      <w:r>
        <w:lastRenderedPageBreak/>
        <w:t xml:space="preserve">анализа, возникновения и развития геометрии; </w:t>
      </w:r>
    </w:p>
    <w:p w:rsidR="00641F72" w:rsidRDefault="00641F72" w:rsidP="00641F72">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Default="00641F72" w:rsidP="00641F72">
      <w:pPr>
        <w:autoSpaceDE w:val="0"/>
        <w:autoSpaceDN w:val="0"/>
        <w:adjustRightInd w:val="0"/>
        <w:ind w:firstLine="567"/>
        <w:jc w:val="both"/>
      </w:pPr>
      <w:r>
        <w:t xml:space="preserve">вероятностный характер различных процессов окружающего мира; </w:t>
      </w:r>
    </w:p>
    <w:p w:rsidR="00641F72" w:rsidRDefault="00641F72" w:rsidP="00641F72">
      <w:pPr>
        <w:autoSpaceDE w:val="0"/>
        <w:autoSpaceDN w:val="0"/>
        <w:adjustRightInd w:val="0"/>
        <w:ind w:firstLine="567"/>
        <w:jc w:val="both"/>
        <w:rPr>
          <w:b/>
        </w:rPr>
      </w:pPr>
      <w:r>
        <w:rPr>
          <w:b/>
          <w:i/>
          <w:iCs/>
        </w:rPr>
        <w:t xml:space="preserve">алгебра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Default="00641F72" w:rsidP="00641F72">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Default="00641F72" w:rsidP="00641F72">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Default="00641F72" w:rsidP="00641F72">
      <w:pPr>
        <w:autoSpaceDE w:val="0"/>
        <w:autoSpaceDN w:val="0"/>
        <w:adjustRightInd w:val="0"/>
        <w:ind w:firstLine="567"/>
        <w:jc w:val="both"/>
        <w:rPr>
          <w:b/>
        </w:rPr>
      </w:pPr>
      <w:r>
        <w:rPr>
          <w:b/>
          <w:i/>
          <w:iCs/>
        </w:rPr>
        <w:t xml:space="preserve">функции и графики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641F72" w:rsidRDefault="00641F72" w:rsidP="00641F72">
      <w:pPr>
        <w:autoSpaceDE w:val="0"/>
        <w:autoSpaceDN w:val="0"/>
        <w:adjustRightInd w:val="0"/>
        <w:ind w:firstLine="567"/>
        <w:jc w:val="both"/>
      </w:pPr>
      <w:r>
        <w:t xml:space="preserve">строить графики изученных функций; </w:t>
      </w:r>
    </w:p>
    <w:p w:rsidR="00641F72" w:rsidRDefault="00641F72" w:rsidP="00641F72">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641F72" w:rsidRDefault="00641F72" w:rsidP="00641F72">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графиков;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641F72" w:rsidRDefault="00641F72" w:rsidP="00641F72">
      <w:pPr>
        <w:autoSpaceDE w:val="0"/>
        <w:autoSpaceDN w:val="0"/>
        <w:adjustRightInd w:val="0"/>
        <w:ind w:firstLine="567"/>
        <w:jc w:val="both"/>
        <w:rPr>
          <w:b/>
        </w:rPr>
      </w:pPr>
      <w:r>
        <w:rPr>
          <w:b/>
          <w:i/>
          <w:iCs/>
        </w:rPr>
        <w:t xml:space="preserve">геометрия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641F72" w:rsidRDefault="00641F72" w:rsidP="00641F72">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641F72" w:rsidRDefault="00641F72" w:rsidP="00641F72">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641F72" w:rsidRDefault="00641F72" w:rsidP="00641F72">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641F72" w:rsidRDefault="00641F72" w:rsidP="00641F72">
      <w:pPr>
        <w:autoSpaceDE w:val="0"/>
        <w:autoSpaceDN w:val="0"/>
        <w:adjustRightInd w:val="0"/>
        <w:ind w:firstLine="567"/>
        <w:jc w:val="both"/>
      </w:pPr>
      <w:r>
        <w:rPr>
          <w:i/>
          <w:iCs/>
        </w:rPr>
        <w:t>строить простейшие сечения куба, призмы, пирамиды</w:t>
      </w:r>
      <w:r>
        <w:t xml:space="preserve">; </w:t>
      </w:r>
    </w:p>
    <w:p w:rsidR="00641F72" w:rsidRDefault="00641F72" w:rsidP="00641F72">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Default="00641F72" w:rsidP="00641F72">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641F72" w:rsidRDefault="00641F72" w:rsidP="00641F72">
      <w:pPr>
        <w:autoSpaceDE w:val="0"/>
        <w:autoSpaceDN w:val="0"/>
        <w:adjustRightInd w:val="0"/>
        <w:ind w:firstLine="567"/>
        <w:jc w:val="both"/>
      </w:pPr>
      <w:r>
        <w:t xml:space="preserve">проводить доказательные рассуждения в ходе решения задач;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641F72" w:rsidRDefault="00641F72" w:rsidP="00ED3B7D">
      <w:pPr>
        <w:autoSpaceDE w:val="0"/>
        <w:autoSpaceDN w:val="0"/>
        <w:adjustRightInd w:val="0"/>
        <w:ind w:firstLine="567"/>
        <w:jc w:val="both"/>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w:t>
      </w:r>
      <w:r>
        <w:lastRenderedPageBreak/>
        <w:t xml:space="preserve">устройства.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Default="00641F72" w:rsidP="00641F72">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641F72" w:rsidRDefault="00641F72" w:rsidP="00641F72">
      <w:pPr>
        <w:autoSpaceDE w:val="0"/>
        <w:autoSpaceDN w:val="0"/>
        <w:adjustRightInd w:val="0"/>
        <w:ind w:firstLine="567"/>
        <w:jc w:val="both"/>
      </w:pPr>
      <w:r>
        <w:t xml:space="preserve">назначение и функции операционных систем;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Default="00641F72" w:rsidP="00641F72">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641F72" w:rsidRDefault="00641F72" w:rsidP="00641F72">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641F72" w:rsidRDefault="00641F72" w:rsidP="00641F72">
      <w:pPr>
        <w:autoSpaceDE w:val="0"/>
        <w:autoSpaceDN w:val="0"/>
        <w:adjustRightInd w:val="0"/>
        <w:ind w:firstLine="567"/>
        <w:jc w:val="both"/>
      </w:pPr>
      <w:r>
        <w:t xml:space="preserve">оценивать достоверность информации, сопоставляя различные источники; </w:t>
      </w:r>
    </w:p>
    <w:p w:rsidR="00641F72" w:rsidRDefault="00641F72" w:rsidP="00641F72">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641F72" w:rsidRDefault="00641F72" w:rsidP="00641F72">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641F72" w:rsidRDefault="00641F72" w:rsidP="00641F72">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641F72" w:rsidRDefault="00641F72" w:rsidP="00641F72">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641F72" w:rsidRDefault="00641F72" w:rsidP="00641F72">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641F72" w:rsidRDefault="00641F72" w:rsidP="00641F72">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641F72" w:rsidRDefault="00641F72" w:rsidP="00641F72">
      <w:pPr>
        <w:autoSpaceDE w:val="0"/>
        <w:autoSpaceDN w:val="0"/>
        <w:adjustRightInd w:val="0"/>
        <w:ind w:firstLine="567"/>
        <w:jc w:val="both"/>
      </w:pPr>
      <w:r>
        <w:t xml:space="preserve">автоматизации коммуникационной деятельности; </w:t>
      </w:r>
    </w:p>
    <w:p w:rsidR="00641F72" w:rsidRDefault="00641F72" w:rsidP="00641F72">
      <w:pPr>
        <w:autoSpaceDE w:val="0"/>
        <w:autoSpaceDN w:val="0"/>
        <w:adjustRightInd w:val="0"/>
        <w:ind w:firstLine="567"/>
        <w:jc w:val="both"/>
      </w:pPr>
      <w:r>
        <w:t xml:space="preserve">соблюдения этических и правовых норм при работе с информацией; </w:t>
      </w:r>
    </w:p>
    <w:p w:rsidR="00641F72" w:rsidRDefault="00641F72" w:rsidP="00641F72">
      <w:pPr>
        <w:autoSpaceDE w:val="0"/>
        <w:autoSpaceDN w:val="0"/>
        <w:adjustRightInd w:val="0"/>
        <w:ind w:firstLine="567"/>
        <w:jc w:val="both"/>
      </w:pPr>
      <w:r>
        <w:t xml:space="preserve">эффективной организации индивидуального информационного пространства.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истории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641F72" w:rsidRDefault="00641F72" w:rsidP="00641F72">
      <w:pPr>
        <w:autoSpaceDE w:val="0"/>
        <w:autoSpaceDN w:val="0"/>
        <w:adjustRightInd w:val="0"/>
        <w:ind w:firstLine="567"/>
        <w:jc w:val="both"/>
      </w:pPr>
      <w:r>
        <w:t xml:space="preserve">периодизацию всемирной и отечественной истории; </w:t>
      </w:r>
    </w:p>
    <w:p w:rsidR="00641F72" w:rsidRDefault="00641F72" w:rsidP="00641F72">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641F72" w:rsidRDefault="00641F72" w:rsidP="00641F72">
      <w:pPr>
        <w:autoSpaceDE w:val="0"/>
        <w:autoSpaceDN w:val="0"/>
        <w:adjustRightInd w:val="0"/>
        <w:ind w:firstLine="567"/>
        <w:jc w:val="both"/>
      </w:pPr>
      <w:r>
        <w:t xml:space="preserve">историческую обусловленность современных общественных процессов; </w:t>
      </w:r>
    </w:p>
    <w:p w:rsidR="00641F72" w:rsidRDefault="00641F72" w:rsidP="00641F72">
      <w:pPr>
        <w:autoSpaceDE w:val="0"/>
        <w:autoSpaceDN w:val="0"/>
        <w:adjustRightInd w:val="0"/>
        <w:ind w:firstLine="567"/>
        <w:jc w:val="both"/>
      </w:pPr>
      <w:r>
        <w:t xml:space="preserve">особенности исторического пути России, ее роль в мировом сообществе;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проводить поиск исторической информации в источниках разного типа; </w:t>
      </w:r>
    </w:p>
    <w:p w:rsidR="00641F72" w:rsidRDefault="00641F72" w:rsidP="00641F72">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Default="00641F72" w:rsidP="00641F72">
      <w:pPr>
        <w:autoSpaceDE w:val="0"/>
        <w:autoSpaceDN w:val="0"/>
        <w:adjustRightInd w:val="0"/>
        <w:ind w:firstLine="567"/>
        <w:jc w:val="both"/>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641F72" w:rsidRDefault="00641F72" w:rsidP="00641F72">
      <w:pPr>
        <w:autoSpaceDE w:val="0"/>
        <w:autoSpaceDN w:val="0"/>
        <w:adjustRightInd w:val="0"/>
        <w:ind w:firstLine="567"/>
        <w:jc w:val="both"/>
      </w:pPr>
      <w:r>
        <w:lastRenderedPageBreak/>
        <w:t xml:space="preserve">различать в исторической информации факты и мнения, исторические описания и исторические объяснения; </w:t>
      </w:r>
    </w:p>
    <w:p w:rsidR="00641F72" w:rsidRDefault="00641F72" w:rsidP="00641F72">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641F72" w:rsidRDefault="00641F72" w:rsidP="00641F72">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641F72" w:rsidRDefault="00641F72" w:rsidP="00641F72">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641F72" w:rsidRDefault="00641F72" w:rsidP="00641F72">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обществознания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41F72" w:rsidRDefault="00641F72" w:rsidP="00641F72">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641F72" w:rsidRDefault="00641F72" w:rsidP="00641F72">
      <w:pPr>
        <w:autoSpaceDE w:val="0"/>
        <w:autoSpaceDN w:val="0"/>
        <w:adjustRightInd w:val="0"/>
        <w:ind w:firstLine="567"/>
        <w:jc w:val="both"/>
      </w:pPr>
      <w:r>
        <w:t xml:space="preserve">необходимость регулирования общественных отношений, сущность социальных норм, механизмы правового регулирования;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641F72" w:rsidRDefault="00641F72" w:rsidP="00641F72">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41F72" w:rsidRDefault="00641F72" w:rsidP="00641F72">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Default="00641F72" w:rsidP="00641F72">
      <w:pPr>
        <w:autoSpaceDE w:val="0"/>
        <w:autoSpaceDN w:val="0"/>
        <w:adjustRightInd w:val="0"/>
        <w:ind w:firstLine="567"/>
        <w:jc w:val="both"/>
      </w:pPr>
      <w: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41F72" w:rsidRDefault="00641F72" w:rsidP="00641F72">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Default="00641F72" w:rsidP="00641F72">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641F72" w:rsidRDefault="00641F72" w:rsidP="00641F72">
      <w:pPr>
        <w:autoSpaceDE w:val="0"/>
        <w:autoSpaceDN w:val="0"/>
        <w:adjustRightInd w:val="0"/>
        <w:ind w:firstLine="567"/>
        <w:jc w:val="both"/>
      </w:pPr>
      <w:r>
        <w:t xml:space="preserve">совершенствования собственной познавательной деятельности; </w:t>
      </w:r>
    </w:p>
    <w:p w:rsidR="00641F72" w:rsidRDefault="00641F72" w:rsidP="00641F72">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Default="00641F72" w:rsidP="00641F72">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641F72" w:rsidRDefault="00641F72" w:rsidP="00641F72">
      <w:pPr>
        <w:autoSpaceDE w:val="0"/>
        <w:autoSpaceDN w:val="0"/>
        <w:adjustRightInd w:val="0"/>
        <w:ind w:firstLine="567"/>
        <w:jc w:val="both"/>
      </w:pPr>
      <w:r>
        <w:t xml:space="preserve">ориентировки в актуальных общественных событиях, определения личной гражданской </w:t>
      </w:r>
      <w:r>
        <w:lastRenderedPageBreak/>
        <w:t xml:space="preserve">позиции; </w:t>
      </w:r>
    </w:p>
    <w:p w:rsidR="00641F72" w:rsidRDefault="00641F72" w:rsidP="00641F72">
      <w:pPr>
        <w:autoSpaceDE w:val="0"/>
        <w:autoSpaceDN w:val="0"/>
        <w:adjustRightInd w:val="0"/>
        <w:ind w:firstLine="567"/>
        <w:jc w:val="both"/>
      </w:pPr>
      <w:r>
        <w:t xml:space="preserve">предвидения возможных последствий определенных социальных действий. </w:t>
      </w:r>
    </w:p>
    <w:p w:rsidR="00641F72" w:rsidRDefault="00641F72" w:rsidP="00641F72">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641F72" w:rsidRDefault="00641F72" w:rsidP="00641F72">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641F72" w:rsidRDefault="00641F72" w:rsidP="00ED3B7D">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ED3B7D" w:rsidRDefault="00ED3B7D" w:rsidP="00ED3B7D">
      <w:pPr>
        <w:autoSpaceDE w:val="0"/>
        <w:autoSpaceDN w:val="0"/>
        <w:adjustRightInd w:val="0"/>
        <w:ind w:firstLine="567"/>
        <w:jc w:val="both"/>
      </w:pPr>
    </w:p>
    <w:p w:rsidR="00641F72" w:rsidRDefault="00641F72" w:rsidP="00641F72">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обучающийся  должен:</w:t>
      </w:r>
    </w:p>
    <w:p w:rsidR="00641F72" w:rsidRDefault="00641F72" w:rsidP="00641F72">
      <w:pPr>
        <w:shd w:val="clear" w:color="auto" w:fill="FFFFFF"/>
        <w:tabs>
          <w:tab w:val="left" w:pos="993"/>
        </w:tabs>
        <w:ind w:firstLine="567"/>
        <w:jc w:val="both"/>
      </w:pPr>
      <w:r>
        <w:rPr>
          <w:b/>
          <w:bCs/>
        </w:rPr>
        <w:t>знать/понимать</w:t>
      </w:r>
    </w:p>
    <w:p w:rsidR="00641F72" w:rsidRDefault="00641F72" w:rsidP="00641F72">
      <w:pPr>
        <w:shd w:val="clear" w:color="auto" w:fill="FFFFFF"/>
        <w:tabs>
          <w:tab w:val="left" w:pos="993"/>
        </w:tabs>
        <w:ind w:firstLine="567"/>
        <w:jc w:val="both"/>
      </w:pPr>
      <w:r>
        <w:t>как развивалась жизнь на Земле (на уровне представлений);</w:t>
      </w:r>
    </w:p>
    <w:p w:rsidR="00641F72" w:rsidRDefault="00641F72" w:rsidP="00641F72">
      <w:pPr>
        <w:shd w:val="clear" w:color="auto" w:fill="FFFFFF"/>
        <w:tabs>
          <w:tab w:val="left" w:pos="993"/>
        </w:tabs>
        <w:ind w:firstLine="567"/>
        <w:jc w:val="both"/>
      </w:pPr>
      <w:r>
        <w:t>строение живой клетки (главные части);</w:t>
      </w:r>
    </w:p>
    <w:p w:rsidR="00641F72" w:rsidRDefault="00641F72" w:rsidP="00641F72">
      <w:pPr>
        <w:shd w:val="clear" w:color="auto" w:fill="FFFFFF"/>
        <w:tabs>
          <w:tab w:val="left" w:pos="993"/>
        </w:tabs>
        <w:ind w:firstLine="567"/>
        <w:jc w:val="both"/>
      </w:pPr>
      <w:r>
        <w:t>царства живой природы (перечислять, приводить примеры представителей);</w:t>
      </w:r>
    </w:p>
    <w:p w:rsidR="00641F72" w:rsidRDefault="00641F72" w:rsidP="00641F72">
      <w:pPr>
        <w:shd w:val="clear" w:color="auto" w:fill="FFFFFF"/>
        <w:tabs>
          <w:tab w:val="left" w:pos="993"/>
        </w:tabs>
        <w:ind w:firstLine="567"/>
        <w:jc w:val="both"/>
      </w:pPr>
      <w:r>
        <w:t>беспозвоночных и позвоночных животных (приводить примеры);</w:t>
      </w:r>
    </w:p>
    <w:p w:rsidR="00641F72" w:rsidRDefault="00641F72" w:rsidP="00641F72">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641F72" w:rsidRDefault="00641F72" w:rsidP="00641F72">
      <w:pPr>
        <w:shd w:val="clear" w:color="auto" w:fill="FFFFFF"/>
        <w:tabs>
          <w:tab w:val="left" w:pos="993"/>
        </w:tabs>
        <w:ind w:firstLine="567"/>
        <w:jc w:val="both"/>
      </w:pPr>
      <w:r>
        <w:t>как человек появился на Земле (на уровне представлений);</w:t>
      </w:r>
    </w:p>
    <w:p w:rsidR="00641F72" w:rsidRDefault="00641F72" w:rsidP="00641F72">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641F72" w:rsidRDefault="00641F72" w:rsidP="00641F72">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641F72" w:rsidRDefault="00641F72" w:rsidP="00641F72">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641F72" w:rsidRDefault="00641F72" w:rsidP="00641F72">
      <w:pPr>
        <w:shd w:val="clear" w:color="auto" w:fill="FFFFFF"/>
        <w:tabs>
          <w:tab w:val="left" w:pos="993"/>
        </w:tabs>
        <w:ind w:firstLine="567"/>
        <w:jc w:val="both"/>
      </w:pPr>
      <w:r>
        <w:t> важнейшие экологические проблемы (перечислять, кратко характеризовать).</w:t>
      </w:r>
    </w:p>
    <w:p w:rsidR="00641F72" w:rsidRDefault="00641F72" w:rsidP="00641F72">
      <w:pPr>
        <w:shd w:val="clear" w:color="auto" w:fill="FFFFFF"/>
        <w:tabs>
          <w:tab w:val="left" w:pos="993"/>
        </w:tabs>
        <w:ind w:firstLine="567"/>
        <w:jc w:val="both"/>
      </w:pPr>
      <w:r>
        <w:rPr>
          <w:b/>
          <w:bCs/>
        </w:rPr>
        <w:t>уметь</w:t>
      </w:r>
    </w:p>
    <w:p w:rsidR="00641F72" w:rsidRDefault="00641F72" w:rsidP="00641F72">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641F72" w:rsidRDefault="00641F72" w:rsidP="00641F72">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641F72" w:rsidRDefault="00641F72" w:rsidP="00641F72">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641F72" w:rsidRDefault="00641F72" w:rsidP="00641F72">
      <w:pPr>
        <w:shd w:val="clear" w:color="auto" w:fill="FFFFFF"/>
        <w:tabs>
          <w:tab w:val="left" w:pos="993"/>
        </w:tabs>
        <w:ind w:firstLine="567"/>
        <w:jc w:val="both"/>
      </w:pPr>
      <w:r>
        <w:rPr>
          <w:bCs/>
        </w:rPr>
        <w:t>показывать</w:t>
      </w:r>
      <w:r>
        <w:t> на карте основные природные зоны земли;</w:t>
      </w:r>
    </w:p>
    <w:p w:rsidR="00641F72" w:rsidRDefault="00641F72" w:rsidP="00641F72">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географии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641F72" w:rsidRDefault="00641F72" w:rsidP="00641F72">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Default="00641F72" w:rsidP="00641F72">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Default="00641F72" w:rsidP="00641F72">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641F72" w:rsidRDefault="00641F72" w:rsidP="00641F72">
      <w:pPr>
        <w:autoSpaceDE w:val="0"/>
        <w:autoSpaceDN w:val="0"/>
        <w:adjustRightInd w:val="0"/>
        <w:ind w:firstLine="567"/>
        <w:jc w:val="both"/>
      </w:pPr>
      <w:r>
        <w:t xml:space="preserve">оценивать и объяснять ресурсообеспеченность отдельных стран и регионов мира, их </w:t>
      </w:r>
      <w:r>
        <w:lastRenderedPageBreak/>
        <w:t xml:space="preserve">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Default="00641F72" w:rsidP="00641F72">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641F72" w:rsidRDefault="00641F72" w:rsidP="00641F72">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Default="00641F72" w:rsidP="00641F72">
      <w:pPr>
        <w:autoSpaceDE w:val="0"/>
        <w:autoSpaceDN w:val="0"/>
        <w:adjustRightInd w:val="0"/>
        <w:ind w:firstLine="567"/>
        <w:jc w:val="both"/>
      </w:pPr>
      <w:r>
        <w:t xml:space="preserve">сопоставлять географические карты различной тематики;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641F72" w:rsidRDefault="00641F72" w:rsidP="00641F72">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41F72" w:rsidRDefault="00641F72" w:rsidP="00641F72">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i/>
          <w:iCs/>
        </w:rPr>
        <w:t>биологии</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641F72" w:rsidRDefault="00641F72" w:rsidP="00641F72">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641F72" w:rsidRDefault="00641F72" w:rsidP="00641F72">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Default="00641F72" w:rsidP="00641F72">
      <w:pPr>
        <w:autoSpaceDE w:val="0"/>
        <w:autoSpaceDN w:val="0"/>
        <w:adjustRightInd w:val="0"/>
        <w:ind w:firstLine="567"/>
        <w:jc w:val="both"/>
      </w:pPr>
      <w:r>
        <w:t xml:space="preserve">вклад выдающихся ученых в развитие биологической науки; </w:t>
      </w:r>
    </w:p>
    <w:p w:rsidR="00641F72" w:rsidRDefault="00641F72" w:rsidP="00641F72">
      <w:pPr>
        <w:autoSpaceDE w:val="0"/>
        <w:autoSpaceDN w:val="0"/>
        <w:adjustRightInd w:val="0"/>
        <w:ind w:firstLine="567"/>
        <w:jc w:val="both"/>
      </w:pPr>
      <w:r>
        <w:t xml:space="preserve">биологическую терминологию и символику;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Default="00641F72" w:rsidP="00641F72">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Default="00641F72" w:rsidP="00641F72">
      <w:pPr>
        <w:autoSpaceDE w:val="0"/>
        <w:autoSpaceDN w:val="0"/>
        <w:adjustRightInd w:val="0"/>
        <w:ind w:firstLine="567"/>
        <w:jc w:val="both"/>
      </w:pPr>
      <w:r>
        <w:t xml:space="preserve">описывать особей видов по морфологическому критерию; </w:t>
      </w:r>
    </w:p>
    <w:p w:rsidR="00641F72" w:rsidRDefault="00641F72" w:rsidP="00641F72">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Default="00641F72" w:rsidP="00641F72">
      <w:pPr>
        <w:autoSpaceDE w:val="0"/>
        <w:autoSpaceDN w:val="0"/>
        <w:adjustRightInd w:val="0"/>
        <w:ind w:firstLine="567"/>
        <w:jc w:val="both"/>
      </w:pPr>
      <w: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w:t>
      </w:r>
      <w:r>
        <w:lastRenderedPageBreak/>
        <w:t xml:space="preserve">бесполое размножение) и делать выводы на основе сравнения; </w:t>
      </w:r>
    </w:p>
    <w:p w:rsidR="00641F72" w:rsidRDefault="00641F72" w:rsidP="00641F72">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Default="00641F72" w:rsidP="00641F72">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641F72" w:rsidRDefault="00641F72" w:rsidP="00641F72">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641F72" w:rsidRDefault="00641F72" w:rsidP="00641F72">
      <w:pPr>
        <w:autoSpaceDE w:val="0"/>
        <w:autoSpaceDN w:val="0"/>
        <w:adjustRightInd w:val="0"/>
        <w:ind w:firstLine="567"/>
        <w:jc w:val="both"/>
      </w:pPr>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641F72" w:rsidRDefault="00641F72" w:rsidP="00641F72">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Default="00641F72" w:rsidP="00641F72">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Default="00641F72" w:rsidP="00641F72">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Default="00641F72" w:rsidP="00641F72">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Default="00641F72" w:rsidP="00641F72">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Default="00641F72" w:rsidP="00641F72">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641F72" w:rsidRDefault="00641F72" w:rsidP="00641F72">
      <w:pPr>
        <w:autoSpaceDE w:val="0"/>
        <w:autoSpaceDN w:val="0"/>
        <w:adjustRightInd w:val="0"/>
        <w:ind w:firstLine="567"/>
        <w:jc w:val="both"/>
      </w:pPr>
      <w:r>
        <w:t xml:space="preserve">рационального природопользования и охраны окружающей среды.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химии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rPr>
          <w:i/>
          <w:iCs/>
        </w:rPr>
        <w:lastRenderedPageBreak/>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41F72" w:rsidRDefault="00641F72" w:rsidP="00641F72">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641F72" w:rsidRDefault="00641F72" w:rsidP="00641F72">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641F72" w:rsidRDefault="00641F72" w:rsidP="00641F72">
      <w:pPr>
        <w:autoSpaceDE w:val="0"/>
        <w:autoSpaceDN w:val="0"/>
        <w:adjustRightInd w:val="0"/>
        <w:ind w:firstLine="567"/>
        <w:jc w:val="both"/>
      </w:pPr>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641F72" w:rsidRDefault="00641F72" w:rsidP="00641F72">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Default="00641F72" w:rsidP="00641F72">
      <w:pPr>
        <w:autoSpaceDE w:val="0"/>
        <w:autoSpaceDN w:val="0"/>
        <w:adjustRightInd w:val="0"/>
        <w:ind w:firstLine="567"/>
        <w:jc w:val="both"/>
      </w:pPr>
      <w: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Default="00641F72" w:rsidP="00641F72">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Default="00641F72" w:rsidP="00641F72">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641F72" w:rsidRDefault="00641F72" w:rsidP="00641F72">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641F72" w:rsidRDefault="00641F72" w:rsidP="00641F72">
      <w:pPr>
        <w:autoSpaceDE w:val="0"/>
        <w:autoSpaceDN w:val="0"/>
        <w:adjustRightInd w:val="0"/>
        <w:ind w:firstLine="567"/>
        <w:jc w:val="both"/>
      </w:pPr>
      <w:r>
        <w:t xml:space="preserve">экологически грамотного поведения в окружающей среде; </w:t>
      </w:r>
    </w:p>
    <w:p w:rsidR="00641F72" w:rsidRDefault="00641F72" w:rsidP="00641F72">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641F72" w:rsidRDefault="00641F72" w:rsidP="00641F72">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641F72" w:rsidRDefault="00641F72" w:rsidP="00641F72">
      <w:pPr>
        <w:autoSpaceDE w:val="0"/>
        <w:autoSpaceDN w:val="0"/>
        <w:adjustRightInd w:val="0"/>
        <w:ind w:firstLine="567"/>
        <w:jc w:val="both"/>
      </w:pPr>
      <w:r>
        <w:t xml:space="preserve">приготовления растворов заданной концентрации в быту и на производстве; </w:t>
      </w:r>
    </w:p>
    <w:p w:rsidR="00641F72" w:rsidRDefault="00641F72" w:rsidP="00641F72">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Default="00641F72" w:rsidP="00641F72">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641F72" w:rsidRDefault="00641F72" w:rsidP="00641F72">
      <w:pPr>
        <w:autoSpaceDE w:val="0"/>
        <w:autoSpaceDN w:val="0"/>
        <w:adjustRightInd w:val="0"/>
        <w:ind w:firstLine="567"/>
        <w:jc w:val="both"/>
      </w:pPr>
      <w:r>
        <w:t xml:space="preserve">основные задачи государственных служб по защите населения и территорий от чрезвычайных ситуаций; </w:t>
      </w:r>
    </w:p>
    <w:p w:rsidR="00641F72" w:rsidRDefault="00641F72" w:rsidP="00641F72">
      <w:pPr>
        <w:autoSpaceDE w:val="0"/>
        <w:autoSpaceDN w:val="0"/>
        <w:adjustRightInd w:val="0"/>
        <w:ind w:firstLine="567"/>
        <w:jc w:val="both"/>
      </w:pPr>
      <w:r>
        <w:lastRenderedPageBreak/>
        <w:t xml:space="preserve">основы российского законодательства об обороне государства и воинской обязанности граждан; </w:t>
      </w:r>
    </w:p>
    <w:p w:rsidR="00641F72" w:rsidRDefault="00641F72" w:rsidP="00641F72">
      <w:pPr>
        <w:autoSpaceDE w:val="0"/>
        <w:autoSpaceDN w:val="0"/>
        <w:adjustRightInd w:val="0"/>
        <w:ind w:firstLine="567"/>
        <w:jc w:val="both"/>
      </w:pPr>
      <w:r>
        <w:t xml:space="preserve">состав и предназначение Вооруженных Сил Российской Федерации; </w:t>
      </w:r>
    </w:p>
    <w:p w:rsidR="00641F72" w:rsidRDefault="00641F72" w:rsidP="00641F72">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641F72" w:rsidRDefault="00641F72" w:rsidP="00641F72">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Default="00641F72" w:rsidP="00641F72">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41F72" w:rsidRDefault="00641F72" w:rsidP="00641F72">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641F72" w:rsidRDefault="00641F72" w:rsidP="00641F72">
      <w:pPr>
        <w:autoSpaceDE w:val="0"/>
        <w:autoSpaceDN w:val="0"/>
        <w:adjustRightInd w:val="0"/>
        <w:ind w:firstLine="567"/>
        <w:jc w:val="both"/>
      </w:pPr>
      <w:r>
        <w:t xml:space="preserve">предназначение, структуру и задачи РСЧС; </w:t>
      </w:r>
    </w:p>
    <w:p w:rsidR="00641F72" w:rsidRDefault="00641F72" w:rsidP="00641F72">
      <w:pPr>
        <w:autoSpaceDE w:val="0"/>
        <w:autoSpaceDN w:val="0"/>
        <w:adjustRightInd w:val="0"/>
        <w:ind w:firstLine="567"/>
        <w:jc w:val="both"/>
      </w:pPr>
      <w:r>
        <w:t xml:space="preserve">предназначение, структуру и задачи гражданской обороны;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641F72" w:rsidRDefault="00641F72" w:rsidP="00641F72">
      <w:pPr>
        <w:autoSpaceDE w:val="0"/>
        <w:autoSpaceDN w:val="0"/>
        <w:adjustRightInd w:val="0"/>
        <w:ind w:firstLine="567"/>
        <w:jc w:val="both"/>
      </w:pPr>
      <w:r>
        <w:t xml:space="preserve">владеть навыками в области гражданской обороны; </w:t>
      </w:r>
    </w:p>
    <w:p w:rsidR="00641F72" w:rsidRDefault="00641F72" w:rsidP="00641F72">
      <w:pPr>
        <w:autoSpaceDE w:val="0"/>
        <w:autoSpaceDN w:val="0"/>
        <w:adjustRightInd w:val="0"/>
        <w:ind w:firstLine="567"/>
        <w:jc w:val="both"/>
      </w:pPr>
      <w:r>
        <w:t xml:space="preserve">пользоваться средствами индивидуальной и коллективной защиты; </w:t>
      </w:r>
    </w:p>
    <w:p w:rsidR="00641F72" w:rsidRDefault="00641F72" w:rsidP="00641F72">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ведения здорового образа жизни; </w:t>
      </w:r>
    </w:p>
    <w:p w:rsidR="00641F72" w:rsidRDefault="00641F72" w:rsidP="00641F72">
      <w:pPr>
        <w:autoSpaceDE w:val="0"/>
        <w:autoSpaceDN w:val="0"/>
        <w:adjustRightInd w:val="0"/>
        <w:ind w:firstLine="567"/>
        <w:jc w:val="both"/>
      </w:pPr>
      <w:r>
        <w:t xml:space="preserve">оказания первой медицинской помощи; </w:t>
      </w:r>
    </w:p>
    <w:p w:rsidR="00641F72" w:rsidRDefault="00641F72" w:rsidP="00641F72">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641F72" w:rsidRDefault="00641F72" w:rsidP="00641F72">
      <w:pPr>
        <w:autoSpaceDE w:val="0"/>
        <w:autoSpaceDN w:val="0"/>
        <w:adjustRightInd w:val="0"/>
        <w:ind w:firstLine="567"/>
        <w:jc w:val="both"/>
      </w:pPr>
      <w:r>
        <w:t xml:space="preserve">обращения в случае необходимости в службы экстренной помощи.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физической культуры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Default="00641F72" w:rsidP="00641F72">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641F72" w:rsidRDefault="00641F72" w:rsidP="00641F72">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Default="00641F72" w:rsidP="00641F72">
      <w:pPr>
        <w:autoSpaceDE w:val="0"/>
        <w:autoSpaceDN w:val="0"/>
        <w:adjustRightInd w:val="0"/>
        <w:ind w:firstLine="567"/>
        <w:jc w:val="both"/>
      </w:pPr>
      <w:r>
        <w:t xml:space="preserve">выполнять простейшие приемы самомассажа и релаксации; </w:t>
      </w:r>
    </w:p>
    <w:p w:rsidR="00641F72" w:rsidRDefault="00641F72" w:rsidP="00641F72">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641F72" w:rsidRDefault="00641F72" w:rsidP="00641F72">
      <w:pPr>
        <w:autoSpaceDE w:val="0"/>
        <w:autoSpaceDN w:val="0"/>
        <w:adjustRightInd w:val="0"/>
        <w:ind w:firstLine="567"/>
        <w:jc w:val="both"/>
      </w:pPr>
      <w:r>
        <w:t xml:space="preserve">выполнять приемы защиты и самообороны, страховки и самостраховки; </w:t>
      </w:r>
    </w:p>
    <w:p w:rsidR="00641F72" w:rsidRDefault="00641F72" w:rsidP="00641F72">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повышения работоспособности, укрепления и сохранения здоровья; </w:t>
      </w:r>
    </w:p>
    <w:p w:rsidR="00641F72" w:rsidRDefault="00641F72" w:rsidP="00641F72">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641F72" w:rsidRDefault="00641F72" w:rsidP="00641F72">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641F72" w:rsidRDefault="00641F72" w:rsidP="00641F72">
      <w:pPr>
        <w:autoSpaceDE w:val="0"/>
        <w:autoSpaceDN w:val="0"/>
        <w:adjustRightInd w:val="0"/>
        <w:ind w:firstLine="567"/>
        <w:jc w:val="both"/>
      </w:pPr>
      <w:r>
        <w:t xml:space="preserve">Предметные результаты более подробно конкретизированы в Рабочих программах по предметам. </w:t>
      </w:r>
    </w:p>
    <w:p w:rsidR="00641F72" w:rsidRDefault="00641F72" w:rsidP="00641F72">
      <w:pPr>
        <w:ind w:firstLine="567"/>
        <w:jc w:val="both"/>
      </w:pPr>
      <w:r>
        <w:rPr>
          <w:bCs/>
          <w:iCs/>
        </w:rPr>
        <w:lastRenderedPageBreak/>
        <w:t>В результате изучения</w:t>
      </w:r>
      <w:r>
        <w:rPr>
          <w:b/>
          <w:bCs/>
          <w:i/>
          <w:iCs/>
        </w:rPr>
        <w:t xml:space="preserve"> изобразительного искусства (искусства</w:t>
      </w:r>
      <w:r>
        <w:rPr>
          <w:bCs/>
          <w:iCs/>
        </w:rPr>
        <w:t>) ученик должен</w:t>
      </w:r>
    </w:p>
    <w:p w:rsidR="00641F72" w:rsidRDefault="00641F72" w:rsidP="00641F72">
      <w:pPr>
        <w:ind w:firstLine="567"/>
        <w:jc w:val="both"/>
      </w:pPr>
      <w:r>
        <w:rPr>
          <w:b/>
          <w:bCs/>
        </w:rPr>
        <w:t>знать/понимать</w:t>
      </w:r>
    </w:p>
    <w:p w:rsidR="00641F72" w:rsidRDefault="00641F72" w:rsidP="00641F72">
      <w:pPr>
        <w:ind w:firstLine="567"/>
        <w:jc w:val="both"/>
      </w:pPr>
      <w:r>
        <w:t>основные виды и жанры изобразительных (пластических) искусств;</w:t>
      </w:r>
    </w:p>
    <w:p w:rsidR="00641F72" w:rsidRDefault="00641F72" w:rsidP="00641F72">
      <w:pPr>
        <w:ind w:firstLine="567"/>
        <w:jc w:val="both"/>
      </w:pPr>
      <w:r>
        <w:t> основы изобразительной грамоты (цвет, тон, колорит, пропорции, светотень, перспектива, пространство, объем, ритм, композиция);</w:t>
      </w:r>
    </w:p>
    <w:p w:rsidR="00641F72" w:rsidRDefault="00641F72" w:rsidP="00641F72">
      <w:pPr>
        <w:ind w:firstLine="567"/>
        <w:jc w:val="both"/>
      </w:pPr>
      <w:r>
        <w:t>выдающихся представителей русского и зарубежного искусства и их основные произведения;</w:t>
      </w:r>
    </w:p>
    <w:p w:rsidR="00641F72" w:rsidRDefault="00641F72" w:rsidP="00641F72">
      <w:pPr>
        <w:ind w:firstLine="567"/>
        <w:jc w:val="both"/>
      </w:pPr>
      <w:r>
        <w:t>наиболее крупные художественные музеи России и мира;</w:t>
      </w:r>
    </w:p>
    <w:p w:rsidR="00641F72" w:rsidRDefault="00641F72" w:rsidP="00641F72">
      <w:pPr>
        <w:ind w:firstLine="567"/>
        <w:jc w:val="both"/>
      </w:pPr>
      <w:r>
        <w:t>значение изобразительного искусства в художественной культуре и его роль и в синтетических видах творчества;</w:t>
      </w:r>
    </w:p>
    <w:p w:rsidR="00641F72" w:rsidRDefault="00641F72" w:rsidP="00641F72">
      <w:pPr>
        <w:ind w:firstLine="567"/>
        <w:jc w:val="both"/>
      </w:pPr>
      <w:r>
        <w:rPr>
          <w:b/>
          <w:bCs/>
        </w:rPr>
        <w:t>уметь</w:t>
      </w:r>
    </w:p>
    <w:p w:rsidR="00641F72" w:rsidRDefault="00641F72" w:rsidP="00641F72">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41F72" w:rsidRDefault="00641F72" w:rsidP="00641F72">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Default="00641F72" w:rsidP="00641F72">
      <w:pPr>
        <w:ind w:firstLine="567"/>
        <w:jc w:val="both"/>
      </w:pPr>
      <w:r>
        <w:t>ориентироваться в основных явлениях русского и мирового искусства, узнавать изученные произведения;</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r>
        <w:t>для:</w:t>
      </w:r>
    </w:p>
    <w:p w:rsidR="00641F72" w:rsidRDefault="00641F72" w:rsidP="00641F72">
      <w:pPr>
        <w:ind w:firstLine="567"/>
        <w:jc w:val="both"/>
      </w:pPr>
      <w:r>
        <w:t>восприятия и оценки произведений искусства;</w:t>
      </w:r>
    </w:p>
    <w:p w:rsidR="00641F72" w:rsidRDefault="00641F72" w:rsidP="00641F72">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Default="00641F72" w:rsidP="00641F72">
      <w:pPr>
        <w:pStyle w:val="a5"/>
        <w:widowControl w:val="0"/>
        <w:spacing w:after="0"/>
        <w:ind w:firstLine="567"/>
        <w:jc w:val="both"/>
        <w:rPr>
          <w:rFonts w:ascii="Times New Roman" w:eastAsia="Andale Sans UI" w:hAnsi="Times New Roman" w:cs="Times New Roman"/>
          <w:b/>
          <w:bCs/>
          <w:iCs/>
          <w:lang w:eastAsia="ar-SA" w:bidi="ar-SA"/>
        </w:rPr>
      </w:pP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iCs/>
          <w:lang w:eastAsia="ar-SA" w:bidi="ar-SA"/>
        </w:rPr>
        <w:t> </w:t>
      </w: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641F72" w:rsidRDefault="00641F72" w:rsidP="00641F72">
      <w:pPr>
        <w:ind w:firstLine="567"/>
        <w:jc w:val="both"/>
      </w:pPr>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41F72" w:rsidRDefault="00641F72" w:rsidP="00641F72">
      <w:pPr>
        <w:ind w:firstLine="567"/>
        <w:jc w:val="both"/>
      </w:pPr>
      <w:r>
        <w:rPr>
          <w:b/>
          <w:bCs/>
        </w:rPr>
        <w:t>уметь</w:t>
      </w:r>
    </w:p>
    <w:p w:rsidR="00641F72" w:rsidRDefault="00641F72" w:rsidP="00641F72">
      <w:pPr>
        <w:ind w:firstLine="567"/>
        <w:jc w:val="both"/>
      </w:pPr>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r>
        <w:t>для:</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lang w:eastAsia="ar-SA" w:bidi="ar-SA"/>
        </w:rPr>
        <w:t xml:space="preserve">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w:t>
      </w:r>
      <w:r>
        <w:rPr>
          <w:rFonts w:ascii="Times New Roman" w:eastAsia="Andale Sans UI" w:hAnsi="Times New Roman" w:cs="Times New Roman"/>
          <w:lang w:eastAsia="ar-SA" w:bidi="ar-SA"/>
        </w:rPr>
        <w:lastRenderedPageBreak/>
        <w:t>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41F72" w:rsidRDefault="00641F72" w:rsidP="00641F72">
      <w:pPr>
        <w:autoSpaceDE w:val="0"/>
        <w:autoSpaceDN w:val="0"/>
        <w:adjustRightInd w:val="0"/>
        <w:ind w:firstLine="567"/>
        <w:jc w:val="center"/>
        <w:rPr>
          <w:b/>
          <w:bCs/>
          <w:i/>
          <w:iCs/>
        </w:rPr>
      </w:pPr>
    </w:p>
    <w:p w:rsidR="00641F72" w:rsidRDefault="00641F72" w:rsidP="00641F72">
      <w:pPr>
        <w:autoSpaceDE w:val="0"/>
        <w:autoSpaceDN w:val="0"/>
        <w:adjustRightInd w:val="0"/>
        <w:ind w:firstLine="567"/>
        <w:jc w:val="center"/>
      </w:pPr>
      <w:r>
        <w:rPr>
          <w:b/>
          <w:bCs/>
          <w:i/>
          <w:iCs/>
        </w:rPr>
        <w:t>Портрет выпускника основной школы</w:t>
      </w:r>
    </w:p>
    <w:p w:rsidR="00641F72" w:rsidRDefault="00641F72" w:rsidP="00641F72">
      <w:pPr>
        <w:autoSpaceDE w:val="0"/>
        <w:autoSpaceDN w:val="0"/>
        <w:adjustRightInd w:val="0"/>
        <w:ind w:firstLine="567"/>
        <w:jc w:val="both"/>
      </w:pPr>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641F72" w:rsidRDefault="00641F72" w:rsidP="00641F72">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Default="00641F72" w:rsidP="00641F72">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Default="00641F72" w:rsidP="00641F72">
      <w:pPr>
        <w:autoSpaceDE w:val="0"/>
        <w:autoSpaceDN w:val="0"/>
        <w:adjustRightInd w:val="0"/>
        <w:ind w:firstLine="567"/>
        <w:jc w:val="both"/>
      </w:pPr>
      <w:r>
        <w:t xml:space="preserve">-обладающего устойчивой мотивацией к продолжению обучения; </w:t>
      </w:r>
    </w:p>
    <w:p w:rsidR="00641F72" w:rsidRDefault="00641F72" w:rsidP="00641F72">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Default="00641F72" w:rsidP="00641F72">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641F72" w:rsidRDefault="00641F72" w:rsidP="00641F72">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Default="00641F72" w:rsidP="00641F72">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641F72" w:rsidRDefault="00641F72" w:rsidP="00641F72">
      <w:pPr>
        <w:pStyle w:val="af9"/>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Default="00641F72" w:rsidP="00641F72">
      <w:pPr>
        <w:pStyle w:val="a5"/>
        <w:spacing w:after="0"/>
        <w:jc w:val="both"/>
        <w:rPr>
          <w:rFonts w:ascii="Times New Roman" w:eastAsia="Arial" w:hAnsi="Times New Roman" w:cs="Times New Roman"/>
          <w:kern w:val="0"/>
          <w:lang w:eastAsia="ar-SA" w:bidi="ar-SA"/>
        </w:rPr>
      </w:pPr>
    </w:p>
    <w:p w:rsidR="00641F72" w:rsidRDefault="00641F72" w:rsidP="00641F72">
      <w:pPr>
        <w:pStyle w:val="a5"/>
        <w:spacing w:after="0"/>
        <w:ind w:firstLine="567"/>
        <w:jc w:val="center"/>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p>
    <w:p w:rsidR="00641F72" w:rsidRDefault="00641F72" w:rsidP="00641F72">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Default="00641F72" w:rsidP="00641F72">
      <w:pPr>
        <w:autoSpaceDE w:val="0"/>
        <w:autoSpaceDN w:val="0"/>
        <w:adjustRightInd w:val="0"/>
        <w:ind w:firstLine="567"/>
        <w:jc w:val="both"/>
      </w:pPr>
      <w:r>
        <w:t xml:space="preserve">Основными направлениями оценочной деятельности являются: </w:t>
      </w:r>
    </w:p>
    <w:p w:rsidR="00641F72" w:rsidRDefault="00641F72" w:rsidP="00641F72">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Default="00641F72" w:rsidP="00641F72">
      <w:pPr>
        <w:autoSpaceDE w:val="0"/>
        <w:autoSpaceDN w:val="0"/>
        <w:adjustRightInd w:val="0"/>
        <w:ind w:firstLine="567"/>
        <w:jc w:val="both"/>
      </w:pPr>
      <w:r>
        <w:t xml:space="preserve">взаимосвязь системы оценки и образовательного процесса; </w:t>
      </w:r>
    </w:p>
    <w:p w:rsidR="00641F72" w:rsidRDefault="00641F72" w:rsidP="00641F72">
      <w:pPr>
        <w:autoSpaceDE w:val="0"/>
        <w:autoSpaceDN w:val="0"/>
        <w:adjustRightInd w:val="0"/>
        <w:spacing w:after="47"/>
        <w:ind w:firstLine="567"/>
        <w:jc w:val="both"/>
      </w:pPr>
      <w: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641F72" w:rsidRDefault="00641F72" w:rsidP="00641F72">
      <w:pPr>
        <w:autoSpaceDE w:val="0"/>
        <w:autoSpaceDN w:val="0"/>
        <w:adjustRightInd w:val="0"/>
        <w:ind w:firstLine="567"/>
        <w:jc w:val="both"/>
      </w:pPr>
      <w:r>
        <w:t xml:space="preserve">участие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предоставляет </w:t>
      </w:r>
      <w:r>
        <w:lastRenderedPageBreak/>
        <w:t xml:space="preserve">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Default="00641F72" w:rsidP="00641F72">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641F72" w:rsidRDefault="00641F72" w:rsidP="00641F72">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641F72" w:rsidRDefault="00641F72" w:rsidP="00641F72">
      <w:pPr>
        <w:suppressAutoHyphens w:val="0"/>
        <w:autoSpaceDE w:val="0"/>
        <w:autoSpaceDN w:val="0"/>
        <w:adjustRightInd w:val="0"/>
        <w:jc w:val="both"/>
        <w:rPr>
          <w:b/>
          <w:bCs/>
        </w:rPr>
      </w:pPr>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Default="00641F72" w:rsidP="00641F72">
      <w:pPr>
        <w:ind w:firstLine="454"/>
        <w:jc w:val="center"/>
        <w:outlineLvl w:val="0"/>
        <w:rPr>
          <w:b/>
        </w:rPr>
      </w:pPr>
    </w:p>
    <w:p w:rsidR="00641F72" w:rsidRDefault="00641F72" w:rsidP="00641F72">
      <w:pPr>
        <w:ind w:firstLine="454"/>
        <w:jc w:val="center"/>
        <w:outlineLvl w:val="0"/>
        <w:rPr>
          <w:b/>
        </w:rPr>
      </w:pPr>
      <w:r>
        <w:rPr>
          <w:b/>
        </w:rPr>
        <w:t>Особенности оценки личностных результатов</w:t>
      </w:r>
    </w:p>
    <w:p w:rsidR="00641F72" w:rsidRDefault="00641F72" w:rsidP="00641F72">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641F72" w:rsidRDefault="00641F72" w:rsidP="00641F72">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Default="00641F72" w:rsidP="00641F72">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641F72" w:rsidRDefault="00641F72" w:rsidP="00641F72">
      <w:pPr>
        <w:ind w:firstLine="454"/>
        <w:jc w:val="both"/>
        <w:rPr>
          <w:iCs/>
        </w:rPr>
      </w:pPr>
      <w:r>
        <w:t xml:space="preserve">1) сформированность </w:t>
      </w:r>
      <w:r>
        <w:rPr>
          <w:i/>
        </w:rPr>
        <w:t>основ гражданской идентичности</w:t>
      </w:r>
      <w:r>
        <w:t xml:space="preserve"> личности;</w:t>
      </w:r>
    </w:p>
    <w:p w:rsidR="00641F72" w:rsidRDefault="00641F72" w:rsidP="00641F72">
      <w:pPr>
        <w:ind w:firstLine="454"/>
        <w:jc w:val="both"/>
        <w:rPr>
          <w:iCs/>
        </w:rPr>
      </w:pPr>
      <w:r>
        <w:t xml:space="preserve">2) готовность к переходу к </w:t>
      </w:r>
      <w:r>
        <w:rPr>
          <w:i/>
        </w:rPr>
        <w:t>самообразованиюна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641F72" w:rsidRDefault="00641F72" w:rsidP="00641F72">
      <w:pPr>
        <w:ind w:firstLine="454"/>
        <w:jc w:val="both"/>
      </w:pPr>
      <w:r>
        <w:rPr>
          <w:rStyle w:val="dash041e005f0431005f044b005f0447005f043d005f044b005f0439005f005fchar1char10"/>
        </w:rPr>
        <w:t>3) </w:t>
      </w:r>
      <w:r>
        <w:t xml:space="preserve">сформированность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641F72" w:rsidRDefault="00641F72" w:rsidP="00641F72">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641F72" w:rsidRDefault="00641F72" w:rsidP="00641F72">
      <w:pPr>
        <w:ind w:firstLine="454"/>
        <w:jc w:val="both"/>
      </w:pPr>
      <w: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641F72" w:rsidRDefault="00641F72" w:rsidP="00641F72">
      <w:pPr>
        <w:ind w:firstLine="454"/>
        <w:jc w:val="both"/>
      </w:pPr>
      <w:r>
        <w:t xml:space="preserve">По результатам накопленной оценки, которая формируется на основе материалов портфолио, делаются выводы: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641F72" w:rsidRDefault="00641F72" w:rsidP="00641F72">
      <w:pPr>
        <w:autoSpaceDE w:val="0"/>
        <w:autoSpaceDN w:val="0"/>
        <w:adjustRightInd w:val="0"/>
        <w:ind w:firstLine="567"/>
        <w:jc w:val="center"/>
        <w:rPr>
          <w:b/>
          <w:bCs/>
        </w:rPr>
      </w:pPr>
    </w:p>
    <w:p w:rsidR="00641F72" w:rsidRDefault="00641F72" w:rsidP="00641F72">
      <w:pPr>
        <w:autoSpaceDE w:val="0"/>
        <w:autoSpaceDN w:val="0"/>
        <w:adjustRightInd w:val="0"/>
        <w:ind w:firstLine="567"/>
        <w:jc w:val="center"/>
        <w:rPr>
          <w:b/>
          <w:bCs/>
        </w:rPr>
      </w:pPr>
      <w:r>
        <w:rPr>
          <w:b/>
          <w:bCs/>
        </w:rPr>
        <w:t>Особенности оценки предметных  результатов</w:t>
      </w:r>
    </w:p>
    <w:p w:rsidR="00641F72" w:rsidRDefault="00641F72" w:rsidP="00641F72">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Default="00641F72" w:rsidP="00641F72">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641F72" w:rsidRDefault="00641F72" w:rsidP="00641F72">
      <w:pPr>
        <w:autoSpaceDE w:val="0"/>
        <w:autoSpaceDN w:val="0"/>
        <w:adjustRightInd w:val="0"/>
        <w:ind w:firstLine="567"/>
        <w:jc w:val="both"/>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917" w:type="dxa"/>
        <w:tblInd w:w="-601" w:type="dxa"/>
        <w:tblLayout w:type="fixed"/>
        <w:tblLook w:val="04A0"/>
      </w:tblPr>
      <w:tblGrid>
        <w:gridCol w:w="1702"/>
        <w:gridCol w:w="2268"/>
        <w:gridCol w:w="1701"/>
        <w:gridCol w:w="992"/>
        <w:gridCol w:w="992"/>
        <w:gridCol w:w="1418"/>
        <w:gridCol w:w="1844"/>
      </w:tblGrid>
      <w:tr w:rsidR="00641F72" w:rsidTr="00F322D3">
        <w:trPr>
          <w:trHeight w:val="291"/>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Перио-дичность</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Форма предо-ставления информации</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641F72" w:rsidTr="00F322D3">
        <w:trPr>
          <w:trHeight w:val="125"/>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641F72" w:rsidTr="00F322D3">
        <w:trPr>
          <w:trHeight w:val="90"/>
        </w:trPr>
        <w:tc>
          <w:tcPr>
            <w:tcW w:w="10917"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1.1. Уровень обученности</w:t>
            </w:r>
          </w:p>
        </w:tc>
      </w:tr>
      <w:tr w:rsidR="00641F72" w:rsidTr="00F322D3">
        <w:trPr>
          <w:trHeight w:val="494"/>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2268" w:type="dxa"/>
            <w:tcBorders>
              <w:top w:val="single" w:sz="4" w:space="0" w:color="000000"/>
              <w:left w:val="single" w:sz="4" w:space="0" w:color="000000"/>
              <w:bottom w:val="single" w:sz="4" w:space="0" w:color="000000"/>
              <w:right w:val="nil"/>
            </w:tcBorders>
            <w:hideMark/>
          </w:tcPr>
          <w:p w:rsidR="00641F72" w:rsidRDefault="00641F72" w:rsidP="00B77E2E">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641F72" w:rsidTr="00F322D3">
        <w:trPr>
          <w:trHeight w:val="30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2268" w:type="dxa"/>
            <w:tcBorders>
              <w:top w:val="single" w:sz="4" w:space="0" w:color="000000"/>
              <w:left w:val="single" w:sz="4" w:space="0" w:color="000000"/>
              <w:bottom w:val="single" w:sz="4" w:space="0" w:color="000000"/>
              <w:right w:val="nil"/>
            </w:tcBorders>
            <w:hideMark/>
          </w:tcPr>
          <w:p w:rsidR="00641F72" w:rsidRDefault="00641F72" w:rsidP="00B77E2E">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w:t>
            </w:r>
            <w:r w:rsidR="00B77E2E">
              <w:rPr>
                <w:rFonts w:ascii="Times New Roman" w:hAnsi="Times New Roman" w:cs="Times New Roman"/>
                <w:color w:val="auto"/>
              </w:rPr>
              <w:t>«Я сдам ЕГЭ, ОГЭ»</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5,8,9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F322D3">
        <w:trPr>
          <w:trHeight w:val="504"/>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Тесты для оценки спосо</w:t>
            </w:r>
            <w:r w:rsidR="00B77E2E">
              <w:rPr>
                <w:rFonts w:ascii="Times New Roman" w:hAnsi="Times New Roman" w:cs="Times New Roman"/>
                <w:color w:val="auto"/>
              </w:rPr>
              <w:t>бностей школьника (Р,А.Петросова</w:t>
            </w:r>
            <w:r>
              <w:rPr>
                <w:rFonts w:ascii="Times New Roman" w:hAnsi="Times New Roman" w:cs="Times New Roman"/>
                <w:color w:val="auto"/>
              </w:rPr>
              <w:t xml:space="preserve">)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F322D3">
        <w:trPr>
          <w:trHeight w:val="90"/>
        </w:trPr>
        <w:tc>
          <w:tcPr>
            <w:tcW w:w="10917"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1.2. Результаты учебной деятельности</w:t>
            </w:r>
          </w:p>
        </w:tc>
      </w:tr>
      <w:tr w:rsidR="00641F72" w:rsidTr="00F322D3">
        <w:trPr>
          <w:trHeight w:val="561"/>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641F72" w:rsidTr="00F322D3">
        <w:trPr>
          <w:trHeight w:val="102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lastRenderedPageBreak/>
              <w:t xml:space="preserve">Уровень обученности учащихся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641F72" w:rsidTr="00F322D3">
        <w:trPr>
          <w:trHeight w:val="102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Техника чтения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641F72" w:rsidTr="00F322D3">
        <w:trPr>
          <w:trHeight w:val="102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устный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письменный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самостоятельные работы, демонстрирующие умения обучающихся применять усвоенные по определенной теме знания на практике;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тестовые диагностические задания;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графические работы: рисунки, диаграммы, схемы, чертежи и т. 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текущие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итоговые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комплексные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проектных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исследовательских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w:t>
      </w:r>
      <w:r>
        <w:rPr>
          <w:rFonts w:ascii="Times New Roman" w:eastAsia="Arial" w:hAnsi="Times New Roman" w:cs="Times New Roman"/>
          <w:kern w:val="0"/>
          <w:lang w:eastAsia="ar-SA" w:bidi="ar-SA"/>
        </w:rPr>
        <w:lastRenderedPageBreak/>
        <w:t>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sidR="000C147D">
        <w:rPr>
          <w:rFonts w:ascii="Times New Roman" w:eastAsia="Arial" w:hAnsi="Times New Roman" w:cs="Times New Roman"/>
          <w:kern w:val="0"/>
          <w:sz w:val="22"/>
          <w:szCs w:val="22"/>
          <w:lang w:eastAsia="ar-SA" w:bidi="ar-SA"/>
        </w:rPr>
        <w:t>МБ</w:t>
      </w:r>
      <w:r>
        <w:rPr>
          <w:rFonts w:ascii="Times New Roman" w:eastAsia="Arial" w:hAnsi="Times New Roman" w:cs="Times New Roman"/>
          <w:kern w:val="0"/>
          <w:sz w:val="22"/>
          <w:szCs w:val="22"/>
          <w:lang w:eastAsia="ar-SA" w:bidi="ar-SA"/>
        </w:rPr>
        <w:t>ОУ «</w:t>
      </w:r>
      <w:r w:rsidR="000854DD" w:rsidRPr="000854DD">
        <w:rPr>
          <w:rFonts w:ascii="Times New Roman" w:eastAsia="Arial" w:hAnsi="Times New Roman" w:cs="Times New Roman"/>
          <w:kern w:val="0"/>
          <w:sz w:val="22"/>
          <w:szCs w:val="22"/>
          <w:lang w:eastAsia="ar-SA" w:bidi="ar-SA"/>
        </w:rPr>
        <w:t>Зидьянская  СОШ</w:t>
      </w:r>
      <w:r>
        <w:rPr>
          <w:rFonts w:ascii="Times New Roman" w:eastAsia="Arial" w:hAnsi="Times New Roman" w:cs="Times New Roman"/>
          <w:kern w:val="0"/>
          <w:sz w:val="22"/>
          <w:szCs w:val="22"/>
          <w:lang w:eastAsia="ar-SA" w:bidi="ar-SA"/>
        </w:rPr>
        <w:t>».</w:t>
      </w:r>
    </w:p>
    <w:p w:rsidR="00641F72" w:rsidRDefault="00641F72" w:rsidP="00641F72">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rsidR="000C147D">
        <w:t>Учет достижений учащихся МБ</w:t>
      </w:r>
      <w:r>
        <w:t xml:space="preserve">ОУ </w:t>
      </w:r>
      <w:r w:rsidR="00AB121C">
        <w:t>«</w:t>
      </w:r>
      <w:r w:rsidR="000854DD">
        <w:t xml:space="preserve">Зидьянская </w:t>
      </w:r>
      <w:r w:rsidR="00AB121C">
        <w:t xml:space="preserve"> СОШ»</w:t>
      </w:r>
      <w:r>
        <w:t>формируется на основе показателей текущей и промежуточной аттестации.</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Текущая аттестация предусматривает: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Промежуточная аттестация предусматривает:</w:t>
      </w:r>
    </w:p>
    <w:p w:rsidR="00641F72" w:rsidRDefault="00641F72" w:rsidP="00641F72">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(почетвертная, полугодовая) и промежуточную (годовую)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rsidR="000C147D">
        <w:t>МБ</w:t>
      </w:r>
      <w:r>
        <w:t>ОУ «</w:t>
      </w:r>
      <w:r w:rsidR="000854DD">
        <w:t>Зидьянская  СОШ</w:t>
      </w:r>
      <w: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Промежуточная (годовая) аттестация в 5-</w:t>
      </w:r>
      <w:r w:rsidR="00B77E2E">
        <w:rPr>
          <w:rFonts w:eastAsia="Times New Roman"/>
          <w:lang w:eastAsia="ru-RU"/>
        </w:rPr>
        <w:t>8</w:t>
      </w:r>
      <w:r>
        <w:rPr>
          <w:rFonts w:eastAsia="Times New Roman"/>
          <w:lang w:eastAsia="ru-RU"/>
        </w:rPr>
        <w:t xml:space="preserve"> классах проводится в мае для следующих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классов в виде:</w:t>
      </w:r>
    </w:p>
    <w:p w:rsidR="00B77E2E" w:rsidRDefault="00B77E2E" w:rsidP="00641F72">
      <w:pPr>
        <w:suppressAutoHyphens w:val="0"/>
        <w:autoSpaceDE w:val="0"/>
        <w:autoSpaceDN w:val="0"/>
        <w:adjustRightInd w:val="0"/>
        <w:rPr>
          <w:rFonts w:eastAsia="Times New Roman"/>
          <w:lang w:eastAsia="ru-RU"/>
        </w:rPr>
      </w:pPr>
      <w:r>
        <w:rPr>
          <w:rFonts w:eastAsia="Times New Roman"/>
          <w:lang w:eastAsia="ru-RU"/>
        </w:rPr>
        <w:t xml:space="preserve">      В 9 классе пробное ОГЭ</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w:t>
      </w:r>
      <w:r w:rsidR="00B77E2E">
        <w:rPr>
          <w:rFonts w:eastAsia="Times New Roman"/>
          <w:lang w:eastAsia="ru-RU"/>
        </w:rPr>
        <w:t>8</w:t>
      </w:r>
      <w:r>
        <w:rPr>
          <w:rFonts w:eastAsia="Times New Roman"/>
          <w:lang w:eastAsia="ru-RU"/>
        </w:rPr>
        <w:t xml:space="preserve">-е классы - итоговые работы, </w:t>
      </w:r>
      <w:r w:rsidR="00B77E2E">
        <w:rPr>
          <w:rFonts w:eastAsia="Times New Roman"/>
          <w:lang w:eastAsia="ru-RU"/>
        </w:rPr>
        <w:t xml:space="preserve">ВПР, </w:t>
      </w:r>
      <w:r>
        <w:rPr>
          <w:rFonts w:eastAsia="Times New Roman"/>
          <w:lang w:eastAsia="ru-RU"/>
        </w:rPr>
        <w:t>количество, форму и сроки которых определяет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В классах с углубленным изучением при определении предметов промежуточной (годовой)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Промежуточную (годовую) аттестацию проходят все учащиеся тех классов, для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которых она была установлена решением педагогического совета. Решение о допуске к</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количестве и наборе учебных предметов промежуточной (годовой) аттестации, а также 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формах еѐ проведения.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утвержденному приказом директора школы, могут быть освобождены следующие учащиеся: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имеющие справку участкового врача, рекомендующего освобождение от промежуточной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санаторном лечении в течение аттестационного периода;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lastRenderedPageBreak/>
        <w:sym w:font="Times New Roman" w:char="F0B7"/>
      </w:r>
      <w:r>
        <w:rPr>
          <w:rFonts w:eastAsia="Times New Roman"/>
          <w:lang w:eastAsia="ru-RU"/>
        </w:rPr>
        <w:sym w:font="Times New Roman" w:char="F020"/>
      </w:r>
      <w:r>
        <w:rPr>
          <w:rFonts w:eastAsia="Times New Roman"/>
          <w:lang w:eastAsia="ru-RU"/>
        </w:rPr>
        <w:t>находящиеся на конкурсах, олимпиадах, соревнованиях не ниже регионального уровня;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Для учащихся, пропустивших промежуточную (годовую) аттестацию по уважительным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директора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Default="00641F72" w:rsidP="00641F72">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Default="00641F72" w:rsidP="00641F72">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Расписание промежуточной (годовой) аттестации утверждается директором МКОУ «</w:t>
      </w:r>
      <w:r w:rsidR="000854DD">
        <w:t>Зидьянская  СОШ</w:t>
      </w:r>
      <w:r>
        <w:rPr>
          <w:rFonts w:eastAsia="Times New Roman"/>
          <w:lang w:eastAsia="ru-RU"/>
        </w:rPr>
        <w:t>»и доводится до сведения всех участников образовательного процесса не менее чем за неделю до начала.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Государственная (итоговая) аттестация выпускников осуществляется внешними (по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 формировании у учащихся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детей дополнительным образованием в самой школе (динамика по ступеням</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lastRenderedPageBreak/>
        <w:t>- охват учащихся школы дополнительным образованием в учреждениях дополнительного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Сформированность умения учиться оценивается по следующим показателям: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ГИА;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641F72" w:rsidRDefault="00641F72" w:rsidP="00641F72">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641F72" w:rsidRDefault="00641F72" w:rsidP="00641F72">
      <w:pPr>
        <w:autoSpaceDE w:val="0"/>
        <w:autoSpaceDN w:val="0"/>
        <w:adjustRightInd w:val="0"/>
        <w:rPr>
          <w:rStyle w:val="submenu-table"/>
          <w:b/>
          <w:bCs/>
          <w:shd w:val="clear" w:color="auto" w:fill="FFFFFF"/>
        </w:rPr>
      </w:pPr>
    </w:p>
    <w:p w:rsidR="00641F72" w:rsidRDefault="00641F72" w:rsidP="00641F72">
      <w:pPr>
        <w:autoSpaceDE w:val="0"/>
        <w:autoSpaceDN w:val="0"/>
        <w:adjustRightInd w:val="0"/>
        <w:jc w:val="center"/>
      </w:pPr>
      <w:r>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br/>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41F72" w:rsidRDefault="00641F72" w:rsidP="00641F72">
      <w:pPr>
        <w:pStyle w:val="a5"/>
        <w:spacing w:after="0"/>
        <w:ind w:firstLine="567"/>
        <w:jc w:val="both"/>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Default="00641F72" w:rsidP="00641F72">
      <w:pPr>
        <w:autoSpaceDE w:val="0"/>
        <w:autoSpaceDN w:val="0"/>
        <w:adjustRightInd w:val="0"/>
        <w:ind w:firstLine="567"/>
        <w:jc w:val="both"/>
        <w:rPr>
          <w:shd w:val="clear" w:color="auto" w:fill="FFFFFF"/>
        </w:rPr>
      </w:pPr>
      <w:r>
        <w:rPr>
          <w:shd w:val="clear" w:color="auto" w:fill="FFFFFF"/>
        </w:rPr>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641F72" w:rsidRDefault="00641F72" w:rsidP="00641F72">
      <w:pPr>
        <w:autoSpaceDE w:val="0"/>
        <w:autoSpaceDN w:val="0"/>
        <w:adjustRightInd w:val="0"/>
        <w:ind w:firstLine="567"/>
        <w:jc w:val="center"/>
        <w:rPr>
          <w:rStyle w:val="226"/>
          <w:b w:val="0"/>
          <w:bCs w:val="0"/>
        </w:rPr>
      </w:pPr>
      <w:r>
        <w:rPr>
          <w:rStyle w:val="226"/>
          <w:b w:val="0"/>
        </w:rPr>
        <w:t>Итоговая оценка выпускника</w:t>
      </w:r>
    </w:p>
    <w:p w:rsidR="00641F72" w:rsidRDefault="00641F72" w:rsidP="00641F72">
      <w:pPr>
        <w:autoSpaceDE w:val="0"/>
        <w:autoSpaceDN w:val="0"/>
        <w:adjustRightInd w:val="0"/>
        <w:ind w:firstLine="567"/>
        <w:jc w:val="both"/>
        <w:rPr>
          <w:rStyle w:val="226"/>
          <w:b w:val="0"/>
          <w:bCs w:val="0"/>
        </w:rPr>
      </w:pPr>
      <w:r>
        <w:rPr>
          <w:rStyle w:val="226"/>
          <w:b w:val="0"/>
        </w:rPr>
        <w:t>Итоговая оценка выпускника формируется на основе:</w:t>
      </w:r>
    </w:p>
    <w:p w:rsidR="00641F72" w:rsidRDefault="00641F72" w:rsidP="00641F72">
      <w:pPr>
        <w:autoSpaceDE w:val="0"/>
        <w:autoSpaceDN w:val="0"/>
        <w:adjustRightInd w:val="0"/>
        <w:ind w:firstLine="567"/>
        <w:jc w:val="both"/>
        <w:rPr>
          <w:rStyle w:val="226"/>
          <w:b w:val="0"/>
          <w:bCs w:val="0"/>
        </w:rPr>
      </w:pPr>
      <w:r>
        <w:rPr>
          <w:rStyle w:val="226"/>
          <w:b w:val="0"/>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641F72" w:rsidRDefault="00641F72" w:rsidP="00641F72">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641F72" w:rsidRDefault="00641F72" w:rsidP="00641F72">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641F72" w:rsidRDefault="00641F72" w:rsidP="00641F72">
      <w:pPr>
        <w:autoSpaceDE w:val="0"/>
        <w:autoSpaceDN w:val="0"/>
        <w:adjustRightInd w:val="0"/>
        <w:ind w:firstLine="567"/>
        <w:jc w:val="both"/>
        <w:rPr>
          <w:rStyle w:val="226"/>
          <w:b w:val="0"/>
          <w:bCs w:val="0"/>
        </w:rPr>
      </w:pPr>
      <w:r>
        <w:rPr>
          <w:rStyle w:val="226"/>
          <w:b w:val="0"/>
        </w:rPr>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41F72" w:rsidRDefault="00641F72" w:rsidP="00641F72">
      <w:pPr>
        <w:autoSpaceDE w:val="0"/>
        <w:autoSpaceDN w:val="0"/>
        <w:adjustRightInd w:val="0"/>
        <w:ind w:firstLine="567"/>
        <w:jc w:val="both"/>
        <w:rPr>
          <w:rStyle w:val="226"/>
          <w:b w:val="0"/>
          <w:bCs w:val="0"/>
        </w:rPr>
      </w:pPr>
      <w:r>
        <w:rPr>
          <w:rStyle w:val="226"/>
          <w:b w:val="0"/>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w:t>
      </w:r>
      <w:r>
        <w:rPr>
          <w:rStyle w:val="226"/>
          <w:b w:val="0"/>
        </w:rPr>
        <w:lastRenderedPageBreak/>
        <w:t>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Default="00641F72" w:rsidP="00641F72">
      <w:pPr>
        <w:autoSpaceDE w:val="0"/>
        <w:autoSpaceDN w:val="0"/>
        <w:adjustRightInd w:val="0"/>
        <w:ind w:firstLine="567"/>
        <w:jc w:val="both"/>
        <w:rPr>
          <w:rStyle w:val="226"/>
          <w:b w:val="0"/>
          <w:bCs w:val="0"/>
        </w:rPr>
      </w:pPr>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41F72" w:rsidRDefault="00641F72" w:rsidP="00641F72">
      <w:pPr>
        <w:autoSpaceDE w:val="0"/>
        <w:autoSpaceDN w:val="0"/>
        <w:adjustRightInd w:val="0"/>
        <w:ind w:firstLine="567"/>
        <w:jc w:val="both"/>
        <w:rPr>
          <w:rStyle w:val="226"/>
          <w:b w:val="0"/>
          <w:bCs w:val="0"/>
        </w:rPr>
      </w:pPr>
      <w:r>
        <w:rPr>
          <w:rStyle w:val="226"/>
          <w:b w:val="0"/>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641F72" w:rsidRDefault="00641F72" w:rsidP="00641F72">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641F72" w:rsidRDefault="00641F72" w:rsidP="00641F72">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Default="00641F72" w:rsidP="00641F72">
      <w:pPr>
        <w:autoSpaceDE w:val="0"/>
        <w:autoSpaceDN w:val="0"/>
        <w:adjustRightInd w:val="0"/>
        <w:jc w:val="both"/>
        <w:rPr>
          <w:rStyle w:val="226"/>
          <w:b w:val="0"/>
          <w:bCs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41F72" w:rsidRDefault="00641F72" w:rsidP="00641F72">
      <w:pPr>
        <w:pStyle w:val="a5"/>
        <w:spacing w:after="0"/>
        <w:jc w:val="center"/>
        <w:rPr>
          <w:rFonts w:ascii="Times New Roman" w:eastAsia="Arial" w:hAnsi="Times New Roman" w:cs="Times New Roman"/>
          <w:caps/>
          <w:kern w:val="0"/>
          <w:lang w:eastAsia="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0A4C0C">
      <w:pPr>
        <w:pStyle w:val="a5"/>
        <w:spacing w:after="0"/>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r>
        <w:rPr>
          <w:rFonts w:ascii="Times New Roman" w:eastAsia="Arial" w:hAnsi="Times New Roman" w:cs="Times New Roman"/>
          <w:b/>
          <w:caps/>
          <w:kern w:val="0"/>
          <w:sz w:val="28"/>
          <w:szCs w:val="28"/>
          <w:lang w:eastAsia="ar-SA" w:bidi="ar-SA"/>
        </w:rPr>
        <w:t xml:space="preserve">РАЗДЕЛ 2.  Содержательный </w:t>
      </w:r>
    </w:p>
    <w:p w:rsidR="00641F72" w:rsidRDefault="00641F72" w:rsidP="00641F72">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641F72" w:rsidRDefault="00641F72" w:rsidP="00641F72">
      <w:pPr>
        <w:pStyle w:val="1c"/>
        <w:tabs>
          <w:tab w:val="left" w:pos="720"/>
        </w:tabs>
        <w:ind w:firstLine="454"/>
        <w:jc w:val="center"/>
        <w:rPr>
          <w:rFonts w:ascii="Times New Roman" w:hAnsi="Times New Roman" w:cs="Times New Roman"/>
          <w:b/>
          <w:sz w:val="24"/>
          <w:szCs w:val="24"/>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641F72" w:rsidRDefault="00641F72" w:rsidP="00641F72">
      <w:pPr>
        <w:pStyle w:val="a5"/>
        <w:spacing w:after="0"/>
        <w:jc w:val="both"/>
        <w:rPr>
          <w:rStyle w:val="Zag11"/>
        </w:rPr>
      </w:pPr>
      <w:r>
        <w:rPr>
          <w:rStyle w:val="Zag11"/>
          <w:rFonts w:ascii="Times New Roman" w:eastAsia="@Arial Unicode MS" w:hAnsi="Times New Roman" w:cs="Times New Roman"/>
          <w:kern w:val="0"/>
          <w:lang w:eastAsia="ar-SA" w:bidi="ar-SA"/>
        </w:rPr>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Default="00641F72" w:rsidP="00641F72">
      <w:pPr>
        <w:tabs>
          <w:tab w:val="left" w:leader="dot" w:pos="624"/>
        </w:tabs>
        <w:ind w:firstLine="454"/>
        <w:jc w:val="both"/>
        <w:rPr>
          <w:rStyle w:val="Zag11"/>
          <w:rFonts w:eastAsia="@Arial Unicode MS"/>
        </w:rPr>
      </w:pPr>
      <w:r>
        <w:rPr>
          <w:rStyle w:val="Zag11"/>
          <w:rFonts w:eastAsia="@Arial Unicode MS"/>
        </w:rPr>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
    <w:p w:rsidR="00641F72" w:rsidRDefault="00641F72" w:rsidP="00641F72">
      <w:pPr>
        <w:ind w:firstLine="426"/>
        <w:jc w:val="both"/>
      </w:pPr>
      <w:r>
        <w:t xml:space="preserve"> Программы по учебным предметам составлены на основе:</w:t>
      </w:r>
    </w:p>
    <w:p w:rsidR="00641F72" w:rsidRDefault="00641F72" w:rsidP="00641F72">
      <w:pPr>
        <w:jc w:val="both"/>
      </w:pPr>
      <w:r>
        <w:t>- примерных программ по отдельным учебным предметам общего образования;</w:t>
      </w:r>
    </w:p>
    <w:p w:rsidR="00641F72" w:rsidRDefault="00641F72" w:rsidP="00641F72">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Default="00641F72" w:rsidP="00641F72">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641F72" w:rsidRDefault="00641F72" w:rsidP="00641F72">
      <w:pPr>
        <w:ind w:firstLine="425"/>
        <w:jc w:val="both"/>
      </w:pPr>
      <w:r>
        <w:t xml:space="preserve"> На основании примерных программ педагогами школы составлены рабочие программы</w:t>
      </w:r>
      <w:r w:rsidR="00B77E2E">
        <w:t xml:space="preserve"> по родному языку</w:t>
      </w:r>
      <w:r>
        <w:t xml:space="preserve">, прошедшие экспертизу на уровне школы, которые отличается от </w:t>
      </w:r>
      <w:r>
        <w:lastRenderedPageBreak/>
        <w:t xml:space="preserve">вышеназванных программ не более чем на 20 %. </w:t>
      </w:r>
    </w:p>
    <w:p w:rsidR="00641F72" w:rsidRDefault="00641F72" w:rsidP="00641F72">
      <w:pPr>
        <w:ind w:firstLine="425"/>
        <w:jc w:val="both"/>
      </w:pPr>
      <w:r>
        <w:t xml:space="preserve"> Структура Рабочей программы составлена с учетом: </w:t>
      </w:r>
    </w:p>
    <w:p w:rsidR="00641F72" w:rsidRDefault="00B77E2E" w:rsidP="00641F72">
      <w:pPr>
        <w:jc w:val="both"/>
      </w:pPr>
      <w:r>
        <w:t>- требований Ф</w:t>
      </w:r>
      <w:r w:rsidR="00641F72">
        <w:t>ГОС;</w:t>
      </w:r>
    </w:p>
    <w:p w:rsidR="00641F72" w:rsidRDefault="00641F72" w:rsidP="00641F72">
      <w:pPr>
        <w:jc w:val="both"/>
      </w:pPr>
      <w:r>
        <w:t>- обязательного минимума содержания учебных программ;</w:t>
      </w:r>
    </w:p>
    <w:p w:rsidR="00641F72" w:rsidRDefault="00641F72" w:rsidP="00641F72">
      <w:pPr>
        <w:jc w:val="both"/>
      </w:pPr>
      <w:r>
        <w:t>- требований к уровню подготовки выпускников;</w:t>
      </w:r>
    </w:p>
    <w:p w:rsidR="00641F72" w:rsidRDefault="00641F72" w:rsidP="00641F72">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Default="00641F72" w:rsidP="00641F72">
      <w:pPr>
        <w:jc w:val="both"/>
      </w:pPr>
      <w:r>
        <w:t>- познавательных интересов учащихся;</w:t>
      </w:r>
    </w:p>
    <w:p w:rsidR="00641F72" w:rsidRDefault="00641F72" w:rsidP="00641F72">
      <w:pPr>
        <w:jc w:val="both"/>
      </w:pPr>
      <w:r>
        <w:t>-выбора педагогом необходимого комплекта учебно-методического обеспечения.</w:t>
      </w:r>
    </w:p>
    <w:p w:rsidR="00641F72" w:rsidRDefault="00641F72" w:rsidP="00641F72">
      <w:pPr>
        <w:pStyle w:val="1c"/>
        <w:tabs>
          <w:tab w:val="left" w:pos="720"/>
        </w:tabs>
        <w:ind w:firstLine="454"/>
        <w:jc w:val="both"/>
        <w:rPr>
          <w:rFonts w:ascii="Times New Roman" w:hAnsi="Times New Roman" w:cs="Times New Roman"/>
          <w:sz w:val="24"/>
          <w:szCs w:val="24"/>
        </w:rPr>
      </w:pPr>
    </w:p>
    <w:p w:rsidR="00641F72" w:rsidRDefault="00641F72" w:rsidP="00641F72">
      <w:pPr>
        <w:widowControl/>
        <w:suppressAutoHyphens w:val="0"/>
        <w:ind w:left="360"/>
        <w:rPr>
          <w:i/>
          <w:sz w:val="28"/>
          <w:szCs w:val="28"/>
        </w:rPr>
      </w:pPr>
      <w:r>
        <w:rPr>
          <w:rFonts w:eastAsia="Calibri"/>
          <w:b/>
          <w:bCs/>
        </w:rPr>
        <w:t xml:space="preserve">Перечень учебников  для реализации </w:t>
      </w:r>
      <w:r w:rsidR="00141F68">
        <w:rPr>
          <w:rFonts w:eastAsia="Calibri"/>
          <w:b/>
          <w:bCs/>
        </w:rPr>
        <w:t>основного</w:t>
      </w:r>
      <w:r>
        <w:rPr>
          <w:rFonts w:eastAsia="Calibri"/>
          <w:b/>
          <w:bCs/>
        </w:rPr>
        <w:t xml:space="preserve"> общего образования в  МКОУ </w:t>
      </w:r>
      <w:r w:rsidR="00AB121C">
        <w:rPr>
          <w:rFonts w:eastAsia="Calibri"/>
          <w:b/>
          <w:bCs/>
        </w:rPr>
        <w:t>«</w:t>
      </w:r>
      <w:r w:rsidR="00B77E2E">
        <w:rPr>
          <w:rFonts w:eastAsia="Calibri"/>
          <w:b/>
          <w:bCs/>
        </w:rPr>
        <w:t xml:space="preserve">Зидьянская </w:t>
      </w:r>
      <w:r w:rsidR="00AB121C">
        <w:rPr>
          <w:rFonts w:eastAsia="Calibri"/>
          <w:b/>
          <w:bCs/>
        </w:rPr>
        <w:t>СОШ»</w:t>
      </w:r>
    </w:p>
    <w:tbl>
      <w:tblPr>
        <w:tblStyle w:val="affe"/>
        <w:tblpPr w:leftFromText="180" w:rightFromText="180" w:vertAnchor="text" w:horzAnchor="margin" w:tblpXSpec="center" w:tblpY="198"/>
        <w:tblW w:w="10031" w:type="dxa"/>
        <w:tblLayout w:type="fixed"/>
        <w:tblLook w:val="04A0"/>
      </w:tblPr>
      <w:tblGrid>
        <w:gridCol w:w="1392"/>
        <w:gridCol w:w="2685"/>
        <w:gridCol w:w="2977"/>
        <w:gridCol w:w="850"/>
        <w:gridCol w:w="2127"/>
      </w:tblGrid>
      <w:tr w:rsidR="00DB096B" w:rsidRPr="00CF350C" w:rsidTr="00B35A3C">
        <w:trPr>
          <w:trHeight w:val="20"/>
        </w:trPr>
        <w:tc>
          <w:tcPr>
            <w:tcW w:w="1392" w:type="dxa"/>
            <w:hideMark/>
          </w:tcPr>
          <w:p w:rsidR="00DB096B" w:rsidRPr="00CF350C" w:rsidRDefault="00DB096B" w:rsidP="00DB096B">
            <w:r w:rsidRPr="00CF350C">
              <w:t>Порядковый номер учебника</w:t>
            </w:r>
          </w:p>
        </w:tc>
        <w:tc>
          <w:tcPr>
            <w:tcW w:w="2685" w:type="dxa"/>
            <w:hideMark/>
          </w:tcPr>
          <w:p w:rsidR="00DB096B" w:rsidRPr="00CF350C" w:rsidRDefault="00DB096B" w:rsidP="00DB096B">
            <w:r w:rsidRPr="00CF350C">
              <w:t>Автор/авторский коллектив</w:t>
            </w:r>
          </w:p>
        </w:tc>
        <w:tc>
          <w:tcPr>
            <w:tcW w:w="2977" w:type="dxa"/>
            <w:hideMark/>
          </w:tcPr>
          <w:p w:rsidR="00DB096B" w:rsidRPr="00CF350C" w:rsidRDefault="00DB096B" w:rsidP="00DB096B">
            <w:r w:rsidRPr="00CF350C">
              <w:t>Наименование учебника</w:t>
            </w:r>
          </w:p>
        </w:tc>
        <w:tc>
          <w:tcPr>
            <w:tcW w:w="850" w:type="dxa"/>
            <w:hideMark/>
          </w:tcPr>
          <w:p w:rsidR="00DB096B" w:rsidRPr="00CF350C" w:rsidRDefault="00DB096B" w:rsidP="00DB096B">
            <w:r w:rsidRPr="00CF350C">
              <w:t>Класс</w:t>
            </w:r>
          </w:p>
        </w:tc>
        <w:tc>
          <w:tcPr>
            <w:tcW w:w="2127" w:type="dxa"/>
            <w:hideMark/>
          </w:tcPr>
          <w:p w:rsidR="00DB096B" w:rsidRPr="00CF350C" w:rsidRDefault="00DB096B" w:rsidP="00DB096B">
            <w:r w:rsidRPr="00CF350C">
              <w:t>Наименование издателя учебника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Русский язык</w:t>
            </w:r>
          </w:p>
        </w:tc>
      </w:tr>
      <w:tr w:rsidR="00DB096B" w:rsidRPr="00CF350C" w:rsidTr="00B35A3C">
        <w:trPr>
          <w:trHeight w:val="20"/>
        </w:trPr>
        <w:tc>
          <w:tcPr>
            <w:tcW w:w="1392" w:type="dxa"/>
            <w:noWrap/>
            <w:hideMark/>
          </w:tcPr>
          <w:p w:rsidR="00DB096B" w:rsidRPr="00CF350C" w:rsidRDefault="00DB096B" w:rsidP="00DB096B">
            <w:r w:rsidRPr="00CF350C">
              <w:t>1.2.1.1.4.1</w:t>
            </w:r>
          </w:p>
        </w:tc>
        <w:tc>
          <w:tcPr>
            <w:tcW w:w="2685" w:type="dxa"/>
            <w:hideMark/>
          </w:tcPr>
          <w:p w:rsidR="00DB096B" w:rsidRPr="00CF350C" w:rsidRDefault="00DB096B" w:rsidP="00DB096B">
            <w:r w:rsidRPr="00CF350C">
              <w:t>Ладыженская Т.А., Баранов М. Т., Тростенцова Л.А. 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1.2.1.1.4.2</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1.2.1.1.4.3</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1.2.1.1.4.4</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1.2.1.1.4.5</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1.3.1.1.1.1</w:t>
            </w:r>
          </w:p>
        </w:tc>
        <w:tc>
          <w:tcPr>
            <w:tcW w:w="2685" w:type="dxa"/>
            <w:hideMark/>
          </w:tcPr>
          <w:p w:rsidR="00DB096B" w:rsidRPr="00CF350C" w:rsidRDefault="00DB096B" w:rsidP="00DB096B">
            <w:r>
              <w:t>Н.Г.Гольцева, И.В.Шамшин,М.А.Мишерина</w:t>
            </w:r>
          </w:p>
        </w:tc>
        <w:tc>
          <w:tcPr>
            <w:tcW w:w="2977" w:type="dxa"/>
            <w:hideMark/>
          </w:tcPr>
          <w:p w:rsidR="00DB096B" w:rsidRPr="00CF350C" w:rsidRDefault="00DB096B" w:rsidP="00DB096B">
            <w:r w:rsidRPr="00CF350C">
              <w:t xml:space="preserve">Русский язык (базовый уровень) </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t>ООО "Издательство" Русское слово</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t>Литература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1.2.1.2.1.1</w:t>
            </w:r>
          </w:p>
        </w:tc>
        <w:tc>
          <w:tcPr>
            <w:tcW w:w="2685" w:type="dxa"/>
            <w:hideMark/>
          </w:tcPr>
          <w:p w:rsidR="00DB096B" w:rsidRPr="00CF350C" w:rsidRDefault="00F8347A" w:rsidP="00DB096B">
            <w:r w:rsidRPr="00CF350C">
              <w:t>Коровина В.Я.,</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F8347A" w:rsidP="00DB096B">
            <w:r>
              <w:t>ОАО «Просвещение</w:t>
            </w:r>
            <w:r w:rsidR="00DB096B">
              <w:t>»</w:t>
            </w:r>
          </w:p>
        </w:tc>
      </w:tr>
      <w:tr w:rsidR="00DB096B" w:rsidRPr="00CF350C" w:rsidTr="00B35A3C">
        <w:trPr>
          <w:trHeight w:val="20"/>
        </w:trPr>
        <w:tc>
          <w:tcPr>
            <w:tcW w:w="1392" w:type="dxa"/>
            <w:noWrap/>
            <w:hideMark/>
          </w:tcPr>
          <w:p w:rsidR="00DB096B" w:rsidRPr="00CF350C" w:rsidRDefault="00DB096B" w:rsidP="00DB096B">
            <w:r w:rsidRPr="00CF350C">
              <w:t>1.2.1.2.1.2</w:t>
            </w:r>
          </w:p>
        </w:tc>
        <w:tc>
          <w:tcPr>
            <w:tcW w:w="2685" w:type="dxa"/>
            <w:hideMark/>
          </w:tcPr>
          <w:p w:rsidR="00DB096B" w:rsidRPr="00CF350C" w:rsidRDefault="00DB096B" w:rsidP="00DB096B">
            <w:r w:rsidRPr="00CF350C">
              <w:t>Полухина В.П., Коровина В.Я., Журавлёв В.П. и др. / Под ред. Коровиной В.Я.</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1.2.1.2.1.3</w:t>
            </w:r>
          </w:p>
        </w:tc>
        <w:tc>
          <w:tcPr>
            <w:tcW w:w="2685" w:type="dxa"/>
            <w:hideMark/>
          </w:tcPr>
          <w:p w:rsidR="00DB096B" w:rsidRDefault="00DB096B" w:rsidP="00DB096B">
            <w:r w:rsidRPr="00CF350C">
              <w:t>Коровина В.Я., Журавлёв В.П., Коровин В.И.</w:t>
            </w:r>
          </w:p>
          <w:p w:rsidR="006524A8" w:rsidRPr="00CF350C" w:rsidRDefault="006524A8" w:rsidP="00DB096B"/>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1.2.1.2.1.4</w:t>
            </w:r>
          </w:p>
        </w:tc>
        <w:tc>
          <w:tcPr>
            <w:tcW w:w="2685" w:type="dxa"/>
            <w:hideMark/>
          </w:tcPr>
          <w:p w:rsidR="00DB096B" w:rsidRPr="00CF350C" w:rsidRDefault="006524A8" w:rsidP="00F8347A">
            <w:r>
              <w:t>Черкезова</w:t>
            </w:r>
            <w:r w:rsidR="00F8347A">
              <w:t>М.В.   ,Бирюкова С.К.,Вербовая Н.Н.</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8</w:t>
            </w:r>
          </w:p>
        </w:tc>
        <w:tc>
          <w:tcPr>
            <w:tcW w:w="2127" w:type="dxa"/>
            <w:hideMark/>
          </w:tcPr>
          <w:p w:rsidR="00DB096B" w:rsidRPr="00CF350C" w:rsidRDefault="00F8347A" w:rsidP="00F8347A">
            <w:r>
              <w:t>ОО</w:t>
            </w:r>
            <w:r w:rsidR="00DB096B" w:rsidRPr="00CF350C">
              <w:t xml:space="preserve">О "Издательство" </w:t>
            </w:r>
            <w:r>
              <w:t>Дрофа</w:t>
            </w:r>
            <w:r w:rsidR="00DB096B" w:rsidRPr="00CF350C">
              <w:t>"</w:t>
            </w:r>
          </w:p>
        </w:tc>
      </w:tr>
      <w:tr w:rsidR="00DB096B" w:rsidRPr="00CF350C" w:rsidTr="00B35A3C">
        <w:trPr>
          <w:trHeight w:val="20"/>
        </w:trPr>
        <w:tc>
          <w:tcPr>
            <w:tcW w:w="1392" w:type="dxa"/>
            <w:noWrap/>
            <w:hideMark/>
          </w:tcPr>
          <w:p w:rsidR="00DB096B" w:rsidRPr="00CF350C" w:rsidRDefault="00DB096B" w:rsidP="00DB096B">
            <w:r w:rsidRPr="00CF350C">
              <w:t>1.2.1.2.1.5</w:t>
            </w:r>
          </w:p>
        </w:tc>
        <w:tc>
          <w:tcPr>
            <w:tcW w:w="2685" w:type="dxa"/>
            <w:hideMark/>
          </w:tcPr>
          <w:p w:rsidR="00DB096B" w:rsidRPr="00CF350C" w:rsidRDefault="00F8347A" w:rsidP="00DB096B">
            <w:r>
              <w:t xml:space="preserve">ЧеркезоваМ.В.   ,Бирюкова </w:t>
            </w:r>
            <w:r>
              <w:lastRenderedPageBreak/>
              <w:t>С.К.,Вербовая Н.Н.</w:t>
            </w:r>
          </w:p>
        </w:tc>
        <w:tc>
          <w:tcPr>
            <w:tcW w:w="2977" w:type="dxa"/>
            <w:hideMark/>
          </w:tcPr>
          <w:p w:rsidR="00DB096B" w:rsidRPr="00CF350C" w:rsidRDefault="00DB096B" w:rsidP="00DB096B">
            <w:r w:rsidRPr="00CF350C">
              <w:lastRenderedPageBreak/>
              <w:t>Литература. В 2-х частях</w:t>
            </w:r>
          </w:p>
        </w:tc>
        <w:tc>
          <w:tcPr>
            <w:tcW w:w="850" w:type="dxa"/>
            <w:hideMark/>
          </w:tcPr>
          <w:p w:rsidR="00DB096B" w:rsidRPr="00CF350C" w:rsidRDefault="00DB096B" w:rsidP="00DB096B">
            <w:r w:rsidRPr="00CF350C">
              <w:t>9</w:t>
            </w:r>
          </w:p>
        </w:tc>
        <w:tc>
          <w:tcPr>
            <w:tcW w:w="2127" w:type="dxa"/>
            <w:hideMark/>
          </w:tcPr>
          <w:p w:rsidR="00DB096B" w:rsidRPr="00CF350C" w:rsidRDefault="00F8347A" w:rsidP="00F8347A">
            <w:r>
              <w:t>ОО</w:t>
            </w:r>
            <w:r w:rsidR="00DB096B" w:rsidRPr="00CF350C">
              <w:t xml:space="preserve">О "Издательство" </w:t>
            </w:r>
            <w:r>
              <w:lastRenderedPageBreak/>
              <w:t>Дрофа</w:t>
            </w:r>
            <w:r w:rsidR="00DB096B" w:rsidRPr="00CF350C">
              <w:t>"</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lastRenderedPageBreak/>
              <w:t>История России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1.2.2.1.3.1</w:t>
            </w:r>
          </w:p>
        </w:tc>
        <w:tc>
          <w:tcPr>
            <w:tcW w:w="2685" w:type="dxa"/>
            <w:hideMark/>
          </w:tcPr>
          <w:p w:rsidR="00DB096B" w:rsidRPr="00CF350C" w:rsidRDefault="00BE0DBB" w:rsidP="00DB096B">
            <w:r>
              <w:t>Арсентьев Н. Данилов А.</w:t>
            </w:r>
          </w:p>
        </w:tc>
        <w:tc>
          <w:tcPr>
            <w:tcW w:w="2977" w:type="dxa"/>
            <w:hideMark/>
          </w:tcPr>
          <w:p w:rsidR="00DB096B" w:rsidRPr="00CF350C" w:rsidRDefault="00DB096B" w:rsidP="00DB096B">
            <w:r w:rsidRPr="00CF350C">
              <w:t>История России</w:t>
            </w:r>
            <w:r w:rsidR="00BE0DBB">
              <w:t xml:space="preserve"> в двух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Дрофа</w:t>
            </w:r>
          </w:p>
        </w:tc>
      </w:tr>
      <w:tr w:rsidR="00DB096B" w:rsidRPr="00CF350C" w:rsidTr="00B35A3C">
        <w:trPr>
          <w:trHeight w:val="20"/>
        </w:trPr>
        <w:tc>
          <w:tcPr>
            <w:tcW w:w="1392" w:type="dxa"/>
            <w:noWrap/>
            <w:hideMark/>
          </w:tcPr>
          <w:p w:rsidR="00DB096B" w:rsidRPr="00CF350C" w:rsidRDefault="00DB096B" w:rsidP="00DB096B">
            <w:r w:rsidRPr="00CF350C">
              <w:t>1.2.2.1.3.2</w:t>
            </w:r>
          </w:p>
        </w:tc>
        <w:tc>
          <w:tcPr>
            <w:tcW w:w="2685" w:type="dxa"/>
            <w:hideMark/>
          </w:tcPr>
          <w:p w:rsidR="00DB096B" w:rsidRPr="00CF350C" w:rsidRDefault="00BE0DBB" w:rsidP="00DB096B">
            <w:r>
              <w:t>Арсентьев Н. Данилов А.</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1.2.2.1.3.3</w:t>
            </w:r>
          </w:p>
        </w:tc>
        <w:tc>
          <w:tcPr>
            <w:tcW w:w="2685" w:type="dxa"/>
            <w:hideMark/>
          </w:tcPr>
          <w:p w:rsidR="00DB096B" w:rsidRPr="00CF350C" w:rsidRDefault="00BE0DBB" w:rsidP="00DB096B">
            <w:r>
              <w:t>Зырянов П.</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1.2.2.1.3.4</w:t>
            </w:r>
          </w:p>
        </w:tc>
        <w:tc>
          <w:tcPr>
            <w:tcW w:w="2685" w:type="dxa"/>
            <w:hideMark/>
          </w:tcPr>
          <w:p w:rsidR="00DB096B" w:rsidRPr="00CF350C" w:rsidRDefault="00BE0DBB" w:rsidP="00DB096B">
            <w:r>
              <w:t xml:space="preserve">Данилов А. Касулина </w:t>
            </w:r>
          </w:p>
        </w:tc>
        <w:tc>
          <w:tcPr>
            <w:tcW w:w="2977" w:type="dxa"/>
            <w:hideMark/>
          </w:tcPr>
          <w:p w:rsidR="00DB096B" w:rsidRPr="00CF350C" w:rsidRDefault="00DB096B" w:rsidP="00DB096B">
            <w:r w:rsidRPr="00CF350C">
              <w:t>История России</w:t>
            </w:r>
            <w:r>
              <w:t xml:space="preserve"> 20 – 21 века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Всеобщая история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1.2.2.2.1.1</w:t>
            </w:r>
          </w:p>
        </w:tc>
        <w:tc>
          <w:tcPr>
            <w:tcW w:w="2685" w:type="dxa"/>
            <w:hideMark/>
          </w:tcPr>
          <w:p w:rsidR="00DB096B" w:rsidRPr="00CF350C" w:rsidRDefault="00BE0DBB" w:rsidP="00DB096B">
            <w:r>
              <w:t>Колпаков С.,Селунская С.</w:t>
            </w:r>
          </w:p>
        </w:tc>
        <w:tc>
          <w:tcPr>
            <w:tcW w:w="2977" w:type="dxa"/>
            <w:hideMark/>
          </w:tcPr>
          <w:p w:rsidR="00DB096B" w:rsidRPr="00CF350C" w:rsidRDefault="00DB096B" w:rsidP="00DB096B">
            <w:r w:rsidRPr="00CF350C">
              <w:t>Всеобщая история. История Древнего мира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1.2.2.2.1.2</w:t>
            </w:r>
          </w:p>
        </w:tc>
        <w:tc>
          <w:tcPr>
            <w:tcW w:w="2685" w:type="dxa"/>
            <w:hideMark/>
          </w:tcPr>
          <w:p w:rsidR="00BE0DBB" w:rsidRPr="00CF350C" w:rsidRDefault="00BE0DBB" w:rsidP="00BE0DBB">
            <w:r>
              <w:t>АГибалова Е,Донской Г.</w:t>
            </w:r>
          </w:p>
        </w:tc>
        <w:tc>
          <w:tcPr>
            <w:tcW w:w="2977" w:type="dxa"/>
            <w:hideMark/>
          </w:tcPr>
          <w:p w:rsidR="00BE0DBB" w:rsidRPr="00CF350C" w:rsidRDefault="00BE0DBB" w:rsidP="00BE0DBB">
            <w:r w:rsidRPr="00CF350C">
              <w:t>Всеобщая история. История Средних веков</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1.2.2.2.1.3</w:t>
            </w:r>
          </w:p>
        </w:tc>
        <w:tc>
          <w:tcPr>
            <w:tcW w:w="2685" w:type="dxa"/>
            <w:hideMark/>
          </w:tcPr>
          <w:p w:rsidR="00BE0DBB" w:rsidRPr="00CF350C" w:rsidRDefault="00BE0DBB" w:rsidP="00BE0DBB">
            <w:r>
              <w:t>Юдовская А.</w:t>
            </w:r>
          </w:p>
        </w:tc>
        <w:tc>
          <w:tcPr>
            <w:tcW w:w="2977" w:type="dxa"/>
            <w:hideMark/>
          </w:tcPr>
          <w:p w:rsidR="00BE0DBB" w:rsidRPr="00CF350C" w:rsidRDefault="00BE0DBB" w:rsidP="00BE0DBB">
            <w:r w:rsidRPr="00CF350C">
              <w:t>Всеобщая история. История Нового времени. 1500-1800</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1.2.2.2.1.4</w:t>
            </w:r>
          </w:p>
        </w:tc>
        <w:tc>
          <w:tcPr>
            <w:tcW w:w="2685" w:type="dxa"/>
            <w:hideMark/>
          </w:tcPr>
          <w:p w:rsidR="00BE0DBB" w:rsidRPr="00CF350C" w:rsidRDefault="00BE0DBB" w:rsidP="00BE0DBB">
            <w:r>
              <w:t>Юдовская А.</w:t>
            </w:r>
          </w:p>
        </w:tc>
        <w:tc>
          <w:tcPr>
            <w:tcW w:w="2977" w:type="dxa"/>
            <w:hideMark/>
          </w:tcPr>
          <w:p w:rsidR="00BE0DBB" w:rsidRPr="00CF350C" w:rsidRDefault="00BE0DBB" w:rsidP="00BE0DBB">
            <w:r w:rsidRPr="00CF350C">
              <w:t>Всеобщая история. История Нового времени.1800-1900</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1.2.2.2.1.5</w:t>
            </w:r>
          </w:p>
        </w:tc>
        <w:tc>
          <w:tcPr>
            <w:tcW w:w="2685" w:type="dxa"/>
            <w:hideMark/>
          </w:tcPr>
          <w:p w:rsidR="00BE0DBB" w:rsidRPr="00CF350C" w:rsidRDefault="00BE0DBB" w:rsidP="00BE0DBB">
            <w:r>
              <w:t>О Сороко-Цюпа</w:t>
            </w:r>
          </w:p>
        </w:tc>
        <w:tc>
          <w:tcPr>
            <w:tcW w:w="2977" w:type="dxa"/>
            <w:hideMark/>
          </w:tcPr>
          <w:p w:rsidR="00BE0DBB" w:rsidRPr="00CF350C" w:rsidRDefault="00BE0DBB" w:rsidP="00BE0DBB">
            <w:r w:rsidRPr="00CF350C">
              <w:t>Вс</w:t>
            </w:r>
            <w:r>
              <w:t xml:space="preserve">еобщая история. </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Обществознание (учебный предмет)</w:t>
            </w:r>
          </w:p>
        </w:tc>
      </w:tr>
      <w:tr w:rsidR="00BE0DBB" w:rsidRPr="00CF350C" w:rsidTr="00B35A3C">
        <w:trPr>
          <w:trHeight w:val="20"/>
        </w:trPr>
        <w:tc>
          <w:tcPr>
            <w:tcW w:w="1392" w:type="dxa"/>
            <w:noWrap/>
          </w:tcPr>
          <w:p w:rsidR="00BE0DBB" w:rsidRPr="00CF350C" w:rsidRDefault="00BE0DBB" w:rsidP="00BE0DBB">
            <w:r>
              <w:t>1.2.2.3.1.1</w:t>
            </w:r>
          </w:p>
        </w:tc>
        <w:tc>
          <w:tcPr>
            <w:tcW w:w="2685" w:type="dxa"/>
          </w:tcPr>
          <w:p w:rsidR="00BE0DBB" w:rsidRPr="00CF350C" w:rsidRDefault="00BE0DBB" w:rsidP="00BE0DBB">
            <w:r>
              <w:t>Боголюбов Л.Н.</w:t>
            </w:r>
          </w:p>
        </w:tc>
        <w:tc>
          <w:tcPr>
            <w:tcW w:w="2977" w:type="dxa"/>
          </w:tcPr>
          <w:p w:rsidR="00BE0DBB" w:rsidRPr="00CF350C" w:rsidRDefault="00BE0DBB" w:rsidP="00BE0DBB">
            <w:r w:rsidRPr="00CF350C">
              <w:t>Обществознание</w:t>
            </w:r>
          </w:p>
        </w:tc>
        <w:tc>
          <w:tcPr>
            <w:tcW w:w="850" w:type="dxa"/>
          </w:tcPr>
          <w:p w:rsidR="00BE0DBB" w:rsidRPr="00CF350C" w:rsidRDefault="00BE0DBB" w:rsidP="00BE0DBB">
            <w:r>
              <w:t>5</w:t>
            </w:r>
          </w:p>
        </w:tc>
        <w:tc>
          <w:tcPr>
            <w:tcW w:w="2127" w:type="dxa"/>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1.2.2.3.1.2</w:t>
            </w:r>
          </w:p>
        </w:tc>
        <w:tc>
          <w:tcPr>
            <w:tcW w:w="2685" w:type="dxa"/>
            <w:hideMark/>
          </w:tcPr>
          <w:p w:rsidR="00BE0DBB" w:rsidRPr="00CF350C" w:rsidRDefault="00BE0DBB" w:rsidP="00BE0DBB">
            <w:r>
              <w:t>Боголюбов Л.Н.</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1.2.2.3.1.3</w:t>
            </w:r>
          </w:p>
        </w:tc>
        <w:tc>
          <w:tcPr>
            <w:tcW w:w="2685" w:type="dxa"/>
            <w:hideMark/>
          </w:tcPr>
          <w:p w:rsidR="00BE0DBB" w:rsidRPr="00CF350C" w:rsidRDefault="00BE0DBB" w:rsidP="00BE0DBB">
            <w:r w:rsidRPr="00CF350C">
              <w:t>Боголюбов Л.Н., Городец</w:t>
            </w:r>
            <w:r>
              <w:t>кая Н.И.</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1.2.2.3.1.4</w:t>
            </w:r>
          </w:p>
        </w:tc>
        <w:tc>
          <w:tcPr>
            <w:tcW w:w="2685" w:type="dxa"/>
            <w:hideMark/>
          </w:tcPr>
          <w:p w:rsidR="00BE0DBB" w:rsidRPr="00CF350C" w:rsidRDefault="00BE0DBB" w:rsidP="00BE0DBB">
            <w:r w:rsidRPr="00CF350C">
              <w:t>Боголюбов Л.Н., Городецкая Н.</w:t>
            </w:r>
            <w:r>
              <w:t xml:space="preserve">И., </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1.2.2.3.1.5</w:t>
            </w:r>
          </w:p>
        </w:tc>
        <w:tc>
          <w:tcPr>
            <w:tcW w:w="2685" w:type="dxa"/>
            <w:hideMark/>
          </w:tcPr>
          <w:p w:rsidR="00BE0DBB" w:rsidRPr="00CF350C" w:rsidRDefault="00BE0DBB" w:rsidP="00BE0DBB">
            <w:r>
              <w:t>Боголюбов Л.Н.</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География (учебный предмет)</w:t>
            </w:r>
          </w:p>
        </w:tc>
      </w:tr>
      <w:tr w:rsidR="00BE0DBB" w:rsidRPr="00CF350C" w:rsidTr="00B35A3C">
        <w:trPr>
          <w:trHeight w:val="467"/>
        </w:trPr>
        <w:tc>
          <w:tcPr>
            <w:tcW w:w="1392" w:type="dxa"/>
            <w:noWrap/>
            <w:hideMark/>
          </w:tcPr>
          <w:p w:rsidR="00BE0DBB" w:rsidRPr="00CF350C" w:rsidRDefault="00BE0DBB" w:rsidP="00BE0DBB">
            <w:r w:rsidRPr="00CF350C">
              <w:t>1.2.2.4.7.1</w:t>
            </w:r>
          </w:p>
        </w:tc>
        <w:tc>
          <w:tcPr>
            <w:tcW w:w="2685" w:type="dxa"/>
            <w:hideMark/>
          </w:tcPr>
          <w:p w:rsidR="00BE0DBB" w:rsidRPr="00CF350C" w:rsidRDefault="00BE0DBB" w:rsidP="00BE0DBB">
            <w:r>
              <w:t xml:space="preserve">Домогацких </w:t>
            </w:r>
          </w:p>
        </w:tc>
        <w:tc>
          <w:tcPr>
            <w:tcW w:w="2977" w:type="dxa"/>
            <w:hideMark/>
          </w:tcPr>
          <w:p w:rsidR="00BE0DBB" w:rsidRDefault="00BE0DBB" w:rsidP="00BE0DBB">
            <w:r w:rsidRPr="00CF350C">
              <w:t>География</w:t>
            </w:r>
          </w:p>
          <w:p w:rsidR="00BE0DBB" w:rsidRPr="00CF350C" w:rsidRDefault="00BE0DBB" w:rsidP="00BE0DBB"/>
        </w:tc>
        <w:tc>
          <w:tcPr>
            <w:tcW w:w="850" w:type="dxa"/>
            <w:hideMark/>
          </w:tcPr>
          <w:p w:rsidR="00BE0DBB" w:rsidRDefault="00BE0DBB" w:rsidP="00BE0DBB">
            <w:r w:rsidRPr="00CF350C">
              <w:t xml:space="preserve"> 5 </w:t>
            </w:r>
            <w:r>
              <w:t>–</w:t>
            </w:r>
            <w:r w:rsidRPr="00CF350C">
              <w:t xml:space="preserve"> 6</w:t>
            </w:r>
          </w:p>
          <w:p w:rsidR="00BE0DBB" w:rsidRPr="00CF350C" w:rsidRDefault="00BE0DBB" w:rsidP="00BE0DBB"/>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620"/>
        </w:trPr>
        <w:tc>
          <w:tcPr>
            <w:tcW w:w="1392" w:type="dxa"/>
            <w:noWrap/>
          </w:tcPr>
          <w:p w:rsidR="00BE0DBB" w:rsidRPr="00CF350C" w:rsidRDefault="00BE0DBB" w:rsidP="00BE0DBB"/>
        </w:tc>
        <w:tc>
          <w:tcPr>
            <w:tcW w:w="2685" w:type="dxa"/>
          </w:tcPr>
          <w:p w:rsidR="00BE0DBB" w:rsidRDefault="00BE0DBB" w:rsidP="00BE0DBB"/>
          <w:p w:rsidR="00BE0DBB" w:rsidRPr="00CF350C" w:rsidRDefault="00BE0DBB" w:rsidP="00BE0DBB">
            <w:r>
              <w:t>Домогацких</w:t>
            </w:r>
          </w:p>
        </w:tc>
        <w:tc>
          <w:tcPr>
            <w:tcW w:w="2977" w:type="dxa"/>
          </w:tcPr>
          <w:p w:rsidR="00BE0DBB" w:rsidRPr="00CF350C" w:rsidRDefault="00BE0DBB" w:rsidP="00BE0DBB">
            <w:r>
              <w:t>География</w:t>
            </w:r>
          </w:p>
        </w:tc>
        <w:tc>
          <w:tcPr>
            <w:tcW w:w="850" w:type="dxa"/>
          </w:tcPr>
          <w:p w:rsidR="00BE0DBB" w:rsidRPr="00CF350C" w:rsidRDefault="00BE0DBB" w:rsidP="00BE0DBB">
            <w:r>
              <w:t>6</w:t>
            </w:r>
          </w:p>
        </w:tc>
        <w:tc>
          <w:tcPr>
            <w:tcW w:w="2127" w:type="dxa"/>
          </w:tcPr>
          <w:p w:rsidR="00BE0DBB" w:rsidRPr="00CF350C" w:rsidRDefault="00BE0DBB" w:rsidP="00BE0DBB">
            <w:r>
              <w:t>ООО «Дрофа»</w:t>
            </w:r>
          </w:p>
        </w:tc>
      </w:tr>
      <w:tr w:rsidR="00BE0DBB" w:rsidRPr="00CF350C" w:rsidTr="00B35A3C">
        <w:trPr>
          <w:trHeight w:val="20"/>
        </w:trPr>
        <w:tc>
          <w:tcPr>
            <w:tcW w:w="1392" w:type="dxa"/>
            <w:noWrap/>
            <w:hideMark/>
          </w:tcPr>
          <w:p w:rsidR="00BE0DBB" w:rsidRPr="00CF350C" w:rsidRDefault="00BE0DBB" w:rsidP="00BE0DBB">
            <w:r w:rsidRPr="00CF350C">
              <w:t>1.2.2.4.7.2</w:t>
            </w:r>
          </w:p>
        </w:tc>
        <w:tc>
          <w:tcPr>
            <w:tcW w:w="2685" w:type="dxa"/>
            <w:hideMark/>
          </w:tcPr>
          <w:p w:rsidR="00BE0DBB" w:rsidRPr="00CF350C" w:rsidRDefault="00BE0DBB" w:rsidP="00BE0DBB">
            <w:r>
              <w:t>Домогацких</w:t>
            </w:r>
          </w:p>
        </w:tc>
        <w:tc>
          <w:tcPr>
            <w:tcW w:w="2977" w:type="dxa"/>
            <w:hideMark/>
          </w:tcPr>
          <w:p w:rsidR="00BE0DBB" w:rsidRPr="00CF350C" w:rsidRDefault="00BE0DBB" w:rsidP="00BE0DBB">
            <w:r w:rsidRPr="00CF350C">
              <w:t>География</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 xml:space="preserve">ОАО </w:t>
            </w:r>
            <w:r w:rsidRPr="00CF350C">
              <w:lastRenderedPageBreak/>
              <w:t>"Издательство"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lastRenderedPageBreak/>
              <w:t>1.2.2.4.7.3</w:t>
            </w:r>
          </w:p>
        </w:tc>
        <w:tc>
          <w:tcPr>
            <w:tcW w:w="2685" w:type="dxa"/>
            <w:hideMark/>
          </w:tcPr>
          <w:p w:rsidR="00BE0DBB" w:rsidRPr="00CF350C" w:rsidRDefault="00BE0DBB" w:rsidP="00BE0DBB">
            <w:r>
              <w:t>Домогацких</w:t>
            </w:r>
          </w:p>
        </w:tc>
        <w:tc>
          <w:tcPr>
            <w:tcW w:w="2977" w:type="dxa"/>
            <w:hideMark/>
          </w:tcPr>
          <w:p w:rsidR="00BE0DBB" w:rsidRPr="00CF350C" w:rsidRDefault="00BE0DBB" w:rsidP="00BE0DBB">
            <w:r w:rsidRPr="00CF350C">
              <w:t>География</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1.2.2.4.7.4</w:t>
            </w:r>
          </w:p>
        </w:tc>
        <w:tc>
          <w:tcPr>
            <w:tcW w:w="2685" w:type="dxa"/>
            <w:hideMark/>
          </w:tcPr>
          <w:p w:rsidR="00BE0DBB" w:rsidRDefault="00BE0DBB" w:rsidP="00BE0DBB">
            <w:r>
              <w:t>Домогацких,</w:t>
            </w:r>
          </w:p>
          <w:p w:rsidR="00BE0DBB" w:rsidRPr="00CF350C" w:rsidRDefault="00BE0DBB" w:rsidP="00BE0DBB"/>
        </w:tc>
        <w:tc>
          <w:tcPr>
            <w:tcW w:w="2977" w:type="dxa"/>
            <w:hideMark/>
          </w:tcPr>
          <w:p w:rsidR="00BE0DBB" w:rsidRPr="00CF350C" w:rsidRDefault="00BE0DBB" w:rsidP="00BE0DBB">
            <w:r w:rsidRPr="00CF350C">
              <w:t>География</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t>ООО "Издательство" «Дрофа»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Математика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1.2.3.1.3.1</w:t>
            </w:r>
          </w:p>
        </w:tc>
        <w:tc>
          <w:tcPr>
            <w:tcW w:w="2685" w:type="dxa"/>
            <w:hideMark/>
          </w:tcPr>
          <w:p w:rsidR="00BE0DBB" w:rsidRPr="00CF350C" w:rsidRDefault="0057702F" w:rsidP="00BE0DBB">
            <w:r>
              <w:t>Мерзляк  А.Г.</w:t>
            </w:r>
          </w:p>
        </w:tc>
        <w:tc>
          <w:tcPr>
            <w:tcW w:w="2977" w:type="dxa"/>
            <w:hideMark/>
          </w:tcPr>
          <w:p w:rsidR="00BE0DBB" w:rsidRPr="00CF350C" w:rsidRDefault="00BE0DBB" w:rsidP="00BE0DBB">
            <w:r w:rsidRPr="00CF350C">
              <w:t>Математика 5</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392" w:type="dxa"/>
            <w:noWrap/>
            <w:hideMark/>
          </w:tcPr>
          <w:p w:rsidR="00BE0DBB" w:rsidRPr="00CF350C" w:rsidRDefault="00BE0DBB" w:rsidP="00BE0DBB">
            <w:r w:rsidRPr="00CF350C">
              <w:t>1.2.3.1.3.2</w:t>
            </w:r>
          </w:p>
        </w:tc>
        <w:tc>
          <w:tcPr>
            <w:tcW w:w="2685" w:type="dxa"/>
            <w:hideMark/>
          </w:tcPr>
          <w:p w:rsidR="00BE0DBB" w:rsidRPr="00CF350C" w:rsidRDefault="0057702F" w:rsidP="00BE0DBB">
            <w:r>
              <w:t>Муравин  Г.К.</w:t>
            </w:r>
          </w:p>
        </w:tc>
        <w:tc>
          <w:tcPr>
            <w:tcW w:w="2977" w:type="dxa"/>
            <w:hideMark/>
          </w:tcPr>
          <w:p w:rsidR="00BE0DBB" w:rsidRPr="00CF350C" w:rsidRDefault="00BE0DBB" w:rsidP="00BE0DBB">
            <w:r w:rsidRPr="00CF350C">
              <w:t>Математика 6</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Алгебра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1.2.3.2.5.1</w:t>
            </w:r>
          </w:p>
        </w:tc>
        <w:tc>
          <w:tcPr>
            <w:tcW w:w="2685" w:type="dxa"/>
            <w:hideMark/>
          </w:tcPr>
          <w:p w:rsidR="00BE0DBB" w:rsidRPr="00CF350C" w:rsidRDefault="00BE0DBB" w:rsidP="00BE0DBB">
            <w:r w:rsidRPr="00CF350C">
              <w:t>Макарычев Ю.Н., Миндюк Н.Г., Нешков К.И. и др. / Под ред. Теляковского С.А.</w:t>
            </w:r>
          </w:p>
        </w:tc>
        <w:tc>
          <w:tcPr>
            <w:tcW w:w="2977" w:type="dxa"/>
            <w:hideMark/>
          </w:tcPr>
          <w:p w:rsidR="00BE0DBB" w:rsidRPr="00CF350C" w:rsidRDefault="00BE0DBB" w:rsidP="00BE0DBB">
            <w:r w:rsidRPr="00CF350C">
              <w:t>Алгебра</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1.2.3.2.5.2</w:t>
            </w:r>
          </w:p>
        </w:tc>
        <w:tc>
          <w:tcPr>
            <w:tcW w:w="2685" w:type="dxa"/>
            <w:hideMark/>
          </w:tcPr>
          <w:p w:rsidR="00BE0DBB" w:rsidRPr="00CF350C" w:rsidRDefault="00BE0DBB" w:rsidP="00BE0DBB">
            <w:r w:rsidRPr="00CF350C">
              <w:t>Макарычев Ю.Н., Миндюк Н.Г., Нешков К.И. и др. / Под ред. Теляковского С.А.</w:t>
            </w:r>
          </w:p>
        </w:tc>
        <w:tc>
          <w:tcPr>
            <w:tcW w:w="2977" w:type="dxa"/>
            <w:hideMark/>
          </w:tcPr>
          <w:p w:rsidR="00BE0DBB" w:rsidRPr="00CF350C" w:rsidRDefault="00BE0DBB" w:rsidP="00BE0DBB">
            <w:r w:rsidRPr="00CF350C">
              <w:t>Алгебра</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1.2.3.2.5.3</w:t>
            </w:r>
          </w:p>
        </w:tc>
        <w:tc>
          <w:tcPr>
            <w:tcW w:w="2685" w:type="dxa"/>
            <w:hideMark/>
          </w:tcPr>
          <w:p w:rsidR="00BE0DBB" w:rsidRPr="00CF350C" w:rsidRDefault="00BE0DBB" w:rsidP="00BE0DBB">
            <w:r w:rsidRPr="00CF350C">
              <w:t>Макарычев Ю.Н., Миндюк Н.Г., Нешков К.И. и др. / Под ред. Теляковского С.А.</w:t>
            </w:r>
          </w:p>
        </w:tc>
        <w:tc>
          <w:tcPr>
            <w:tcW w:w="2977" w:type="dxa"/>
            <w:hideMark/>
          </w:tcPr>
          <w:p w:rsidR="00BE0DBB" w:rsidRPr="00CF350C" w:rsidRDefault="00BE0DBB" w:rsidP="00BE0DBB">
            <w:r w:rsidRPr="00CF350C">
              <w:t>Алгебра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Геометрия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1.2.3.3.2.1</w:t>
            </w:r>
          </w:p>
        </w:tc>
        <w:tc>
          <w:tcPr>
            <w:tcW w:w="2685" w:type="dxa"/>
            <w:hideMark/>
          </w:tcPr>
          <w:p w:rsidR="00BE0DBB" w:rsidRPr="00CF350C" w:rsidRDefault="00BE063C" w:rsidP="00BE0DBB">
            <w:r>
              <w:t xml:space="preserve">Погорелов </w:t>
            </w:r>
          </w:p>
        </w:tc>
        <w:tc>
          <w:tcPr>
            <w:tcW w:w="2977" w:type="dxa"/>
            <w:hideMark/>
          </w:tcPr>
          <w:p w:rsidR="00BE0DBB" w:rsidRPr="00CF350C" w:rsidRDefault="00BE0DBB" w:rsidP="00BE0DBB">
            <w:r w:rsidRPr="00CF350C">
              <w:t>Геометрия. 7-9 классы</w:t>
            </w:r>
          </w:p>
        </w:tc>
        <w:tc>
          <w:tcPr>
            <w:tcW w:w="850" w:type="dxa"/>
            <w:hideMark/>
          </w:tcPr>
          <w:p w:rsidR="00BE0DBB" w:rsidRPr="00CF350C" w:rsidRDefault="00BE0DBB" w:rsidP="00BE0DBB">
            <w:r w:rsidRPr="00CF350C">
              <w:t>7-9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Информатика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1.2.3.4.3.2</w:t>
            </w:r>
          </w:p>
        </w:tc>
        <w:tc>
          <w:tcPr>
            <w:tcW w:w="2685" w:type="dxa"/>
            <w:hideMark/>
          </w:tcPr>
          <w:p w:rsidR="00BE0DBB" w:rsidRPr="00CF350C" w:rsidRDefault="00BE0DBB" w:rsidP="00BE0DBB">
            <w:r w:rsidRPr="00CF350C">
              <w:t>Семакин И.Г., Залогова Л.А., Русаков С.В., Шестакова Л.В.</w:t>
            </w:r>
          </w:p>
        </w:tc>
        <w:tc>
          <w:tcPr>
            <w:tcW w:w="2977" w:type="dxa"/>
            <w:hideMark/>
          </w:tcPr>
          <w:p w:rsidR="00BE0DBB" w:rsidRPr="00CF350C" w:rsidRDefault="00BE0DBB" w:rsidP="00BE0DBB">
            <w:r w:rsidRPr="00CF350C">
              <w:t>Информатика</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"БИНОМ. Лаборатория знаний"</w:t>
            </w:r>
          </w:p>
        </w:tc>
      </w:tr>
      <w:tr w:rsidR="00BE0DBB" w:rsidRPr="00CF350C" w:rsidTr="00B35A3C">
        <w:trPr>
          <w:trHeight w:val="20"/>
        </w:trPr>
        <w:tc>
          <w:tcPr>
            <w:tcW w:w="1392" w:type="dxa"/>
            <w:noWrap/>
            <w:hideMark/>
          </w:tcPr>
          <w:p w:rsidR="00BE0DBB" w:rsidRPr="00CF350C" w:rsidRDefault="00BE0DBB" w:rsidP="00BE0DBB">
            <w:r w:rsidRPr="00CF350C">
              <w:t>1.2.3.4.3.3</w:t>
            </w:r>
          </w:p>
        </w:tc>
        <w:tc>
          <w:tcPr>
            <w:tcW w:w="2685" w:type="dxa"/>
            <w:hideMark/>
          </w:tcPr>
          <w:p w:rsidR="00BE0DBB" w:rsidRPr="00CF350C" w:rsidRDefault="00BE0DBB" w:rsidP="00BE0DBB">
            <w:r w:rsidRPr="00CF350C">
              <w:t>Семакин И.Г., Залогова Л.А., Русаков С.В., Шестакова Л.В.</w:t>
            </w:r>
          </w:p>
        </w:tc>
        <w:tc>
          <w:tcPr>
            <w:tcW w:w="2977" w:type="dxa"/>
            <w:hideMark/>
          </w:tcPr>
          <w:p w:rsidR="00BE0DBB" w:rsidRPr="00CF350C" w:rsidRDefault="00BE0DBB" w:rsidP="00BE0DBB">
            <w:r w:rsidRPr="00CF350C">
              <w:t>Информатика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"БИНОМ. Лаборатория знаний"</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Физика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1.2.4.1.2.1</w:t>
            </w:r>
          </w:p>
        </w:tc>
        <w:tc>
          <w:tcPr>
            <w:tcW w:w="2685" w:type="dxa"/>
            <w:hideMark/>
          </w:tcPr>
          <w:p w:rsidR="00BE0DBB" w:rsidRPr="00CF350C" w:rsidRDefault="00B77E2E" w:rsidP="00BE0DBB">
            <w:r>
              <w:t>Перышкин А.В.</w:t>
            </w:r>
          </w:p>
        </w:tc>
        <w:tc>
          <w:tcPr>
            <w:tcW w:w="2977" w:type="dxa"/>
            <w:hideMark/>
          </w:tcPr>
          <w:p w:rsidR="00BE0DBB" w:rsidRPr="00CF350C" w:rsidRDefault="00BE0DBB" w:rsidP="00BE0DBB">
            <w:r w:rsidRPr="00CF350C">
              <w:t>"Физика" 7 класс, в 2 ч.</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392" w:type="dxa"/>
            <w:noWrap/>
            <w:hideMark/>
          </w:tcPr>
          <w:p w:rsidR="00BE0DBB" w:rsidRPr="00CF350C" w:rsidRDefault="00BE0DBB" w:rsidP="00BE0DBB">
            <w:r w:rsidRPr="00CF350C">
              <w:t>1.2.4.1.2.2</w:t>
            </w:r>
          </w:p>
        </w:tc>
        <w:tc>
          <w:tcPr>
            <w:tcW w:w="2685" w:type="dxa"/>
            <w:hideMark/>
          </w:tcPr>
          <w:p w:rsidR="00BE0DBB" w:rsidRPr="00CF350C" w:rsidRDefault="00B77E2E" w:rsidP="00BE0DBB">
            <w:r>
              <w:t>Перышкин А.В.</w:t>
            </w:r>
          </w:p>
        </w:tc>
        <w:tc>
          <w:tcPr>
            <w:tcW w:w="2977" w:type="dxa"/>
            <w:hideMark/>
          </w:tcPr>
          <w:p w:rsidR="00BE0DBB" w:rsidRPr="00CF350C" w:rsidRDefault="00BE0DBB" w:rsidP="00BE0DBB">
            <w:r w:rsidRPr="00CF350C">
              <w:t>"Физика" 8 класс, в 2 ч.</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392" w:type="dxa"/>
            <w:noWrap/>
            <w:hideMark/>
          </w:tcPr>
          <w:p w:rsidR="00BE0DBB" w:rsidRPr="00CF350C" w:rsidRDefault="00BE0DBB" w:rsidP="00BE0DBB">
            <w:r w:rsidRPr="00CF350C">
              <w:t>1.2.4.1.2.3</w:t>
            </w:r>
          </w:p>
        </w:tc>
        <w:tc>
          <w:tcPr>
            <w:tcW w:w="2685" w:type="dxa"/>
            <w:hideMark/>
          </w:tcPr>
          <w:p w:rsidR="00BE0DBB" w:rsidRPr="00CF350C" w:rsidRDefault="00B77E2E" w:rsidP="00BE0DBB">
            <w:r>
              <w:t>Перышкин А.В.</w:t>
            </w:r>
          </w:p>
        </w:tc>
        <w:tc>
          <w:tcPr>
            <w:tcW w:w="2977" w:type="dxa"/>
            <w:hideMark/>
          </w:tcPr>
          <w:p w:rsidR="00BE0DBB" w:rsidRPr="00CF350C" w:rsidRDefault="00BE0DBB" w:rsidP="00BE0DBB">
            <w:r w:rsidRPr="00CF350C">
              <w:t>"Физика" 9 класс, в 2 ч.</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0031" w:type="dxa"/>
            <w:gridSpan w:val="5"/>
            <w:hideMark/>
          </w:tcPr>
          <w:p w:rsidR="00BE0DBB" w:rsidRPr="00CF350C" w:rsidRDefault="00BE0DBB" w:rsidP="00BE0DBB">
            <w:pPr>
              <w:jc w:val="center"/>
              <w:rPr>
                <w:b/>
                <w:bCs/>
              </w:rPr>
            </w:pPr>
            <w:r w:rsidRPr="00CF350C">
              <w:rPr>
                <w:b/>
                <w:bCs/>
              </w:rPr>
              <w:t>Биология (учебный предмет)</w:t>
            </w:r>
          </w:p>
        </w:tc>
      </w:tr>
      <w:tr w:rsidR="00BE0DBB" w:rsidRPr="00CF350C" w:rsidTr="00B35A3C">
        <w:trPr>
          <w:trHeight w:val="20"/>
        </w:trPr>
        <w:tc>
          <w:tcPr>
            <w:tcW w:w="1392" w:type="dxa"/>
            <w:noWrap/>
            <w:hideMark/>
          </w:tcPr>
          <w:p w:rsidR="00BE0DBB" w:rsidRPr="00CF350C" w:rsidRDefault="00BE0DBB" w:rsidP="00BE0DBB">
            <w:r w:rsidRPr="00CF350C">
              <w:t>1.2.4.2.5.1</w:t>
            </w:r>
          </w:p>
        </w:tc>
        <w:tc>
          <w:tcPr>
            <w:tcW w:w="2685" w:type="dxa"/>
            <w:hideMark/>
          </w:tcPr>
          <w:p w:rsidR="00BE0DBB" w:rsidRPr="00CF350C" w:rsidRDefault="00BE0DBB" w:rsidP="00BE0DBB">
            <w:r w:rsidRPr="00CF350C">
              <w:t>Плешаков А.А., Сонин Н.И.</w:t>
            </w:r>
          </w:p>
        </w:tc>
        <w:tc>
          <w:tcPr>
            <w:tcW w:w="2977" w:type="dxa"/>
            <w:hideMark/>
          </w:tcPr>
          <w:p w:rsidR="00BE0DBB" w:rsidRPr="00CF350C" w:rsidRDefault="00BE0DBB" w:rsidP="00BE0DBB">
            <w:r w:rsidRPr="00CF350C">
              <w:t>Биология (Природоведение)</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1.2.4.2.5.2</w:t>
            </w:r>
          </w:p>
        </w:tc>
        <w:tc>
          <w:tcPr>
            <w:tcW w:w="2685" w:type="dxa"/>
            <w:hideMark/>
          </w:tcPr>
          <w:p w:rsidR="00BE0DBB" w:rsidRPr="00CF350C" w:rsidRDefault="00BE0DBB" w:rsidP="00BE0DBB">
            <w:r w:rsidRPr="00CF350C">
              <w:t>Сонин Н.И., Сонина В.И.</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1.2.4.2.5.3</w:t>
            </w:r>
          </w:p>
        </w:tc>
        <w:tc>
          <w:tcPr>
            <w:tcW w:w="2685" w:type="dxa"/>
            <w:hideMark/>
          </w:tcPr>
          <w:p w:rsidR="00BE0DBB" w:rsidRPr="00CF350C" w:rsidRDefault="00BE0DBB" w:rsidP="00BE0DBB">
            <w:r w:rsidRPr="00CF350C">
              <w:t>Сонин Н.И., Захаров В.Б.</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lastRenderedPageBreak/>
              <w:t>1.2.4.2.5.4</w:t>
            </w:r>
          </w:p>
        </w:tc>
        <w:tc>
          <w:tcPr>
            <w:tcW w:w="2685" w:type="dxa"/>
            <w:hideMark/>
          </w:tcPr>
          <w:p w:rsidR="00BE0DBB" w:rsidRPr="00CF350C" w:rsidRDefault="00BE0DBB" w:rsidP="00BE0DBB">
            <w:r w:rsidRPr="00CF350C">
              <w:t>Сонин Н.И., Захаров В.Б.</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1.2.4.2.5.5</w:t>
            </w:r>
          </w:p>
        </w:tc>
        <w:tc>
          <w:tcPr>
            <w:tcW w:w="2685" w:type="dxa"/>
            <w:hideMark/>
          </w:tcPr>
          <w:p w:rsidR="00BE0DBB" w:rsidRPr="00CF350C" w:rsidRDefault="00BE0DBB" w:rsidP="00BE0DBB">
            <w:r w:rsidRPr="00CF350C">
              <w:t>Сапин М.Р., Сонин Н.И.</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0031" w:type="dxa"/>
            <w:gridSpan w:val="5"/>
            <w:hideMark/>
          </w:tcPr>
          <w:p w:rsidR="00BE0DBB" w:rsidRPr="00CF350C" w:rsidRDefault="00BE0DBB" w:rsidP="00BE0DBB">
            <w:pPr>
              <w:jc w:val="center"/>
              <w:rPr>
                <w:b/>
                <w:bCs/>
              </w:rPr>
            </w:pPr>
            <w:r w:rsidRPr="00CF350C">
              <w:rPr>
                <w:b/>
                <w:bCs/>
              </w:rPr>
              <w:t>Химия (учебный предмет)</w:t>
            </w:r>
          </w:p>
        </w:tc>
      </w:tr>
      <w:tr w:rsidR="00BE0DBB" w:rsidRPr="00CF350C" w:rsidTr="00B35A3C">
        <w:trPr>
          <w:trHeight w:val="20"/>
        </w:trPr>
        <w:tc>
          <w:tcPr>
            <w:tcW w:w="1392" w:type="dxa"/>
            <w:noWrap/>
            <w:hideMark/>
          </w:tcPr>
          <w:p w:rsidR="00BE0DBB" w:rsidRPr="00CF350C" w:rsidRDefault="00BE0DBB" w:rsidP="00BE0DBB">
            <w:r w:rsidRPr="00CF350C">
              <w:t>1.2.4.3.1.2</w:t>
            </w:r>
          </w:p>
        </w:tc>
        <w:tc>
          <w:tcPr>
            <w:tcW w:w="2685" w:type="dxa"/>
            <w:hideMark/>
          </w:tcPr>
          <w:p w:rsidR="00BE0DBB" w:rsidRPr="00CF350C" w:rsidRDefault="00BE0DBB" w:rsidP="00BE0DBB">
            <w:r w:rsidRPr="00CF350C">
              <w:t>Габриелян О.С.</w:t>
            </w:r>
          </w:p>
        </w:tc>
        <w:tc>
          <w:tcPr>
            <w:tcW w:w="2977" w:type="dxa"/>
            <w:hideMark/>
          </w:tcPr>
          <w:p w:rsidR="00BE0DBB" w:rsidRPr="00CF350C" w:rsidRDefault="00BE0DBB" w:rsidP="00BE0DBB">
            <w:r w:rsidRPr="00CF350C">
              <w:t>Химия</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1.2.4.3.1.3</w:t>
            </w:r>
          </w:p>
        </w:tc>
        <w:tc>
          <w:tcPr>
            <w:tcW w:w="2685" w:type="dxa"/>
            <w:hideMark/>
          </w:tcPr>
          <w:p w:rsidR="00BE0DBB" w:rsidRPr="00CF350C" w:rsidRDefault="00BE0DBB" w:rsidP="00BE0DBB">
            <w:r w:rsidRPr="00CF350C">
              <w:t>Габриелян О.С.</w:t>
            </w:r>
          </w:p>
        </w:tc>
        <w:tc>
          <w:tcPr>
            <w:tcW w:w="2977" w:type="dxa"/>
            <w:hideMark/>
          </w:tcPr>
          <w:p w:rsidR="00BE0DBB" w:rsidRPr="00CF350C" w:rsidRDefault="00BE0DBB" w:rsidP="00BE0DBB">
            <w:r w:rsidRPr="00CF350C">
              <w:t>Химия</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Изобразительное искусство (учебный предмет)</w:t>
            </w:r>
          </w:p>
        </w:tc>
      </w:tr>
      <w:tr w:rsidR="00BE0DBB" w:rsidRPr="00CF350C" w:rsidTr="00B35A3C">
        <w:trPr>
          <w:trHeight w:val="20"/>
        </w:trPr>
        <w:tc>
          <w:tcPr>
            <w:tcW w:w="1392" w:type="dxa"/>
            <w:hideMark/>
          </w:tcPr>
          <w:p w:rsidR="00BE0DBB" w:rsidRPr="00CF350C" w:rsidRDefault="00BE0DBB" w:rsidP="00BE0DBB">
            <w:r w:rsidRPr="00CF350C">
              <w:t>1.2.5.1.1.1</w:t>
            </w:r>
          </w:p>
        </w:tc>
        <w:tc>
          <w:tcPr>
            <w:tcW w:w="2685" w:type="dxa"/>
            <w:hideMark/>
          </w:tcPr>
          <w:p w:rsidR="00BE0DBB" w:rsidRPr="00CF350C" w:rsidRDefault="00BE0DBB" w:rsidP="00BE0DBB">
            <w:r w:rsidRPr="00CF350C">
              <w:t>Горяева Н.А., Островская О.В. / Под ред. Неменского Б.М.</w:t>
            </w:r>
          </w:p>
        </w:tc>
        <w:tc>
          <w:tcPr>
            <w:tcW w:w="2977" w:type="dxa"/>
            <w:hideMark/>
          </w:tcPr>
          <w:p w:rsidR="00BE0DBB" w:rsidRPr="00CF350C" w:rsidRDefault="00BE0DBB" w:rsidP="00BE0DBB">
            <w:r w:rsidRPr="00CF350C">
              <w:t>Изобразительное искусство</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t>1.2.5.1.1.2</w:t>
            </w:r>
          </w:p>
        </w:tc>
        <w:tc>
          <w:tcPr>
            <w:tcW w:w="2685" w:type="dxa"/>
            <w:hideMark/>
          </w:tcPr>
          <w:p w:rsidR="00BE0DBB" w:rsidRPr="00CF350C" w:rsidRDefault="00BE0DBB" w:rsidP="00BE0DBB">
            <w:r w:rsidRPr="00CF350C">
              <w:t>Неменская Л.А. / Под ред. Неменского Б.М.</w:t>
            </w:r>
          </w:p>
        </w:tc>
        <w:tc>
          <w:tcPr>
            <w:tcW w:w="2977" w:type="dxa"/>
            <w:hideMark/>
          </w:tcPr>
          <w:p w:rsidR="00BE0DBB" w:rsidRPr="00CF350C" w:rsidRDefault="00BE0DBB" w:rsidP="00BE0DBB">
            <w:r w:rsidRPr="00CF350C">
              <w:t>Изобразительное искусство</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t>1.2.5.1.1.3</w:t>
            </w:r>
          </w:p>
        </w:tc>
        <w:tc>
          <w:tcPr>
            <w:tcW w:w="2685" w:type="dxa"/>
            <w:hideMark/>
          </w:tcPr>
          <w:p w:rsidR="00BE0DBB" w:rsidRPr="00CF350C" w:rsidRDefault="00BE0DBB" w:rsidP="00BE0DBB">
            <w:r w:rsidRPr="00CF350C">
              <w:t xml:space="preserve">Питерских А.С., Гуров Г.Е. / Под ред. Неменского Б.М. </w:t>
            </w:r>
          </w:p>
        </w:tc>
        <w:tc>
          <w:tcPr>
            <w:tcW w:w="2977" w:type="dxa"/>
            <w:hideMark/>
          </w:tcPr>
          <w:p w:rsidR="00BE0DBB" w:rsidRPr="00CF350C" w:rsidRDefault="00BE0DBB" w:rsidP="00BE0DBB">
            <w:r w:rsidRPr="00CF350C">
              <w:t>Изобразительное искусство</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Музыка (учебный предмет)</w:t>
            </w:r>
          </w:p>
        </w:tc>
      </w:tr>
      <w:tr w:rsidR="00BE0DBB" w:rsidRPr="00CF350C" w:rsidTr="00B35A3C">
        <w:trPr>
          <w:trHeight w:val="20"/>
        </w:trPr>
        <w:tc>
          <w:tcPr>
            <w:tcW w:w="1392" w:type="dxa"/>
            <w:hideMark/>
          </w:tcPr>
          <w:p w:rsidR="00BE0DBB" w:rsidRPr="00CF350C" w:rsidRDefault="00BE0DBB" w:rsidP="00BE0DBB">
            <w:r w:rsidRPr="00CF350C">
              <w:t>1.2.5.2.2.1</w:t>
            </w:r>
          </w:p>
        </w:tc>
        <w:tc>
          <w:tcPr>
            <w:tcW w:w="2685" w:type="dxa"/>
            <w:hideMark/>
          </w:tcPr>
          <w:p w:rsidR="00BE0DBB" w:rsidRPr="00CF350C" w:rsidRDefault="00BE0DBB" w:rsidP="00BE0DBB">
            <w:r w:rsidRPr="00CF350C">
              <w:t>Науменко Т.И., Алеев В.В.</w:t>
            </w:r>
          </w:p>
        </w:tc>
        <w:tc>
          <w:tcPr>
            <w:tcW w:w="2977" w:type="dxa"/>
            <w:hideMark/>
          </w:tcPr>
          <w:p w:rsidR="00BE0DBB" w:rsidRPr="00CF350C" w:rsidRDefault="00BE0DBB" w:rsidP="00BE0DBB">
            <w:r w:rsidRPr="00CF350C">
              <w:t>Искусство. Музыка</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hideMark/>
          </w:tcPr>
          <w:p w:rsidR="00BE0DBB" w:rsidRPr="00CF350C" w:rsidRDefault="00BE0DBB" w:rsidP="00BE0DBB">
            <w:r w:rsidRPr="00CF350C">
              <w:t>1.2.5.2.2.2</w:t>
            </w:r>
          </w:p>
        </w:tc>
        <w:tc>
          <w:tcPr>
            <w:tcW w:w="2685" w:type="dxa"/>
            <w:hideMark/>
          </w:tcPr>
          <w:p w:rsidR="00BE0DBB" w:rsidRPr="00CF350C" w:rsidRDefault="00BE0DBB" w:rsidP="00BE0DBB">
            <w:r w:rsidRPr="00CF350C">
              <w:t>Науменко Т.И., Алеев В.В.</w:t>
            </w:r>
          </w:p>
        </w:tc>
        <w:tc>
          <w:tcPr>
            <w:tcW w:w="2977" w:type="dxa"/>
            <w:hideMark/>
          </w:tcPr>
          <w:p w:rsidR="00BE0DBB" w:rsidRPr="00CF350C" w:rsidRDefault="00BE0DBB" w:rsidP="00BE0DBB">
            <w:r w:rsidRPr="00CF350C">
              <w:t>Искусство. Музыка</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hideMark/>
          </w:tcPr>
          <w:p w:rsidR="00BE0DBB" w:rsidRPr="00CF350C" w:rsidRDefault="00BE0DBB" w:rsidP="00BE0DBB">
            <w:r w:rsidRPr="00CF350C">
              <w:t>1.2.5.2.2.3</w:t>
            </w:r>
          </w:p>
        </w:tc>
        <w:tc>
          <w:tcPr>
            <w:tcW w:w="2685" w:type="dxa"/>
            <w:hideMark/>
          </w:tcPr>
          <w:p w:rsidR="00BE0DBB" w:rsidRPr="00CF350C" w:rsidRDefault="00BE0DBB" w:rsidP="00BE0DBB">
            <w:r w:rsidRPr="00CF350C">
              <w:t>Науменко Т.И., Алеев В.В.</w:t>
            </w:r>
          </w:p>
        </w:tc>
        <w:tc>
          <w:tcPr>
            <w:tcW w:w="2977" w:type="dxa"/>
            <w:hideMark/>
          </w:tcPr>
          <w:p w:rsidR="00BE0DBB" w:rsidRPr="00CF350C" w:rsidRDefault="00BE0DBB" w:rsidP="00BE0DBB">
            <w:r w:rsidRPr="00CF350C">
              <w:t>Искусство. Музыка</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Технология (предметная область)</w:t>
            </w:r>
          </w:p>
        </w:tc>
      </w:tr>
      <w:tr w:rsidR="00BE0DBB" w:rsidRPr="00CF350C" w:rsidTr="00B35A3C">
        <w:trPr>
          <w:trHeight w:val="20"/>
        </w:trPr>
        <w:tc>
          <w:tcPr>
            <w:tcW w:w="1392" w:type="dxa"/>
            <w:hideMark/>
          </w:tcPr>
          <w:p w:rsidR="00BE0DBB" w:rsidRPr="00CF350C" w:rsidRDefault="00BE0DBB" w:rsidP="00BE0DBB">
            <w:r w:rsidRPr="00CF350C">
              <w:t>1.2.6.1.5.1</w:t>
            </w:r>
          </w:p>
        </w:tc>
        <w:tc>
          <w:tcPr>
            <w:tcW w:w="2685" w:type="dxa"/>
            <w:hideMark/>
          </w:tcPr>
          <w:p w:rsidR="00BE0DBB" w:rsidRPr="00CF350C" w:rsidRDefault="00BE0DBB" w:rsidP="00BE0DBB">
            <w:r w:rsidRPr="00CF350C">
              <w:t xml:space="preserve">Синица Н.В., Самородский П.С., Симоненко В.Д., </w:t>
            </w:r>
            <w:r w:rsidRPr="00CF350C">
              <w:br/>
              <w:t xml:space="preserve">Яковенко О.В. </w:t>
            </w:r>
          </w:p>
        </w:tc>
        <w:tc>
          <w:tcPr>
            <w:tcW w:w="2977" w:type="dxa"/>
            <w:hideMark/>
          </w:tcPr>
          <w:p w:rsidR="00BE0DBB" w:rsidRPr="00CF350C" w:rsidRDefault="00BE0DBB" w:rsidP="00BE0DBB">
            <w:r w:rsidRPr="00CF350C">
              <w:t xml:space="preserve"> Технология. 5 класс. </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hideMark/>
          </w:tcPr>
          <w:p w:rsidR="00BE0DBB" w:rsidRPr="00CF350C" w:rsidRDefault="00BE0DBB" w:rsidP="00BE0DBB">
            <w:r w:rsidRPr="00CF350C">
              <w:t>1.2.6.1.5.2</w:t>
            </w:r>
          </w:p>
        </w:tc>
        <w:tc>
          <w:tcPr>
            <w:tcW w:w="2685" w:type="dxa"/>
            <w:hideMark/>
          </w:tcPr>
          <w:p w:rsidR="00BE0DBB" w:rsidRPr="00CF350C" w:rsidRDefault="00BE0DBB" w:rsidP="00BE0DBB">
            <w:r w:rsidRPr="00CF350C">
              <w:t xml:space="preserve">Синица Н.В., Самородский П.С., Симоненко В.Д., </w:t>
            </w:r>
            <w:r w:rsidRPr="00CF350C">
              <w:br/>
              <w:t xml:space="preserve">Яковенко О.В. </w:t>
            </w:r>
          </w:p>
        </w:tc>
        <w:tc>
          <w:tcPr>
            <w:tcW w:w="2977" w:type="dxa"/>
            <w:hideMark/>
          </w:tcPr>
          <w:p w:rsidR="00BE0DBB" w:rsidRPr="00CF350C" w:rsidRDefault="00BE0DBB" w:rsidP="00BE0DBB">
            <w:r w:rsidRPr="00CF350C">
              <w:t xml:space="preserve"> Технология. 6 класс. </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hideMark/>
          </w:tcPr>
          <w:p w:rsidR="00BE0DBB" w:rsidRPr="00CF350C" w:rsidRDefault="00BE0DBB" w:rsidP="00BE0DBB">
            <w:r w:rsidRPr="00CF350C">
              <w:t>1.2.6.1.5.3</w:t>
            </w:r>
          </w:p>
        </w:tc>
        <w:tc>
          <w:tcPr>
            <w:tcW w:w="2685" w:type="dxa"/>
            <w:hideMark/>
          </w:tcPr>
          <w:p w:rsidR="00BE0DBB" w:rsidRPr="00CF350C" w:rsidRDefault="00BE0DBB" w:rsidP="00BE0DBB">
            <w:r w:rsidRPr="00CF350C">
              <w:t xml:space="preserve">Синица Н.В., Самородский П.С., Симоненко В.Д., </w:t>
            </w:r>
            <w:r w:rsidRPr="00CF350C">
              <w:br/>
              <w:t xml:space="preserve">Яковенко О.В. </w:t>
            </w:r>
          </w:p>
        </w:tc>
        <w:tc>
          <w:tcPr>
            <w:tcW w:w="2977" w:type="dxa"/>
            <w:hideMark/>
          </w:tcPr>
          <w:p w:rsidR="00BE0DBB" w:rsidRPr="00CF350C" w:rsidRDefault="00BE0DBB" w:rsidP="00BE0DBB">
            <w:r w:rsidRPr="00CF350C">
              <w:t xml:space="preserve"> Технология. 7 класс. </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hideMark/>
          </w:tcPr>
          <w:p w:rsidR="00BE0DBB" w:rsidRPr="00CF350C" w:rsidRDefault="00BE0DBB" w:rsidP="00BE0DBB">
            <w:r w:rsidRPr="00CF350C">
              <w:t>1.2.6.1.5.4</w:t>
            </w:r>
          </w:p>
        </w:tc>
        <w:tc>
          <w:tcPr>
            <w:tcW w:w="2685" w:type="dxa"/>
            <w:hideMark/>
          </w:tcPr>
          <w:p w:rsidR="00BE0DBB" w:rsidRPr="00CF350C" w:rsidRDefault="00BE0DBB" w:rsidP="00BE0DBB">
            <w:r w:rsidRPr="00CF350C">
              <w:t>Матяш Н.В., Электов А.А., Симоненко В.Д., Гончаров Б.А., Елисеева Е.В., Богатырёв А.Н., Очинин О.П.</w:t>
            </w:r>
          </w:p>
        </w:tc>
        <w:tc>
          <w:tcPr>
            <w:tcW w:w="2977" w:type="dxa"/>
            <w:hideMark/>
          </w:tcPr>
          <w:p w:rsidR="00BE0DBB" w:rsidRPr="00CF350C" w:rsidRDefault="00BE0DBB" w:rsidP="00BE0DBB">
            <w:r w:rsidRPr="00CF350C">
              <w:t xml:space="preserve"> Технология. 8 класс. </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tcPr>
          <w:p w:rsidR="00BE0DBB" w:rsidRPr="00906EB6" w:rsidRDefault="00BE0DBB" w:rsidP="00BE0DBB"/>
        </w:tc>
        <w:tc>
          <w:tcPr>
            <w:tcW w:w="2685" w:type="dxa"/>
          </w:tcPr>
          <w:p w:rsidR="00BE0DBB" w:rsidRPr="00906EB6" w:rsidRDefault="00BE0DBB" w:rsidP="00BE0DBB">
            <w:pPr>
              <w:rPr>
                <w:color w:val="000000"/>
              </w:rPr>
            </w:pPr>
            <w:r w:rsidRPr="00906EB6">
              <w:rPr>
                <w:color w:val="000000"/>
              </w:rPr>
              <w:t>В.Д. Симоненко, О.П. Очинин</w:t>
            </w:r>
          </w:p>
        </w:tc>
        <w:tc>
          <w:tcPr>
            <w:tcW w:w="2977" w:type="dxa"/>
          </w:tcPr>
          <w:p w:rsidR="00BE0DBB" w:rsidRPr="00906EB6" w:rsidRDefault="00BE0DBB" w:rsidP="00BE0DBB">
            <w:pPr>
              <w:rPr>
                <w:color w:val="000000"/>
              </w:rPr>
            </w:pPr>
            <w:r w:rsidRPr="00906EB6">
              <w:rPr>
                <w:color w:val="000000"/>
              </w:rPr>
              <w:t>Технология 10-11</w:t>
            </w:r>
          </w:p>
        </w:tc>
        <w:tc>
          <w:tcPr>
            <w:tcW w:w="850" w:type="dxa"/>
          </w:tcPr>
          <w:p w:rsidR="00BE0DBB" w:rsidRPr="00906EB6" w:rsidRDefault="00BE0DBB" w:rsidP="00BE0DBB">
            <w:pPr>
              <w:rPr>
                <w:color w:val="000000"/>
              </w:rPr>
            </w:pPr>
            <w:r w:rsidRPr="00906EB6">
              <w:rPr>
                <w:color w:val="000000"/>
              </w:rPr>
              <w:t>10-11</w:t>
            </w:r>
          </w:p>
        </w:tc>
        <w:tc>
          <w:tcPr>
            <w:tcW w:w="2127" w:type="dxa"/>
          </w:tcPr>
          <w:p w:rsidR="00BE0DBB" w:rsidRPr="00906EB6" w:rsidRDefault="00BE0DBB" w:rsidP="00BE0DBB">
            <w:pPr>
              <w:rPr>
                <w:color w:val="000000"/>
              </w:rPr>
            </w:pPr>
            <w:r w:rsidRPr="00906EB6">
              <w:rPr>
                <w:color w:val="000000"/>
              </w:rPr>
              <w:t>ООО Издательский центр ВЕНТАНА-ГРАФ</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Физическая культура (учебный предмет)</w:t>
            </w:r>
          </w:p>
        </w:tc>
      </w:tr>
      <w:tr w:rsidR="00BE0DBB" w:rsidRPr="00CF350C" w:rsidTr="00B35A3C">
        <w:trPr>
          <w:trHeight w:val="20"/>
        </w:trPr>
        <w:tc>
          <w:tcPr>
            <w:tcW w:w="1392" w:type="dxa"/>
            <w:hideMark/>
          </w:tcPr>
          <w:p w:rsidR="00BE0DBB" w:rsidRPr="00CF350C" w:rsidRDefault="00BE0DBB" w:rsidP="00BE0DBB">
            <w:r w:rsidRPr="00CF350C">
              <w:t>1.2.7.1.3.1</w:t>
            </w:r>
          </w:p>
        </w:tc>
        <w:tc>
          <w:tcPr>
            <w:tcW w:w="2685" w:type="dxa"/>
            <w:hideMark/>
          </w:tcPr>
          <w:p w:rsidR="00BE0DBB" w:rsidRPr="00CF350C" w:rsidRDefault="00BE0DBB" w:rsidP="00BE0DBB">
            <w:r w:rsidRPr="00CF350C">
              <w:t>Матвеев А.П.</w:t>
            </w:r>
          </w:p>
        </w:tc>
        <w:tc>
          <w:tcPr>
            <w:tcW w:w="2977" w:type="dxa"/>
            <w:hideMark/>
          </w:tcPr>
          <w:p w:rsidR="00BE0DBB" w:rsidRPr="00CF350C" w:rsidRDefault="00BE0DBB" w:rsidP="00BE0DBB">
            <w:r w:rsidRPr="00CF350C">
              <w:t>Физическая культура</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t>1.2.7.1.3.2</w:t>
            </w:r>
          </w:p>
        </w:tc>
        <w:tc>
          <w:tcPr>
            <w:tcW w:w="2685" w:type="dxa"/>
            <w:hideMark/>
          </w:tcPr>
          <w:p w:rsidR="00BE0DBB" w:rsidRPr="00CF350C" w:rsidRDefault="00BE0DBB" w:rsidP="00BE0DBB">
            <w:r w:rsidRPr="00CF350C">
              <w:t>Матвеев А.П.</w:t>
            </w:r>
          </w:p>
        </w:tc>
        <w:tc>
          <w:tcPr>
            <w:tcW w:w="2977" w:type="dxa"/>
            <w:hideMark/>
          </w:tcPr>
          <w:p w:rsidR="00BE0DBB" w:rsidRPr="00CF350C" w:rsidRDefault="00BE0DBB" w:rsidP="00BE0DBB">
            <w:r w:rsidRPr="00CF350C">
              <w:t>Физическая культура</w:t>
            </w:r>
          </w:p>
        </w:tc>
        <w:tc>
          <w:tcPr>
            <w:tcW w:w="850" w:type="dxa"/>
            <w:hideMark/>
          </w:tcPr>
          <w:p w:rsidR="00BE0DBB" w:rsidRPr="00CF350C" w:rsidRDefault="00BE0DBB" w:rsidP="00BE0DBB">
            <w:r w:rsidRPr="00CF350C">
              <w:t xml:space="preserve"> 6 - 7</w:t>
            </w:r>
          </w:p>
        </w:tc>
        <w:tc>
          <w:tcPr>
            <w:tcW w:w="2127" w:type="dxa"/>
            <w:hideMark/>
          </w:tcPr>
          <w:p w:rsidR="00BE0DBB" w:rsidRPr="00CF350C" w:rsidRDefault="00BE0DBB" w:rsidP="00BE0DBB">
            <w:r w:rsidRPr="00CF350C">
              <w:t xml:space="preserve">ОАО </w:t>
            </w:r>
            <w:r w:rsidRPr="00CF350C">
              <w:lastRenderedPageBreak/>
              <w:t>"Издательство"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lastRenderedPageBreak/>
              <w:t>1.2.7.1.3.3</w:t>
            </w:r>
          </w:p>
        </w:tc>
        <w:tc>
          <w:tcPr>
            <w:tcW w:w="2685" w:type="dxa"/>
            <w:hideMark/>
          </w:tcPr>
          <w:p w:rsidR="00BE0DBB" w:rsidRPr="00CF350C" w:rsidRDefault="00BE0DBB" w:rsidP="00BE0DBB">
            <w:r w:rsidRPr="00CF350C">
              <w:t>Матвеев А.П.</w:t>
            </w:r>
          </w:p>
        </w:tc>
        <w:tc>
          <w:tcPr>
            <w:tcW w:w="2977" w:type="dxa"/>
            <w:hideMark/>
          </w:tcPr>
          <w:p w:rsidR="00BE0DBB" w:rsidRPr="00CF350C" w:rsidRDefault="00BE0DBB" w:rsidP="00BE0DBB">
            <w:r w:rsidRPr="00CF350C">
              <w:t>Физическая культура</w:t>
            </w:r>
          </w:p>
        </w:tc>
        <w:tc>
          <w:tcPr>
            <w:tcW w:w="850" w:type="dxa"/>
            <w:hideMark/>
          </w:tcPr>
          <w:p w:rsidR="00BE0DBB" w:rsidRPr="00CF350C" w:rsidRDefault="00BE0DBB" w:rsidP="00BE0DBB">
            <w:r w:rsidRPr="00CF350C">
              <w:t xml:space="preserve"> 8 - 9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1.3.6.1.2.1</w:t>
            </w:r>
          </w:p>
        </w:tc>
        <w:tc>
          <w:tcPr>
            <w:tcW w:w="2685" w:type="dxa"/>
            <w:hideMark/>
          </w:tcPr>
          <w:p w:rsidR="00BE0DBB" w:rsidRPr="00CF350C" w:rsidRDefault="00BE0DBB" w:rsidP="00BE0DBB">
            <w:r w:rsidRPr="00CF350C">
              <w:t xml:space="preserve">Лях В.И. </w:t>
            </w:r>
          </w:p>
        </w:tc>
        <w:tc>
          <w:tcPr>
            <w:tcW w:w="2977" w:type="dxa"/>
            <w:hideMark/>
          </w:tcPr>
          <w:p w:rsidR="00BE0DBB" w:rsidRPr="00CF350C" w:rsidRDefault="00BE0DBB" w:rsidP="00BE0DBB">
            <w:r w:rsidRPr="00CF350C">
              <w:t>Физическая культура (базовый уровень)</w:t>
            </w:r>
          </w:p>
        </w:tc>
        <w:tc>
          <w:tcPr>
            <w:tcW w:w="850" w:type="dxa"/>
            <w:hideMark/>
          </w:tcPr>
          <w:p w:rsidR="00BE0DBB" w:rsidRPr="00CF350C" w:rsidRDefault="00BE0DBB" w:rsidP="00BE0DBB">
            <w:r w:rsidRPr="00CF350C">
              <w:t xml:space="preserve"> 10 - 11</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Основы безопасности жизнедеятельности (учебный предмет)</w:t>
            </w:r>
          </w:p>
        </w:tc>
      </w:tr>
      <w:tr w:rsidR="00BE0DBB" w:rsidRPr="00CF350C" w:rsidTr="00B35A3C">
        <w:trPr>
          <w:trHeight w:val="20"/>
        </w:trPr>
        <w:tc>
          <w:tcPr>
            <w:tcW w:w="1392" w:type="dxa"/>
            <w:hideMark/>
          </w:tcPr>
          <w:p w:rsidR="00BE0DBB" w:rsidRPr="00CF350C" w:rsidRDefault="00BE0DBB" w:rsidP="00BE0DBB">
            <w:r w:rsidRPr="00CF350C">
              <w:t>1.2.7.2.3.4</w:t>
            </w:r>
          </w:p>
        </w:tc>
        <w:tc>
          <w:tcPr>
            <w:tcW w:w="2685" w:type="dxa"/>
            <w:hideMark/>
          </w:tcPr>
          <w:p w:rsidR="00BE0DBB" w:rsidRPr="00CF350C" w:rsidRDefault="00BE0DBB" w:rsidP="00BE0DBB">
            <w:r w:rsidRPr="00CF350C">
              <w:t>Смирнов А.Т., Хренников Б.О. / Под ред. Смирнова А.Т.</w:t>
            </w:r>
          </w:p>
        </w:tc>
        <w:tc>
          <w:tcPr>
            <w:tcW w:w="2977" w:type="dxa"/>
            <w:hideMark/>
          </w:tcPr>
          <w:p w:rsidR="00BE0DBB" w:rsidRPr="00CF350C" w:rsidRDefault="00BE0DBB" w:rsidP="00BE0DBB">
            <w:r w:rsidRPr="00CF350C">
              <w:t>Основы безопасности жизнедеятельности</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История Дагестана</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Магомедов Р.М.</w:t>
            </w:r>
          </w:p>
        </w:tc>
        <w:tc>
          <w:tcPr>
            <w:tcW w:w="2977" w:type="dxa"/>
            <w:hideMark/>
          </w:tcPr>
          <w:p w:rsidR="00BE0DBB" w:rsidRPr="00CF350C" w:rsidRDefault="00BE0DBB" w:rsidP="00BE0DBB">
            <w:r w:rsidRPr="00CF350C">
              <w:t>История Дагестана</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Издательство "Юпитер"</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Гаджиев В.Г., Шигабудинов М.Ш.</w:t>
            </w:r>
          </w:p>
        </w:tc>
        <w:tc>
          <w:tcPr>
            <w:tcW w:w="2977" w:type="dxa"/>
            <w:hideMark/>
          </w:tcPr>
          <w:p w:rsidR="00BE0DBB" w:rsidRPr="00CF350C" w:rsidRDefault="00BE0DBB" w:rsidP="00BE0DBB">
            <w:r w:rsidRPr="00CF350C">
              <w:t>История Дагестана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Дагучпедгиз</w:t>
            </w:r>
          </w:p>
        </w:tc>
      </w:tr>
      <w:tr w:rsidR="00BE0DBB" w:rsidRPr="00CF350C" w:rsidTr="00B35A3C">
        <w:trPr>
          <w:trHeight w:val="20"/>
        </w:trPr>
        <w:tc>
          <w:tcPr>
            <w:tcW w:w="10031" w:type="dxa"/>
            <w:gridSpan w:val="5"/>
            <w:hideMark/>
          </w:tcPr>
          <w:p w:rsidR="00BE0DBB" w:rsidRPr="00CF350C" w:rsidRDefault="00BE0DBB" w:rsidP="00BE0DBB">
            <w:pPr>
              <w:jc w:val="center"/>
              <w:rPr>
                <w:b/>
              </w:rPr>
            </w:pPr>
          </w:p>
        </w:tc>
      </w:tr>
      <w:tr w:rsidR="00BE0DBB" w:rsidRPr="00CF350C" w:rsidTr="00B35A3C">
        <w:trPr>
          <w:trHeight w:val="20"/>
        </w:trPr>
        <w:tc>
          <w:tcPr>
            <w:tcW w:w="10031" w:type="dxa"/>
            <w:gridSpan w:val="5"/>
            <w:noWrap/>
            <w:hideMark/>
          </w:tcPr>
          <w:p w:rsidR="00BE0DBB" w:rsidRPr="00CF350C" w:rsidRDefault="00BE0DBB" w:rsidP="00BE0DBB">
            <w:pPr>
              <w:jc w:val="center"/>
              <w:rPr>
                <w:b/>
              </w:rPr>
            </w:pPr>
            <w:r w:rsidRPr="00CF350C">
              <w:rPr>
                <w:b/>
              </w:rPr>
              <w:t>География Дагестана</w:t>
            </w:r>
          </w:p>
        </w:tc>
      </w:tr>
      <w:tr w:rsidR="00BE0DBB" w:rsidRPr="00CF350C" w:rsidTr="00B35A3C">
        <w:trPr>
          <w:trHeight w:val="20"/>
        </w:trPr>
        <w:tc>
          <w:tcPr>
            <w:tcW w:w="1392" w:type="dxa"/>
            <w:noWrap/>
            <w:hideMark/>
          </w:tcPr>
          <w:p w:rsidR="00BE0DBB" w:rsidRPr="00CF350C" w:rsidRDefault="00BE0DBB" w:rsidP="00BE0DBB">
            <w:r w:rsidRPr="00CF350C">
              <w:t> </w:t>
            </w:r>
          </w:p>
        </w:tc>
        <w:tc>
          <w:tcPr>
            <w:tcW w:w="2685" w:type="dxa"/>
            <w:hideMark/>
          </w:tcPr>
          <w:p w:rsidR="00BE0DBB" w:rsidRPr="00CF350C" w:rsidRDefault="00BE0DBB" w:rsidP="00BE0DBB">
            <w:r w:rsidRPr="00CF350C">
              <w:t>Абасов Н.А., Акаев Б.А., Акавова Г.К.</w:t>
            </w:r>
          </w:p>
        </w:tc>
        <w:tc>
          <w:tcPr>
            <w:tcW w:w="2977" w:type="dxa"/>
            <w:hideMark/>
          </w:tcPr>
          <w:p w:rsidR="00BE0DBB" w:rsidRPr="00CF350C" w:rsidRDefault="00BE0DBB" w:rsidP="00BE0DBB">
            <w:r w:rsidRPr="00CF350C">
              <w:t>География Дагестана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Издательство НИИ педагогика</w:t>
            </w:r>
          </w:p>
        </w:tc>
      </w:tr>
    </w:tbl>
    <w:p w:rsidR="00641F72" w:rsidRDefault="00641F72" w:rsidP="00641F72">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641F72" w:rsidRDefault="00641F72" w:rsidP="00641F72">
      <w:pPr>
        <w:rPr>
          <w:b/>
        </w:rPr>
      </w:pPr>
    </w:p>
    <w:p w:rsidR="00641F72" w:rsidRDefault="00641F72" w:rsidP="00FD2D39">
      <w:pPr>
        <w:widowControl/>
        <w:numPr>
          <w:ilvl w:val="0"/>
          <w:numId w:val="49"/>
        </w:numPr>
        <w:jc w:val="center"/>
        <w:rPr>
          <w:b/>
        </w:rPr>
      </w:pPr>
      <w:r>
        <w:rPr>
          <w:b/>
        </w:rPr>
        <w:t>Программа воспитания и социализации обучающихся</w:t>
      </w:r>
    </w:p>
    <w:p w:rsidR="00641F72" w:rsidRDefault="00641F72" w:rsidP="00641F72">
      <w:pPr>
        <w:rPr>
          <w:b/>
        </w:rPr>
      </w:pPr>
    </w:p>
    <w:p w:rsidR="00641F72" w:rsidRDefault="00641F72" w:rsidP="00641F72">
      <w:pPr>
        <w:jc w:val="center"/>
        <w:rPr>
          <w:b/>
        </w:rPr>
      </w:pPr>
      <w:r>
        <w:rPr>
          <w:b/>
        </w:rPr>
        <w:t>Пояснительная записка</w:t>
      </w:r>
    </w:p>
    <w:p w:rsidR="00641F72" w:rsidRDefault="00641F72" w:rsidP="00641F72">
      <w:pPr>
        <w:jc w:val="both"/>
      </w:pPr>
      <w:r>
        <w:tab/>
        <w:t xml:space="preserve">Программа воспитания и социализации обучающихся МКОУ </w:t>
      </w:r>
      <w:r w:rsidR="00AB121C">
        <w:t>«</w:t>
      </w:r>
      <w:r w:rsidR="000123F2">
        <w:t>Зидьянская</w:t>
      </w:r>
      <w:r w:rsidR="00AB121C">
        <w:t xml:space="preserve"> СОШ»</w:t>
      </w:r>
      <w:r>
        <w:t>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Default="00641F72" w:rsidP="00641F72">
      <w:pPr>
        <w:jc w:val="both"/>
      </w:pPr>
      <w: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Default="00641F72" w:rsidP="00641F72">
      <w:pPr>
        <w:jc w:val="both"/>
      </w:pPr>
      <w:r>
        <w:tab/>
        <w:t>Формирование социально активно</w:t>
      </w:r>
      <w:r w:rsidR="000C147D">
        <w:t>й личности в МБ</w:t>
      </w:r>
      <w:r w:rsidR="000A4C0C">
        <w:t>ОУ «</w:t>
      </w:r>
      <w:r w:rsidR="001914BE">
        <w:t>Зидьянкая</w:t>
      </w:r>
      <w:r w:rsidR="000A4C0C">
        <w:t xml:space="preserve"> С</w:t>
      </w:r>
      <w:r>
        <w:t xml:space="preserve">ОШ»происходит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641F72" w:rsidRDefault="00641F72" w:rsidP="00641F72">
      <w:pPr>
        <w:jc w:val="both"/>
      </w:pPr>
      <w:r>
        <w:rPr>
          <w:rStyle w:val="afff"/>
        </w:rPr>
        <w:tab/>
      </w:r>
      <w:r>
        <w:t xml:space="preserve">Учебно – воспитательный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Default="00641F72" w:rsidP="00641F72">
      <w:pPr>
        <w:jc w:val="both"/>
      </w:pPr>
      <w:r>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641F72" w:rsidRDefault="00641F72" w:rsidP="00641F72">
      <w:pPr>
        <w:jc w:val="both"/>
      </w:pP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641F72" w:rsidRDefault="00641F72" w:rsidP="00641F72">
      <w:pPr>
        <w:jc w:val="center"/>
        <w:rPr>
          <w:b/>
        </w:rPr>
      </w:pPr>
    </w:p>
    <w:p w:rsidR="00641F72" w:rsidRDefault="00641F72" w:rsidP="00641F72">
      <w:pPr>
        <w:jc w:val="center"/>
        <w:rPr>
          <w:b/>
        </w:rPr>
      </w:pPr>
      <w:r>
        <w:rPr>
          <w:b/>
        </w:rPr>
        <w:lastRenderedPageBreak/>
        <w:t xml:space="preserve"> Цель и задачи  программы</w:t>
      </w:r>
    </w:p>
    <w:p w:rsidR="00641F72" w:rsidRDefault="00641F72" w:rsidP="00641F72">
      <w:pPr>
        <w:jc w:val="both"/>
      </w:pP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641F72" w:rsidRDefault="00641F72" w:rsidP="00641F72">
      <w:r>
        <w:t>Для достижения поставленной цели воспитания и социализации обучающихся решаются следующие задачи:</w:t>
      </w:r>
    </w:p>
    <w:p w:rsidR="00641F72" w:rsidRDefault="00641F72" w:rsidP="00641F72">
      <w:pPr>
        <w:jc w:val="center"/>
        <w:rPr>
          <w:i/>
        </w:rPr>
      </w:pPr>
      <w:r>
        <w:rPr>
          <w:i/>
        </w:rPr>
        <w:t>- в области формирования личностной  культуры:</w:t>
      </w:r>
    </w:p>
    <w:p w:rsidR="00641F72" w:rsidRDefault="00641F72" w:rsidP="00641F72">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jc w:val="both"/>
      </w:pPr>
      <w:r>
        <w:t>• укрепление у подростка позитивной нравственной самооценки, самоуважения и жизненного оптимизма;</w:t>
      </w:r>
    </w:p>
    <w:p w:rsidR="00641F72" w:rsidRDefault="00641F72" w:rsidP="00641F72">
      <w:pPr>
        <w:jc w:val="both"/>
      </w:pPr>
      <w:r>
        <w:t>• развитие эстетических потребностей, ценностей и чувств;</w:t>
      </w:r>
    </w:p>
    <w:p w:rsidR="00641F72" w:rsidRDefault="00641F72" w:rsidP="00641F72">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Default="00641F72" w:rsidP="00641F72">
      <w:pPr>
        <w:jc w:val="both"/>
      </w:pPr>
      <w:r>
        <w:t>• развитие трудолюбия, способности к преодолению трудностей, целеустремлённости и настойчивости в достижении результата;</w:t>
      </w:r>
    </w:p>
    <w:p w:rsidR="00641F72" w:rsidRDefault="00641F72" w:rsidP="00641F72">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Default="00641F72" w:rsidP="00641F72">
      <w:pPr>
        <w:jc w:val="both"/>
      </w:pPr>
      <w: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41F72" w:rsidRDefault="00641F72" w:rsidP="00641F72">
      <w:pPr>
        <w:jc w:val="center"/>
        <w:rPr>
          <w:i/>
        </w:rPr>
      </w:pPr>
      <w:r>
        <w:rPr>
          <w:i/>
        </w:rPr>
        <w:t>- в области формирования социальной культуры:</w:t>
      </w:r>
    </w:p>
    <w:p w:rsidR="00641F72" w:rsidRDefault="00641F72" w:rsidP="00641F72">
      <w:pPr>
        <w:jc w:val="both"/>
      </w:pPr>
      <w:r>
        <w:t>• укрепление веры в Россию, чувства личной ответственности за Отечество, заботы о процветании своей страны;</w:t>
      </w:r>
    </w:p>
    <w:p w:rsidR="00641F72" w:rsidRDefault="00641F72" w:rsidP="00641F72">
      <w:pPr>
        <w:jc w:val="both"/>
      </w:pPr>
      <w:r>
        <w:t>• развитие патриотизма и гражданской солидарности;</w:t>
      </w:r>
    </w:p>
    <w:p w:rsidR="00641F72" w:rsidRDefault="00641F72" w:rsidP="00641F72">
      <w:pPr>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Default="00641F72" w:rsidP="00641F72">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Default="00641F72" w:rsidP="00641F72">
      <w:pPr>
        <w:jc w:val="both"/>
      </w:pPr>
      <w:r>
        <w:t>• усвоение гуманистических и демократических ценностных ориентаций;</w:t>
      </w:r>
    </w:p>
    <w:p w:rsidR="00641F72" w:rsidRDefault="00641F72" w:rsidP="00641F72">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Default="00641F72" w:rsidP="00641F72">
      <w:pPr>
        <w:rPr>
          <w:i/>
        </w:rPr>
      </w:pPr>
      <w:r>
        <w:rPr>
          <w:i/>
        </w:rPr>
        <w:t xml:space="preserve"> - в  области формирования семейной культуры:</w:t>
      </w:r>
    </w:p>
    <w:p w:rsidR="00641F72" w:rsidRDefault="00641F72" w:rsidP="00641F72">
      <w:pPr>
        <w:jc w:val="both"/>
      </w:pPr>
      <w:r>
        <w:t>• укрепление отношения к семье как основе российского общества;</w:t>
      </w:r>
    </w:p>
    <w:p w:rsidR="00641F72" w:rsidRDefault="00641F72" w:rsidP="00641F72">
      <w:pPr>
        <w:jc w:val="both"/>
      </w:pPr>
      <w:r>
        <w:t>• укрепление у обучающихся уважительного отношения к родителям, осознанного, заботливого отношения к старшим и младшим;</w:t>
      </w:r>
    </w:p>
    <w:p w:rsidR="00641F72" w:rsidRDefault="00641F72" w:rsidP="00641F72">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Default="00641F72" w:rsidP="00641F72">
      <w:pPr>
        <w:jc w:val="both"/>
      </w:pPr>
      <w:r>
        <w:t>• знание традиций своей семьи, культурно-исторических и этнических традиций семей своего народа, других народов России.</w:t>
      </w:r>
    </w:p>
    <w:p w:rsidR="00641F72" w:rsidRDefault="00641F72" w:rsidP="00641F72">
      <w:pPr>
        <w:jc w:val="center"/>
        <w:rPr>
          <w:b/>
        </w:rPr>
      </w:pPr>
      <w:r>
        <w:rPr>
          <w:b/>
        </w:rPr>
        <w:t>Основные направления  и ценностные основы воспитания и социализации  обучающихся</w:t>
      </w:r>
    </w:p>
    <w:p w:rsidR="00641F72" w:rsidRDefault="00641F72" w:rsidP="00641F72">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Default="00641F72" w:rsidP="00641F72">
      <w:pPr>
        <w:jc w:val="both"/>
        <w:rPr>
          <w:i/>
        </w:rPr>
      </w:pPr>
      <w:r>
        <w:t xml:space="preserve">1. 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w:t>
      </w:r>
      <w:r>
        <w:rPr>
          <w:i/>
        </w:rPr>
        <w:lastRenderedPageBreak/>
        <w:t>многообразие и уважение культур и народов).</w:t>
      </w:r>
    </w:p>
    <w:p w:rsidR="00641F72" w:rsidRDefault="00641F72" w:rsidP="00641F72">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Default="00641F72" w:rsidP="00641F72">
      <w:pPr>
        <w:jc w:val="both"/>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41F72" w:rsidRDefault="00641F72" w:rsidP="00641F72">
      <w:pPr>
        <w:jc w:val="both"/>
      </w:pPr>
      <w:r>
        <w:t xml:space="preserve">    4. 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p>
    <w:p w:rsidR="00641F72" w:rsidRDefault="00641F72" w:rsidP="00641F72">
      <w:pPr>
        <w:pStyle w:val="af9"/>
        <w:spacing w:line="240" w:lineRule="auto"/>
        <w:ind w:firstLine="0"/>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641F72" w:rsidRDefault="00641F72" w:rsidP="00641F72">
      <w:pPr>
        <w:jc w:val="both"/>
      </w:pPr>
      <w:r>
        <w:t xml:space="preserve">6. Воспитание ценностного отношения к прекрасному,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641F72" w:rsidRDefault="00641F72" w:rsidP="00641F72">
      <w:pPr>
        <w:jc w:val="center"/>
        <w:rPr>
          <w:b/>
        </w:rPr>
      </w:pPr>
      <w:r>
        <w:rPr>
          <w:b/>
        </w:rPr>
        <w:t>Принципы и особенности организации воспитательной среды</w:t>
      </w:r>
    </w:p>
    <w:p w:rsidR="00641F72" w:rsidRDefault="00641F72" w:rsidP="00641F72">
      <w:pPr>
        <w:pStyle w:val="LTGliederung1"/>
        <w:spacing w:before="0"/>
        <w:jc w:val="both"/>
        <w:rPr>
          <w:rFonts w:ascii="Times New Roman" w:hAnsi="Times New Roman" w:cs="Times New Roman"/>
          <w:color w:val="auto"/>
          <w:sz w:val="24"/>
          <w:szCs w:val="24"/>
        </w:rPr>
      </w:pPr>
      <w:r>
        <w:rPr>
          <w:rStyle w:val="afff0"/>
          <w:rFonts w:eastAsia="Tahoma"/>
          <w:b w:val="0"/>
          <w:i/>
          <w:color w:val="auto"/>
          <w:sz w:val="24"/>
          <w:szCs w:val="24"/>
        </w:rPr>
        <w:tab/>
      </w:r>
      <w:r w:rsidRPr="000A4C0C">
        <w:rPr>
          <w:rStyle w:val="afff0"/>
          <w:rFonts w:ascii="Times New Roman" w:eastAsia="Tahoma" w:hAnsi="Times New Roman" w:cs="Times New Roman"/>
          <w:i/>
          <w:color w:val="auto"/>
          <w:sz w:val="24"/>
          <w:szCs w:val="24"/>
        </w:rPr>
        <w:t>Принцип ориентации на идеал.</w:t>
      </w:r>
      <w:r w:rsidRPr="000A4C0C">
        <w:rPr>
          <w:rStyle w:val="afff0"/>
          <w:rFonts w:ascii="Times New Roman" w:eastAsia="Arial" w:hAnsi="Times New Roman" w:cs="Times New Roman"/>
          <w:color w:val="auto"/>
          <w:sz w:val="24"/>
          <w:szCs w:val="24"/>
        </w:rPr>
        <w:t xml:space="preserve">Идеалы определяют смыслы воспитания, </w:t>
      </w:r>
      <w:r w:rsidRPr="000A4C0C">
        <w:rPr>
          <w:rStyle w:val="afff0"/>
          <w:rFonts w:ascii="Times New Roman" w:hAnsi="Times New Roman" w:cs="Times New Roman"/>
          <w:color w:val="auto"/>
          <w:sz w:val="24"/>
          <w:szCs w:val="24"/>
        </w:rPr>
        <w:t xml:space="preserve"> то, ради чего оно организуется</w:t>
      </w:r>
      <w:r>
        <w:rPr>
          <w:rStyle w:val="afff0"/>
          <w:b w:val="0"/>
          <w:color w:val="auto"/>
          <w:sz w:val="24"/>
          <w:szCs w:val="24"/>
        </w:rPr>
        <w:t>.</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0"/>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641F72" w:rsidRDefault="00641F72" w:rsidP="00641F72">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со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со </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полисубъектности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w:t>
      </w:r>
      <w:r>
        <w:rPr>
          <w:rFonts w:ascii="Times New Roman" w:hAnsi="Times New Roman" w:cs="Times New Roman"/>
          <w:color w:val="auto"/>
          <w:sz w:val="24"/>
          <w:szCs w:val="24"/>
        </w:rPr>
        <w:lastRenderedPageBreak/>
        <w:t xml:space="preserve">(прежде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Default="00641F72" w:rsidP="00641F72">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системно-деятельностной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641F72" w:rsidRDefault="00641F72" w:rsidP="00641F72">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знающий свои гражданские права и умеющий их реализовывать;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641F72" w:rsidRDefault="00641F72" w:rsidP="00641F72">
      <w:pPr>
        <w:pStyle w:val="LTGliederung1"/>
        <w:spacing w:before="0"/>
        <w:jc w:val="both"/>
        <w:rPr>
          <w:rFonts w:ascii="Times New Roman" w:hAnsi="Times New Roman" w:cs="Times New Roman"/>
          <w:b/>
          <w:color w:val="auto"/>
          <w:sz w:val="24"/>
          <w:szCs w:val="24"/>
        </w:rPr>
      </w:pP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Содержание </w:t>
      </w:r>
      <w:r>
        <w:rPr>
          <w:rStyle w:val="344"/>
        </w:rPr>
        <w:t>воспитания</w:t>
      </w:r>
      <w:bookmarkStart w:id="16" w:name="bookmark350"/>
      <w:r>
        <w:rPr>
          <w:rStyle w:val="344"/>
        </w:rPr>
        <w:t>и социализации обучающихся</w:t>
      </w:r>
      <w:bookmarkEnd w:id="16"/>
      <w:r>
        <w:rPr>
          <w:rFonts w:ascii="Times New Roman" w:hAnsi="Times New Roman" w:cs="Times New Roman"/>
          <w:bCs w:val="0"/>
          <w:sz w:val="24"/>
          <w:szCs w:val="24"/>
        </w:rPr>
        <w:t>, виды деятельности и формы занятий с обучающимися</w:t>
      </w: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641F72" w:rsidRDefault="00641F72" w:rsidP="00641F72">
      <w:pPr>
        <w:jc w:val="center"/>
        <w:rPr>
          <w:b/>
        </w:rPr>
      </w:pPr>
      <w:r>
        <w:rPr>
          <w:b/>
        </w:rPr>
        <w:t>Направление 1. Воспитание гражданственности, патриотизма, уважения к правам, свободам и обязанностям человека</w:t>
      </w:r>
    </w:p>
    <w:p w:rsidR="00641F72" w:rsidRDefault="00641F72" w:rsidP="00641F72">
      <w:pPr>
        <w:ind w:firstLine="567"/>
        <w:jc w:val="both"/>
        <w:rPr>
          <w:b/>
        </w:rPr>
      </w:pPr>
      <w:r>
        <w:rPr>
          <w:b/>
        </w:rPr>
        <w:t>Задачи:</w:t>
      </w:r>
    </w:p>
    <w:p w:rsidR="00641F72" w:rsidRDefault="00641F72" w:rsidP="00641F72">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Default="00641F72" w:rsidP="00641F72">
      <w:pPr>
        <w:ind w:firstLine="567"/>
        <w:jc w:val="both"/>
      </w:pPr>
      <w:r>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w:t>
      </w:r>
      <w:r>
        <w:lastRenderedPageBreak/>
        <w:t>управлении;</w:t>
      </w:r>
    </w:p>
    <w:p w:rsidR="00641F72" w:rsidRDefault="00641F72" w:rsidP="00641F72">
      <w:pPr>
        <w:ind w:firstLine="567"/>
        <w:jc w:val="both"/>
      </w:pPr>
      <w:r>
        <w:t>• понимание и одобрение правил поведения в обществе, уважение органов и лиц, охраняющих общественный порядок;</w:t>
      </w:r>
    </w:p>
    <w:p w:rsidR="00641F72" w:rsidRDefault="00641F72" w:rsidP="00641F72">
      <w:pPr>
        <w:ind w:firstLine="567"/>
        <w:jc w:val="both"/>
      </w:pPr>
      <w:r>
        <w:t>• осознание конституционного долга и обязанностей гражданина своей Родины;</w:t>
      </w:r>
    </w:p>
    <w:p w:rsidR="00641F72" w:rsidRDefault="00641F72" w:rsidP="00641F72">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Default="00641F72" w:rsidP="00641F72">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ИзучаютКонституцию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Pr>
          <w:i/>
        </w:rPr>
        <w:t xml:space="preserve">— </w:t>
      </w:r>
      <w:r>
        <w:t>Флаге, Гербе России, о флаге и гербе Республики Дагестан</w:t>
      </w:r>
    </w:p>
    <w:p w:rsidR="00641F72" w:rsidRDefault="00641F72" w:rsidP="00641F72">
      <w:pPr>
        <w:ind w:firstLine="567"/>
        <w:jc w:val="both"/>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41F72" w:rsidRDefault="00641F72" w:rsidP="00641F72">
      <w:pPr>
        <w:ind w:firstLine="567"/>
        <w:jc w:val="both"/>
      </w:pPr>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641F72" w:rsidRDefault="00641F72" w:rsidP="00641F72">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1F72" w:rsidRDefault="00641F72" w:rsidP="00641F72">
      <w:pPr>
        <w:ind w:firstLine="567"/>
        <w:jc w:val="both"/>
      </w:pPr>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 и труда).</w:t>
      </w:r>
    </w:p>
    <w:p w:rsidR="00641F72" w:rsidRDefault="00641F72" w:rsidP="00641F72">
      <w:pPr>
        <w:ind w:firstLine="567"/>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Default="00641F72" w:rsidP="00641F72">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Default="00641F72" w:rsidP="00641F72">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rsidSect="003D7E16">
          <w:footerReference w:type="default" r:id="rId9"/>
          <w:pgSz w:w="11906" w:h="16838"/>
          <w:pgMar w:top="993" w:right="991" w:bottom="284" w:left="1134" w:header="720" w:footer="720" w:gutter="0"/>
          <w:cols w:space="720"/>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2459"/>
        <w:gridCol w:w="2177"/>
        <w:gridCol w:w="2220"/>
        <w:gridCol w:w="2788"/>
        <w:gridCol w:w="178"/>
        <w:gridCol w:w="2966"/>
      </w:tblGrid>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rPr>
                <w:b/>
              </w:rPr>
            </w:pPr>
            <w:r w:rsidRPr="000A4C0C">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rPr>
                <w:b/>
              </w:rPr>
            </w:pPr>
            <w:r w:rsidRPr="000A4C0C">
              <w:rPr>
                <w:b/>
              </w:rPr>
              <w:t>Тематика занятий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9 класс</w:t>
            </w:r>
          </w:p>
        </w:tc>
      </w:tr>
      <w:tr w:rsidR="00641F72" w:rsidRPr="000A4C0C" w:rsidTr="00641F72">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0A4C0C" w:rsidRDefault="00641F72">
            <w:pPr>
              <w:spacing w:line="276" w:lineRule="auto"/>
              <w:ind w:left="113" w:right="113"/>
              <w:jc w:val="both"/>
            </w:pPr>
            <w:r w:rsidRPr="000A4C0C">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Единый классный час «Вот и стали мы на год взрослей».</w:t>
            </w:r>
          </w:p>
        </w:tc>
      </w:tr>
      <w:tr w:rsidR="00641F72" w:rsidRPr="000A4C0C" w:rsidTr="00641F72">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0A4C0C" w:rsidRDefault="00641F72">
            <w:pPr>
              <w:shd w:val="clear" w:color="auto" w:fill="FFFFFF"/>
              <w:autoSpaceDE w:val="0"/>
              <w:autoSpaceDN w:val="0"/>
              <w:adjustRightInd w:val="0"/>
              <w:spacing w:line="276" w:lineRule="auto"/>
            </w:pPr>
            <w:r w:rsidRPr="000A4C0C">
              <w:t>Свобода. Существуют ли правила свободной жизни. Границы свободы</w:t>
            </w:r>
          </w:p>
          <w:p w:rsidR="00641F72" w:rsidRPr="000A4C0C" w:rsidRDefault="00641F72">
            <w:pPr>
              <w:shd w:val="clear" w:color="auto" w:fill="FFFFFF"/>
              <w:autoSpaceDE w:val="0"/>
              <w:autoSpaceDN w:val="0"/>
              <w:adjustRightInd w:val="0"/>
              <w:spacing w:line="276" w:lineRule="auto"/>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641F72" w:rsidRPr="000A4C0C" w:rsidTr="00641F72">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«Конституция как главный закон государства» (Конституция РФ. 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 xml:space="preserve">Отношение к символам своей страны, государственный ритуал. «От первых стягов земли русской до знамени Победы» </w:t>
            </w:r>
          </w:p>
          <w:p w:rsidR="00641F72" w:rsidRPr="000A4C0C" w:rsidRDefault="00641F72">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0A4C0C" w:rsidRDefault="00641F72">
            <w:pPr>
              <w:shd w:val="clear" w:color="auto" w:fill="FFFFFF"/>
              <w:autoSpaceDE w:val="0"/>
              <w:autoSpaceDN w:val="0"/>
              <w:adjustRightInd w:val="0"/>
              <w:spacing w:line="276" w:lineRule="auto"/>
            </w:pPr>
            <w:r w:rsidRPr="000A4C0C">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гражданин России» (правовой статус гражданина России)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Правила и нормы поведения в обществе:</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Социальные нормы;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Литературная гостиная «Слово о родном крае» - поэты Дагестана о своей малой Родине.</w:t>
            </w:r>
          </w:p>
          <w:p w:rsidR="00641F72" w:rsidRPr="000A4C0C" w:rsidRDefault="00641F72">
            <w:pPr>
              <w:shd w:val="clear" w:color="auto" w:fill="FFFFFF"/>
              <w:autoSpaceDE w:val="0"/>
              <w:autoSpaceDN w:val="0"/>
              <w:adjustRightInd w:val="0"/>
              <w:spacing w:line="276" w:lineRule="auto"/>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Духовная жизнь. Сознание ума, чувств и их согласованность с нравственностью</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Подросток и закон. Юридические границы подросткового возраста. Как вы понимаете выражение «риск – благородное дело». </w:t>
            </w:r>
            <w:r w:rsidRPr="000A4C0C">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Беседа на тему: «Человек и человечность: Мораль и гуманизм; Моральные нормы и поступки людей».</w:t>
            </w:r>
          </w:p>
          <w:p w:rsidR="00641F72" w:rsidRPr="000A4C0C" w:rsidRDefault="00641F72">
            <w:pPr>
              <w:shd w:val="clear" w:color="auto" w:fill="FFFFFF"/>
              <w:autoSpaceDE w:val="0"/>
              <w:autoSpaceDN w:val="0"/>
              <w:adjustRightInd w:val="0"/>
              <w:spacing w:line="276" w:lineRule="auto"/>
              <w:jc w:val="center"/>
            </w:pPr>
          </w:p>
        </w:tc>
      </w:tr>
      <w:tr w:rsidR="00641F72" w:rsidRPr="000A4C0C" w:rsidTr="00641F72">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«Как я представляю свои права и обязанности гражданина»</w:t>
            </w:r>
          </w:p>
          <w:p w:rsidR="00641F72" w:rsidRPr="000A4C0C" w:rsidRDefault="00641F72">
            <w:pPr>
              <w:shd w:val="clear" w:color="auto" w:fill="FFFFFF"/>
              <w:autoSpaceDE w:val="0"/>
              <w:autoSpaceDN w:val="0"/>
              <w:adjustRightInd w:val="0"/>
              <w:spacing w:line="276" w:lineRule="auto"/>
            </w:pPr>
            <w:r w:rsidRPr="000A4C0C">
              <w:t>Деловая игра «Создаем Конституцию класса».</w:t>
            </w:r>
          </w:p>
          <w:p w:rsidR="00641F72" w:rsidRPr="000A4C0C" w:rsidRDefault="00641F72">
            <w:pPr>
              <w:shd w:val="clear" w:color="auto" w:fill="FFFFFF"/>
              <w:autoSpaceDE w:val="0"/>
              <w:autoSpaceDN w:val="0"/>
              <w:adjustRightInd w:val="0"/>
              <w:spacing w:line="276" w:lineRule="auto"/>
            </w:pPr>
            <w:r w:rsidRPr="000A4C0C">
              <w:t>Ролевая игра «Воспользуйся своим правом» (6 пунктов: 3- искренних, 3 - фальшивых).</w:t>
            </w:r>
          </w:p>
          <w:p w:rsidR="00641F72" w:rsidRPr="000A4C0C" w:rsidRDefault="00641F72">
            <w:pPr>
              <w:spacing w:line="276" w:lineRule="auto"/>
              <w:jc w:val="both"/>
            </w:pPr>
            <w:r w:rsidRPr="000A4C0C">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«Что такое свобода?»</w:t>
            </w:r>
          </w:p>
          <w:p w:rsidR="00641F72" w:rsidRPr="000A4C0C" w:rsidRDefault="00641F72">
            <w:pPr>
              <w:shd w:val="clear" w:color="auto" w:fill="FFFFFF"/>
              <w:autoSpaceDE w:val="0"/>
              <w:autoSpaceDN w:val="0"/>
              <w:adjustRightInd w:val="0"/>
              <w:spacing w:line="276" w:lineRule="auto"/>
            </w:pPr>
            <w:r w:rsidRPr="000A4C0C">
              <w:t>Деловая игра «Манифест свободного человека» (Разработка правил «Как пользоваться свободой».</w:t>
            </w:r>
          </w:p>
          <w:p w:rsidR="00641F72" w:rsidRPr="000A4C0C" w:rsidRDefault="00641F72">
            <w:pPr>
              <w:shd w:val="clear" w:color="auto" w:fill="FFFFFF"/>
              <w:autoSpaceDE w:val="0"/>
              <w:autoSpaceDN w:val="0"/>
              <w:adjustRightInd w:val="0"/>
              <w:spacing w:line="276" w:lineRule="auto"/>
            </w:pPr>
            <w:r w:rsidRPr="000A4C0C">
              <w:t>Ролевая игра «Трудный выбор».</w:t>
            </w:r>
          </w:p>
          <w:p w:rsidR="00641F72" w:rsidRPr="000A4C0C" w:rsidRDefault="00641F72">
            <w:pPr>
              <w:spacing w:line="276" w:lineRule="auto"/>
              <w:jc w:val="both"/>
            </w:pPr>
            <w:r w:rsidRPr="000A4C0C">
              <w:t>Диалог-размышление «Зачем человеку дана свобода?»</w:t>
            </w:r>
          </w:p>
          <w:p w:rsidR="00641F72" w:rsidRPr="000A4C0C" w:rsidRDefault="00641F72">
            <w:pPr>
              <w:shd w:val="clear" w:color="auto" w:fill="FFFFFF"/>
              <w:autoSpaceDE w:val="0"/>
              <w:autoSpaceDN w:val="0"/>
              <w:adjustRightInd w:val="0"/>
              <w:spacing w:line="276" w:lineRule="auto"/>
            </w:pPr>
            <w:r w:rsidRPr="000A4C0C">
              <w:t>Диалог-размышление «Нужна ли профессиональная армия».</w:t>
            </w:r>
          </w:p>
          <w:p w:rsidR="00641F72" w:rsidRPr="000A4C0C" w:rsidRDefault="00641F72">
            <w:pPr>
              <w:shd w:val="clear" w:color="auto" w:fill="FFFFFF"/>
              <w:autoSpaceDE w:val="0"/>
              <w:autoSpaceDN w:val="0"/>
              <w:adjustRightInd w:val="0"/>
              <w:spacing w:line="276" w:lineRule="auto"/>
            </w:pPr>
            <w:r w:rsidRPr="000A4C0C">
              <w:lastRenderedPageBreak/>
              <w:t>Диалог размышление «Готов ли я стать военным».Диалог-размышление «Проблемы российской армии»</w:t>
            </w:r>
          </w:p>
        </w:tc>
      </w:tr>
      <w:tr w:rsidR="00641F72" w:rsidRPr="000A4C0C" w:rsidTr="00641F72">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Диалог-размышление «Закон и 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обеспечить свою безопасность».</w:t>
            </w:r>
          </w:p>
          <w:p w:rsidR="00641F72" w:rsidRPr="000A4C0C" w:rsidRDefault="00641F72">
            <w:pPr>
              <w:shd w:val="clear" w:color="auto" w:fill="FFFFFF"/>
              <w:autoSpaceDE w:val="0"/>
              <w:autoSpaceDN w:val="0"/>
              <w:adjustRightInd w:val="0"/>
              <w:spacing w:line="276" w:lineRule="auto"/>
            </w:pPr>
            <w:r w:rsidRPr="000A4C0C">
              <w:t>Диалог-размышление «Зачем общественный порядок нарушается».</w:t>
            </w:r>
          </w:p>
          <w:p w:rsidR="00641F72" w:rsidRPr="000A4C0C" w:rsidRDefault="00641F72">
            <w:pPr>
              <w:shd w:val="clear" w:color="auto" w:fill="FFFFFF"/>
              <w:autoSpaceDE w:val="0"/>
              <w:autoSpaceDN w:val="0"/>
              <w:adjustRightInd w:val="0"/>
              <w:spacing w:line="276" w:lineRule="auto"/>
            </w:pPr>
            <w:r w:rsidRPr="000A4C0C">
              <w:t>Встреча-беседа с представителями органов внутренних дел, «Правопорядок».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«Путь мужества и славы» (о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собраниях и митингах;</w:t>
            </w:r>
          </w:p>
          <w:p w:rsidR="00641F72" w:rsidRPr="000A4C0C" w:rsidRDefault="00641F72">
            <w:pPr>
              <w:spacing w:line="276" w:lineRule="auto"/>
            </w:pPr>
            <w:r w:rsidRPr="000A4C0C">
              <w:t>Акция за кандидатов в депутаты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Конкурсы чтецов произведений на патриотическую тему (авторские стихи) – ежегодно  в Неделю русского языка и </w:t>
            </w:r>
            <w:r w:rsidRPr="000A4C0C">
              <w:lastRenderedPageBreak/>
              <w:t>литературы.</w:t>
            </w:r>
          </w:p>
        </w:tc>
      </w:tr>
      <w:tr w:rsidR="00641F72" w:rsidRPr="000A4C0C" w:rsidTr="00641F72">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r w:rsidRPr="000A4C0C">
              <w:t>Литературная гостиная «Я люблю тебя, край мой родимый»</w:t>
            </w:r>
          </w:p>
          <w:p w:rsidR="00641F72" w:rsidRPr="000A4C0C" w:rsidRDefault="00641F72">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Уроки Мужества (в День защитника Отечества, 9 мая).</w:t>
            </w:r>
          </w:p>
          <w:p w:rsidR="00641F72" w:rsidRPr="000A4C0C" w:rsidRDefault="00641F72">
            <w:pPr>
              <w:spacing w:line="276" w:lineRule="auto"/>
              <w:jc w:val="both"/>
            </w:pPr>
            <w:r w:rsidRPr="000A4C0C">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Встречи с выпускниками, служившими в армии. </w:t>
            </w:r>
          </w:p>
        </w:tc>
      </w:tr>
      <w:tr w:rsidR="00641F72" w:rsidRPr="000A4C0C" w:rsidTr="00641F72">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Игра «В мире рыцарей немного - шире рыцарям дорогу!»</w:t>
            </w:r>
          </w:p>
          <w:p w:rsidR="00641F72" w:rsidRPr="000A4C0C" w:rsidRDefault="00641F72">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 «Дисциплина и свое мнение в армии». </w:t>
            </w:r>
          </w:p>
        </w:tc>
      </w:tr>
      <w:tr w:rsidR="00641F72" w:rsidRPr="000A4C0C" w:rsidTr="00641F72">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1. Деловая игра «Ученик школы».</w:t>
            </w:r>
          </w:p>
          <w:p w:rsidR="00641F72" w:rsidRPr="000A4C0C" w:rsidRDefault="00641F72">
            <w:pPr>
              <w:shd w:val="clear" w:color="auto" w:fill="FFFFFF"/>
              <w:autoSpaceDE w:val="0"/>
              <w:autoSpaceDN w:val="0"/>
              <w:adjustRightInd w:val="0"/>
              <w:spacing w:line="276" w:lineRule="auto"/>
            </w:pPr>
            <w:r w:rsidRPr="000A4C0C">
              <w:t>2.  Ролевая игра «Колесо истории» (по материалам истории школы).</w:t>
            </w:r>
          </w:p>
          <w:p w:rsidR="00641F72" w:rsidRPr="000A4C0C" w:rsidRDefault="00641F72">
            <w:pPr>
              <w:shd w:val="clear" w:color="auto" w:fill="FFFFFF"/>
              <w:autoSpaceDE w:val="0"/>
              <w:autoSpaceDN w:val="0"/>
              <w:adjustRightInd w:val="0"/>
              <w:spacing w:line="276" w:lineRule="auto"/>
            </w:pPr>
            <w:r w:rsidRPr="000A4C0C">
              <w:t>3. Экскурсия в музей истории школы.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Конкурс школьных плакатов «Я, ты, мы»</w:t>
            </w:r>
          </w:p>
          <w:p w:rsidR="00641F72" w:rsidRPr="000A4C0C" w:rsidRDefault="00641F72">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Участие в военно-патриотических играх «Зарница» и «Орленок»</w:t>
            </w:r>
          </w:p>
        </w:tc>
      </w:tr>
      <w:tr w:rsidR="00641F72" w:rsidRPr="000A4C0C" w:rsidTr="00641F72">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 в системе социальных норм»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Диагностика-самооценка «Я – человек, но какой?»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«Знаешь ли право»</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«Защита человеческого труда в современных условиях»</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Викторина «Знаешь ли Ты трудовое </w:t>
            </w:r>
            <w:r w:rsidRPr="000A4C0C">
              <w:lastRenderedPageBreak/>
              <w:t>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«Устройство на работу»</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«Брак. Его правовые нормы»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«Как бороться за свои права»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«Свобода – это то, что позволено законом»</w:t>
            </w:r>
          </w:p>
        </w:tc>
      </w:tr>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Викторина «Как живешь ты, отчий дом».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Дебаты «Доступность и востребованность культурного досуга и занятий спортом в нашем городе»</w:t>
            </w:r>
          </w:p>
        </w:tc>
      </w:tr>
      <w:tr w:rsidR="00641F72" w:rsidRPr="000A4C0C" w:rsidTr="00641F72">
        <w:trPr>
          <w:jc w:val="center"/>
        </w:trPr>
        <w:tc>
          <w:tcPr>
            <w:tcW w:w="835"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C05AD9">
            <w:pPr>
              <w:spacing w:line="276" w:lineRule="auto"/>
              <w:jc w:val="both"/>
            </w:pPr>
            <w:r>
              <w:t>Праздники микрорайона «Золотая осень</w:t>
            </w:r>
            <w:r w:rsidR="00641F72" w:rsidRPr="000A4C0C">
              <w:t xml:space="preserve">», Акция «Георгиевская ленточка», «Красная гвоздика» Операция «Ветеран живет рядом» (поздравления ветеранов войны и труда), </w:t>
            </w:r>
            <w:r>
              <w:t>«Бесмертный полк»</w:t>
            </w:r>
            <w:r w:rsidR="00641F72" w:rsidRPr="000A4C0C">
              <w:t xml:space="preserve">, «Одной мы связаны судьбою»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641F72" w:rsidRPr="000A4C0C" w:rsidRDefault="00641F72">
            <w:pPr>
              <w:spacing w:line="276" w:lineRule="auto"/>
              <w:jc w:val="both"/>
            </w:pPr>
            <w:r w:rsidRPr="000A4C0C">
              <w:t>Просмотр фильмов, спектаклей на военно-патриотическую тему.</w:t>
            </w:r>
          </w:p>
          <w:p w:rsidR="00641F72" w:rsidRPr="000A4C0C" w:rsidRDefault="00641F72">
            <w:pPr>
              <w:spacing w:line="276" w:lineRule="auto"/>
              <w:jc w:val="both"/>
            </w:pPr>
            <w:r w:rsidRPr="000A4C0C">
              <w:t>Посещение музеев, выставок, концертных программ патриотической тематики.</w:t>
            </w:r>
          </w:p>
          <w:p w:rsidR="00641F72" w:rsidRPr="000A4C0C" w:rsidRDefault="00641F72">
            <w:pPr>
              <w:spacing w:line="276" w:lineRule="auto"/>
              <w:jc w:val="both"/>
            </w:pPr>
            <w:r w:rsidRPr="000A4C0C">
              <w:t>Проект «Они (выпускники) пример гражданственности и патриотизма».</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2. Воспитание социальной ответственности и компетентности</w:t>
      </w:r>
    </w:p>
    <w:p w:rsidR="00641F72" w:rsidRDefault="00641F72" w:rsidP="00641F72">
      <w:pPr>
        <w:ind w:firstLine="454"/>
        <w:jc w:val="both"/>
        <w:rPr>
          <w:b/>
        </w:rPr>
      </w:pPr>
      <w:r>
        <w:rPr>
          <w:b/>
        </w:rPr>
        <w:t>Задачи:</w:t>
      </w:r>
    </w:p>
    <w:p w:rsidR="00641F72" w:rsidRDefault="00641F72" w:rsidP="00641F72">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Default="00641F72" w:rsidP="00641F72">
      <w:pPr>
        <w:ind w:firstLine="454"/>
        <w:jc w:val="both"/>
      </w:pPr>
      <w:r>
        <w:t>• усвоение позитивного социального опыта, образцов поведения подростков и молодёжи в современном мире;</w:t>
      </w:r>
    </w:p>
    <w:p w:rsidR="00641F72" w:rsidRDefault="00641F72" w:rsidP="00641F72">
      <w:pPr>
        <w:ind w:firstLine="454"/>
        <w:jc w:val="both"/>
      </w:pPr>
      <w: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41F72" w:rsidRDefault="00641F72" w:rsidP="00641F72">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Default="00641F72" w:rsidP="00641F72">
      <w:pPr>
        <w:ind w:firstLine="454"/>
        <w:jc w:val="both"/>
      </w:pPr>
      <w:r>
        <w:t>• осознанное принятие основных социальных ролей, соответствующих подростковому возрасту:</w:t>
      </w:r>
    </w:p>
    <w:p w:rsidR="00641F72" w:rsidRDefault="00641F72" w:rsidP="00641F72">
      <w:pPr>
        <w:ind w:firstLine="454"/>
        <w:jc w:val="both"/>
      </w:pPr>
      <w:r>
        <w:t>— социальные роли в семье: сына (дочери), брата (сестры), помощника, ответственного хозяина (хозяйки), наследника (наследницы);</w:t>
      </w:r>
    </w:p>
    <w:p w:rsidR="00641F72" w:rsidRDefault="00641F72" w:rsidP="00641F72">
      <w:pPr>
        <w:ind w:firstLine="454"/>
        <w:jc w:val="both"/>
      </w:pPr>
      <w: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641F72" w:rsidRDefault="00641F72" w:rsidP="00641F72">
      <w:pPr>
        <w:ind w:firstLine="454"/>
        <w:jc w:val="both"/>
      </w:pPr>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41F72" w:rsidRDefault="00641F72" w:rsidP="00641F72">
      <w:pPr>
        <w:ind w:firstLine="454"/>
        <w:jc w:val="both"/>
      </w:pPr>
      <w:r>
        <w:t>• формирование собственного конструктивного стиля общественного поведения.</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Активно участвуют в улучшении школьной среды, доступных сфер жизни окружающего социума.</w:t>
      </w:r>
    </w:p>
    <w:p w:rsidR="00641F72" w:rsidRDefault="00641F72" w:rsidP="00641F72">
      <w:pPr>
        <w:ind w:firstLine="454"/>
        <w:jc w:val="both"/>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41F72" w:rsidRDefault="00641F72" w:rsidP="00641F72">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Default="00641F72" w:rsidP="00641F72">
      <w:pPr>
        <w:ind w:firstLine="454"/>
        <w:jc w:val="both"/>
      </w:pPr>
      <w:r>
        <w:t>Приобретают опыт и осваивают основные формы учебного сотрудничества: сотрудничество со сверстниками и с учителями.</w:t>
      </w:r>
    </w:p>
    <w:p w:rsidR="00641F72" w:rsidRDefault="00641F72" w:rsidP="00641F72">
      <w:pPr>
        <w:ind w:firstLine="454"/>
        <w:jc w:val="both"/>
      </w:pPr>
      <w: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41F72" w:rsidRDefault="00641F72" w:rsidP="00641F72">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Default="00641F72" w:rsidP="00641F72">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674"/>
        <w:gridCol w:w="2202"/>
        <w:gridCol w:w="2616"/>
        <w:gridCol w:w="2487"/>
        <w:gridCol w:w="2886"/>
      </w:tblGrid>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Человечество - это мужчины и дамы</w:t>
            </w:r>
          </w:p>
          <w:p w:rsidR="00641F72" w:rsidRDefault="00641F72">
            <w:pPr>
              <w:spacing w:line="276" w:lineRule="auto"/>
              <w:jc w:val="both"/>
              <w:rPr>
                <w:spacing w:val="-2"/>
              </w:rPr>
            </w:pPr>
            <w:r>
              <w:rPr>
                <w:spacing w:val="-2"/>
              </w:rPr>
              <w:t>Какие люди мне нравятся</w:t>
            </w:r>
          </w:p>
          <w:p w:rsidR="00641F72" w:rsidRDefault="00641F72">
            <w:pPr>
              <w:spacing w:line="276" w:lineRule="auto"/>
              <w:jc w:val="both"/>
            </w:pPr>
            <w:r>
              <w:rPr>
                <w:spacing w:val="-2"/>
              </w:rPr>
              <w:t>Есть ли у человека недос</w:t>
            </w:r>
            <w:r>
              <w:t>татки?</w:t>
            </w:r>
          </w:p>
          <w:p w:rsidR="00641F72" w:rsidRDefault="00641F72">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«Искусство быть спра</w:t>
            </w:r>
            <w:r>
              <w:t>ведливым.</w:t>
            </w:r>
          </w:p>
          <w:p w:rsidR="00641F72" w:rsidRDefault="00641F72">
            <w:pPr>
              <w:spacing w:line="276" w:lineRule="auto"/>
              <w:jc w:val="both"/>
            </w:pPr>
            <w:r>
              <w:rPr>
                <w:spacing w:val="-4"/>
              </w:rPr>
              <w:t>Кто любит меня - кого люб</w:t>
            </w:r>
            <w:r>
              <w:t>лю я?</w:t>
            </w:r>
          </w:p>
          <w:p w:rsidR="00641F72" w:rsidRDefault="00641F72">
            <w:pPr>
              <w:spacing w:line="276" w:lineRule="auto"/>
              <w:jc w:val="both"/>
              <w:rPr>
                <w:spacing w:val="-2"/>
              </w:rPr>
            </w:pPr>
            <w:r>
              <w:rPr>
                <w:spacing w:val="-2"/>
              </w:rPr>
              <w:t>Мой день как часть жизни.</w:t>
            </w:r>
          </w:p>
          <w:p w:rsidR="00641F72" w:rsidRDefault="00641F72">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Моё «Я» в социальной </w:t>
            </w:r>
            <w:r>
              <w:t>группе</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Как достичь успеха</w:t>
            </w:r>
          </w:p>
          <w:p w:rsidR="00641F72" w:rsidRDefault="00641F72">
            <w:pPr>
              <w:shd w:val="clear" w:color="auto" w:fill="FFFFFF"/>
              <w:spacing w:line="276" w:lineRule="auto"/>
            </w:pPr>
            <w:r>
              <w:rPr>
                <w:spacing w:val="-2"/>
              </w:rPr>
              <w:t xml:space="preserve">Моё «Я» в социальной </w:t>
            </w:r>
            <w:r>
              <w:t>группе</w:t>
            </w:r>
          </w:p>
          <w:p w:rsidR="00641F72" w:rsidRDefault="00641F72">
            <w:pPr>
              <w:shd w:val="clear" w:color="auto" w:fill="FFFFFF"/>
              <w:spacing w:line="276" w:lineRule="auto"/>
            </w:pPr>
            <w:r>
              <w:rPr>
                <w:spacing w:val="-2"/>
              </w:rPr>
              <w:t>Культура и субкульту</w:t>
            </w:r>
            <w:r>
              <w:rPr>
                <w:spacing w:val="-2"/>
              </w:rPr>
              <w:softHyphen/>
            </w:r>
            <w:r>
              <w:t>ра. Где ты?</w:t>
            </w:r>
          </w:p>
          <w:p w:rsidR="00641F72" w:rsidRDefault="00641F72">
            <w:pPr>
              <w:shd w:val="clear" w:color="auto" w:fill="FFFFFF"/>
              <w:spacing w:line="276" w:lineRule="auto"/>
            </w:pPr>
            <w:r>
              <w:t>Мои межличностные отношения</w:t>
            </w:r>
          </w:p>
          <w:p w:rsidR="00641F72" w:rsidRDefault="00641F72">
            <w:pPr>
              <w:shd w:val="clear" w:color="auto" w:fill="FFFFFF"/>
              <w:spacing w:line="276" w:lineRule="auto"/>
              <w:rPr>
                <w:spacing w:val="-1"/>
              </w:rPr>
            </w:pPr>
            <w:r>
              <w:rPr>
                <w:spacing w:val="-1"/>
              </w:rPr>
              <w:t>Человек, на которого можно положиться</w:t>
            </w:r>
          </w:p>
          <w:p w:rsidR="00641F72" w:rsidRDefault="00641F72">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1"/>
              </w:rPr>
              <w:t>Жизнь, достойная Че</w:t>
            </w:r>
            <w:r>
              <w:t>ловека</w:t>
            </w:r>
          </w:p>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Мое «Я» без свидетелей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Беседа с элементами тренинга «На чем основано взаимопонимание»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641F72" w:rsidRDefault="00641F72">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Ролевые драматизации, психогимнастические,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«Правила хорошего тона» -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Тренинг профессионального самоопределения: «Выбор» и «Коммуникации»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Default="00641F72">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Конкурс на звание лидера детской общественной организации «СуперЛидер.</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«Незаконченный 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Саморазвитие личности. Самоактивизация (лекции, групповые </w:t>
            </w:r>
            <w:r>
              <w:lastRenderedPageBreak/>
              <w:t>обсуждения, диагностика, анализ тестовых данных).</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rPr>
            </w:pPr>
            <w:r>
              <w:rPr>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641F72" w:rsidTr="00641F72">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Default="00641F72">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я вижу этот мир так…</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то, как я это вижу, зависит от меня;</w:t>
            </w:r>
          </w:p>
          <w:p w:rsidR="00641F72" w:rsidRDefault="00641F72">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жизненный путь;</w:t>
            </w:r>
          </w:p>
          <w:p w:rsidR="00641F72" w:rsidRDefault="00641F72">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641F72" w:rsidRDefault="00641F72" w:rsidP="00FD2D39">
            <w:pPr>
              <w:widowControl/>
              <w:numPr>
                <w:ilvl w:val="0"/>
                <w:numId w:val="52"/>
              </w:numPr>
              <w:autoSpaceDN w:val="0"/>
              <w:spacing w:line="276" w:lineRule="auto"/>
              <w:ind w:left="0"/>
              <w:textAlignment w:val="baseline"/>
              <w:rPr>
                <w:kern w:val="3"/>
                <w:lang w:eastAsia="ja-JP" w:bidi="fa-IR"/>
              </w:rPr>
            </w:pPr>
            <w:r>
              <w:rPr>
                <w:kern w:val="3"/>
                <w:lang w:eastAsia="ja-JP" w:bidi="fa-IR"/>
              </w:rPr>
              <w:lastRenderedPageBreak/>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Оценка собственных возможностей реагирования на изменяющиеся обстоятельства:</w:t>
            </w:r>
          </w:p>
          <w:p w:rsidR="00641F72" w:rsidRDefault="00641F72">
            <w:pPr>
              <w:spacing w:line="276" w:lineRule="auto"/>
              <w:jc w:val="both"/>
            </w:pPr>
            <w:r>
              <w:t>- Где найдешь – где потеряешь…</w:t>
            </w:r>
          </w:p>
          <w:p w:rsidR="00641F72" w:rsidRDefault="00641F72">
            <w:pPr>
              <w:spacing w:line="276" w:lineRule="auto"/>
              <w:jc w:val="both"/>
            </w:pPr>
            <w:r>
              <w:t>- Жизненный путь.</w:t>
            </w:r>
          </w:p>
          <w:p w:rsidR="00641F72" w:rsidRDefault="00641F72">
            <w:pPr>
              <w:spacing w:line="276" w:lineRule="auto"/>
              <w:jc w:val="both"/>
            </w:pPr>
            <w:r>
              <w:t>- Развитие, умение аргументировать свою точку зрения в проблемных ситуациях.</w:t>
            </w:r>
          </w:p>
          <w:p w:rsidR="00641F72" w:rsidRDefault="00641F72">
            <w:pPr>
              <w:spacing w:line="276" w:lineRule="auto"/>
              <w:jc w:val="both"/>
            </w:pPr>
            <w:r>
              <w:t xml:space="preserve"> - Аргументация и коммуникация, осознание </w:t>
            </w:r>
            <w:r>
              <w:lastRenderedPageBreak/>
              <w:t>собственного уровня адаптивных возможностей.</w:t>
            </w:r>
          </w:p>
          <w:p w:rsidR="00641F72" w:rsidRDefault="00641F72">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 чему стремятся люди.</w:t>
            </w:r>
          </w:p>
        </w:tc>
      </w:tr>
      <w:tr w:rsidR="00641F72" w:rsidTr="00641F72">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Default="00641F72">
            <w:pPr>
              <w:spacing w:line="276" w:lineRule="auto"/>
            </w:pPr>
            <w:r>
              <w:t>- Я вижу этот мир так…</w:t>
            </w:r>
          </w:p>
          <w:p w:rsidR="00641F72" w:rsidRDefault="00641F72">
            <w:pPr>
              <w:spacing w:line="276" w:lineRule="auto"/>
              <w:jc w:val="both"/>
            </w:pPr>
            <w:r>
              <w:t>- То, как я его вижу, зависит от меня.</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Практические занятия: Особенности общения и понимания морали друг друга:</w:t>
            </w:r>
          </w:p>
          <w:p w:rsidR="00641F72" w:rsidRDefault="00641F72">
            <w:pPr>
              <w:spacing w:line="276" w:lineRule="auto"/>
              <w:jc w:val="both"/>
            </w:pPr>
            <w:r>
              <w:t xml:space="preserve"> - манипуляция в общении.</w:t>
            </w:r>
          </w:p>
          <w:p w:rsidR="00641F72" w:rsidRDefault="00641F72">
            <w:pPr>
              <w:spacing w:line="276" w:lineRule="auto"/>
              <w:jc w:val="both"/>
            </w:pPr>
            <w:r>
              <w:t>- конфликт. Стратегия поведения в конфликте.</w:t>
            </w:r>
          </w:p>
          <w:p w:rsidR="00641F72" w:rsidRDefault="00641F72">
            <w:pPr>
              <w:spacing w:line="276" w:lineRule="auto"/>
              <w:jc w:val="both"/>
              <w:rPr>
                <w:spacing w:val="-2"/>
              </w:rPr>
            </w:pPr>
            <w:r>
              <w:t>Позиция человека в группе (групповые обсуждения, коллективная выработка правил 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«Нравитесь ли вы людям», «Ваша индивидуальность».</w:t>
            </w:r>
          </w:p>
        </w:tc>
      </w:tr>
      <w:tr w:rsidR="00641F72" w:rsidTr="00641F72">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641F72" w:rsidRDefault="00641F72">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lastRenderedPageBreak/>
              <w:t xml:space="preserve">Барьеры в общении людей. Роль невербального общения в создании </w:t>
            </w:r>
            <w:r>
              <w:rPr>
                <w:spacing w:val="-2"/>
              </w:rPr>
              <w:lastRenderedPageBreak/>
              <w:t>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w:t>
            </w:r>
            <w:r>
              <w:rPr>
                <w:kern w:val="3"/>
                <w:lang w:eastAsia="ja-JP" w:bidi="fa-IR"/>
              </w:rPr>
              <w:lastRenderedPageBreak/>
              <w:t xml:space="preserve">самоутверждения и достойных отношений к окружающим; акцентировать внимание на их собственных человеческих качествах.) </w:t>
            </w:r>
          </w:p>
        </w:tc>
      </w:tr>
      <w:tr w:rsidR="00641F72" w:rsidTr="00641F72">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kern w:val="3"/>
                <w:lang w:val="de-DE" w:eastAsia="ja-JP" w:bidi="fa-IR"/>
              </w:rPr>
            </w:pP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Тест «Самооценка» и рекомендации. </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641F72" w:rsidRDefault="00641F72">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 Что такое личность. Ее социальная роль. Жестокость и сочувствие.</w:t>
            </w:r>
          </w:p>
        </w:tc>
      </w:tr>
      <w:tr w:rsidR="00641F72" w:rsidTr="00641F72">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 xml:space="preserve">Влияние общества на формирование личности. Позиция человека в группе (групповая </w:t>
            </w:r>
            <w:r>
              <w:rPr>
                <w:kern w:val="3"/>
                <w:lang w:eastAsia="ja-JP" w:bidi="fa-IR"/>
              </w:rPr>
              <w:lastRenderedPageBreak/>
              <w:t>дискуссия, ролевые игры);</w:t>
            </w:r>
          </w:p>
          <w:p w:rsidR="00641F72" w:rsidRDefault="00641F72">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spacing w:val="-2"/>
              </w:rPr>
            </w:pPr>
            <w:r>
              <w:rPr>
                <w:spacing w:val="-2"/>
              </w:rPr>
              <w:lastRenderedPageBreak/>
              <w:t>Школьные парламентские игры «Я гражданин России».</w:t>
            </w:r>
          </w:p>
          <w:p w:rsidR="00641F72" w:rsidRDefault="00641F72">
            <w:pPr>
              <w:spacing w:line="276" w:lineRule="auto"/>
              <w:jc w:val="both"/>
              <w:rPr>
                <w:spacing w:val="-2"/>
              </w:rPr>
            </w:pPr>
          </w:p>
        </w:tc>
      </w:tr>
      <w:tr w:rsidR="00641F72" w:rsidTr="00641F72">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Классный час «Бесконфликтное общение».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641F72" w:rsidTr="00D8498D">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D8498D">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641F72" w:rsidTr="00641F72">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«12 способов убедить в своей точке зрения».</w:t>
            </w:r>
          </w:p>
        </w:tc>
      </w:tr>
      <w:tr w:rsidR="00641F72" w:rsidTr="00641F72">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641F72" w:rsidTr="00641F72">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val="de-DE" w:eastAsia="ja-JP" w:bidi="fa-IR"/>
              </w:rPr>
              <w:t xml:space="preserve">Этикет и общение. </w:t>
            </w:r>
            <w:r>
              <w:rPr>
                <w:kern w:val="3"/>
                <w:lang w:eastAsia="ja-JP" w:bidi="fa-IR"/>
              </w:rPr>
              <w:t>«</w:t>
            </w:r>
            <w:r>
              <w:rPr>
                <w:kern w:val="3"/>
                <w:lang w:val="de-DE" w:eastAsia="ja-JP" w:bidi="fa-IR"/>
              </w:rPr>
              <w:t>Как создать о себе впечатление</w:t>
            </w:r>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rsidP="000A4C0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Цветы молодым мамам.</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Георгиевская ленточка.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 субботники  под девизом «Чистая территория – чистая душа». Акция «Внимание, первоцвет!»</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center"/>
              <w:textAlignment w:val="baseline"/>
              <w:rPr>
                <w:kern w:val="3"/>
                <w:lang w:eastAsia="ja-JP" w:bidi="fa-IR"/>
              </w:rPr>
            </w:pPr>
            <w:r>
              <w:rPr>
                <w:kern w:val="3"/>
                <w:lang w:eastAsia="ja-JP" w:bidi="fa-IR"/>
              </w:rPr>
              <w:t xml:space="preserve">Участие в </w:t>
            </w:r>
            <w:r>
              <w:rPr>
                <w:kern w:val="3"/>
                <w:lang w:val="de-DE" w:eastAsia="ja-JP" w:bidi="fa-IR"/>
              </w:rPr>
              <w:t>К</w:t>
            </w:r>
            <w:r>
              <w:rPr>
                <w:kern w:val="3"/>
                <w:lang w:eastAsia="ja-JP" w:bidi="fa-IR"/>
              </w:rPr>
              <w:t>о</w:t>
            </w:r>
            <w:r>
              <w:rPr>
                <w:kern w:val="3"/>
                <w:lang w:val="de-DE" w:eastAsia="ja-JP" w:bidi="fa-IR"/>
              </w:rPr>
              <w:t>нкурс</w:t>
            </w:r>
            <w:r>
              <w:rPr>
                <w:kern w:val="3"/>
                <w:lang w:eastAsia="ja-JP" w:bidi="fa-IR"/>
              </w:rPr>
              <w:t>е</w:t>
            </w:r>
            <w:r>
              <w:rPr>
                <w:kern w:val="3"/>
                <w:lang w:val="de-DE" w:eastAsia="ja-JP" w:bidi="fa-IR"/>
              </w:rPr>
              <w:t xml:space="preserve"> социальных проектов «Думай, решай, действуй»</w:t>
            </w:r>
            <w:r>
              <w:rPr>
                <w:kern w:val="3"/>
                <w:lang w:eastAsia="ja-JP" w:bidi="fa-IR"/>
              </w:rPr>
              <w:t>, «</w:t>
            </w:r>
            <w:r>
              <w:rPr>
                <w:spacing w:val="-2"/>
                <w:kern w:val="3"/>
                <w:lang w:val="de-DE" w:eastAsia="ja-JP" w:bidi="fa-IR"/>
              </w:rPr>
              <w:t xml:space="preserve">Я – будущий </w:t>
            </w:r>
            <w:r>
              <w:rPr>
                <w:spacing w:val="-2"/>
                <w:kern w:val="3"/>
                <w:lang w:eastAsia="ja-JP" w:bidi="fa-IR"/>
              </w:rPr>
              <w:t>глава</w:t>
            </w:r>
            <w:r>
              <w:rPr>
                <w:spacing w:val="-2"/>
                <w:kern w:val="3"/>
                <w:lang w:val="de-DE" w:eastAsia="ja-JP" w:bidi="fa-IR"/>
              </w:rPr>
              <w:t xml:space="preserve"> моего любимого </w:t>
            </w:r>
            <w:r>
              <w:rPr>
                <w:spacing w:val="-2"/>
                <w:kern w:val="3"/>
                <w:lang w:eastAsia="ja-JP" w:bidi="fa-IR"/>
              </w:rPr>
              <w:t>района»,</w:t>
            </w:r>
            <w:r>
              <w:rPr>
                <w:kern w:val="3"/>
                <w:lang w:val="de-DE" w:eastAsia="ja-JP" w:bidi="fa-IR"/>
              </w:rPr>
              <w:t xml:space="preserve">«Наши дела – родному </w:t>
            </w:r>
            <w:r>
              <w:rPr>
                <w:kern w:val="3"/>
                <w:lang w:eastAsia="ja-JP" w:bidi="fa-IR"/>
              </w:rPr>
              <w:t>краю</w:t>
            </w:r>
            <w:r>
              <w:rPr>
                <w:kern w:val="3"/>
                <w:lang w:val="de-DE" w:eastAsia="ja-JP" w:bidi="fa-IR"/>
              </w:rPr>
              <w:t>», «Свой голос»</w:t>
            </w:r>
            <w:r>
              <w:rPr>
                <w:kern w:val="3"/>
                <w:lang w:eastAsia="ja-JP" w:bidi="fa-IR"/>
              </w:rPr>
              <w:t xml:space="preserve">, </w:t>
            </w:r>
            <w:r>
              <w:rPr>
                <w:kern w:val="3"/>
                <w:lang w:val="de-DE" w:eastAsia="ja-JP" w:bidi="fa-IR"/>
              </w:rPr>
              <w:t xml:space="preserve">«Проблемы нашего </w:t>
            </w:r>
            <w:r>
              <w:rPr>
                <w:kern w:val="3"/>
                <w:lang w:eastAsia="ja-JP" w:bidi="fa-IR"/>
              </w:rPr>
              <w:t>района</w:t>
            </w:r>
            <w:r>
              <w:rPr>
                <w:kern w:val="3"/>
                <w:lang w:val="de-DE" w:eastAsia="ja-JP" w:bidi="fa-IR"/>
              </w:rPr>
              <w:t xml:space="preserve">: наш взгляд». </w:t>
            </w:r>
            <w:r>
              <w:rPr>
                <w:spacing w:val="-2"/>
                <w:kern w:val="3"/>
                <w:lang w:val="de-DE" w:eastAsia="ja-JP" w:bidi="fa-IR"/>
              </w:rPr>
              <w:t xml:space="preserve">Классный час «Честь имею» (организационные основы режима школьной жизни и распорядка жизнедеятельности: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641F72" w:rsidRDefault="00641F72">
            <w:pPr>
              <w:autoSpaceDN w:val="0"/>
              <w:spacing w:line="276" w:lineRule="auto"/>
              <w:textAlignment w:val="baseline"/>
              <w:rPr>
                <w:kern w:val="3"/>
                <w:lang w:eastAsia="ja-JP" w:bidi="fa-IR"/>
              </w:rPr>
            </w:pPr>
          </w:p>
        </w:tc>
      </w:tr>
    </w:tbl>
    <w:p w:rsidR="00641F72" w:rsidRDefault="00641F72" w:rsidP="00641F72">
      <w:pPr>
        <w:widowControl/>
        <w:suppressAutoHyphens w:val="0"/>
        <w:rPr>
          <w:b/>
          <w:i/>
        </w:rPr>
        <w:sectPr w:rsidR="00641F72" w:rsidSect="001914BE">
          <w:pgSz w:w="16838" w:h="11906" w:orient="landscape"/>
          <w:pgMar w:top="709" w:right="992" w:bottom="709" w:left="709" w:header="720" w:footer="720" w:gutter="0"/>
          <w:cols w:space="720"/>
        </w:sectPr>
      </w:pPr>
    </w:p>
    <w:p w:rsidR="00641F72" w:rsidRDefault="00641F72" w:rsidP="00641F72">
      <w:pPr>
        <w:jc w:val="center"/>
        <w:rPr>
          <w:b/>
        </w:rPr>
      </w:pPr>
      <w:r>
        <w:rPr>
          <w:b/>
        </w:rPr>
        <w:lastRenderedPageBreak/>
        <w:t>Направление 3. Воспитание нравственных чувств, убеждений, этического сознания:</w:t>
      </w:r>
    </w:p>
    <w:p w:rsidR="00641F72" w:rsidRDefault="00641F72" w:rsidP="00641F72">
      <w:pPr>
        <w:ind w:firstLine="454"/>
        <w:jc w:val="both"/>
        <w:rPr>
          <w:b/>
        </w:rPr>
      </w:pPr>
      <w:r>
        <w:rPr>
          <w:b/>
        </w:rPr>
        <w:t>Задачи:</w:t>
      </w:r>
    </w:p>
    <w:p w:rsidR="00641F72" w:rsidRDefault="00641F72" w:rsidP="00641F72">
      <w:pPr>
        <w:ind w:firstLine="454"/>
        <w:jc w:val="both"/>
      </w:pPr>
      <w:r>
        <w:t>• сознательное принятие базовых национальных российских ценностей;</w:t>
      </w:r>
    </w:p>
    <w:p w:rsidR="00641F72" w:rsidRDefault="00641F72" w:rsidP="00641F72">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Default="00641F72" w:rsidP="00641F72">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Default="00641F72" w:rsidP="00641F72">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Default="00641F72" w:rsidP="00641F72">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Default="00641F72" w:rsidP="00641F72">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Default="00641F72" w:rsidP="00641F72">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Default="00641F72" w:rsidP="00641F72">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Default="00641F72" w:rsidP="00641F72">
      <w:pPr>
        <w:ind w:firstLine="454"/>
        <w:jc w:val="both"/>
      </w:pPr>
      <w:r>
        <w:t>Знакомятся с конкретными примерами высоконравственных отношений людей, участвуют в подготовке и проведении бесед.</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Участвуют в общественно полезном труде в помощь школе, городу, селу, родному краю.</w:t>
      </w:r>
    </w:p>
    <w:p w:rsidR="00641F72" w:rsidRDefault="00641F72" w:rsidP="00641F72">
      <w:pPr>
        <w:ind w:firstLine="454"/>
        <w:jc w:val="both"/>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41F72" w:rsidRDefault="00641F72" w:rsidP="00641F72">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Default="00641F72" w:rsidP="00641F72">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Default="00641F72" w:rsidP="00641F72">
      <w:pPr>
        <w:ind w:firstLine="454"/>
        <w:jc w:val="both"/>
      </w:pPr>
      <w:r>
        <w:t>Знакомятся с деятельностью традиционных религиозных организаций.</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641F72"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1"/>
              </w:rPr>
              <w:t xml:space="preserve">Характер человека: каково </w:t>
            </w:r>
            <w:r>
              <w:t>со мной другим? Совесть - регулятор поведения</w:t>
            </w:r>
          </w:p>
          <w:p w:rsidR="00641F72" w:rsidRDefault="00641F72">
            <w:pPr>
              <w:spacing w:line="276" w:lineRule="auto"/>
              <w:jc w:val="both"/>
            </w:pPr>
            <w:r>
              <w:rPr>
                <w:spacing w:val="-4"/>
              </w:rPr>
              <w:t>Кто любит меня - кого люб</w:t>
            </w:r>
            <w:r>
              <w:rPr>
                <w:spacing w:val="-4"/>
              </w:rPr>
              <w:softHyphen/>
            </w:r>
            <w:r>
              <w:t>лю я?</w:t>
            </w:r>
          </w:p>
          <w:p w:rsidR="00641F72" w:rsidRDefault="00641F72">
            <w:pPr>
              <w:spacing w:line="276" w:lineRule="auto"/>
              <w:jc w:val="both"/>
            </w:pPr>
            <w:r>
              <w:rPr>
                <w:spacing w:val="-6"/>
              </w:rPr>
              <w:t>Мое поведение - это отно</w:t>
            </w:r>
            <w:r>
              <w:t>шение к другим</w:t>
            </w:r>
          </w:p>
          <w:p w:rsidR="00641F72" w:rsidRDefault="00641F72">
            <w:pPr>
              <w:spacing w:line="276" w:lineRule="auto"/>
              <w:jc w:val="both"/>
              <w:rPr>
                <w:spacing w:val="-4"/>
              </w:rPr>
            </w:pPr>
            <w:r>
              <w:rPr>
                <w:spacing w:val="-4"/>
              </w:rPr>
              <w:t>Как я решаю свои проблемы.</w:t>
            </w:r>
          </w:p>
          <w:p w:rsidR="00641F72" w:rsidRDefault="00641F72">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t xml:space="preserve">Характер человека: каково </w:t>
            </w:r>
            <w:r>
              <w:t>со мной другим?</w:t>
            </w:r>
          </w:p>
          <w:p w:rsidR="00641F72" w:rsidRDefault="00641F72">
            <w:pPr>
              <w:spacing w:line="276" w:lineRule="auto"/>
              <w:jc w:val="both"/>
              <w:rPr>
                <w:spacing w:val="-2"/>
              </w:rPr>
            </w:pPr>
            <w:r>
              <w:rPr>
                <w:spacing w:val="-2"/>
              </w:rPr>
              <w:t>Противоречия жизни</w:t>
            </w:r>
          </w:p>
          <w:p w:rsidR="00641F72" w:rsidRDefault="00641F72">
            <w:pPr>
              <w:spacing w:line="276" w:lineRule="auto"/>
              <w:jc w:val="both"/>
            </w:pPr>
            <w:r>
              <w:t>Человечество - это мужчи</w:t>
            </w:r>
            <w:r>
              <w:softHyphen/>
              <w:t>ны и дамы</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rPr>
                <w:spacing w:val="-2"/>
              </w:rPr>
              <w:t xml:space="preserve">Маленькое дело для </w:t>
            </w:r>
            <w:r>
              <w:t>моей Родины</w:t>
            </w:r>
          </w:p>
          <w:p w:rsidR="00641F72" w:rsidRDefault="00641F72">
            <w:pPr>
              <w:shd w:val="clear" w:color="auto" w:fill="FFFFFF"/>
              <w:autoSpaceDE w:val="0"/>
              <w:autoSpaceDN w:val="0"/>
              <w:adjustRightInd w:val="0"/>
              <w:spacing w:line="276" w:lineRule="auto"/>
            </w:pPr>
            <w:r>
              <w:t>Добро и зло в жизни человека.</w:t>
            </w:r>
          </w:p>
          <w:p w:rsidR="00641F72" w:rsidRDefault="00641F72">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641F72" w:rsidRDefault="00641F72">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641F72" w:rsidRDefault="00641F72">
            <w:pPr>
              <w:shd w:val="clear" w:color="auto" w:fill="FFFFFF"/>
              <w:autoSpaceDE w:val="0"/>
              <w:autoSpaceDN w:val="0"/>
              <w:adjustRightInd w:val="0"/>
              <w:spacing w:line="276" w:lineRule="auto"/>
            </w:pPr>
            <w:r>
              <w:t xml:space="preserve">Откуда берутся </w:t>
            </w:r>
            <w:r>
              <w:lastRenderedPageBreak/>
              <w:t xml:space="preserve">добрые </w:t>
            </w:r>
            <w:r>
              <w:rPr>
                <w:i/>
                <w:iCs/>
              </w:rPr>
              <w:t xml:space="preserve">и </w:t>
            </w:r>
            <w:r>
              <w:t>злые люди? От бога и природы, от воспитания".</w:t>
            </w:r>
          </w:p>
          <w:p w:rsidR="00641F72" w:rsidRDefault="00641F72">
            <w:pPr>
              <w:shd w:val="clear" w:color="auto" w:fill="FFFFFF"/>
              <w:autoSpaceDE w:val="0"/>
              <w:autoSpaceDN w:val="0"/>
              <w:adjustRightInd w:val="0"/>
              <w:spacing w:line="276" w:lineRule="auto"/>
            </w:pPr>
            <w:r>
              <w:t>Можно ли изжить зло в себе?</w:t>
            </w:r>
          </w:p>
          <w:p w:rsidR="00641F72" w:rsidRDefault="00641F72">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1"/>
              </w:rPr>
              <w:t>Материальное и ду</w:t>
            </w:r>
            <w:r>
              <w:rPr>
                <w:spacing w:val="-1"/>
              </w:rPr>
              <w:softHyphen/>
            </w:r>
            <w:r>
              <w:t>ховное в жизни чело</w:t>
            </w:r>
            <w:r>
              <w:softHyphen/>
              <w:t>века</w:t>
            </w:r>
          </w:p>
          <w:p w:rsidR="00641F72" w:rsidRDefault="00641F72">
            <w:pPr>
              <w:spacing w:line="276" w:lineRule="auto"/>
              <w:jc w:val="both"/>
            </w:pPr>
            <w:r>
              <w:rPr>
                <w:spacing w:val="-2"/>
              </w:rPr>
              <w:t xml:space="preserve">Свобода, рожденная </w:t>
            </w:r>
            <w:r>
              <w:t>законом</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Могу ли я изменить </w:t>
            </w:r>
            <w:r>
              <w:t>общество?</w:t>
            </w:r>
          </w:p>
          <w:p w:rsidR="00641F72" w:rsidRDefault="00641F72">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w:t>
            </w:r>
            <w:r>
              <w:lastRenderedPageBreak/>
              <w:t>социальными нормами. Законы разных стран и народов.</w:t>
            </w:r>
          </w:p>
          <w:p w:rsidR="00641F72" w:rsidRDefault="00641F72">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 xml:space="preserve">Идеал, авторитет, кумир, </w:t>
            </w:r>
            <w:r>
              <w:t>идол</w:t>
            </w:r>
          </w:p>
          <w:p w:rsidR="00641F72" w:rsidRDefault="00641F72">
            <w:pPr>
              <w:spacing w:line="276" w:lineRule="auto"/>
              <w:jc w:val="both"/>
              <w:rPr>
                <w:spacing w:val="-1"/>
              </w:rPr>
            </w:pPr>
            <w:r>
              <w:rPr>
                <w:spacing w:val="-4"/>
              </w:rPr>
              <w:t xml:space="preserve">Жизненная позиция: </w:t>
            </w:r>
            <w:r>
              <w:rPr>
                <w:spacing w:val="-1"/>
              </w:rPr>
              <w:t>иметь - быть – творить</w:t>
            </w:r>
          </w:p>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t>Смысл жизни</w:t>
            </w:r>
          </w:p>
          <w:p w:rsidR="00641F72" w:rsidRDefault="00641F72">
            <w:pPr>
              <w:spacing w:line="276" w:lineRule="auto"/>
              <w:jc w:val="both"/>
            </w:pPr>
            <w:r>
              <w:rPr>
                <w:spacing w:val="-1"/>
              </w:rPr>
              <w:t xml:space="preserve">Достоинство как качество </w:t>
            </w:r>
            <w:r>
              <w:t>личности</w:t>
            </w:r>
          </w:p>
          <w:p w:rsidR="00641F72" w:rsidRDefault="00641F72">
            <w:pPr>
              <w:spacing w:line="276" w:lineRule="auto"/>
              <w:jc w:val="both"/>
            </w:pPr>
            <w:r>
              <w:rPr>
                <w:spacing w:val="-3"/>
              </w:rPr>
              <w:t xml:space="preserve">Миссия Женщины. </w:t>
            </w:r>
            <w:r>
              <w:t>Миссия Мужчины.</w:t>
            </w:r>
          </w:p>
          <w:p w:rsidR="00641F72" w:rsidRDefault="00641F72">
            <w:pPr>
              <w:spacing w:line="276" w:lineRule="auto"/>
              <w:jc w:val="both"/>
            </w:pPr>
          </w:p>
        </w:tc>
      </w:tr>
      <w:tr w:rsidR="00641F72"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праздник семьи «Всему начало любовь...»;</w:t>
            </w:r>
          </w:p>
          <w:p w:rsidR="00641F72" w:rsidRDefault="00641F72">
            <w:pPr>
              <w:shd w:val="clear" w:color="auto" w:fill="FFFFFF"/>
              <w:spacing w:line="276" w:lineRule="auto"/>
              <w:jc w:val="both"/>
            </w:pPr>
            <w:r>
              <w:t xml:space="preserve">часы общения (например, «Законы нравственности в мировой памяти», «Истинная дружба. Рассказы, легенды и живая действительность», </w:t>
            </w:r>
            <w:r>
              <w:lastRenderedPageBreak/>
              <w:t>«Жить и быть человеком»</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lastRenderedPageBreak/>
              <w:t>литературные конференции нравственной тематики для старшекласс</w:t>
            </w:r>
            <w:r>
              <w:softHyphen/>
              <w:t>ников по биографиям выдающихся людей (Л. Толстого, А. Швейцера, Я. Корчака, А. Беляева и др.);</w:t>
            </w:r>
          </w:p>
          <w:p w:rsidR="00641F72" w:rsidRDefault="00641F72">
            <w:pPr>
              <w:shd w:val="clear" w:color="auto" w:fill="FFFFFF"/>
              <w:spacing w:line="276" w:lineRule="auto"/>
              <w:jc w:val="both"/>
            </w:pPr>
            <w:r>
              <w:t xml:space="preserve">конкурс знатоков «Религии мира и их духовные </w:t>
            </w:r>
            <w:r>
              <w:lastRenderedPageBreak/>
              <w:t>наставники»; классные собрания по итогам четверти, учебного года «О себе вслух и только правду»;</w:t>
            </w:r>
          </w:p>
          <w:p w:rsidR="00641F72" w:rsidRDefault="00641F72">
            <w:pPr>
              <w:shd w:val="clear" w:color="auto" w:fill="FFFFFF"/>
              <w:spacing w:line="276" w:lineRule="auto"/>
              <w:jc w:val="both"/>
            </w:pPr>
          </w:p>
        </w:tc>
      </w:tr>
      <w:tr w:rsidR="00641F72"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школа душевной гимнастики (разрешение нравственных ситуаций); </w:t>
            </w:r>
          </w:p>
          <w:p w:rsidR="00641F72" w:rsidRDefault="00641F72">
            <w:pPr>
              <w:shd w:val="clear" w:color="auto" w:fill="FFFFFF"/>
              <w:spacing w:line="276" w:lineRule="auto"/>
              <w:jc w:val="both"/>
            </w:pPr>
            <w:r>
              <w:t>праздники дружбы и товарищества в параллели;</w:t>
            </w:r>
          </w:p>
          <w:p w:rsidR="00641F72" w:rsidRDefault="00641F72">
            <w:pPr>
              <w:shd w:val="clear" w:color="auto" w:fill="FFFFFF"/>
              <w:spacing w:line="276" w:lineRule="auto"/>
              <w:jc w:val="both"/>
            </w:pPr>
            <w:r>
              <w:t>аукционы доброты;</w:t>
            </w:r>
          </w:p>
          <w:p w:rsidR="00641F72" w:rsidRDefault="00641F72">
            <w:pPr>
              <w:shd w:val="clear" w:color="auto" w:fill="FFFFFF"/>
              <w:spacing w:line="276" w:lineRule="auto"/>
              <w:jc w:val="both"/>
            </w:pPr>
            <w:r>
              <w:t>акции помощи ветеранам, больным людям, детям в детских домах, больницах;</w:t>
            </w:r>
          </w:p>
          <w:p w:rsidR="00641F72" w:rsidRDefault="00641F72">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дебаты и дискуссии по нравственной тематике (например, «Нагорная проповедь - миф или реальность?», «Нравственное наследие античных этиков»);</w:t>
            </w:r>
          </w:p>
          <w:p w:rsidR="00641F72" w:rsidRDefault="00641F72">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конкурсы сочинений «Моя нравственная позиция», </w:t>
            </w:r>
            <w:r>
              <w:rPr>
                <w:i/>
                <w:iCs/>
              </w:rPr>
              <w:t xml:space="preserve">« </w:t>
            </w:r>
            <w:r>
              <w:t>Мой нрав</w:t>
            </w:r>
            <w:r>
              <w:softHyphen/>
              <w:t>ственный идеал»;</w:t>
            </w:r>
          </w:p>
          <w:p w:rsidR="00641F72" w:rsidRDefault="00641F72">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641F72" w:rsidRDefault="00641F72">
            <w:pPr>
              <w:spacing w:line="276" w:lineRule="auto"/>
              <w:jc w:val="both"/>
              <w:rPr>
                <w:spacing w:val="-2"/>
              </w:rPr>
            </w:pPr>
            <w:r>
              <w:t>- акция «По</w:t>
            </w:r>
            <w:r>
              <w:softHyphen/>
              <w:t>дарок школе своими руками».</w:t>
            </w:r>
          </w:p>
        </w:tc>
      </w:tr>
      <w:tr w:rsidR="00641F72"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Составляем словарь нравственных понятий.</w:t>
            </w:r>
          </w:p>
          <w:p w:rsidR="00641F72" w:rsidRDefault="00641F72">
            <w:pPr>
              <w:shd w:val="clear" w:color="auto" w:fill="FFFFFF"/>
              <w:spacing w:line="276" w:lineRule="auto"/>
              <w:ind w:firstLine="720"/>
              <w:jc w:val="both"/>
            </w:pPr>
            <w:r>
              <w:t>- праздник сюрпризов под названием «Для тех, кто рядом с нами»;</w:t>
            </w:r>
          </w:p>
          <w:p w:rsidR="00641F72" w:rsidRDefault="00641F72">
            <w:pPr>
              <w:shd w:val="clear" w:color="auto" w:fill="FFFFFF"/>
              <w:spacing w:line="276" w:lineRule="auto"/>
              <w:ind w:firstLine="720"/>
              <w:jc w:val="both"/>
            </w:pPr>
            <w:r>
              <w:t xml:space="preserve">- конкурсы знатоков «О братьях наших меньших»: </w:t>
            </w:r>
          </w:p>
          <w:p w:rsidR="00641F72" w:rsidRDefault="00641F72">
            <w:pPr>
              <w:shd w:val="clear" w:color="auto" w:fill="FFFFFF"/>
              <w:spacing w:line="276" w:lineRule="auto"/>
              <w:ind w:firstLine="720"/>
              <w:jc w:val="both"/>
            </w:pPr>
            <w:r>
              <w:t>- экскурсии и помощь зоопарку,</w:t>
            </w:r>
          </w:p>
          <w:p w:rsidR="00641F72" w:rsidRDefault="00641F72">
            <w:pPr>
              <w:shd w:val="clear" w:color="auto" w:fill="FFFFFF"/>
              <w:spacing w:line="276" w:lineRule="auto"/>
              <w:ind w:firstLine="720"/>
              <w:jc w:val="both"/>
            </w:pPr>
            <w:r>
              <w:t>- конкурсы рассказов (например, «Невыдуманные истории о красоте поступков человека». «Добрые руки человеческой помощи»);</w:t>
            </w:r>
          </w:p>
          <w:p w:rsidR="00641F72" w:rsidRDefault="00641F72">
            <w:pPr>
              <w:shd w:val="clear" w:color="auto" w:fill="FFFFFF"/>
              <w:spacing w:line="276" w:lineRule="auto"/>
              <w:ind w:firstLine="720"/>
              <w:jc w:val="both"/>
            </w:pPr>
            <w:r>
              <w:t xml:space="preserve">- конкурс знатоков «Страны, люди, герои...»; </w:t>
            </w:r>
          </w:p>
          <w:p w:rsidR="00641F72" w:rsidRDefault="00641F72">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Праздник семьи «Всему начало любовь…»</w:t>
            </w:r>
          </w:p>
        </w:tc>
      </w:tr>
      <w:tr w:rsidR="00641F72"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 «Об ответственности за себя и за других», «Мы - - одноклассники, мы -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Конкурс «Вдохновение» (красивые истории о крае, любви)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Покаяние, исповедь, прощение.</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Отношение к природе и всему живому.</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Как мы общаемся с родителями.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Правила честного поведения.</w:t>
            </w:r>
          </w:p>
          <w:p w:rsidR="00641F72" w:rsidRDefault="00641F72">
            <w:pPr>
              <w:spacing w:line="276" w:lineRule="auto"/>
            </w:pPr>
            <w:r>
              <w:t xml:space="preserve">Как стать порядочным </w:t>
            </w:r>
            <w:r>
              <w:lastRenderedPageBreak/>
              <w:t>человеком?</w:t>
            </w:r>
          </w:p>
          <w:p w:rsidR="00641F72" w:rsidRDefault="00641F72">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lastRenderedPageBreak/>
              <w:t>Что такое порядочность и честность?</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«Чистота человеческого сердца. Что это означает?»</w:t>
            </w:r>
          </w:p>
          <w:p w:rsidR="00641F72" w:rsidRDefault="00641F72">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Семейные традиции и профессии.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Диспуты и беседы. 44 тезиса «зла и подлости» </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Справедливые отношения в семье.</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Каким нужно быть, чтобы тебя уважали.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«Справедливые и несправедливые поступки (поговорим о себе)»</w:t>
            </w:r>
          </w:p>
          <w:p w:rsidR="00641F72" w:rsidRDefault="00641F72">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Тренинг «Правила доверия»</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Что такое взаимопомощь. Как помочь самому себе.</w:t>
            </w:r>
          </w:p>
          <w:p w:rsidR="00641F72" w:rsidRDefault="00641F72">
            <w:pPr>
              <w:spacing w:line="276" w:lineRule="auto"/>
            </w:pPr>
          </w:p>
        </w:tc>
      </w:tr>
      <w:tr w:rsidR="00641F72"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Искусство милосердия.</w:t>
            </w:r>
          </w:p>
          <w:p w:rsidR="00641F72" w:rsidRDefault="00641F72">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Для чего человеку нужна семья.</w:t>
            </w:r>
          </w:p>
          <w:p w:rsidR="00641F72" w:rsidRDefault="00641F72">
            <w:pPr>
              <w:spacing w:line="276" w:lineRule="auto"/>
            </w:pPr>
            <w:r>
              <w:t>Семейные обязанности.</w:t>
            </w:r>
          </w:p>
          <w:p w:rsidR="00641F72" w:rsidRDefault="00641F72">
            <w:pPr>
              <w:spacing w:line="276" w:lineRule="auto"/>
            </w:pPr>
            <w:r>
              <w:t>Семейные традиции.</w:t>
            </w:r>
          </w:p>
          <w:p w:rsidR="00641F72" w:rsidRDefault="00641F72">
            <w:pPr>
              <w:spacing w:line="276" w:lineRule="auto"/>
            </w:pPr>
          </w:p>
        </w:tc>
      </w:tr>
      <w:tr w:rsidR="00641F72"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w:t>
            </w:r>
            <w:r>
              <w:lastRenderedPageBreak/>
              <w:t>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641F72" w:rsidRDefault="00641F72">
            <w:pPr>
              <w:shd w:val="clear" w:color="auto" w:fill="FFFFFF"/>
              <w:autoSpaceDE w:val="0"/>
              <w:autoSpaceDN w:val="0"/>
              <w:adjustRightInd w:val="0"/>
              <w:spacing w:line="276" w:lineRule="auto"/>
            </w:pPr>
            <w:r>
              <w:t>2.  Посещение спектакля и его анализ с точки зрения добра и зла.</w:t>
            </w:r>
          </w:p>
          <w:p w:rsidR="00641F72" w:rsidRDefault="00641F72">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«Что такое социальные нормы?»</w:t>
            </w:r>
          </w:p>
          <w:p w:rsidR="00641F72" w:rsidRDefault="00641F72">
            <w:pPr>
              <w:shd w:val="clear" w:color="auto" w:fill="FFFFFF"/>
              <w:autoSpaceDE w:val="0"/>
              <w:autoSpaceDN w:val="0"/>
              <w:adjustRightInd w:val="0"/>
              <w:spacing w:line="276" w:lineRule="auto"/>
            </w:pPr>
            <w:r>
              <w:t>2.  Деловая игра «Закон школьной республики».</w:t>
            </w:r>
          </w:p>
          <w:p w:rsidR="00641F72" w:rsidRDefault="00641F72">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641F72" w:rsidRDefault="00641F72">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Ураза байрам- праздник светлый, праздник народный:</w:t>
            </w:r>
          </w:p>
          <w:p w:rsidR="00641F72" w:rsidRDefault="00641F72">
            <w:pPr>
              <w:spacing w:line="276" w:lineRule="auto"/>
            </w:pPr>
            <w:r>
              <w:t xml:space="preserve"> - из истории праздника;</w:t>
            </w:r>
          </w:p>
          <w:p w:rsidR="00641F72" w:rsidRDefault="00641F72">
            <w:pPr>
              <w:spacing w:line="276" w:lineRule="auto"/>
            </w:pPr>
            <w:r>
              <w:t>- традиции, обычаи, связанные с праздником;</w:t>
            </w:r>
          </w:p>
          <w:p w:rsidR="00641F72" w:rsidRDefault="00641F72">
            <w:pPr>
              <w:spacing w:line="276" w:lineRule="auto"/>
              <w:jc w:val="both"/>
            </w:pPr>
            <w:r>
              <w:t>Акция «Милосердие», «Белая ромашка», конкурсы «Лучший класс по культуре речи, этике общения».</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4. Воспитание экологической культуры, культуры здорового и безопасного образа жизни</w:t>
      </w:r>
    </w:p>
    <w:p w:rsidR="00641F72" w:rsidRDefault="00641F72" w:rsidP="00641F72">
      <w:pPr>
        <w:ind w:firstLine="567"/>
        <w:jc w:val="both"/>
        <w:rPr>
          <w:b/>
        </w:rPr>
      </w:pPr>
      <w:r>
        <w:rPr>
          <w:b/>
        </w:rPr>
        <w:t>Задачи:</w:t>
      </w:r>
    </w:p>
    <w:p w:rsidR="00641F72" w:rsidRDefault="00641F72" w:rsidP="00641F72">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Default="00641F72" w:rsidP="00641F72">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Default="00641F72" w:rsidP="00641F72">
      <w:pPr>
        <w:ind w:firstLine="567"/>
        <w:jc w:val="both"/>
      </w:pPr>
      <w:r>
        <w:t>• понимание взаимной связи здоровья, экологического качества окружающей среды и экологической культуры человека;</w:t>
      </w:r>
    </w:p>
    <w:p w:rsidR="00641F72" w:rsidRDefault="00641F72" w:rsidP="00641F72">
      <w:pPr>
        <w:ind w:firstLine="567"/>
        <w:jc w:val="both"/>
      </w:pPr>
      <w:r>
        <w:sym w:font="Symbol" w:char="00B7"/>
      </w:r>
      <w:r>
        <w:t xml:space="preserve"> 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41F72" w:rsidRDefault="00641F72" w:rsidP="00641F72">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Default="00641F72" w:rsidP="00641F72">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Default="00641F72" w:rsidP="00641F72">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Default="00641F72" w:rsidP="00641F72">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641F72" w:rsidRDefault="00641F72" w:rsidP="00641F72">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Default="00641F72" w:rsidP="00641F72">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641F72" w:rsidRDefault="00641F72" w:rsidP="00641F72">
      <w:pPr>
        <w:ind w:firstLine="567"/>
        <w:jc w:val="both"/>
      </w:pPr>
      <w: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41F72" w:rsidRDefault="00641F72" w:rsidP="00641F72">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Default="00641F72" w:rsidP="00641F72">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Default="00641F72" w:rsidP="00641F72">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Default="00641F72" w:rsidP="00641F72">
      <w:pPr>
        <w:ind w:firstLine="567"/>
        <w:jc w:val="both"/>
      </w:pPr>
      <w:r>
        <w:t>• опыт участия в физкультурно-оздоровительных, санитарно-гигиенических мероприятиях, экологическом туризме;</w:t>
      </w:r>
    </w:p>
    <w:p w:rsidR="00641F72" w:rsidRDefault="00641F72" w:rsidP="00641F72">
      <w:pPr>
        <w:ind w:firstLine="567"/>
        <w:jc w:val="both"/>
      </w:pPr>
      <w:r>
        <w:t xml:space="preserve">• резко негативное отношение к курению, употреблению алкогольных напитков, наркотиков и других психоактивных веществ (ПАВ); </w:t>
      </w:r>
    </w:p>
    <w:p w:rsidR="00641F72" w:rsidRDefault="00641F72" w:rsidP="00641F72">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w:t>
      </w:r>
      <w:r>
        <w:lastRenderedPageBreak/>
        <w:t>внеурочной деятельности).</w:t>
      </w:r>
    </w:p>
    <w:p w:rsidR="00641F72" w:rsidRDefault="00641F72" w:rsidP="00641F72">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Default="00641F72" w:rsidP="00641F72">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Default="00641F72" w:rsidP="00641F72">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Default="00641F72" w:rsidP="00641F72">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Default="00641F72" w:rsidP="00641F72">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Default="00641F72" w:rsidP="00641F72">
      <w:pPr>
        <w:ind w:firstLine="567"/>
      </w:pPr>
      <w:r>
        <w:t>Учатся оказывать первую доврачебную помощь пострадавшим.</w:t>
      </w:r>
    </w:p>
    <w:p w:rsidR="00641F72" w:rsidRDefault="00641F72" w:rsidP="00641F72">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Default="00641F72" w:rsidP="00641F72">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 w:rsidR="00641F72" w:rsidRDefault="00641F72" w:rsidP="00641F72">
      <w:pPr>
        <w:jc w:val="center"/>
      </w:pPr>
    </w:p>
    <w:p w:rsidR="00641F72" w:rsidRDefault="00641F72" w:rsidP="00641F72">
      <w:pPr>
        <w:widowControl/>
        <w:suppressAutoHyphens w:val="0"/>
        <w:sectPr w:rsidR="00641F72">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9"/>
        <w:gridCol w:w="1610"/>
        <w:gridCol w:w="652"/>
        <w:gridCol w:w="1886"/>
        <w:gridCol w:w="388"/>
        <w:gridCol w:w="2391"/>
        <w:gridCol w:w="2454"/>
        <w:gridCol w:w="2673"/>
      </w:tblGrid>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641F72" w:rsidRDefault="00641F72">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Default="00641F72">
            <w:pPr>
              <w:spacing w:line="276" w:lineRule="auto"/>
              <w:jc w:val="both"/>
            </w:pPr>
            <w:r>
              <w:t>Правила поведения в общественных местах (улица, транспорт, кино, театр, музей, магазины, вокзалы).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«Здоровый образ жизни».</w:t>
            </w:r>
          </w:p>
          <w:p w:rsidR="00641F72" w:rsidRDefault="00641F72">
            <w:pPr>
              <w:shd w:val="clear" w:color="auto" w:fill="FFFFFF"/>
              <w:autoSpaceDE w:val="0"/>
              <w:autoSpaceDN w:val="0"/>
              <w:adjustRightInd w:val="0"/>
              <w:spacing w:line="276" w:lineRule="auto"/>
            </w:pPr>
            <w:r>
              <w:t>2. Деловая игра  «Сам себе врач».</w:t>
            </w:r>
          </w:p>
          <w:p w:rsidR="00641F72" w:rsidRDefault="00641F72">
            <w:pPr>
              <w:shd w:val="clear" w:color="auto" w:fill="FFFFFF"/>
              <w:autoSpaceDE w:val="0"/>
              <w:autoSpaceDN w:val="0"/>
              <w:adjustRightInd w:val="0"/>
              <w:spacing w:line="276" w:lineRule="auto"/>
            </w:pPr>
            <w:r>
              <w:t>3. Ролевая игра «Суд над вредными привычками»</w:t>
            </w:r>
          </w:p>
          <w:p w:rsidR="00641F72" w:rsidRDefault="00641F72">
            <w:pPr>
              <w:shd w:val="clear" w:color="auto" w:fill="FFFFFF"/>
              <w:autoSpaceDE w:val="0"/>
              <w:autoSpaceDN w:val="0"/>
              <w:adjustRightInd w:val="0"/>
              <w:spacing w:line="276" w:lineRule="auto"/>
            </w:pPr>
            <w:r>
              <w:t>4.  Встреча с врачом «Береги свое здоровье»;</w:t>
            </w:r>
          </w:p>
          <w:p w:rsidR="00641F72" w:rsidRDefault="00641F72">
            <w:pPr>
              <w:spacing w:line="276" w:lineRule="auto"/>
              <w:jc w:val="both"/>
            </w:pPr>
            <w:r>
              <w:t>5. Диалог-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Диагностическая беседа «Образ жизни».</w:t>
            </w:r>
          </w:p>
          <w:p w:rsidR="00641F72" w:rsidRDefault="00641F72">
            <w:pPr>
              <w:shd w:val="clear" w:color="auto" w:fill="FFFFFF"/>
              <w:autoSpaceDE w:val="0"/>
              <w:autoSpaceDN w:val="0"/>
              <w:adjustRightInd w:val="0"/>
              <w:spacing w:line="276" w:lineRule="auto"/>
            </w:pPr>
            <w:r>
              <w:t>2. Деловая игра «Как прожить до 100 лет»</w:t>
            </w:r>
          </w:p>
          <w:p w:rsidR="00641F72" w:rsidRDefault="00641F72">
            <w:pPr>
              <w:shd w:val="clear" w:color="auto" w:fill="FFFFFF"/>
              <w:autoSpaceDE w:val="0"/>
              <w:autoSpaceDN w:val="0"/>
              <w:adjustRightInd w:val="0"/>
              <w:spacing w:line="276" w:lineRule="auto"/>
            </w:pPr>
            <w:r>
              <w:t>3.  Ролевая игра «Хочу быть здоровым».</w:t>
            </w:r>
          </w:p>
          <w:p w:rsidR="00641F72" w:rsidRDefault="00641F72">
            <w:pPr>
              <w:shd w:val="clear" w:color="auto" w:fill="FFFFFF"/>
              <w:autoSpaceDE w:val="0"/>
              <w:autoSpaceDN w:val="0"/>
              <w:adjustRightInd w:val="0"/>
              <w:spacing w:line="276" w:lineRule="auto"/>
            </w:pPr>
            <w:r>
              <w:t>4. Испытание «Попробуй сказать "Нет"».</w:t>
            </w:r>
          </w:p>
          <w:p w:rsidR="00641F72" w:rsidRDefault="00641F72">
            <w:pPr>
              <w:spacing w:line="276" w:lineRule="auto"/>
              <w:jc w:val="both"/>
            </w:pPr>
            <w:r>
              <w:t>5.  Диалог-размышление «Здоровье и вредные привычки»</w:t>
            </w:r>
          </w:p>
          <w:p w:rsidR="00641F72" w:rsidRDefault="00641F72">
            <w:pPr>
              <w:shd w:val="clear" w:color="auto" w:fill="FFFFFF"/>
              <w:autoSpaceDE w:val="0"/>
              <w:autoSpaceDN w:val="0"/>
              <w:adjustRightInd w:val="0"/>
              <w:spacing w:line="276" w:lineRule="auto"/>
            </w:pPr>
            <w:r>
              <w:t>1. Диагностическая беседа «Закон и порядок».</w:t>
            </w:r>
          </w:p>
          <w:p w:rsidR="00641F72" w:rsidRDefault="00641F72">
            <w:pPr>
              <w:shd w:val="clear" w:color="auto" w:fill="FFFFFF"/>
              <w:autoSpaceDE w:val="0"/>
              <w:autoSpaceDN w:val="0"/>
              <w:adjustRightInd w:val="0"/>
              <w:spacing w:line="276" w:lineRule="auto"/>
            </w:pPr>
            <w:r>
              <w:t>2.  Диагностическая игра «Я и безопасность».</w:t>
            </w:r>
          </w:p>
          <w:p w:rsidR="00641F72" w:rsidRDefault="00641F72">
            <w:pPr>
              <w:shd w:val="clear" w:color="auto" w:fill="FFFFFF"/>
              <w:autoSpaceDE w:val="0"/>
              <w:autoSpaceDN w:val="0"/>
              <w:adjustRightInd w:val="0"/>
              <w:spacing w:line="276" w:lineRule="auto"/>
            </w:pPr>
            <w:r>
              <w:t>3. Ролевая игра «Пишем правила и законы».</w:t>
            </w:r>
          </w:p>
          <w:p w:rsidR="00641F72" w:rsidRDefault="00641F72">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641F72" w:rsidRDefault="00641F72">
            <w:pPr>
              <w:spacing w:line="276" w:lineRule="auto"/>
              <w:jc w:val="both"/>
            </w:pPr>
            <w:r>
              <w:t>5. Диалог-размышление «Как не стать жертвой преступления»</w:t>
            </w:r>
          </w:p>
        </w:tc>
      </w:tr>
      <w:tr w:rsidR="00641F72" w:rsidTr="00641F72">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зеницу ока» - исследование уровня остроты зрения, упражнения «Страшилки», «Художники», «Восьмерки», «Пчела», «Стрекоза и муравей», Дирижер»</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Видеолекция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641F72" w:rsidRDefault="00641F72">
            <w:pPr>
              <w:shd w:val="clear" w:color="auto" w:fill="FFFFFF"/>
              <w:autoSpaceDE w:val="0"/>
              <w:autoSpaceDN w:val="0"/>
              <w:adjustRightInd w:val="0"/>
              <w:spacing w:line="276" w:lineRule="auto"/>
            </w:pPr>
            <w:r>
              <w:t>«Здоровье не купишь-его разум  дарит», «Ранние связи?Опасны ли они?»»Моя родословная», «Наркомания. Трагедия личности», «Три ступени, ведущие вниз», «Терроризму нет оправдания!»</w:t>
            </w:r>
          </w:p>
        </w:tc>
      </w:tr>
      <w:tr w:rsidR="00641F72" w:rsidTr="00641F72">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Дышите глубже: вы взволнованы! (упражнения, снимающие стрессовое напряжение. Упражнение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Ритм жизни и здоровья - </w:t>
            </w:r>
            <w:r>
              <w:lastRenderedPageBreak/>
              <w:t>динамическая пауза с элементами музыко- и танцетерапии.</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Хочешь быть счастливым – будь </w:t>
            </w:r>
            <w:r>
              <w:lastRenderedPageBreak/>
              <w:t>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Месячник «Территория здоровья», «Чистая </w:t>
            </w:r>
            <w:r>
              <w:lastRenderedPageBreak/>
              <w:t>вода»</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Неутомимый орган (тестирование о функциональном состоянии сердечно-сосудистой системы - проба Руфье)</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Кто я? Какой Я? (упражнение «Кто я? Какой я?», «Горячий стул», «Я умею лучше всех», диагностика уровня самооценки».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641F72" w:rsidRDefault="00641F72">
            <w:pPr>
              <w:shd w:val="clear" w:color="auto" w:fill="FFFFFF"/>
              <w:autoSpaceDE w:val="0"/>
              <w:autoSpaceDN w:val="0"/>
              <w:adjustRightInd w:val="0"/>
              <w:spacing w:line="276" w:lineRule="auto"/>
            </w:pPr>
            <w:r>
              <w:t>Акция «Чистое село»</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641F72" w:rsidRDefault="00641F72">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r>
              <w:t>Упражнение «Ох!», проба Штанге.</w:t>
            </w:r>
          </w:p>
          <w:p w:rsidR="00641F72" w:rsidRDefault="00641F72">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«…Здоровый дух!» - упражнение «На что похоже мое настроение», «Выражение эмоций» , «Мир чувств», «Зеркало», «Вещи, дарящие </w:t>
            </w:r>
            <w:r>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Мой характер (упражнение «Сказочный герой», «Ладошки», «Мой характер глазами других», «Мне в тебе нравится»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"Дом, в котором мы живем» (природа нашей области), игра «Не преврати свой дом в мусорную свалку»</w:t>
            </w:r>
          </w:p>
        </w:tc>
      </w:tr>
      <w:tr w:rsidR="00641F72" w:rsidTr="00641F72">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Игра "Экологическое ассорти», «Сохранить </w:t>
            </w:r>
            <w:r>
              <w:lastRenderedPageBreak/>
              <w:t>природу-сохранить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641F72" w:rsidRDefault="00641F72">
            <w:pPr>
              <w:shd w:val="clear" w:color="auto" w:fill="FFFFFF"/>
              <w:autoSpaceDE w:val="0"/>
              <w:autoSpaceDN w:val="0"/>
              <w:adjustRightInd w:val="0"/>
              <w:spacing w:line="276" w:lineRule="auto"/>
            </w:pPr>
            <w:r>
              <w:t>антинаркотический проект «Игры с разумом»,  акция «Я против наркотиков»!, «СПИД-болезнь души»,. «Я выбираю жизнь!»</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«Отношения с родителями»</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Все системы хороши – выбирай на вкус! – упражнение «Парашютисты», самоанализ анкет «Характер </w:t>
            </w:r>
            <w:r>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641F72" w:rsidRDefault="00641F72">
            <w:pPr>
              <w:shd w:val="clear" w:color="auto" w:fill="FFFFFF"/>
              <w:autoSpaceDE w:val="0"/>
              <w:autoSpaceDN w:val="0"/>
              <w:adjustRightInd w:val="0"/>
              <w:spacing w:line="276" w:lineRule="auto"/>
            </w:pPr>
            <w:r>
              <w:t xml:space="preserve"> «Умеем ли мы понимать других?», «Сквернословие и здоровье», «Враги </w:t>
            </w:r>
            <w:r>
              <w:lastRenderedPageBreak/>
              <w:t>здоровью»</w:t>
            </w:r>
          </w:p>
        </w:tc>
      </w:tr>
      <w:tr w:rsidR="00641F72" w:rsidTr="00641F72">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Внимание: конфликт (упражнения «Мельница», «Я – высказывание» «Начальник – секретарь», «Разбор конфликтных ситуаций»</w:t>
            </w:r>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641F72" w:rsidRDefault="00641F72">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Tr="00641F72">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гнев – упражнения «Толкалки», «Кричалки».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«Огонь-мой друг, огонь-мой враг», «Как научиться соблюдать режим дня».</w:t>
            </w:r>
          </w:p>
          <w:p w:rsidR="00641F72" w:rsidRDefault="00641F72">
            <w:pPr>
              <w:shd w:val="clear" w:color="auto" w:fill="FFFFFF"/>
              <w:autoSpaceDE w:val="0"/>
              <w:autoSpaceDN w:val="0"/>
              <w:adjustRightInd w:val="0"/>
              <w:spacing w:line="276" w:lineRule="auto"/>
            </w:pPr>
            <w:r>
              <w:t xml:space="preserve">«Дар маленького зернышка» (О хлебе) «Путешествие в страну дорожных знаков», «Откуда берутся грязнули?» «Путешествие в </w:t>
            </w:r>
            <w:r>
              <w:lastRenderedPageBreak/>
              <w:t>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641F72" w:rsidRDefault="00641F72">
            <w:pPr>
              <w:shd w:val="clear" w:color="auto" w:fill="FFFFFF"/>
              <w:autoSpaceDE w:val="0"/>
              <w:autoSpaceDN w:val="0"/>
              <w:adjustRightInd w:val="0"/>
              <w:spacing w:line="276" w:lineRule="auto"/>
            </w:pPr>
            <w:r>
              <w:t>конкурс плакатов «Осторожно, гололед!», «Суд над сигаретой»</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uppressLineNumbers/>
              <w:autoSpaceDN w:val="0"/>
              <w:contextualSpacing/>
              <w:textAlignment w:val="baseline"/>
              <w:rPr>
                <w:kern w:val="3"/>
                <w:lang w:val="de-DE" w:eastAsia="ja-JP" w:bidi="fa-IR"/>
              </w:rPr>
            </w:pPr>
            <w:r>
              <w:rPr>
                <w:kern w:val="3"/>
                <w:lang w:eastAsia="ja-JP" w:bidi="fa-IR"/>
              </w:rPr>
              <w:t>«Безопасное колесо»,</w:t>
            </w:r>
          </w:p>
          <w:p w:rsidR="00641F72" w:rsidRDefault="00641F72" w:rsidP="0028230E">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641F72" w:rsidRDefault="00641F72" w:rsidP="0028230E">
            <w:pPr>
              <w:suppressLineNumbers/>
              <w:autoSpaceDN w:val="0"/>
              <w:contextualSpacing/>
              <w:textAlignment w:val="baseline"/>
              <w:rPr>
                <w:kern w:val="3"/>
                <w:lang w:eastAsia="ja-JP" w:bidi="fa-IR"/>
              </w:rPr>
            </w:pPr>
            <w:r>
              <w:rPr>
                <w:kern w:val="3"/>
                <w:lang w:eastAsia="ja-JP" w:bidi="fa-IR"/>
              </w:rPr>
              <w:t>акция «Здоровому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акция«Если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Социальный проект «Озеленение пришкольного участка»</w:t>
            </w:r>
          </w:p>
          <w:p w:rsidR="00641F72" w:rsidRDefault="00641F72">
            <w:pPr>
              <w:spacing w:line="276" w:lineRule="auto"/>
            </w:pPr>
            <w:r>
              <w:t>Социальный проект «Компьютеромания- бомба замедленного действия»</w:t>
            </w:r>
          </w:p>
          <w:p w:rsidR="00641F72" w:rsidRDefault="00641F72">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contextualSpacing/>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 , Праздник урожая, Экологические десанты, День туриста, туристические слеты.</w:t>
            </w:r>
          </w:p>
          <w:p w:rsidR="00641F72" w:rsidRDefault="00641F72" w:rsidP="0028230E">
            <w:pPr>
              <w:contextualSpacing/>
              <w:jc w:val="both"/>
            </w:pPr>
            <w: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«О спорт, ты – жизнь», (художественное представление всех секций, которые работают в школе)</w:t>
            </w:r>
          </w:p>
          <w:p w:rsidR="00641F72" w:rsidRDefault="00641F72">
            <w:pPr>
              <w:spacing w:line="276" w:lineRule="auto"/>
              <w:jc w:val="center"/>
            </w:pPr>
            <w:r>
              <w:t>Дни здоровья</w:t>
            </w:r>
          </w:p>
          <w:p w:rsidR="00641F72" w:rsidRDefault="00641F72" w:rsidP="0028230E">
            <w:pPr>
              <w:spacing w:line="276" w:lineRule="auto"/>
              <w:jc w:val="center"/>
            </w:pPr>
            <w:r>
              <w:t>«А ну-ка, парни»!</w:t>
            </w:r>
          </w:p>
          <w:p w:rsidR="00641F72" w:rsidRDefault="00641F72">
            <w:pPr>
              <w:spacing w:line="276" w:lineRule="auto"/>
              <w:jc w:val="center"/>
            </w:pPr>
          </w:p>
        </w:tc>
      </w:tr>
    </w:tbl>
    <w:p w:rsidR="00641F72" w:rsidRDefault="00641F72" w:rsidP="0028230E"/>
    <w:p w:rsidR="00641F72" w:rsidRDefault="00641F72" w:rsidP="00641F72">
      <w:pPr>
        <w:widowControl/>
        <w:suppressAutoHyphens w:val="0"/>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Default="00641F72" w:rsidP="00641F72">
      <w:pPr>
        <w:ind w:firstLine="567"/>
        <w:jc w:val="both"/>
        <w:rPr>
          <w:b/>
        </w:rPr>
      </w:pPr>
      <w:r>
        <w:rPr>
          <w:b/>
        </w:rPr>
        <w:t>Задачи:</w:t>
      </w:r>
    </w:p>
    <w:p w:rsidR="00641F72" w:rsidRDefault="00641F72" w:rsidP="00641F72">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641F72" w:rsidRDefault="00641F72" w:rsidP="00641F72">
      <w:pPr>
        <w:ind w:firstLine="567"/>
        <w:jc w:val="both"/>
        <w:rPr>
          <w:kern w:val="28"/>
        </w:rPr>
      </w:pPr>
      <w:r>
        <w:rPr>
          <w:kern w:val="28"/>
        </w:rPr>
        <w:t>• осознание нравственных основ образования;</w:t>
      </w:r>
    </w:p>
    <w:p w:rsidR="00641F72" w:rsidRDefault="00641F72" w:rsidP="00641F72">
      <w:pPr>
        <w:ind w:firstLine="567"/>
        <w:jc w:val="both"/>
        <w:rPr>
          <w:kern w:val="28"/>
        </w:rPr>
      </w:pPr>
      <w:r>
        <w:rPr>
          <w:kern w:val="28"/>
        </w:rPr>
        <w:t>• осознание важности непрерывного образования и самообразования в течение всей жизни;</w:t>
      </w:r>
    </w:p>
    <w:p w:rsidR="00641F72" w:rsidRDefault="00641F72" w:rsidP="00641F72">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Default="00641F72" w:rsidP="00641F72">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Default="00641F72" w:rsidP="00641F72">
      <w:pPr>
        <w:ind w:firstLine="567"/>
        <w:jc w:val="both"/>
      </w:pPr>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Default="00641F72" w:rsidP="00641F72">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Default="00641F72" w:rsidP="00641F72">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Default="00641F72" w:rsidP="00641F72">
      <w:pPr>
        <w:ind w:firstLine="567"/>
        <w:jc w:val="both"/>
      </w:pPr>
      <w:r>
        <w:t>• общее знакомство с трудовым законодательством;</w:t>
      </w:r>
    </w:p>
    <w:p w:rsidR="00641F72" w:rsidRDefault="00641F72" w:rsidP="00641F72">
      <w:pPr>
        <w:ind w:firstLine="567"/>
        <w:jc w:val="both"/>
      </w:pPr>
      <w:r>
        <w:t>• нетерпимое отношение к лени, безответственности и пассивности в образовании и труде.</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Default="00641F72" w:rsidP="00641F72">
      <w:pPr>
        <w:ind w:firstLine="567"/>
        <w:jc w:val="both"/>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w:t>
      </w:r>
      <w:r>
        <w:lastRenderedPageBreak/>
        <w:t>творческого отношения к труду и жизни.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41F72" w:rsidRDefault="00641F72" w:rsidP="00641F72">
      <w:pPr>
        <w:widowControl/>
        <w:suppressAutoHyphens w:val="0"/>
        <w:rPr>
          <w:sz w:val="28"/>
          <w:szCs w:val="28"/>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564"/>
        <w:gridCol w:w="2300"/>
        <w:gridCol w:w="13"/>
        <w:gridCol w:w="2321"/>
        <w:gridCol w:w="2853"/>
        <w:gridCol w:w="120"/>
        <w:gridCol w:w="3092"/>
      </w:tblGrid>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9 класс</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641F72" w:rsidRDefault="00641F72" w:rsidP="0028230E">
            <w:pPr>
              <w:spacing w:line="276" w:lineRule="auto"/>
              <w:contextualSpacing/>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641F72"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 «Ваши склонности».</w:t>
            </w:r>
          </w:p>
          <w:p w:rsidR="00641F72" w:rsidRDefault="00641F72" w:rsidP="0028230E">
            <w:pPr>
              <w:spacing w:line="276" w:lineRule="auto"/>
              <w:contextualSpacing/>
              <w:jc w:val="both"/>
            </w:pP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1. Диагностическая беседа «Много дел у человека».</w:t>
            </w:r>
          </w:p>
          <w:p w:rsidR="00641F72" w:rsidRDefault="00641F72" w:rsidP="0028230E">
            <w:pPr>
              <w:shd w:val="clear" w:color="auto" w:fill="FFFFFF"/>
              <w:autoSpaceDE w:val="0"/>
              <w:autoSpaceDN w:val="0"/>
              <w:adjustRightInd w:val="0"/>
              <w:spacing w:line="276" w:lineRule="auto"/>
              <w:contextualSpacing/>
            </w:pPr>
            <w:r>
              <w:t>2. Деловая игра «Азбука мастерства».</w:t>
            </w:r>
          </w:p>
          <w:p w:rsidR="00641F72" w:rsidRDefault="00641F72" w:rsidP="0028230E">
            <w:pPr>
              <w:shd w:val="clear" w:color="auto" w:fill="FFFFFF"/>
              <w:autoSpaceDE w:val="0"/>
              <w:autoSpaceDN w:val="0"/>
              <w:adjustRightInd w:val="0"/>
              <w:spacing w:line="276" w:lineRule="auto"/>
              <w:contextualSpacing/>
            </w:pPr>
            <w:r>
              <w:t>3.  Ролевая игра «Дело мастера боится».</w:t>
            </w:r>
          </w:p>
          <w:p w:rsidR="00641F72" w:rsidRDefault="00641F72" w:rsidP="0028230E">
            <w:pPr>
              <w:shd w:val="clear" w:color="auto" w:fill="FFFFFF"/>
              <w:autoSpaceDE w:val="0"/>
              <w:autoSpaceDN w:val="0"/>
              <w:adjustRightInd w:val="0"/>
              <w:spacing w:line="276" w:lineRule="auto"/>
              <w:contextualSpacing/>
            </w:pPr>
            <w:r>
              <w:lastRenderedPageBreak/>
              <w:t>4.  Экскурсия в Дом детского творчества</w:t>
            </w:r>
          </w:p>
          <w:p w:rsidR="00641F72" w:rsidRDefault="00641F72" w:rsidP="0028230E">
            <w:pPr>
              <w:spacing w:line="276" w:lineRule="auto"/>
              <w:contextualSpacing/>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641F72" w:rsidRDefault="00641F72" w:rsidP="0028230E">
            <w:pPr>
              <w:shd w:val="clear" w:color="auto" w:fill="FFFFFF"/>
              <w:autoSpaceDE w:val="0"/>
              <w:autoSpaceDN w:val="0"/>
              <w:adjustRightInd w:val="0"/>
              <w:contextualSpacing/>
            </w:pPr>
            <w:r>
              <w:t xml:space="preserve">2. Деловая игра « Как заработать миллион» </w:t>
            </w:r>
            <w:r>
              <w:lastRenderedPageBreak/>
              <w:t>(конкурс проектов) или «Защита профессий».</w:t>
            </w:r>
          </w:p>
          <w:p w:rsidR="00641F72" w:rsidRDefault="00641F72" w:rsidP="0028230E">
            <w:pPr>
              <w:shd w:val="clear" w:color="auto" w:fill="FFFFFF"/>
              <w:autoSpaceDE w:val="0"/>
              <w:autoSpaceDN w:val="0"/>
              <w:adjustRightInd w:val="0"/>
              <w:contextualSpacing/>
            </w:pPr>
            <w:r>
              <w:t xml:space="preserve">3. Ролевая игра «Свое дело» или «Профотбор». </w:t>
            </w:r>
          </w:p>
          <w:p w:rsidR="00641F72" w:rsidRDefault="00641F72" w:rsidP="0028230E">
            <w:pPr>
              <w:shd w:val="clear" w:color="auto" w:fill="FFFFFF"/>
              <w:autoSpaceDE w:val="0"/>
              <w:autoSpaceDN w:val="0"/>
              <w:adjustRightInd w:val="0"/>
              <w:contextualSpacing/>
            </w:pPr>
            <w:r>
              <w:t>5. Диалог-размышление «Где стоит побывать в 14 лет для выбора профессии».</w:t>
            </w:r>
          </w:p>
          <w:p w:rsidR="00641F72" w:rsidRDefault="00641F72" w:rsidP="0028230E">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641F72" w:rsidRDefault="00641F72" w:rsidP="0028230E">
            <w:pPr>
              <w:contextualSpacing/>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«Что такое личная жизнь».</w:t>
            </w:r>
          </w:p>
          <w:p w:rsidR="00641F72" w:rsidRDefault="00641F72" w:rsidP="0028230E">
            <w:pPr>
              <w:shd w:val="clear" w:color="auto" w:fill="FFFFFF"/>
              <w:autoSpaceDE w:val="0"/>
              <w:autoSpaceDN w:val="0"/>
              <w:adjustRightInd w:val="0"/>
              <w:contextualSpacing/>
            </w:pPr>
            <w:r>
              <w:t>2. Деловая игра «Личная жизнь».</w:t>
            </w:r>
          </w:p>
          <w:p w:rsidR="00641F72" w:rsidRDefault="00641F72" w:rsidP="0028230E">
            <w:pPr>
              <w:shd w:val="clear" w:color="auto" w:fill="FFFFFF"/>
              <w:autoSpaceDE w:val="0"/>
              <w:autoSpaceDN w:val="0"/>
              <w:adjustRightInd w:val="0"/>
              <w:contextualSpacing/>
            </w:pPr>
            <w:r>
              <w:t xml:space="preserve">3. Ролевая игра «Личные </w:t>
            </w:r>
            <w:r>
              <w:lastRenderedPageBreak/>
              <w:t>проблемы» («9 вал»).</w:t>
            </w:r>
          </w:p>
          <w:p w:rsidR="00641F72" w:rsidRDefault="00641F72" w:rsidP="0028230E">
            <w:pPr>
              <w:shd w:val="clear" w:color="auto" w:fill="FFFFFF"/>
              <w:autoSpaceDE w:val="0"/>
              <w:autoSpaceDN w:val="0"/>
              <w:adjustRightInd w:val="0"/>
              <w:contextualSpacing/>
            </w:pPr>
            <w:r>
              <w:t>4. Встреча с врачами «Вредные привычки».</w:t>
            </w:r>
          </w:p>
          <w:p w:rsidR="00641F72" w:rsidRDefault="00641F72" w:rsidP="0028230E">
            <w:pPr>
              <w:shd w:val="clear" w:color="auto" w:fill="FFFFFF"/>
              <w:autoSpaceDE w:val="0"/>
              <w:autoSpaceDN w:val="0"/>
              <w:adjustRightInd w:val="0"/>
              <w:contextualSpacing/>
            </w:pPr>
            <w:r>
              <w:t>5. Диалог-размышление «как стать счастливым?»</w:t>
            </w:r>
          </w:p>
          <w:p w:rsidR="00641F72" w:rsidRDefault="00641F72" w:rsidP="0028230E">
            <w:pPr>
              <w:shd w:val="clear" w:color="auto" w:fill="FFFFFF"/>
              <w:autoSpaceDE w:val="0"/>
              <w:autoSpaceDN w:val="0"/>
              <w:adjustRightInd w:val="0"/>
              <w:contextualSpacing/>
            </w:pPr>
            <w:r>
              <w:t>1. Диагностическая беседа «Профессиональные устремления человека».</w:t>
            </w:r>
          </w:p>
          <w:p w:rsidR="00641F72" w:rsidRDefault="00641F72" w:rsidP="0028230E">
            <w:pPr>
              <w:shd w:val="clear" w:color="auto" w:fill="FFFFFF"/>
              <w:autoSpaceDE w:val="0"/>
              <w:autoSpaceDN w:val="0"/>
              <w:adjustRightInd w:val="0"/>
              <w:contextualSpacing/>
            </w:pPr>
            <w:r>
              <w:t>2. Деловая игра «Исполнение желаний».</w:t>
            </w:r>
          </w:p>
          <w:p w:rsidR="00641F72" w:rsidRDefault="00641F72" w:rsidP="0028230E">
            <w:pPr>
              <w:shd w:val="clear" w:color="auto" w:fill="FFFFFF"/>
              <w:autoSpaceDE w:val="0"/>
              <w:autoSpaceDN w:val="0"/>
              <w:adjustRightInd w:val="0"/>
              <w:contextualSpacing/>
            </w:pPr>
            <w:r>
              <w:t>3. Ролевая игра «Город мастеров».</w:t>
            </w:r>
          </w:p>
          <w:p w:rsidR="00641F72" w:rsidRDefault="00641F72" w:rsidP="0028230E">
            <w:pPr>
              <w:shd w:val="clear" w:color="auto" w:fill="FFFFFF"/>
              <w:autoSpaceDE w:val="0"/>
              <w:autoSpaceDN w:val="0"/>
              <w:adjustRightInd w:val="0"/>
              <w:contextualSpacing/>
            </w:pPr>
            <w:r>
              <w:t xml:space="preserve">4. Экскурсия на современное производство </w:t>
            </w:r>
          </w:p>
          <w:p w:rsidR="00641F72" w:rsidRDefault="00641F72" w:rsidP="0028230E">
            <w:pPr>
              <w:contextualSpacing/>
              <w:jc w:val="both"/>
            </w:pPr>
            <w:r>
              <w:t>5. Диалог-размышление «Выбор профессии»</w:t>
            </w:r>
          </w:p>
        </w:tc>
      </w:tr>
      <w:tr w:rsidR="00641F72"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День российской науки «Последние научные открытия»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Дебаты «Возможности достойного трудоустройства в нашем городе»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Лекция «Эффективный поиск работы»</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Пути получения профессии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Интеллектуальные игры:</w:t>
            </w:r>
          </w:p>
          <w:p w:rsidR="00641F72" w:rsidRDefault="00641F72" w:rsidP="0028230E">
            <w:pPr>
              <w:spacing w:line="276" w:lineRule="auto"/>
              <w:contextualSpacing/>
              <w:jc w:val="both"/>
            </w:pPr>
            <w:r>
              <w:lastRenderedPageBreak/>
              <w:t>- «Оборвыши» высказываний»;</w:t>
            </w:r>
          </w:p>
          <w:p w:rsidR="00641F72" w:rsidRDefault="00641F72" w:rsidP="0028230E">
            <w:pPr>
              <w:spacing w:line="276" w:lineRule="auto"/>
              <w:contextualSpacing/>
              <w:jc w:val="both"/>
            </w:pPr>
            <w:r>
              <w:t>- сказки Андерсена;</w:t>
            </w:r>
          </w:p>
          <w:p w:rsidR="00641F72" w:rsidRDefault="00641F72" w:rsidP="0028230E">
            <w:pPr>
              <w:spacing w:line="276" w:lineRule="auto"/>
              <w:contextualSpacing/>
              <w:jc w:val="both"/>
            </w:pPr>
            <w:r>
              <w:t>- «Мысли людей великих, средних и…»;</w:t>
            </w:r>
          </w:p>
          <w:p w:rsidR="00641F72" w:rsidRDefault="00641F72" w:rsidP="0028230E">
            <w:pPr>
              <w:spacing w:line="276" w:lineRule="auto"/>
              <w:contextualSpacing/>
              <w:jc w:val="both"/>
            </w:pPr>
            <w:r>
              <w:t>- «Почему и отчего»;</w:t>
            </w:r>
          </w:p>
          <w:p w:rsidR="00641F72" w:rsidRDefault="00641F72" w:rsidP="0028230E">
            <w:pPr>
              <w:shd w:val="clear" w:color="auto" w:fill="FFFFFF"/>
              <w:autoSpaceDE w:val="0"/>
              <w:autoSpaceDN w:val="0"/>
              <w:adjustRightInd w:val="0"/>
              <w:spacing w:line="276" w:lineRule="auto"/>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Современный рынок труда</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«Биржа труда – рынок профессий»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«На пути к жизненному успеху»</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r>
      <w:tr w:rsidR="00641F72"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Пресс-конференция «Профессии нашего города».</w:t>
            </w:r>
          </w:p>
        </w:tc>
      </w:tr>
      <w:tr w:rsidR="00641F72"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Конкурс «Интеллектуал года»</w:t>
            </w:r>
          </w:p>
        </w:tc>
      </w:tr>
      <w:tr w:rsidR="00641F72"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p w:rsidR="00641F72" w:rsidRDefault="00641F72" w:rsidP="0028230E">
            <w:pPr>
              <w:spacing w:line="276" w:lineRule="auto"/>
              <w:contextualSpacing/>
            </w:pPr>
            <w:r>
              <w:t>Память и внимание.</w:t>
            </w:r>
          </w:p>
          <w:p w:rsidR="00641F72" w:rsidRDefault="00641F72" w:rsidP="0028230E">
            <w:pPr>
              <w:spacing w:line="276" w:lineRule="auto"/>
              <w:contextualSpacing/>
            </w:pPr>
            <w:r>
              <w:t>Профессиональные ситуации, задатки и склонности.</w:t>
            </w:r>
          </w:p>
          <w:p w:rsidR="00641F72" w:rsidRDefault="00641F72" w:rsidP="0028230E">
            <w:pPr>
              <w:spacing w:line="276" w:lineRule="auto"/>
              <w:contextualSpacing/>
            </w:pPr>
            <w:r>
              <w:t>Что я знаю о профессиях.</w:t>
            </w:r>
          </w:p>
          <w:p w:rsidR="00641F72" w:rsidRDefault="00641F72" w:rsidP="0028230E">
            <w:pPr>
              <w:spacing w:line="276" w:lineRule="auto"/>
              <w:contextualSpacing/>
            </w:pPr>
            <w:r>
              <w:t>Азы правильного выбора.</w:t>
            </w:r>
          </w:p>
          <w:p w:rsidR="00641F72" w:rsidRDefault="00641F72" w:rsidP="0028230E">
            <w:pPr>
              <w:spacing w:line="276" w:lineRule="auto"/>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pPr>
            <w:r>
              <w:t>Мои недостатки и достоинства.</w:t>
            </w:r>
          </w:p>
          <w:p w:rsidR="00641F72" w:rsidRDefault="00641F72" w:rsidP="0028230E">
            <w:pPr>
              <w:spacing w:line="276" w:lineRule="auto"/>
              <w:contextualSpacing/>
            </w:pPr>
            <w:r>
              <w:t>Тип мышления.</w:t>
            </w:r>
          </w:p>
          <w:p w:rsidR="00641F72" w:rsidRDefault="00641F72" w:rsidP="0028230E">
            <w:pPr>
              <w:spacing w:line="276" w:lineRule="auto"/>
              <w:contextualSpacing/>
            </w:pPr>
            <w:r>
              <w:t>Профессиональные склонности.</w:t>
            </w:r>
          </w:p>
          <w:p w:rsidR="00641F72" w:rsidRDefault="00641F72" w:rsidP="0028230E">
            <w:pPr>
              <w:spacing w:line="276" w:lineRule="auto"/>
              <w:contextualSpacing/>
            </w:pPr>
            <w:r>
              <w:t>Формула профессии.</w:t>
            </w:r>
          </w:p>
          <w:p w:rsidR="00641F72" w:rsidRDefault="00641F72" w:rsidP="0028230E">
            <w:pPr>
              <w:spacing w:line="276" w:lineRule="auto"/>
              <w:contextualSpacing/>
            </w:pPr>
            <w:r>
              <w:t>Ошибки в выборе профессии.</w:t>
            </w:r>
          </w:p>
          <w:p w:rsidR="00641F72" w:rsidRDefault="00641F72" w:rsidP="0028230E">
            <w:pPr>
              <w:spacing w:line="276" w:lineRule="auto"/>
              <w:contextualSpacing/>
            </w:pPr>
          </w:p>
          <w:p w:rsidR="00641F72" w:rsidRDefault="00641F72" w:rsidP="0028230E">
            <w:pPr>
              <w:spacing w:line="276" w:lineRule="auto"/>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p w:rsidR="00641F72" w:rsidRDefault="00641F72" w:rsidP="0028230E">
            <w:pPr>
              <w:spacing w:line="276" w:lineRule="auto"/>
              <w:contextualSpacing/>
            </w:pPr>
            <w:r>
              <w:t>Поведение в конфликтной ситуации.</w:t>
            </w:r>
          </w:p>
          <w:p w:rsidR="00641F72" w:rsidRDefault="00641F72" w:rsidP="0028230E">
            <w:pPr>
              <w:spacing w:line="276" w:lineRule="auto"/>
              <w:contextualSpacing/>
            </w:pPr>
            <w:r>
              <w:t>Интеллектуальный потенциал.</w:t>
            </w:r>
          </w:p>
          <w:p w:rsidR="00641F72" w:rsidRDefault="00641F72" w:rsidP="0028230E">
            <w:pPr>
              <w:spacing w:line="276" w:lineRule="auto"/>
              <w:contextualSpacing/>
            </w:pPr>
            <w:r>
              <w:t>Определение типа будущей профессии.</w:t>
            </w:r>
          </w:p>
          <w:p w:rsidR="00641F72" w:rsidRDefault="00641F72" w:rsidP="0028230E">
            <w:pPr>
              <w:spacing w:line="276" w:lineRule="auto"/>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w:t>
            </w:r>
          </w:p>
          <w:p w:rsidR="00641F72" w:rsidRDefault="00641F72" w:rsidP="0028230E">
            <w:pPr>
              <w:spacing w:line="276" w:lineRule="auto"/>
              <w:contextualSpacing/>
            </w:pPr>
            <w:r>
              <w:t>Человеческий фактор.</w:t>
            </w:r>
          </w:p>
          <w:p w:rsidR="00641F72" w:rsidRDefault="00641F72" w:rsidP="0028230E">
            <w:pPr>
              <w:spacing w:line="276" w:lineRule="auto"/>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w:t>
            </w:r>
          </w:p>
          <w:p w:rsidR="00641F72" w:rsidRDefault="00641F72" w:rsidP="0028230E">
            <w:pPr>
              <w:spacing w:line="276" w:lineRule="auto"/>
              <w:contextualSpacing/>
            </w:pPr>
            <w:r>
              <w:t>Я – идеальный.</w:t>
            </w:r>
          </w:p>
          <w:p w:rsidR="00641F72" w:rsidRDefault="00641F72" w:rsidP="0028230E">
            <w:pPr>
              <w:spacing w:line="276" w:lineRule="auto"/>
              <w:contextualSpacing/>
            </w:pPr>
            <w:r>
              <w:t>Мотивы выбора профессии.</w:t>
            </w:r>
          </w:p>
          <w:p w:rsidR="00641F72" w:rsidRDefault="00641F72" w:rsidP="0028230E">
            <w:pPr>
              <w:spacing w:line="276" w:lineRule="auto"/>
              <w:contextualSpacing/>
            </w:pPr>
            <w:r>
              <w:t>Стиль общения.</w:t>
            </w:r>
          </w:p>
          <w:p w:rsidR="00641F72" w:rsidRDefault="00641F72" w:rsidP="0028230E">
            <w:pPr>
              <w:spacing w:line="276" w:lineRule="auto"/>
              <w:contextualSpacing/>
            </w:pPr>
            <w:r>
              <w:t>Эрудиция.</w:t>
            </w:r>
          </w:p>
          <w:p w:rsidR="00641F72" w:rsidRDefault="00641F72" w:rsidP="0028230E">
            <w:pPr>
              <w:spacing w:line="276" w:lineRule="auto"/>
              <w:contextualSpacing/>
            </w:pPr>
            <w:r>
              <w:t>Профессиональный тип личности.</w:t>
            </w:r>
          </w:p>
          <w:p w:rsidR="00641F72" w:rsidRDefault="00641F72" w:rsidP="0028230E">
            <w:pPr>
              <w:spacing w:line="276" w:lineRule="auto"/>
              <w:contextualSpacing/>
            </w:pPr>
            <w:r>
              <w:t>Профессия и здоровье.</w:t>
            </w:r>
          </w:p>
          <w:p w:rsidR="00641F72" w:rsidRDefault="00641F72" w:rsidP="0028230E">
            <w:pPr>
              <w:spacing w:line="276" w:lineRule="auto"/>
              <w:contextualSpacing/>
            </w:pPr>
            <w:r>
              <w:t>Современный рынок труда. Пути получения профессии.</w:t>
            </w:r>
          </w:p>
        </w:tc>
      </w:tr>
      <w:tr w:rsidR="00641F72"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Вечер «Ода будущей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Беседа «Какой он, профессионал XXI века» с приглашением успешных в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лучших людях моей будущей профессии»</w:t>
            </w:r>
          </w:p>
        </w:tc>
      </w:tr>
      <w:tr w:rsidR="00641F72"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«Каким должен быть человек моей будущей профессии»</w:t>
            </w:r>
          </w:p>
        </w:tc>
      </w:tr>
      <w:tr w:rsidR="00641F72"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 я - идеальный</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Мотивы выбора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Стиль общения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Эрудиция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Профессиональный тип личности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Технические способности. </w:t>
            </w:r>
            <w:r>
              <w:lastRenderedPageBreak/>
              <w:t>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ЛТО, </w:t>
            </w:r>
            <w:r w:rsidR="00C05AD9">
              <w:t>Ученические бригады</w:t>
            </w:r>
            <w:r>
              <w:t>. Интеллектуальный марафон по классам «Веселые вопросы»</w:t>
            </w:r>
          </w:p>
          <w:p w:rsidR="00641F72" w:rsidRDefault="00C05AD9" w:rsidP="0028230E">
            <w:pPr>
              <w:spacing w:line="276" w:lineRule="auto"/>
              <w:contextualSpacing/>
              <w:jc w:val="center"/>
            </w:pPr>
            <w:r>
              <w:t>Дежурство по кабинету</w:t>
            </w:r>
            <w:r w:rsidR="00641F72">
              <w:t>. Генеральная уборка кабинета. Благоустройство территории. Участие в выставках конкурсах ит.д.</w:t>
            </w:r>
          </w:p>
          <w:p w:rsidR="00641F72" w:rsidRDefault="00641F72" w:rsidP="0028230E">
            <w:pPr>
              <w:spacing w:line="276" w:lineRule="auto"/>
              <w:contextualSpacing/>
              <w:jc w:val="both"/>
            </w:pPr>
            <w: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641F72" w:rsidRDefault="00641F72" w:rsidP="0028230E">
            <w:pPr>
              <w:spacing w:line="276" w:lineRule="auto"/>
              <w:contextualSpacing/>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641F72" w:rsidRDefault="00641F72" w:rsidP="00641F72">
      <w:pPr>
        <w:widowControl/>
        <w:suppressAutoHyphens w:val="0"/>
        <w:rPr>
          <w:b/>
          <w:bCs/>
          <w:i/>
        </w:rPr>
        <w:sectPr w:rsidR="00641F72">
          <w:pgSz w:w="16838" w:h="11906" w:orient="landscape"/>
          <w:pgMar w:top="1276" w:right="992" w:bottom="1276" w:left="709" w:header="720" w:footer="720" w:gutter="0"/>
          <w:cols w:space="720"/>
        </w:sectPr>
      </w:pPr>
    </w:p>
    <w:p w:rsidR="00641F72" w:rsidRDefault="00641F72" w:rsidP="00641F72">
      <w:pPr>
        <w:jc w:val="center"/>
        <w:rPr>
          <w:b/>
          <w:bCs/>
        </w:rPr>
      </w:pPr>
      <w:r>
        <w:rPr>
          <w:b/>
        </w:rPr>
        <w:lastRenderedPageBreak/>
        <w:t xml:space="preserve">Направление 6. </w:t>
      </w:r>
      <w:r>
        <w:rPr>
          <w:b/>
          <w:bCs/>
        </w:rPr>
        <w:t>Воспитание ценностного отношения к прекрасному, формирование основ эстетической культуры</w:t>
      </w:r>
    </w:p>
    <w:p w:rsidR="00641F72" w:rsidRDefault="00641F72" w:rsidP="00641F72">
      <w:pPr>
        <w:jc w:val="both"/>
      </w:pPr>
      <w:r>
        <w:t>• ценностное отношение к прекрасному, восприятие искусства как особой формы познания и преобразования мира;</w:t>
      </w:r>
    </w:p>
    <w:p w:rsidR="00641F72" w:rsidRDefault="00641F72" w:rsidP="00641F72">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Default="00641F72" w:rsidP="00641F72">
      <w:pPr>
        <w:jc w:val="both"/>
      </w:pPr>
      <w:r>
        <w:t>• представление об искусстве народов России.</w:t>
      </w:r>
    </w:p>
    <w:p w:rsidR="00641F72" w:rsidRDefault="00641F72" w:rsidP="00641F72">
      <w:pPr>
        <w:ind w:firstLine="567"/>
        <w:jc w:val="both"/>
        <w:rPr>
          <w:b/>
        </w:rPr>
      </w:pPr>
      <w:r>
        <w:rPr>
          <w:b/>
        </w:rPr>
        <w:t>Содержание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Default="00641F72" w:rsidP="00641F72">
      <w:pPr>
        <w:widowControl/>
        <w:suppressAutoHyphens w:val="0"/>
        <w:rPr>
          <w:lang w:eastAsia="de-DE"/>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285"/>
        <w:gridCol w:w="304"/>
        <w:gridCol w:w="2834"/>
        <w:gridCol w:w="2693"/>
        <w:gridCol w:w="1934"/>
        <w:gridCol w:w="2395"/>
      </w:tblGrid>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szCs w:val="28"/>
              </w:rPr>
            </w:pPr>
            <w:r>
              <w:rPr>
                <w:szCs w:val="28"/>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9 класс</w:t>
            </w:r>
          </w:p>
        </w:tc>
      </w:tr>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641F72" w:rsidRDefault="00641F72">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641F72" w:rsidRDefault="00641F72">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Экскурсии по историческим местам нашей республики.</w:t>
            </w:r>
          </w:p>
        </w:tc>
      </w:tr>
      <w:tr w:rsidR="00641F72"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641F72" w:rsidRDefault="00641F72">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641F72" w:rsidRDefault="00641F72">
            <w:pPr>
              <w:shd w:val="clear" w:color="auto" w:fill="FFFFFF"/>
              <w:autoSpaceDE w:val="0"/>
              <w:autoSpaceDN w:val="0"/>
              <w:adjustRightInd w:val="0"/>
              <w:spacing w:line="276" w:lineRule="auto"/>
              <w:rPr>
                <w:szCs w:val="28"/>
              </w:rPr>
            </w:pPr>
            <w:r>
              <w:rPr>
                <w:szCs w:val="28"/>
              </w:rPr>
              <w:t>3. Ролевая игра «Конкурс архитекторов».</w:t>
            </w:r>
          </w:p>
          <w:p w:rsidR="00641F72" w:rsidRDefault="00641F72">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641F72" w:rsidRDefault="00641F72">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641F72"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r>
      <w:tr w:rsidR="00641F72"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szCs w:val="28"/>
              </w:rPr>
            </w:pPr>
            <w:r>
              <w:rPr>
                <w:szCs w:val="28"/>
              </w:rPr>
              <w:t>Презентации юных дарований («Фабрика звезд»)</w:t>
            </w:r>
          </w:p>
          <w:p w:rsidR="00641F72" w:rsidRDefault="00641F72">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Pr>
                <w:szCs w:val="28"/>
              </w:rPr>
              <w:lastRenderedPageBreak/>
              <w:t>взаимоотношений в семье.Выступление агитбригады «За чистоту языка, культуру общения»</w:t>
            </w:r>
          </w:p>
          <w:p w:rsidR="00641F72" w:rsidRDefault="00641F72">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641F72" w:rsidRDefault="00641F72">
            <w:pPr>
              <w:spacing w:line="276" w:lineRule="auto"/>
              <w:jc w:val="both"/>
              <w:rPr>
                <w:szCs w:val="28"/>
              </w:rPr>
            </w:pPr>
            <w:r>
              <w:rPr>
                <w:szCs w:val="28"/>
              </w:rPr>
              <w:t>Единый час поэзии. Единый урок чтения.</w:t>
            </w:r>
          </w:p>
          <w:p w:rsidR="00641F72" w:rsidRDefault="00641F72">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641F72" w:rsidRDefault="00641F72">
            <w:pPr>
              <w:spacing w:line="276" w:lineRule="auto"/>
              <w:jc w:val="both"/>
              <w:rPr>
                <w:szCs w:val="28"/>
              </w:rPr>
            </w:pPr>
            <w:r>
              <w:rPr>
                <w:szCs w:val="28"/>
              </w:rPr>
              <w:t>Практикумы «Этика повседневности».</w:t>
            </w:r>
          </w:p>
          <w:p w:rsidR="00641F72" w:rsidRDefault="00641F72">
            <w:pPr>
              <w:spacing w:line="276" w:lineRule="auto"/>
              <w:jc w:val="both"/>
              <w:rPr>
                <w:szCs w:val="28"/>
              </w:rPr>
            </w:pPr>
            <w:r>
              <w:rPr>
                <w:szCs w:val="28"/>
              </w:rPr>
              <w:t>Экскурсии в музей народного творчества</w:t>
            </w:r>
          </w:p>
        </w:tc>
      </w:tr>
    </w:tbl>
    <w:p w:rsidR="00641F72" w:rsidRDefault="00641F72" w:rsidP="00641F72">
      <w:pPr>
        <w:jc w:val="center"/>
        <w:rPr>
          <w:b/>
          <w:bCs/>
        </w:rPr>
      </w:pPr>
      <w:r>
        <w:rPr>
          <w:b/>
          <w:bCs/>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2487"/>
        <w:gridCol w:w="2487"/>
        <w:gridCol w:w="2490"/>
        <w:gridCol w:w="2490"/>
        <w:gridCol w:w="2490"/>
      </w:tblGrid>
      <w:tr w:rsidR="00641F72"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Цикл занятий «Профессия: выбираем вместе»:</w:t>
            </w:r>
          </w:p>
          <w:p w:rsidR="00641F72" w:rsidRDefault="00641F72">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влияет на выбор профессии</w:t>
            </w:r>
          </w:p>
          <w:p w:rsidR="00641F72" w:rsidRDefault="00641F72">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хочу. Интересы и склонности.</w:t>
            </w:r>
          </w:p>
          <w:p w:rsidR="00641F72" w:rsidRDefault="00641F72">
            <w:pPr>
              <w:spacing w:line="276" w:lineRule="auto"/>
            </w:pPr>
            <w:r>
              <w:t>Я хочу. Способности. Профессиональная пригодность.</w:t>
            </w:r>
          </w:p>
        </w:tc>
      </w:tr>
      <w:tr w:rsidR="00641F72"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Классификации профессий. Признаки профессии.</w:t>
            </w:r>
          </w:p>
          <w:p w:rsidR="00641F72" w:rsidRDefault="00641F72">
            <w:pPr>
              <w:autoSpaceDE w:val="0"/>
              <w:snapToGrid w:val="0"/>
              <w:spacing w:line="276" w:lineRule="auto"/>
              <w:jc w:val="both"/>
            </w:pPr>
            <w:r>
              <w:t>Внимание и память.</w:t>
            </w:r>
          </w:p>
          <w:p w:rsidR="00641F72" w:rsidRDefault="00641F72">
            <w:pPr>
              <w:autoSpaceDE w:val="0"/>
              <w:snapToGrid w:val="0"/>
              <w:spacing w:line="276" w:lineRule="auto"/>
              <w:jc w:val="both"/>
            </w:pPr>
            <w:r>
              <w:t>Интересы и склонности в выборе профессии.</w:t>
            </w:r>
          </w:p>
          <w:p w:rsidR="00641F72" w:rsidRDefault="00641F72">
            <w:pPr>
              <w:autoSpaceDE w:val="0"/>
              <w:snapToGrid w:val="0"/>
              <w:spacing w:line="276" w:lineRule="auto"/>
              <w:jc w:val="both"/>
            </w:pPr>
            <w:r>
              <w:t>Профессионально важные качества.</w:t>
            </w:r>
          </w:p>
          <w:p w:rsidR="00641F72" w:rsidRDefault="00641F72">
            <w:pPr>
              <w:autoSpaceDE w:val="0"/>
              <w:snapToGrid w:val="0"/>
              <w:spacing w:line="276" w:lineRule="auto"/>
              <w:jc w:val="both"/>
            </w:pPr>
            <w: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Самооценка и уровень притязаний.</w:t>
            </w:r>
          </w:p>
          <w:p w:rsidR="00641F72" w:rsidRDefault="00641F72">
            <w:pPr>
              <w:autoSpaceDE w:val="0"/>
              <w:snapToGrid w:val="0"/>
              <w:spacing w:line="276" w:lineRule="auto"/>
              <w:jc w:val="both"/>
            </w:pPr>
            <w:r>
              <w:t>Темперамент и профессия. Определение темперамента.</w:t>
            </w:r>
          </w:p>
          <w:p w:rsidR="00641F72" w:rsidRDefault="00641F72">
            <w:pPr>
              <w:autoSpaceDE w:val="0"/>
              <w:snapToGrid w:val="0"/>
              <w:spacing w:line="276" w:lineRule="auto"/>
              <w:jc w:val="both"/>
            </w:pPr>
            <w:r>
              <w:t>Стресс и тревожность.</w:t>
            </w:r>
          </w:p>
          <w:p w:rsidR="00641F72" w:rsidRDefault="00641F72">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 xml:space="preserve">Мир профессионального труда. Содержание и характер труда. Анализ профессий. </w:t>
            </w:r>
          </w:p>
        </w:tc>
      </w:tr>
      <w:tr w:rsidR="00641F72"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Условия труда и ответственность в профессиональной деятельности.</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Профессиональная карьера и здоровье</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Исследование способностей (тест структуры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Знакомство с содержанием профессий</w:t>
            </w:r>
          </w:p>
        </w:tc>
      </w:tr>
      <w:tr w:rsidR="00641F72"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Ценности. Что самое важное в жизни.</w:t>
            </w:r>
          </w:p>
          <w:p w:rsidR="00641F72" w:rsidRDefault="00641F72">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Мои мечты. Будущее. Карьера – Успех.</w:t>
            </w:r>
          </w:p>
          <w:p w:rsidR="00641F72" w:rsidRDefault="00641F72">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Надо. Требования современного рынка.</w:t>
            </w:r>
          </w:p>
          <w:p w:rsidR="00641F72" w:rsidRDefault="00641F72">
            <w:pPr>
              <w:spacing w:line="276" w:lineRule="auto"/>
            </w:pPr>
            <w:r>
              <w:t>Ошибки в выборе профессии.</w:t>
            </w:r>
          </w:p>
        </w:tc>
      </w:tr>
      <w:tr w:rsidR="00641F72"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Путь к самопознанию. Образ «Я» и профессия Секреты выбора профессии. Ошибки при выборе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snapToGrid w:val="0"/>
              <w:spacing w:line="276" w:lineRule="auto"/>
              <w:jc w:val="both"/>
            </w:pPr>
            <w:r>
              <w:t>Способности и профессиональная пригодность</w:t>
            </w:r>
          </w:p>
          <w:p w:rsidR="00641F72" w:rsidRDefault="00641F72">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69"/>
              <w:jc w:val="both"/>
              <w:rPr>
                <w:bCs/>
              </w:rPr>
            </w:pPr>
            <w:r>
              <w:rPr>
                <w:bCs/>
              </w:rPr>
              <w:t>Тайны собственного «Я» (тест Холланда для определение типа личности, характерологическая анкета).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Интересы, склонности, возможности личности при выборе профессии. Профессиональный план.</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t xml:space="preserve">Слагаемые выбора человека. Кем и </w:t>
            </w:r>
            <w:r>
              <w:lastRenderedPageBreak/>
              <w:t xml:space="preserve">каким я хочу  и могу быть. </w:t>
            </w:r>
            <w:r>
              <w:rPr>
                <w:bCs/>
              </w:rPr>
              <w:t>Профессиональные пробы.</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Социально-профессиональная мобильность – качество современного человека.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Пути получения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Анализ рынка труда.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Артистические способности.</w:t>
            </w:r>
          </w:p>
          <w:p w:rsidR="00641F72" w:rsidRDefault="00641F72">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Образовательная карта города.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Знакомство с самим собой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Игровые упражнения: «Остров», «А вот и я» (собеседование при приеме на работу в учебное заведение). Тест «Мой творческий потенциал».</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Р</w:t>
            </w:r>
            <w:r>
              <w:t xml:space="preserve">ефлексивное осмысление в ходе имитационной игры, самопрезентации, </w:t>
            </w:r>
            <w:r>
              <w:lastRenderedPageBreak/>
              <w:t xml:space="preserve">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rPr>
          <w:b/>
        </w:rPr>
      </w:pPr>
    </w:p>
    <w:p w:rsidR="00641F72" w:rsidRDefault="00641F72" w:rsidP="00641F72">
      <w:pPr>
        <w:widowControl/>
        <w:suppressAutoHyphens w:val="0"/>
        <w:rPr>
          <w:b/>
        </w:rPr>
        <w:sectPr w:rsidR="00641F72">
          <w:pgSz w:w="16838" w:h="11906" w:orient="landscape"/>
          <w:pgMar w:top="993" w:right="992" w:bottom="851" w:left="709" w:header="720" w:footer="720" w:gutter="0"/>
          <w:cols w:space="720"/>
        </w:sectPr>
      </w:pPr>
    </w:p>
    <w:p w:rsidR="00641F72" w:rsidRDefault="00641F72" w:rsidP="00641F72">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деятельностьобразовательного учрежденияс предприятиями, общественнымиорганизациями, системой дополнительногообразования по социализации обучающихся</w:t>
      </w:r>
    </w:p>
    <w:p w:rsidR="00641F72" w:rsidRDefault="00641F72" w:rsidP="00641F72">
      <w:pPr>
        <w:ind w:firstLine="567"/>
        <w:jc w:val="center"/>
        <w:rPr>
          <w:b/>
        </w:rPr>
      </w:pPr>
    </w:p>
    <w:p w:rsidR="00641F72" w:rsidRDefault="00641F72" w:rsidP="00641F72">
      <w:pPr>
        <w:ind w:firstLine="567"/>
        <w:jc w:val="both"/>
      </w:pPr>
      <w: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41F72" w:rsidRDefault="00641F72" w:rsidP="00641F72">
      <w:pPr>
        <w:ind w:firstLine="567"/>
        <w:jc w:val="both"/>
      </w:pPr>
      <w:r>
        <w:rPr>
          <w:b/>
        </w:rPr>
        <w:t>Организационно-административный этап</w:t>
      </w:r>
      <w:r>
        <w:t xml:space="preserve"> включает:</w:t>
      </w:r>
    </w:p>
    <w:p w:rsidR="00641F72" w:rsidRDefault="00641F72" w:rsidP="00FD2D39">
      <w:pPr>
        <w:widowControl/>
        <w:numPr>
          <w:ilvl w:val="0"/>
          <w:numId w:val="54"/>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641F72" w:rsidRDefault="00641F72" w:rsidP="00641F72">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641F72" w:rsidRDefault="00641F72" w:rsidP="00641F72">
      <w:pPr>
        <w:ind w:firstLine="567"/>
        <w:jc w:val="both"/>
      </w:pPr>
      <w:r>
        <w:rPr>
          <w:b/>
        </w:rPr>
        <w:t>Организационно-педагогический этап</w:t>
      </w:r>
      <w:r>
        <w:t xml:space="preserve">  включает:</w:t>
      </w:r>
    </w:p>
    <w:p w:rsidR="00641F72" w:rsidRDefault="00641F72" w:rsidP="00641F72">
      <w:pPr>
        <w:ind w:firstLine="567"/>
        <w:jc w:val="both"/>
      </w:pPr>
      <w: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641F72" w:rsidRDefault="00641F72" w:rsidP="00641F72">
      <w:pPr>
        <w:ind w:firstLine="567"/>
        <w:jc w:val="both"/>
      </w:pPr>
      <w: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641F72" w:rsidRDefault="00641F72" w:rsidP="00641F72">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641F72" w:rsidRDefault="00641F72" w:rsidP="00641F72">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641F72" w:rsidRDefault="00641F72" w:rsidP="00641F72">
      <w:pPr>
        <w:ind w:firstLine="567"/>
        <w:jc w:val="both"/>
      </w:pPr>
      <w:r>
        <w:rPr>
          <w:b/>
        </w:rPr>
        <w:t>Этап социализации обучающихся</w:t>
      </w:r>
      <w:r>
        <w:t xml:space="preserve"> включает:</w:t>
      </w:r>
    </w:p>
    <w:p w:rsidR="00641F72" w:rsidRDefault="00641F72" w:rsidP="00641F72">
      <w:pPr>
        <w:ind w:firstLine="567"/>
        <w:jc w:val="both"/>
      </w:pPr>
      <w:r>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641F72" w:rsidRDefault="00641F72" w:rsidP="00641F72">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641F72" w:rsidRDefault="00641F72" w:rsidP="00641F72">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641F72" w:rsidRDefault="00641F72" w:rsidP="00641F72">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641F72" w:rsidRPr="0028230E" w:rsidRDefault="00641F72" w:rsidP="0028230E">
      <w:pPr>
        <w:ind w:firstLine="567"/>
        <w:jc w:val="both"/>
      </w:pPr>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41F72" w:rsidRDefault="00641F72" w:rsidP="00641F72">
      <w:pPr>
        <w:shd w:val="clear" w:color="auto" w:fill="FFFFFF"/>
        <w:ind w:firstLine="567"/>
        <w:jc w:val="center"/>
        <w:rPr>
          <w:b/>
          <w:bCs/>
          <w:spacing w:val="-8"/>
        </w:rPr>
      </w:pPr>
      <w:r>
        <w:rPr>
          <w:b/>
          <w:bCs/>
          <w:spacing w:val="-8"/>
        </w:rPr>
        <w:t>Основные формы организации педагогической поддержки социализации обучающихся</w:t>
      </w:r>
    </w:p>
    <w:p w:rsidR="00641F72" w:rsidRDefault="00641F72" w:rsidP="00641F72">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w:t>
      </w:r>
      <w:r>
        <w:rPr>
          <w:spacing w:val="1"/>
        </w:rPr>
        <w:lastRenderedPageBreak/>
        <w:t xml:space="preserve">социального воспитания, методического </w:t>
      </w:r>
      <w:r>
        <w:t xml:space="preserve">обеспечения социальной деятельности и формирования социальной среды школы. </w:t>
      </w:r>
      <w:r>
        <w:rPr>
          <w:spacing w:val="-2"/>
        </w:rPr>
        <w:t xml:space="preserve">Основные применяемые формы: </w:t>
      </w:r>
    </w:p>
    <w:p w:rsidR="00641F72" w:rsidRDefault="00641F72" w:rsidP="00641F72">
      <w:pPr>
        <w:shd w:val="clear" w:color="auto" w:fill="FFFFFF"/>
        <w:ind w:firstLine="567"/>
        <w:jc w:val="both"/>
        <w:rPr>
          <w:spacing w:val="-2"/>
        </w:rPr>
      </w:pPr>
      <w:r>
        <w:rPr>
          <w:spacing w:val="-2"/>
        </w:rPr>
        <w:t>- ролевые игры – выборы в органы школьного  самоуправления (совет д/о «Радуга»);</w:t>
      </w:r>
    </w:p>
    <w:p w:rsidR="00641F72" w:rsidRDefault="00641F72" w:rsidP="00641F72">
      <w:pPr>
        <w:shd w:val="clear" w:color="auto" w:fill="FFFFFF"/>
        <w:ind w:firstLine="567"/>
        <w:jc w:val="both"/>
        <w:rPr>
          <w:spacing w:val="-2"/>
        </w:rPr>
      </w:pPr>
      <w:r>
        <w:rPr>
          <w:spacing w:val="-2"/>
        </w:rPr>
        <w:t xml:space="preserve">-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«Дети-детям», «Милосердие», «Ветеран живёт рядом».  </w:t>
      </w:r>
    </w:p>
    <w:p w:rsidR="00641F72" w:rsidRDefault="00641F72" w:rsidP="00641F72">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641F72" w:rsidRDefault="00641F72" w:rsidP="00641F72">
      <w:pPr>
        <w:shd w:val="clear" w:color="auto" w:fill="FFFFFF"/>
        <w:jc w:val="center"/>
        <w:rPr>
          <w:spacing w:val="-1"/>
        </w:rPr>
      </w:pPr>
    </w:p>
    <w:p w:rsidR="00641F72" w:rsidRDefault="00641F72" w:rsidP="00641F72">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b/>
          <w:bCs/>
          <w:spacing w:val="-3"/>
        </w:rPr>
        <w:t>жизненной позиции обучающихся</w:t>
      </w:r>
    </w:p>
    <w:p w:rsidR="00641F72" w:rsidRDefault="00641F72" w:rsidP="00641F72">
      <w:pPr>
        <w:shd w:val="clear" w:color="auto" w:fill="FFFFFF"/>
        <w:ind w:right="979" w:firstLine="567"/>
        <w:jc w:val="center"/>
      </w:pPr>
    </w:p>
    <w:p w:rsidR="00641F72" w:rsidRDefault="00641F72" w:rsidP="00641F72">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641F72" w:rsidRDefault="00641F72" w:rsidP="00641F72">
      <w:pPr>
        <w:shd w:val="clear" w:color="auto" w:fill="FFFFFF"/>
        <w:ind w:firstLine="494"/>
        <w:jc w:val="both"/>
      </w:pPr>
    </w:p>
    <w:tbl>
      <w:tblPr>
        <w:tblW w:w="9645" w:type="dxa"/>
        <w:tblInd w:w="40" w:type="dxa"/>
        <w:tblLayout w:type="fixed"/>
        <w:tblCellMar>
          <w:left w:w="40" w:type="dxa"/>
          <w:right w:w="40" w:type="dxa"/>
        </w:tblCellMar>
        <w:tblLook w:val="04A0"/>
      </w:tblPr>
      <w:tblGrid>
        <w:gridCol w:w="423"/>
        <w:gridCol w:w="5818"/>
        <w:gridCol w:w="3404"/>
      </w:tblGrid>
      <w:tr w:rsidR="00641F72" w:rsidTr="00641F72">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center"/>
            </w:pPr>
            <w:r>
              <w:rPr>
                <w:w w:val="70"/>
              </w:rPr>
              <w:t>№</w:t>
            </w:r>
          </w:p>
          <w:p w:rsidR="00641F72" w:rsidRDefault="00641F72">
            <w:pPr>
              <w:shd w:val="clear" w:color="auto" w:fill="FFFFFF"/>
              <w:spacing w:line="276" w:lineRule="auto"/>
              <w:jc w:val="center"/>
            </w:pPr>
            <w:r>
              <w:rPr>
                <w:spacing w:val="-26"/>
              </w:rPr>
              <w:t>п/п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845"/>
              <w:jc w:val="center"/>
              <w:rPr>
                <w:b/>
              </w:rPr>
            </w:pPr>
            <w:r>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center"/>
              <w:rPr>
                <w:b/>
              </w:rPr>
            </w:pPr>
            <w:r>
              <w:rPr>
                <w:b/>
                <w:spacing w:val="3"/>
              </w:rPr>
              <w:t>Участники деятельности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 xml:space="preserve">Конкурсы «Ученик года», «Самый спортивный </w:t>
            </w:r>
            <w:r>
              <w:rPr>
                <w:spacing w:val="-6"/>
              </w:rPr>
              <w:t>класс»</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jc w:val="both"/>
            </w:pPr>
            <w:r>
              <w:rPr>
                <w:spacing w:val="-2"/>
              </w:rPr>
              <w:t xml:space="preserve">Выпуск школьной газеты «Ими гордится </w:t>
            </w:r>
            <w:r>
              <w:rPr>
                <w:spacing w:val="-4"/>
              </w:rPr>
              <w:t>школа»</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83"/>
              <w:jc w:val="both"/>
            </w:pPr>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Стенд «Дерево Славы»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bl>
    <w:p w:rsidR="00641F72" w:rsidRDefault="00641F72" w:rsidP="00641F72">
      <w:pPr>
        <w:shd w:val="clear" w:color="auto" w:fill="FFFFFF"/>
        <w:ind w:firstLine="567"/>
        <w:jc w:val="both"/>
        <w:rPr>
          <w:spacing w:val="-1"/>
        </w:rPr>
      </w:pPr>
    </w:p>
    <w:p w:rsidR="0028230E" w:rsidRDefault="0028230E" w:rsidP="00641F72">
      <w:pPr>
        <w:shd w:val="clear" w:color="auto" w:fill="FFFFFF"/>
        <w:ind w:firstLine="567"/>
        <w:jc w:val="center"/>
        <w:rPr>
          <w:b/>
          <w:bCs/>
          <w:spacing w:val="-2"/>
        </w:rPr>
      </w:pPr>
    </w:p>
    <w:p w:rsidR="0028230E" w:rsidRDefault="0028230E" w:rsidP="00641F72">
      <w:pPr>
        <w:shd w:val="clear" w:color="auto" w:fill="FFFFFF"/>
        <w:ind w:firstLine="567"/>
        <w:jc w:val="center"/>
        <w:rPr>
          <w:b/>
          <w:bCs/>
          <w:spacing w:val="-2"/>
        </w:rPr>
      </w:pPr>
    </w:p>
    <w:p w:rsidR="00641F72" w:rsidRDefault="00641F72" w:rsidP="00641F72">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bCs/>
          <w:spacing w:val="-2"/>
        </w:rPr>
        <w:t>здорового и безопасного образа жизни</w:t>
      </w:r>
    </w:p>
    <w:p w:rsidR="00641F72" w:rsidRDefault="00641F72" w:rsidP="00641F72">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модулей, которые осуществляются через:</w:t>
      </w:r>
    </w:p>
    <w:p w:rsidR="00641F72" w:rsidRDefault="00641F72" w:rsidP="00641F72">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641F72" w:rsidRDefault="00641F72" w:rsidP="00641F72">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rPr>
          <w:spacing w:val="-11"/>
        </w:rPr>
        <w:t xml:space="preserve">качеств.Организация самостоятельных </w:t>
      </w:r>
      <w:r>
        <w:rPr>
          <w:spacing w:val="3"/>
        </w:rPr>
        <w:t xml:space="preserve">занятий физической культурой. Выбор упражнений и </w:t>
      </w:r>
      <w:r>
        <w:t xml:space="preserve">составление индивидуальных   комплексов.    Физическая    нагрузка   и    </w:t>
      </w:r>
      <w:r>
        <w:lastRenderedPageBreak/>
        <w:t xml:space="preserve">способы    ее </w:t>
      </w:r>
      <w:r>
        <w:rPr>
          <w:spacing w:val="1"/>
        </w:rPr>
        <w:t xml:space="preserve">дозирования.Оценка    эффективности    занятий    физической     культурой.    Самонаблюдение    за </w:t>
      </w:r>
      <w:r>
        <w:rPr>
          <w:spacing w:val="-1"/>
        </w:rPr>
        <w:t xml:space="preserve">индивидуальным физическим развитием, за индивидуальными показателями 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641F72" w:rsidRDefault="00641F72" w:rsidP="00641F72">
      <w:pPr>
        <w:shd w:val="clear" w:color="auto" w:fill="FFFFFF"/>
        <w:ind w:firstLine="567"/>
        <w:jc w:val="both"/>
        <w:rPr>
          <w:b/>
          <w:spacing w:val="4"/>
        </w:rPr>
      </w:pPr>
      <w:r>
        <w:rPr>
          <w:b/>
          <w:spacing w:val="4"/>
        </w:rPr>
        <w:t>Уроки ОБЖ.</w:t>
      </w:r>
    </w:p>
    <w:p w:rsidR="00641F72" w:rsidRDefault="00641F72" w:rsidP="00641F72">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641F72" w:rsidRDefault="00641F72" w:rsidP="00641F72">
      <w:pPr>
        <w:shd w:val="clear" w:color="auto" w:fill="FFFFFF"/>
        <w:ind w:firstLine="567"/>
        <w:jc w:val="both"/>
      </w:pPr>
      <w:r>
        <w:rPr>
          <w:b/>
          <w:spacing w:val="4"/>
        </w:rPr>
        <w:t>Спортивно-массовые мероприятия.</w:t>
      </w:r>
    </w:p>
    <w:p w:rsidR="00641F72" w:rsidRDefault="00641F72" w:rsidP="00641F72">
      <w:pPr>
        <w:shd w:val="clear" w:color="auto" w:fill="FFFFFF"/>
        <w:ind w:firstLine="567"/>
        <w:jc w:val="both"/>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rPr>
          <w:spacing w:val="5"/>
        </w:rPr>
        <w:t xml:space="preserve">Спортивные праздники: «О,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641F72" w:rsidRDefault="00641F72" w:rsidP="00641F72">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641F72" w:rsidRDefault="00641F72" w:rsidP="00641F72">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641F72" w:rsidRDefault="00641F72" w:rsidP="00641F72">
      <w:pPr>
        <w:shd w:val="clear" w:color="auto" w:fill="FFFFFF"/>
        <w:tabs>
          <w:tab w:val="left" w:pos="192"/>
        </w:tabs>
        <w:autoSpaceDE w:val="0"/>
        <w:autoSpaceDN w:val="0"/>
        <w:adjustRightInd w:val="0"/>
        <w:ind w:firstLine="567"/>
        <w:jc w:val="both"/>
      </w:pPr>
      <w:r>
        <w:rPr>
          <w:b/>
          <w:bCs/>
        </w:rPr>
        <w:tab/>
        <w:t>Классные часы, беседы, диспуты.</w:t>
      </w:r>
    </w:p>
    <w:p w:rsidR="00641F72" w:rsidRDefault="00641F72" w:rsidP="00641F72">
      <w:pPr>
        <w:shd w:val="clear" w:color="auto" w:fill="FFFFFF"/>
        <w:autoSpaceDE w:val="0"/>
        <w:autoSpaceDN w:val="0"/>
        <w:adjustRightInd w:val="0"/>
        <w:ind w:firstLine="567"/>
        <w:jc w:val="both"/>
      </w:pPr>
      <w:r>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w:t>
      </w:r>
      <w:r>
        <w:lastRenderedPageBreak/>
        <w:t>человека». Классный час-рассуждение «Есть для того, чтобы жить или жить для того чтобы есть». 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641F72" w:rsidRDefault="00641F72"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tbl>
      <w:tblPr>
        <w:tblW w:w="9780" w:type="dxa"/>
        <w:jc w:val="center"/>
        <w:tblLayout w:type="fixed"/>
        <w:tblCellMar>
          <w:left w:w="40" w:type="dxa"/>
          <w:right w:w="40" w:type="dxa"/>
        </w:tblCellMar>
        <w:tblLook w:val="04A0"/>
      </w:tblPr>
      <w:tblGrid>
        <w:gridCol w:w="394"/>
        <w:gridCol w:w="7402"/>
        <w:gridCol w:w="1984"/>
      </w:tblGrid>
      <w:tr w:rsidR="00641F72" w:rsidTr="00641F72">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center"/>
              <w:rPr>
                <w:b/>
              </w:rPr>
            </w:pPr>
            <w:r>
              <w:rPr>
                <w:b/>
              </w:rPr>
              <w:t>№</w:t>
            </w:r>
          </w:p>
          <w:p w:rsidR="00641F72" w:rsidRDefault="00641F72">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641F72" w:rsidTr="00641F72">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1F72" w:rsidRDefault="00641F72">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tc>
      </w:tr>
      <w:tr w:rsidR="00641F72" w:rsidTr="00641F72">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«Правила этики общения для всех»</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Единый классный час «Бесконфликтное общение».</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 w:hanging="14"/>
              <w:jc w:val="both"/>
            </w:pPr>
            <w:r>
              <w:rPr>
                <w:spacing w:val="-3"/>
              </w:rPr>
              <w:t>Групповые дискуссии «Особенности общения и понимания друг друга».</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Ролевые игры «Конфликты и контакты»</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641F72" w:rsidRDefault="00641F72">
            <w:pPr>
              <w:shd w:val="clear" w:color="auto" w:fill="FFFFFF"/>
              <w:spacing w:line="276" w:lineRule="auto"/>
              <w:ind w:right="211" w:hanging="14"/>
              <w:jc w:val="both"/>
            </w:pPr>
            <w:r>
              <w:rPr>
                <w:spacing w:val="-2"/>
              </w:rPr>
              <w:t>убедить в своей точке зрения».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Месячник «Учимся общаться»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hanging="5"/>
              <w:jc w:val="both"/>
            </w:pPr>
            <w:r>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lastRenderedPageBreak/>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both"/>
            </w:pPr>
            <w:r>
              <w:rPr>
                <w:spacing w:val="-3"/>
              </w:rPr>
              <w:t>Круглый стол «Этика общения для всех. Начни с себя»</w:t>
            </w: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firstLine="5"/>
              <w:jc w:val="both"/>
            </w:pPr>
            <w:r>
              <w:rPr>
                <w:spacing w:val="-3"/>
              </w:rPr>
              <w:t xml:space="preserve">Фотокроссы (ликвидируем ошибки в наглядной агитации, </w:t>
            </w:r>
            <w:r>
              <w:rPr>
                <w:spacing w:val="-2"/>
              </w:rPr>
              <w:t>рекламах, казусы в объявлениях плакатах)</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«Этика общения»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bl>
    <w:p w:rsidR="00641F72" w:rsidRDefault="00641F72" w:rsidP="00641F72">
      <w:pPr>
        <w:shd w:val="clear" w:color="auto" w:fill="FFFFFF"/>
        <w:rPr>
          <w:b/>
          <w:bCs/>
          <w:spacing w:val="-7"/>
        </w:rPr>
      </w:pPr>
    </w:p>
    <w:p w:rsidR="00641F72" w:rsidRDefault="00641F72" w:rsidP="00641F72">
      <w:pPr>
        <w:shd w:val="clear" w:color="auto" w:fill="FFFFFF"/>
        <w:ind w:firstLine="567"/>
        <w:jc w:val="center"/>
        <w:rPr>
          <w:rStyle w:val="dash041e005f0431005f044b005f0447005f043d005f044b005f0439char1"/>
        </w:rPr>
      </w:pPr>
      <w:r>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641F72" w:rsidRDefault="00641F72" w:rsidP="00641F72">
      <w:pPr>
        <w:shd w:val="clear" w:color="auto" w:fill="FFFFFF"/>
        <w:ind w:firstLine="567"/>
        <w:jc w:val="center"/>
        <w:rPr>
          <w:rStyle w:val="dash041e005f0431005f044b005f0447005f043d005f044b005f0439char1"/>
          <w:b/>
        </w:rPr>
      </w:pPr>
    </w:p>
    <w:p w:rsidR="00641F72" w:rsidRDefault="00641F72" w:rsidP="00641F72">
      <w:pPr>
        <w:shd w:val="clear" w:color="auto" w:fill="FFFFFF"/>
        <w:tabs>
          <w:tab w:val="left" w:pos="567"/>
        </w:tabs>
        <w:ind w:firstLine="567"/>
        <w:jc w:val="both"/>
        <w:rPr>
          <w:shd w:val="clear" w:color="auto" w:fill="FFFFFF"/>
        </w:rPr>
      </w:pPr>
      <w:r>
        <w:rPr>
          <w:shd w:val="clear" w:color="auto" w:fill="FFFFFF"/>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br/>
      </w:r>
      <w:r>
        <w:br/>
      </w:r>
      <w:r>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641F72" w:rsidRDefault="00641F72" w:rsidP="00641F72">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41F72" w:rsidRDefault="00641F72" w:rsidP="00641F72">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641F72" w:rsidRDefault="00641F72" w:rsidP="00641F72">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641F72" w:rsidRDefault="00641F72" w:rsidP="00641F72">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641F72" w:rsidRDefault="00641F72" w:rsidP="00641F72">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641F72" w:rsidRDefault="00641F72" w:rsidP="00641F72">
      <w:pPr>
        <w:shd w:val="clear" w:color="auto" w:fill="FFFFFF"/>
        <w:ind w:firstLine="567"/>
        <w:jc w:val="both"/>
        <w:rPr>
          <w:shd w:val="clear" w:color="auto" w:fill="FFFFFF"/>
        </w:rPr>
      </w:pPr>
      <w:r>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641F72" w:rsidRDefault="00641F72" w:rsidP="00641F72">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641F72" w:rsidRDefault="00641F72" w:rsidP="00641F72">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641F72" w:rsidRDefault="00641F72" w:rsidP="00641F72">
      <w:pPr>
        <w:shd w:val="clear" w:color="auto" w:fill="FFFFFF"/>
        <w:ind w:firstLine="567"/>
        <w:jc w:val="both"/>
        <w:rPr>
          <w:shd w:val="clear" w:color="auto" w:fill="FFFFFF"/>
        </w:rPr>
      </w:pPr>
      <w:r>
        <w:rPr>
          <w:rStyle w:val="submenu-table"/>
          <w:b/>
          <w:bCs/>
          <w:shd w:val="clear" w:color="auto" w:fill="FFFFFF"/>
        </w:rPr>
        <w:t>Рациональная организация учебной и внеучебной деятельности обучающихся</w:t>
      </w:r>
      <w:r>
        <w:rPr>
          <w:rStyle w:val="apple-converted-space"/>
          <w:shd w:val="clear" w:color="auto" w:fill="FFFFFF"/>
        </w:rPr>
        <w:t> </w:t>
      </w:r>
      <w:r>
        <w:rPr>
          <w:shd w:val="clear" w:color="auto" w:fill="FFFFFF"/>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41F72" w:rsidRDefault="00641F72" w:rsidP="00641F72">
      <w:pPr>
        <w:shd w:val="clear" w:color="auto" w:fill="FFFFFF"/>
        <w:ind w:firstLine="567"/>
        <w:jc w:val="both"/>
        <w:rPr>
          <w:shd w:val="clear" w:color="auto" w:fill="FFFFFF"/>
        </w:rPr>
      </w:pPr>
      <w:r>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641F72" w:rsidRDefault="00641F72" w:rsidP="00641F72">
      <w:pPr>
        <w:shd w:val="clear" w:color="auto" w:fill="FFFFFF"/>
        <w:ind w:firstLine="567"/>
        <w:jc w:val="both"/>
        <w:rPr>
          <w:shd w:val="clear" w:color="auto" w:fill="FFFFFF"/>
        </w:rPr>
      </w:pPr>
      <w:r>
        <w:rPr>
          <w:shd w:val="clear" w:color="auto" w:fill="FFFFFF"/>
        </w:rPr>
        <w:lastRenderedPageBreak/>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41F72" w:rsidRDefault="00641F72" w:rsidP="00641F72">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641F72" w:rsidRDefault="00641F72" w:rsidP="00641F72">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641F72" w:rsidRDefault="00641F72" w:rsidP="00641F72">
      <w:pPr>
        <w:shd w:val="clear" w:color="auto" w:fill="FFFFFF"/>
        <w:ind w:firstLine="567"/>
        <w:jc w:val="both"/>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641F72" w:rsidRDefault="00641F72" w:rsidP="00641F72">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41F72" w:rsidRDefault="00641F72" w:rsidP="00641F72">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641F72" w:rsidRDefault="00641F72" w:rsidP="00641F72">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41F72" w:rsidRDefault="00641F72" w:rsidP="00641F72">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641F72" w:rsidRDefault="00641F72" w:rsidP="00641F72">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641F72" w:rsidRDefault="00641F72" w:rsidP="00641F72">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41F72" w:rsidRDefault="00641F72" w:rsidP="00641F72">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641F72" w:rsidRDefault="00641F72" w:rsidP="00641F72">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641F72" w:rsidRDefault="00641F72" w:rsidP="00641F72">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641F72" w:rsidRDefault="00641F72" w:rsidP="00641F72">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41F72" w:rsidRDefault="00641F72" w:rsidP="00641F72">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641F72" w:rsidRDefault="00641F72" w:rsidP="00641F72">
      <w:pPr>
        <w:shd w:val="clear" w:color="auto" w:fill="FFFFFF"/>
        <w:ind w:firstLine="567"/>
        <w:jc w:val="both"/>
        <w:rPr>
          <w:shd w:val="clear" w:color="auto" w:fill="FFFFFF"/>
        </w:rPr>
      </w:pPr>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41F72" w:rsidRDefault="00641F72" w:rsidP="00641F72">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641F72" w:rsidRDefault="00641F72" w:rsidP="00641F72">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641F72" w:rsidRDefault="00641F72" w:rsidP="00641F72">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641F72" w:rsidRDefault="00641F72" w:rsidP="00641F72">
      <w:pPr>
        <w:shd w:val="clear" w:color="auto" w:fill="FFFFFF"/>
        <w:ind w:firstLine="567"/>
        <w:jc w:val="both"/>
        <w:rPr>
          <w:shd w:val="clear" w:color="auto" w:fill="FFFFFF"/>
        </w:rPr>
      </w:pPr>
      <w:r>
        <w:rPr>
          <w:shd w:val="clear" w:color="auto" w:fill="FFFFFF"/>
        </w:rPr>
        <w:t>— факультативные занятия;</w:t>
      </w:r>
    </w:p>
    <w:p w:rsidR="00641F72" w:rsidRDefault="00641F72" w:rsidP="00641F72">
      <w:pPr>
        <w:shd w:val="clear" w:color="auto" w:fill="FFFFFF"/>
        <w:ind w:firstLine="567"/>
        <w:jc w:val="both"/>
        <w:rPr>
          <w:shd w:val="clear" w:color="auto" w:fill="FFFFFF"/>
        </w:rPr>
      </w:pPr>
      <w:r>
        <w:rPr>
          <w:shd w:val="clear" w:color="auto" w:fill="FFFFFF"/>
        </w:rPr>
        <w:t>— проведение классных часов;</w:t>
      </w:r>
    </w:p>
    <w:p w:rsidR="00641F72" w:rsidRDefault="00641F72" w:rsidP="00641F72">
      <w:pPr>
        <w:shd w:val="clear" w:color="auto" w:fill="FFFFFF"/>
        <w:ind w:firstLine="567"/>
        <w:jc w:val="both"/>
        <w:rPr>
          <w:shd w:val="clear" w:color="auto" w:fill="FFFFFF"/>
        </w:rPr>
      </w:pPr>
      <w:r>
        <w:rPr>
          <w:shd w:val="clear" w:color="auto" w:fill="FFFFFF"/>
        </w:rPr>
        <w:t>— занятия в кружках;</w:t>
      </w:r>
    </w:p>
    <w:p w:rsidR="00641F72" w:rsidRDefault="00641F72" w:rsidP="00641F72">
      <w:pPr>
        <w:shd w:val="clear" w:color="auto" w:fill="FFFFFF"/>
        <w:ind w:firstLine="567"/>
        <w:jc w:val="both"/>
        <w:rPr>
          <w:shd w:val="clear" w:color="auto" w:fill="FFFFFF"/>
        </w:rPr>
      </w:pPr>
      <w:r>
        <w:rPr>
          <w:shd w:val="clear" w:color="auto" w:fill="FFFFFF"/>
        </w:rPr>
        <w:t>— проведение досуговых мероприятий: конкурсов, праздников, викторин, экскурсий и т. п.;</w:t>
      </w:r>
    </w:p>
    <w:p w:rsidR="00641F72" w:rsidRDefault="00641F72" w:rsidP="00641F72">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641F72" w:rsidRDefault="00641F72" w:rsidP="00641F72">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641F72" w:rsidRDefault="00641F72" w:rsidP="00641F72">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41F72" w:rsidRDefault="00641F72" w:rsidP="00641F72">
      <w:pPr>
        <w:shd w:val="clear" w:color="auto" w:fill="FFFFFF"/>
        <w:ind w:firstLine="567"/>
        <w:jc w:val="both"/>
        <w:rPr>
          <w:shd w:val="clear" w:color="auto" w:fill="FFFFFF"/>
        </w:rPr>
      </w:pPr>
      <w:r>
        <w:rPr>
          <w:shd w:val="clear" w:color="auto" w:fill="FFFFFF"/>
        </w:rPr>
        <w:lastRenderedPageBreak/>
        <w:t>• содействие в приобретении для родителей (законных представителей) необходимой научно-методической литературы;</w:t>
      </w:r>
    </w:p>
    <w:p w:rsidR="00641F72" w:rsidRDefault="00641F72" w:rsidP="00641F72">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41F72" w:rsidRDefault="00641F72" w:rsidP="00641F72">
      <w:pPr>
        <w:jc w:val="both"/>
      </w:pPr>
    </w:p>
    <w:p w:rsidR="00641F72" w:rsidRDefault="00641F72" w:rsidP="00641F72">
      <w:pPr>
        <w:shd w:val="clear" w:color="auto" w:fill="FFFFFF"/>
        <w:ind w:firstLine="567"/>
        <w:jc w:val="center"/>
        <w:rPr>
          <w:b/>
          <w:bCs/>
          <w:spacing w:val="-6"/>
        </w:rPr>
      </w:pPr>
      <w:r>
        <w:rPr>
          <w:b/>
          <w:bCs/>
          <w:spacing w:val="-6"/>
        </w:rPr>
        <w:t>Планируемые результаты воспитания и социализации обучающихся</w:t>
      </w:r>
    </w:p>
    <w:p w:rsidR="00641F72" w:rsidRDefault="00641F72" w:rsidP="00641F72">
      <w:pPr>
        <w:shd w:val="clear" w:color="auto" w:fill="FFFFFF"/>
        <w:ind w:firstLine="567"/>
        <w:jc w:val="center"/>
        <w:rPr>
          <w:b/>
          <w:bCs/>
          <w:spacing w:val="-6"/>
        </w:rPr>
      </w:pPr>
    </w:p>
    <w:p w:rsidR="00641F72" w:rsidRDefault="00641F72" w:rsidP="00641F72">
      <w:pPr>
        <w:shd w:val="clear" w:color="auto" w:fill="FFFFFF"/>
        <w:ind w:firstLine="567"/>
        <w:jc w:val="both"/>
      </w:pPr>
      <w:r>
        <w:t xml:space="preserve">Программа воспитания и социализации обучающихся МКОУ «УЛЛУАИНСКАЯ </w:t>
      </w:r>
      <w:r w:rsidR="0028230E">
        <w:t>С</w:t>
      </w:r>
      <w:r>
        <w:t>ОШ»ориентирована на образ выпускника 9 класса – человека с осознанной нравственной позицией, способного к самореализации.</w:t>
      </w:r>
    </w:p>
    <w:p w:rsidR="00641F72" w:rsidRDefault="00641F72" w:rsidP="00641F72">
      <w:pPr>
        <w:shd w:val="clear" w:color="auto" w:fill="FFFFFF"/>
        <w:ind w:firstLine="567"/>
        <w:jc w:val="both"/>
      </w:pPr>
      <w: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641F72" w:rsidRDefault="00641F72" w:rsidP="00641F72">
      <w:pPr>
        <w:shd w:val="clear" w:color="auto" w:fill="FFFFFF"/>
        <w:ind w:firstLine="567"/>
        <w:jc w:val="both"/>
        <w:rPr>
          <w:spacing w:val="9"/>
        </w:rPr>
      </w:pPr>
    </w:p>
    <w:tbl>
      <w:tblPr>
        <w:tblW w:w="0" w:type="auto"/>
        <w:jc w:val="center"/>
        <w:tblLayout w:type="fixed"/>
        <w:tblCellMar>
          <w:top w:w="55" w:type="dxa"/>
          <w:left w:w="55" w:type="dxa"/>
          <w:bottom w:w="55" w:type="dxa"/>
          <w:right w:w="55" w:type="dxa"/>
        </w:tblCellMar>
        <w:tblLook w:val="04A0"/>
      </w:tblPr>
      <w:tblGrid>
        <w:gridCol w:w="3261"/>
        <w:gridCol w:w="6530"/>
      </w:tblGrid>
      <w:tr w:rsidR="00641F72" w:rsidTr="00641F72">
        <w:trPr>
          <w:jc w:val="center"/>
        </w:trPr>
        <w:tc>
          <w:tcPr>
            <w:tcW w:w="3261" w:type="dxa"/>
            <w:vMerge w:val="restart"/>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5-9 классы</w:t>
            </w:r>
          </w:p>
        </w:tc>
      </w:tr>
      <w:tr w:rsidR="00641F72" w:rsidTr="00641F72">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641F72" w:rsidRDefault="00641F72">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Результат</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641F72" w:rsidTr="00641F72">
        <w:trPr>
          <w:trHeight w:val="1866"/>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E03EA6">
      <w:pPr>
        <w:shd w:val="clear" w:color="auto" w:fill="FFFFFF"/>
        <w:rPr>
          <w:b/>
          <w:bCs/>
        </w:rPr>
      </w:pPr>
    </w:p>
    <w:p w:rsidR="00641F72" w:rsidRDefault="00641F72" w:rsidP="00641F72">
      <w:pPr>
        <w:shd w:val="clear" w:color="auto" w:fill="FFFFFF"/>
        <w:ind w:firstLine="567"/>
        <w:jc w:val="center"/>
        <w:rPr>
          <w:b/>
          <w:bCs/>
        </w:rPr>
      </w:pPr>
      <w:r>
        <w:rPr>
          <w:b/>
          <w:bCs/>
        </w:rPr>
        <w:t>Мониторинг эффективности программы воспитания и социализации обучающихся</w:t>
      </w:r>
    </w:p>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социализации обучающихся в условиях социально-организованной </w:t>
      </w:r>
      <w:r>
        <w:rPr>
          <w:spacing w:val="-1"/>
        </w:rPr>
        <w:t xml:space="preserve">воспитательной деятельности. </w:t>
      </w:r>
    </w:p>
    <w:p w:rsidR="00641F72" w:rsidRDefault="00641F72" w:rsidP="00641F72">
      <w:pPr>
        <w:ind w:firstLine="567"/>
        <w:jc w:val="both"/>
      </w:pPr>
      <w:r>
        <w:t xml:space="preserve">В качестве </w:t>
      </w:r>
      <w:r>
        <w:rPr>
          <w:b/>
        </w:rPr>
        <w:t>основных показателей</w:t>
      </w:r>
      <w:r>
        <w:t xml:space="preserve"> и объектов исследования эффективности реализации Программы воспитания и социализации обучающихся выступают:</w:t>
      </w:r>
    </w:p>
    <w:p w:rsidR="00641F72" w:rsidRDefault="00641F72" w:rsidP="00641F72">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(профессиональной) и здоровьесберегающей культуры обучающихся;</w:t>
      </w:r>
    </w:p>
    <w:p w:rsidR="00641F72" w:rsidRDefault="00641F72" w:rsidP="00641F72">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sidR="000C147D">
        <w:rPr>
          <w:rFonts w:eastAsia="Calibri"/>
          <w:b/>
          <w:bCs/>
        </w:rPr>
        <w:t>МБ</w:t>
      </w:r>
      <w:r w:rsidR="0012452E">
        <w:rPr>
          <w:rFonts w:eastAsia="Calibri"/>
          <w:b/>
          <w:bCs/>
        </w:rPr>
        <w:t>ОУ «</w:t>
      </w:r>
      <w:r w:rsidR="00E03EA6">
        <w:rPr>
          <w:rFonts w:eastAsia="Calibri"/>
          <w:b/>
          <w:bCs/>
        </w:rPr>
        <w:t xml:space="preserve">Зидьянская </w:t>
      </w:r>
      <w:r w:rsidR="0012452E">
        <w:rPr>
          <w:rFonts w:eastAsia="Calibri"/>
          <w:b/>
          <w:bCs/>
        </w:rPr>
        <w:t>С</w:t>
      </w:r>
      <w:r>
        <w:rPr>
          <w:rFonts w:eastAsia="Calibri"/>
          <w:b/>
          <w:bCs/>
        </w:rPr>
        <w:t>ОШ»</w:t>
      </w:r>
    </w:p>
    <w:p w:rsidR="00641F72" w:rsidRDefault="00641F72" w:rsidP="00641F72">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641F72" w:rsidRDefault="00641F72" w:rsidP="00641F72">
      <w:pPr>
        <w:ind w:firstLine="567"/>
        <w:jc w:val="both"/>
      </w:pPr>
      <w:r>
        <w:rPr>
          <w:b/>
        </w:rPr>
        <w:t>Основные принципы</w:t>
      </w:r>
      <w:r>
        <w:t xml:space="preserve"> организации мониторинга:</w:t>
      </w:r>
    </w:p>
    <w:p w:rsidR="00641F72" w:rsidRDefault="00641F72" w:rsidP="00641F72">
      <w:pPr>
        <w:ind w:firstLine="567"/>
        <w:jc w:val="both"/>
        <w:rPr>
          <w:bCs/>
          <w:i/>
          <w:iCs/>
        </w:rPr>
      </w:pPr>
      <w:r>
        <w:rPr>
          <w:bCs/>
          <w:iCs/>
        </w:rPr>
        <w:t>— </w:t>
      </w:r>
      <w:r>
        <w:rPr>
          <w:bCs/>
          <w:i/>
          <w:iCs/>
        </w:rPr>
        <w:t>принцип системности</w:t>
      </w:r>
    </w:p>
    <w:p w:rsidR="00641F72" w:rsidRDefault="00641F72" w:rsidP="00641F72">
      <w:pPr>
        <w:ind w:firstLine="567"/>
        <w:jc w:val="both"/>
      </w:pPr>
      <w:r>
        <w:t>— </w:t>
      </w:r>
      <w:r>
        <w:rPr>
          <w:i/>
        </w:rPr>
        <w:t>принцип личностно-социально-деятельностного подхода</w:t>
      </w:r>
      <w:r>
        <w:t>;</w:t>
      </w:r>
    </w:p>
    <w:p w:rsidR="00641F72" w:rsidRDefault="00641F72" w:rsidP="00641F72">
      <w:pPr>
        <w:ind w:firstLine="567"/>
        <w:jc w:val="both"/>
        <w:rPr>
          <w:bCs/>
          <w:i/>
          <w:iCs/>
        </w:rPr>
      </w:pPr>
      <w:r>
        <w:rPr>
          <w:bCs/>
          <w:iCs/>
        </w:rPr>
        <w:t>— </w:t>
      </w:r>
      <w:r>
        <w:rPr>
          <w:bCs/>
          <w:i/>
          <w:iCs/>
        </w:rPr>
        <w:t>принцип объективности</w:t>
      </w:r>
    </w:p>
    <w:p w:rsidR="00641F72" w:rsidRDefault="00641F72" w:rsidP="00641F72">
      <w:pPr>
        <w:ind w:firstLine="567"/>
        <w:jc w:val="both"/>
        <w:rPr>
          <w:bCs/>
          <w:i/>
        </w:rPr>
      </w:pPr>
      <w:r>
        <w:t>— </w:t>
      </w:r>
      <w:r>
        <w:rPr>
          <w:i/>
        </w:rPr>
        <w:t>п</w:t>
      </w:r>
      <w:r>
        <w:rPr>
          <w:bCs/>
          <w:i/>
        </w:rPr>
        <w:t xml:space="preserve">ринцип детерминизма (причинной обусловленности) </w:t>
      </w:r>
    </w:p>
    <w:p w:rsidR="00641F72" w:rsidRDefault="00641F72" w:rsidP="00641F72">
      <w:pPr>
        <w:ind w:firstLine="567"/>
        <w:jc w:val="both"/>
      </w:pPr>
      <w:r>
        <w:t>—</w:t>
      </w:r>
      <w:r>
        <w:rPr>
          <w:i/>
        </w:rPr>
        <w:t> принцип признания безусловного уважения прав</w:t>
      </w:r>
      <w:r>
        <w:t>.</w:t>
      </w:r>
    </w:p>
    <w:p w:rsidR="00641F72" w:rsidRDefault="00641F72" w:rsidP="00641F72">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Style w:val="dash041e005f0431005f044b005f0447005f043d005f044b005f0439005f005fchar1char10"/>
        </w:rPr>
        <w:t>основных показателей воспитания и социализации обучающихся:</w:t>
      </w:r>
    </w:p>
    <w:p w:rsidR="00641F72" w:rsidRDefault="00641F72" w:rsidP="00641F72">
      <w:pPr>
        <w:pStyle w:val="dash041e005f0431005f044b005f0447005f043d005f044b005f04390"/>
        <w:ind w:firstLine="567"/>
        <w:jc w:val="both"/>
      </w:pPr>
      <w:r>
        <w:rPr>
          <w:rFonts w:cs="Times New Roman"/>
        </w:rPr>
        <w:t>1.Динамика развития личностной, социальной, экологической, трудовой (профессиональной) и здоровьесберегающей культуры обучающихся.</w:t>
      </w:r>
    </w:p>
    <w:p w:rsidR="00641F72" w:rsidRDefault="00641F72" w:rsidP="00641F72">
      <w:pPr>
        <w:ind w:firstLine="567"/>
        <w:jc w:val="both"/>
      </w:pPr>
      <w:r>
        <w:t>2. Динамика (характер изменения) социальной, психолого-педагогической и нравственной атмосферы в школе.</w:t>
      </w:r>
    </w:p>
    <w:p w:rsidR="00641F72" w:rsidRDefault="00641F72" w:rsidP="00641F72">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41F72" w:rsidRDefault="00641F72" w:rsidP="00641F72">
      <w:pPr>
        <w:ind w:firstLine="567"/>
        <w:jc w:val="both"/>
        <w:rPr>
          <w:spacing w:val="-1"/>
        </w:rPr>
      </w:pPr>
      <w:r>
        <w:rPr>
          <w:spacing w:val="-1"/>
        </w:rPr>
        <w:t>Инструментарий мониторинга:</w:t>
      </w:r>
    </w:p>
    <w:p w:rsidR="00641F72" w:rsidRDefault="00641F72" w:rsidP="00FD2D39">
      <w:pPr>
        <w:numPr>
          <w:ilvl w:val="0"/>
          <w:numId w:val="55"/>
        </w:numPr>
        <w:shd w:val="clear" w:color="auto" w:fill="FFFFFF"/>
        <w:tabs>
          <w:tab w:val="left" w:pos="158"/>
        </w:tabs>
        <w:autoSpaceDE w:val="0"/>
        <w:ind w:firstLine="567"/>
        <w:jc w:val="both"/>
        <w:rPr>
          <w:spacing w:val="-1"/>
        </w:rPr>
      </w:pPr>
      <w:r>
        <w:rPr>
          <w:spacing w:val="-1"/>
        </w:rPr>
        <w:t>тестирование;</w:t>
      </w:r>
    </w:p>
    <w:p w:rsidR="00641F72" w:rsidRDefault="00641F72" w:rsidP="00FD2D39">
      <w:pPr>
        <w:numPr>
          <w:ilvl w:val="0"/>
          <w:numId w:val="55"/>
        </w:numPr>
        <w:shd w:val="clear" w:color="auto" w:fill="FFFFFF"/>
        <w:tabs>
          <w:tab w:val="left" w:pos="158"/>
        </w:tabs>
        <w:autoSpaceDE w:val="0"/>
        <w:ind w:firstLine="567"/>
        <w:jc w:val="both"/>
        <w:rPr>
          <w:spacing w:val="-2"/>
        </w:rPr>
      </w:pPr>
      <w:r>
        <w:rPr>
          <w:spacing w:val="-2"/>
        </w:rPr>
        <w:t>опрос;</w:t>
      </w:r>
    </w:p>
    <w:p w:rsidR="00641F72" w:rsidRDefault="00641F72" w:rsidP="00641F72">
      <w:pPr>
        <w:ind w:firstLine="567"/>
        <w:jc w:val="both"/>
        <w:rPr>
          <w:spacing w:val="-1"/>
        </w:rPr>
      </w:pPr>
      <w:r>
        <w:rPr>
          <w:spacing w:val="-1"/>
        </w:rPr>
        <w:t>- психолого-педагогическое наблюдение.</w:t>
      </w:r>
    </w:p>
    <w:p w:rsidR="00641F72" w:rsidRDefault="00641F72" w:rsidP="00641F72">
      <w:pPr>
        <w:shd w:val="clear" w:color="auto" w:fill="FFFFFF"/>
        <w:ind w:firstLine="567"/>
        <w:jc w:val="both"/>
        <w:rPr>
          <w:spacing w:val="-1"/>
        </w:rPr>
      </w:pPr>
      <w:r>
        <w:rPr>
          <w:spacing w:val="-1"/>
        </w:rPr>
        <w:t>Уровни воспитательных результатов:</w:t>
      </w:r>
    </w:p>
    <w:p w:rsidR="00641F72" w:rsidRDefault="00641F72" w:rsidP="00641F72">
      <w:pPr>
        <w:shd w:val="clear" w:color="auto" w:fill="FFFFFF"/>
        <w:tabs>
          <w:tab w:val="left" w:pos="0"/>
          <w:tab w:val="left" w:pos="284"/>
        </w:tabs>
        <w:ind w:firstLine="567"/>
        <w:jc w:val="both"/>
        <w:rPr>
          <w:spacing w:val="-1"/>
        </w:rPr>
      </w:pPr>
      <w:r>
        <w:rPr>
          <w:spacing w:val="-1"/>
        </w:rPr>
        <w:t xml:space="preserve"> 1.Приобретение обучающимися социальных знаний.</w:t>
      </w:r>
    </w:p>
    <w:p w:rsidR="00641F72" w:rsidRDefault="00641F72" w:rsidP="00641F72">
      <w:pPr>
        <w:shd w:val="clear" w:color="auto" w:fill="FFFFFF"/>
        <w:tabs>
          <w:tab w:val="left" w:pos="284"/>
          <w:tab w:val="left" w:pos="720"/>
        </w:tabs>
        <w:ind w:firstLine="567"/>
        <w:jc w:val="both"/>
        <w:rPr>
          <w:spacing w:val="-1"/>
        </w:rPr>
      </w:pPr>
      <w:r>
        <w:rPr>
          <w:spacing w:val="3"/>
        </w:rPr>
        <w:t xml:space="preserve"> 2.Получение обучающимися опыта переживания и осознанного отношения к</w:t>
      </w:r>
      <w:r>
        <w:rPr>
          <w:spacing w:val="3"/>
        </w:rPr>
        <w:br/>
      </w:r>
      <w:r>
        <w:rPr>
          <w:spacing w:val="-1"/>
        </w:rPr>
        <w:t>базовым ценностям общества.</w:t>
      </w:r>
    </w:p>
    <w:p w:rsidR="00641F72" w:rsidRDefault="00641F72" w:rsidP="00641F72">
      <w:pPr>
        <w:shd w:val="clear" w:color="auto" w:fill="FFFFFF"/>
        <w:tabs>
          <w:tab w:val="left" w:pos="284"/>
          <w:tab w:val="left" w:pos="720"/>
        </w:tabs>
        <w:ind w:firstLine="567"/>
        <w:jc w:val="both"/>
        <w:rPr>
          <w:spacing w:val="-2"/>
        </w:rPr>
      </w:pPr>
      <w:r>
        <w:rPr>
          <w:spacing w:val="3"/>
        </w:rPr>
        <w:t xml:space="preserve"> 3. Получение    обучающимися    опыта    самостоятельного    общественного</w:t>
      </w:r>
      <w:r>
        <w:rPr>
          <w:spacing w:val="3"/>
        </w:rPr>
        <w:br/>
      </w:r>
      <w:r>
        <w:rPr>
          <w:spacing w:val="-2"/>
        </w:rPr>
        <w:t>действия.</w:t>
      </w:r>
    </w:p>
    <w:p w:rsidR="00641F72" w:rsidRDefault="00641F72" w:rsidP="00641F72">
      <w:pPr>
        <w:ind w:firstLine="567"/>
        <w:jc w:val="both"/>
        <w:rPr>
          <w:b/>
        </w:rPr>
      </w:pPr>
      <w:r>
        <w:rPr>
          <w:b/>
        </w:rPr>
        <w:t>Используемые методики:</w:t>
      </w:r>
    </w:p>
    <w:p w:rsidR="00641F72" w:rsidRDefault="00641F72" w:rsidP="00641F72">
      <w:pPr>
        <w:ind w:firstLine="567"/>
        <w:jc w:val="both"/>
        <w:rPr>
          <w:rFonts w:eastAsia="DejaVu Sans"/>
          <w:lang w:eastAsia="hi-IN" w:bidi="hi-IN"/>
        </w:rPr>
      </w:pPr>
      <w:r>
        <w:rPr>
          <w:rFonts w:eastAsia="DejaVu Sans"/>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641F72" w:rsidRDefault="00641F72" w:rsidP="00641F72">
      <w:pPr>
        <w:ind w:firstLine="567"/>
        <w:jc w:val="both"/>
        <w:rPr>
          <w:bCs/>
        </w:rPr>
      </w:pPr>
      <w:r>
        <w:rPr>
          <w:spacing w:val="-1"/>
        </w:rPr>
        <w:t>-</w:t>
      </w:r>
      <w:r>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641F72" w:rsidRDefault="00641F72" w:rsidP="00641F72">
      <w:pPr>
        <w:pStyle w:val="a5"/>
        <w:spacing w:after="0"/>
        <w:ind w:firstLine="567"/>
        <w:jc w:val="both"/>
        <w:rPr>
          <w:rFonts w:ascii="Times New Roman" w:eastAsia="Calibri" w:hAnsi="Times New Roman" w:cs="Times New Roman"/>
          <w:bCs/>
          <w:lang w:eastAsia="ar-SA" w:bidi="ar-SA"/>
        </w:rPr>
      </w:pPr>
      <w:r>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641F72" w:rsidRDefault="00641F72" w:rsidP="00641F72">
      <w:pPr>
        <w:ind w:firstLine="567"/>
        <w:jc w:val="both"/>
        <w:rPr>
          <w:rStyle w:val="Zag11"/>
        </w:rPr>
      </w:pPr>
      <w:r>
        <w:t>-изучения уровня коммуникативных организаторских способностей (методика Б.А.Федоришина).</w:t>
      </w:r>
    </w:p>
    <w:p w:rsidR="00641F72" w:rsidRDefault="00641F72" w:rsidP="00641F72">
      <w:pPr>
        <w:shd w:val="clear" w:color="auto" w:fill="FFFFFF"/>
        <w:ind w:firstLine="533"/>
        <w:jc w:val="both"/>
        <w:rPr>
          <w:b/>
          <w:bCs/>
          <w:spacing w:val="-2"/>
        </w:rPr>
      </w:pP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r>
        <w:rPr>
          <w:rFonts w:ascii="Times New Roman" w:eastAsia="Arial" w:hAnsi="Times New Roman" w:cs="Times New Roman"/>
          <w:b/>
          <w:kern w:val="0"/>
          <w:shd w:val="clear" w:color="auto" w:fill="FFFFFF"/>
          <w:lang w:eastAsia="ar-SA" w:bidi="ar-SA"/>
        </w:rPr>
        <w:t>3. Программа коррекционной работы</w:t>
      </w: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shd w:val="clear" w:color="auto" w:fill="FFFFFF"/>
          <w:lang w:eastAsia="ar-SA" w:bidi="ar-SA"/>
        </w:rPr>
        <w:t>П</w:t>
      </w:r>
      <w:r w:rsidR="000C147D">
        <w:rPr>
          <w:rFonts w:ascii="Times New Roman" w:eastAsia="Arial" w:hAnsi="Times New Roman" w:cs="Times New Roman"/>
          <w:kern w:val="0"/>
          <w:shd w:val="clear" w:color="auto" w:fill="FFFFFF"/>
          <w:lang w:eastAsia="ar-SA" w:bidi="ar-SA"/>
        </w:rPr>
        <w:t>рограмма коррекционной работы МБ</w:t>
      </w:r>
      <w:r>
        <w:rPr>
          <w:rFonts w:ascii="Times New Roman" w:eastAsia="Arial" w:hAnsi="Times New Roman" w:cs="Times New Roman"/>
          <w:kern w:val="0"/>
          <w:shd w:val="clear" w:color="auto" w:fill="FFFFFF"/>
          <w:lang w:eastAsia="ar-SA" w:bidi="ar-SA"/>
        </w:rPr>
        <w:t>ОУ «</w:t>
      </w:r>
      <w:r w:rsidR="00E03EA6">
        <w:rPr>
          <w:rFonts w:ascii="Times New Roman" w:eastAsia="Arial" w:hAnsi="Times New Roman" w:cs="Times New Roman"/>
          <w:kern w:val="0"/>
          <w:shd w:val="clear" w:color="auto" w:fill="FFFFFF"/>
          <w:lang w:eastAsia="ar-SA" w:bidi="ar-SA"/>
        </w:rPr>
        <w:t>ЗидьянскаяС</w:t>
      </w:r>
      <w:r>
        <w:rPr>
          <w:rFonts w:ascii="Times New Roman" w:eastAsia="Arial" w:hAnsi="Times New Roman" w:cs="Times New Roman"/>
          <w:kern w:val="0"/>
          <w:shd w:val="clear" w:color="auto" w:fill="FFFFFF"/>
          <w:lang w:eastAsia="ar-SA" w:bidi="ar-SA"/>
        </w:rPr>
        <w:t>ОШ»</w:t>
      </w:r>
      <w:r>
        <w:rPr>
          <w:rFonts w:ascii="Times New Roman" w:eastAsia="Arial" w:hAnsi="Times New Roman" w:cs="Times New Roman"/>
          <w:kern w:val="0"/>
          <w:lang w:eastAsia="ar-SA" w:bidi="ar-SA"/>
        </w:rPr>
        <w:t xml:space="preserve">составлена в соответствии с требованиями  Стандарта и направлена на: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овладение навыками адаптации к социуму;</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творческого потенциала обучающихся (одарённых, способных, успешных, мотивированных);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потенциала обучающихся с ограниченными возможностями.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641F72" w:rsidRDefault="000C147D"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в МБ</w:t>
      </w:r>
      <w:r w:rsidR="0028230E">
        <w:rPr>
          <w:rFonts w:ascii="Times New Roman" w:eastAsia="Arial" w:hAnsi="Times New Roman" w:cs="Times New Roman"/>
          <w:kern w:val="0"/>
          <w:lang w:eastAsia="ar-SA" w:bidi="ar-SA"/>
        </w:rPr>
        <w:t>ОУ «</w:t>
      </w:r>
      <w:r w:rsidR="00F20085">
        <w:rPr>
          <w:rFonts w:ascii="Times New Roman" w:eastAsia="Arial" w:hAnsi="Times New Roman" w:cs="Times New Roman"/>
          <w:kern w:val="0"/>
          <w:lang w:eastAsia="ar-SA" w:bidi="ar-SA"/>
        </w:rPr>
        <w:t xml:space="preserve">Зидьянская </w:t>
      </w:r>
      <w:r w:rsidR="0028230E">
        <w:rPr>
          <w:rFonts w:ascii="Times New Roman" w:eastAsia="Arial" w:hAnsi="Times New Roman" w:cs="Times New Roman"/>
          <w:kern w:val="0"/>
          <w:lang w:eastAsia="ar-SA" w:bidi="ar-SA"/>
        </w:rPr>
        <w:t xml:space="preserve"> С</w:t>
      </w:r>
      <w:r w:rsidR="00641F72">
        <w:rPr>
          <w:rFonts w:ascii="Times New Roman" w:eastAsia="Arial" w:hAnsi="Times New Roman" w:cs="Times New Roman"/>
          <w:kern w:val="0"/>
          <w:lang w:eastAsia="ar-SA" w:bidi="ar-SA"/>
        </w:rPr>
        <w:t>ОШ»специальных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Цель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
          <w:kern w:val="0"/>
          <w:lang w:eastAsia="ar-SA" w:bidi="ar-SA"/>
        </w:rPr>
        <w:t>Задачи программы</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kern w:val="0"/>
          <w:lang w:eastAsia="ar-SA" w:bidi="ar-SA"/>
        </w:rPr>
        <w:t xml:space="preserve">- развитие </w:t>
      </w:r>
      <w:r>
        <w:rPr>
          <w:rFonts w:ascii="Times New Roman" w:eastAsia="Arial" w:hAnsi="Times New Roman" w:cs="Times New Roman"/>
          <w:bCs/>
          <w:kern w:val="0"/>
          <w:lang w:eastAsia="ar-SA" w:bidi="ar-SA"/>
        </w:rPr>
        <w:t xml:space="preserve">эмоциональных </w:t>
      </w:r>
      <w:r>
        <w:rPr>
          <w:rFonts w:ascii="Times New Roman" w:eastAsia="Arial" w:hAnsi="Times New Roman" w:cs="Times New Roman"/>
          <w:kern w:val="0"/>
          <w:lang w:eastAsia="ar-SA" w:bidi="ar-SA"/>
        </w:rPr>
        <w:t xml:space="preserve">компетенций </w:t>
      </w:r>
      <w:r>
        <w:rPr>
          <w:rFonts w:ascii="Times New Roman" w:eastAsia="Arial" w:hAnsi="Times New Roman" w:cs="Times New Roman"/>
          <w:bCs/>
          <w:kern w:val="0"/>
          <w:lang w:eastAsia="ar-SA" w:bidi="ar-SA"/>
        </w:rPr>
        <w:t>(формирование понятий веры, надежды, любви, ориентации на успех);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kern w:val="0"/>
          <w:lang w:eastAsia="ar-SA" w:bidi="ar-SA"/>
        </w:rPr>
        <w:t>- развитие культурных компетенций (</w:t>
      </w:r>
      <w:r>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своевременное выявление детей с трудностями адаптации;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организация индивидуальных или групповых занятий для детей с выраженными проявлениями дезадаптации к обучению в школе;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Соблюдение интересов ребёнка (</w:t>
      </w:r>
      <w:r>
        <w:rPr>
          <w:rFonts w:ascii="Times New Roman" w:eastAsia="Arial" w:hAnsi="Times New Roman" w:cs="Times New Roman"/>
          <w:kern w:val="0"/>
          <w:lang w:eastAsia="ar-SA" w:bidi="ar-SA"/>
        </w:rPr>
        <w:t>проблема ребёнка  решается с максимальной пользой и в интересах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Преемственность (</w:t>
      </w:r>
      <w:r>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Системность (</w:t>
      </w:r>
      <w:r>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Непрерывность (</w:t>
      </w:r>
      <w:r>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Вариативность (</w:t>
      </w:r>
      <w:r>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lastRenderedPageBreak/>
        <w:t>Рекомендательный характер оказания помощи</w:t>
      </w:r>
      <w:r>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работы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 отражают её основное содержание:</w:t>
      </w:r>
    </w:p>
    <w:p w:rsidR="00641F72" w:rsidRDefault="00641F72" w:rsidP="00641F72">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641F72" w:rsidRDefault="00641F72" w:rsidP="00641F72">
      <w:pPr>
        <w:shd w:val="clear" w:color="auto" w:fill="FFFFFF"/>
        <w:tabs>
          <w:tab w:val="left" w:pos="142"/>
        </w:tabs>
        <w:ind w:firstLine="567"/>
        <w:jc w:val="both"/>
      </w:pPr>
      <w:r>
        <w:t xml:space="preserve">- </w:t>
      </w:r>
      <w:r>
        <w:rPr>
          <w:i/>
          <w:i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641F72" w:rsidRDefault="00641F72" w:rsidP="00641F72">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41F72" w:rsidRDefault="00641F72" w:rsidP="00641F72">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641F72" w:rsidRDefault="00641F72"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Диагностическая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0" w:type="auto"/>
        <w:tblInd w:w="-130" w:type="dxa"/>
        <w:tblLayout w:type="fixed"/>
        <w:tblLook w:val="04A0"/>
      </w:tblPr>
      <w:tblGrid>
        <w:gridCol w:w="3117"/>
        <w:gridCol w:w="3230"/>
        <w:gridCol w:w="3802"/>
      </w:tblGrid>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w:t>
            </w:r>
          </w:p>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Медицинская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 на определение школьной тревожности по методике Филлипса, анкетирование учителей</w:t>
            </w:r>
          </w:p>
          <w:p w:rsidR="00641F72" w:rsidRDefault="00641F72">
            <w:pPr>
              <w:pStyle w:val="a5"/>
              <w:spacing w:after="0" w:line="276" w:lineRule="auto"/>
              <w:jc w:val="both"/>
              <w:rPr>
                <w:rFonts w:ascii="Times New Roman" w:eastAsia="Arial" w:hAnsi="Times New Roman" w:cs="Times New Roman"/>
                <w:kern w:val="0"/>
                <w:lang w:eastAsia="ar-SA" w:bidi="ar-SA"/>
              </w:rPr>
            </w:pP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Социально – 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родительского отношения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 Я. Варга;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методики Рене Жиля</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развития эмоционально-волевой </w:t>
            </w:r>
            <w:r>
              <w:rPr>
                <w:rFonts w:ascii="Times New Roman" w:eastAsia="Arial" w:hAnsi="Times New Roman" w:cs="Times New Roman"/>
                <w:kern w:val="0"/>
                <w:lang w:eastAsia="ar-SA" w:bidi="ar-SA"/>
              </w:rPr>
              <w:lastRenderedPageBreak/>
              <w:t>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Получение объективной информации об </w:t>
            </w:r>
            <w:r>
              <w:rPr>
                <w:rFonts w:ascii="Times New Roman" w:eastAsia="Arial" w:hAnsi="Times New Roman" w:cs="Times New Roman"/>
                <w:kern w:val="0"/>
                <w:lang w:eastAsia="ar-SA" w:bidi="ar-SA"/>
              </w:rPr>
              <w:lastRenderedPageBreak/>
              <w:t xml:space="preserve">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Тест-опросник Айзенка,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опросник Казанцевой Г.Н.</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Анкета старшеклассника, анкета удовлетворенности выбором, «Дифференциально-диагностический опросник», «Коммуникативные и организационные способности» Федоришина, «Карта интересов</w:t>
            </w:r>
          </w:p>
        </w:tc>
      </w:tr>
    </w:tbl>
    <w:p w:rsidR="00641F72" w:rsidRDefault="00641F72" w:rsidP="00641F72">
      <w:pPr>
        <w:pStyle w:val="a5"/>
        <w:spacing w:after="0"/>
        <w:jc w:val="center"/>
        <w:rPr>
          <w:rFonts w:ascii="Times New Roman" w:eastAsia="Arial" w:hAnsi="Times New Roman" w:cs="Times New Roman"/>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Коррекционно-развивающая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140" w:type="dxa"/>
        <w:tblInd w:w="-130" w:type="dxa"/>
        <w:tblLayout w:type="fixed"/>
        <w:tblLook w:val="04A0"/>
      </w:tblPr>
      <w:tblGrid>
        <w:gridCol w:w="3444"/>
        <w:gridCol w:w="2655"/>
        <w:gridCol w:w="4041"/>
      </w:tblGrid>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работа</w:t>
            </w:r>
          </w:p>
        </w:tc>
      </w:tr>
      <w:tr w:rsidR="00641F72" w:rsidTr="00641F72">
        <w:trPr>
          <w:trHeight w:val="1631"/>
        </w:trPr>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Адаптация пятиклассников, адаптация первоклассников.</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 «Правила успешного общения»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Лечебно – профилактическая работа</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641F72" w:rsidRDefault="00641F72" w:rsidP="00641F72">
      <w:pPr>
        <w:tabs>
          <w:tab w:val="left" w:pos="-284"/>
        </w:tabs>
        <w:autoSpaceDE w:val="0"/>
        <w:spacing w:line="100" w:lineRule="atLeast"/>
        <w:ind w:firstLine="851"/>
        <w:jc w:val="center"/>
        <w:rPr>
          <w:b/>
          <w:spacing w:val="-1"/>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Консультативная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tblPr>
      <w:tblGrid>
        <w:gridCol w:w="3403"/>
        <w:gridCol w:w="2693"/>
        <w:gridCol w:w="3969"/>
      </w:tblGrid>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Виды и формы деятельности, мероприятия</w:t>
            </w: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lastRenderedPageBreak/>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 xml:space="preserve">групповые, </w:t>
            </w:r>
          </w:p>
          <w:p w:rsidR="00641F72" w:rsidRDefault="00641F72">
            <w:pPr>
              <w:pStyle w:val="af3"/>
              <w:snapToGrid w:val="0"/>
              <w:spacing w:line="276" w:lineRule="auto"/>
              <w:jc w:val="both"/>
            </w:pPr>
            <w:r>
              <w:t>тематические консультации</w:t>
            </w:r>
          </w:p>
          <w:p w:rsidR="00641F72" w:rsidRDefault="00641F72">
            <w:pPr>
              <w:spacing w:line="276" w:lineRule="auto"/>
              <w:jc w:val="both"/>
              <w:rPr>
                <w:lang w:eastAsia="hi-IN" w:bidi="hi-IN"/>
              </w:rPr>
            </w:pP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5"/>
              <w:snapToGrid w:val="0"/>
              <w:spacing w:after="0"/>
              <w:jc w:val="both"/>
              <w:rPr>
                <w:rFonts w:ascii="Times New Roman" w:eastAsia="Calibri" w:hAnsi="Times New Roman" w:cs="Times New Roman"/>
                <w:lang w:eastAsia="ar-SA" w:bidi="ar-SA"/>
              </w:rPr>
            </w:pPr>
            <w:r>
              <w:rPr>
                <w:rFonts w:ascii="Times New Roman" w:eastAsia="Calibri" w:hAnsi="Times New Roman" w:cs="Times New Roman"/>
                <w:sz w:val="22"/>
                <w:szCs w:val="22"/>
                <w:lang w:eastAsia="ar-SA" w:bidi="ar-SA"/>
              </w:rPr>
              <w:t>Выбор обучающимися  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групповые,</w:t>
            </w:r>
          </w:p>
          <w:p w:rsidR="00641F72" w:rsidRDefault="00641F72">
            <w:pPr>
              <w:pStyle w:val="af3"/>
              <w:snapToGrid w:val="0"/>
              <w:spacing w:line="276" w:lineRule="auto"/>
              <w:jc w:val="both"/>
            </w:pPr>
            <w:r>
              <w:t>тематические</w:t>
            </w:r>
          </w:p>
          <w:p w:rsidR="00641F72" w:rsidRDefault="00641F72">
            <w:pPr>
              <w:pStyle w:val="af3"/>
              <w:snapToGrid w:val="0"/>
              <w:spacing w:line="276" w:lineRule="auto"/>
              <w:jc w:val="both"/>
            </w:pPr>
            <w:r>
              <w:t xml:space="preserve"> консультации</w:t>
            </w:r>
          </w:p>
        </w:tc>
      </w:tr>
      <w:tr w:rsidR="00641F72" w:rsidTr="00641F72">
        <w:trPr>
          <w:trHeight w:val="1608"/>
        </w:trPr>
        <w:tc>
          <w:tcPr>
            <w:tcW w:w="3403" w:type="dxa"/>
            <w:tcBorders>
              <w:top w:val="single" w:sz="4" w:space="0" w:color="000000"/>
              <w:left w:val="single" w:sz="4" w:space="0" w:color="000000"/>
              <w:bottom w:val="single" w:sz="4" w:space="0" w:color="000000"/>
              <w:right w:val="nil"/>
            </w:tcBorders>
          </w:tcPr>
          <w:p w:rsidR="00641F72" w:rsidRDefault="00641F72">
            <w:pPr>
              <w:pStyle w:val="af3"/>
              <w:snapToGrid w:val="0"/>
              <w:spacing w:line="276" w:lineRule="auto"/>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641F72" w:rsidRDefault="00641F72">
            <w:pPr>
              <w:pStyle w:val="af3"/>
              <w:snapToGrid w:val="0"/>
              <w:spacing w:line="276" w:lineRule="auto"/>
              <w:jc w:val="both"/>
            </w:pPr>
          </w:p>
          <w:p w:rsidR="00641F72" w:rsidRDefault="00641F72">
            <w:pPr>
              <w:pStyle w:val="af3"/>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Индивидуальные, групповые, тематические консультации</w:t>
            </w:r>
          </w:p>
          <w:p w:rsidR="00641F72" w:rsidRDefault="00641F72">
            <w:pPr>
              <w:spacing w:line="276" w:lineRule="auto"/>
              <w:jc w:val="both"/>
            </w:pPr>
          </w:p>
        </w:tc>
      </w:tr>
    </w:tbl>
    <w:p w:rsidR="00641F72" w:rsidRDefault="00641F72" w:rsidP="00641F72">
      <w:pPr>
        <w:pStyle w:val="a5"/>
        <w:spacing w:after="0"/>
        <w:jc w:val="both"/>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Информационно-просветительская работа</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35" w:type="dxa"/>
        <w:tblInd w:w="-164" w:type="dxa"/>
        <w:tblLayout w:type="fixed"/>
        <w:tblLook w:val="04A0"/>
      </w:tblPr>
      <w:tblGrid>
        <w:gridCol w:w="3098"/>
        <w:gridCol w:w="2179"/>
        <w:gridCol w:w="4758"/>
      </w:tblGrid>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ind w:hanging="11"/>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309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641F72" w:rsidRDefault="00641F72">
            <w:pPr>
              <w:pStyle w:val="a5"/>
              <w:spacing w:after="0" w:line="276" w:lineRule="auto"/>
              <w:jc w:val="center"/>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pPr>
              <w:pStyle w:val="a5"/>
              <w:spacing w:after="0" w:line="276" w:lineRule="auto"/>
              <w:jc w:val="center"/>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w:t>
            </w: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Повышение уровня компетентности</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bookmarkStart w:id="17" w:name="bookmark391"/>
    </w:p>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17"/>
    </w:p>
    <w:p w:rsidR="00641F72" w:rsidRDefault="00641F72" w:rsidP="00641F72">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641F72" w:rsidRDefault="00641F72" w:rsidP="00641F72">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ind w:firstLine="567"/>
        <w:jc w:val="both"/>
      </w:pPr>
      <w:r>
        <w:t>- многоаспектный анализ личностного и познавательного развития ребёнка;</w:t>
      </w:r>
    </w:p>
    <w:p w:rsidR="00641F72" w:rsidRDefault="00641F72" w:rsidP="00641F72">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41F72" w:rsidRDefault="00641F72" w:rsidP="00641F72">
      <w:pPr>
        <w:ind w:firstLine="567"/>
        <w:jc w:val="both"/>
        <w:rPr>
          <w:shd w:val="clear" w:color="auto" w:fill="FFFFFF"/>
        </w:rPr>
      </w:pPr>
      <w:r>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641F72" w:rsidRDefault="00641F72" w:rsidP="00641F72">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41F72" w:rsidRDefault="00641F72" w:rsidP="00641F72">
      <w:pPr>
        <w:ind w:firstLine="567"/>
        <w:jc w:val="both"/>
      </w:pPr>
      <w:r>
        <w:rPr>
          <w:shd w:val="clear" w:color="auto" w:fill="FFFFFF"/>
        </w:rPr>
        <w:t xml:space="preserve">- </w:t>
      </w: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641F72" w:rsidRDefault="00641F72" w:rsidP="00641F72">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41F72" w:rsidRDefault="00641F72" w:rsidP="00641F72">
      <w:pPr>
        <w:ind w:firstLine="567"/>
        <w:jc w:val="both"/>
        <w:rPr>
          <w:b/>
        </w:rPr>
      </w:pPr>
      <w:r>
        <w:t xml:space="preserve">- сотрудничество с родительской общественностью. </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Требования к условиям реализации программы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Организационные условия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Психолого-педагогическое обеспечение включает:</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дифференцированные условия (оптимальный режим учебных нагрузок);</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специализированные условия (использование специальных методов, приёмов, средств обучения, ориентированных на особые образовательные потребности детей; </w:t>
      </w:r>
      <w:r>
        <w:rPr>
          <w:rFonts w:ascii="Times New Roman" w:eastAsia="Arial" w:hAnsi="Times New Roman" w:cs="Times New Roman"/>
          <w:kern w:val="0"/>
          <w:lang w:eastAsia="ar-SA" w:bidi="ar-SA"/>
        </w:rPr>
        <w:lastRenderedPageBreak/>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Программно-методическое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641F72" w:rsidRDefault="00641F72" w:rsidP="00641F72">
      <w:pPr>
        <w:pStyle w:val="a5"/>
        <w:spacing w:after="0"/>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Кадровое обеспечение</w:t>
      </w:r>
    </w:p>
    <w:p w:rsidR="00641F72" w:rsidRDefault="000C147D"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Педагогические работники МБ</w:t>
      </w:r>
      <w:r w:rsidR="00641F72">
        <w:rPr>
          <w:rFonts w:ascii="Times New Roman" w:eastAsia="Arial" w:hAnsi="Times New Roman" w:cs="Times New Roman"/>
          <w:kern w:val="0"/>
          <w:lang w:eastAsia="ar-SA" w:bidi="ar-SA"/>
        </w:rPr>
        <w:t>ОУ «</w:t>
      </w:r>
      <w:r w:rsidR="00E03EA6">
        <w:rPr>
          <w:rFonts w:ascii="Times New Roman" w:eastAsia="Arial" w:hAnsi="Times New Roman" w:cs="Times New Roman"/>
          <w:kern w:val="0"/>
          <w:lang w:eastAsia="ar-SA" w:bidi="ar-SA"/>
        </w:rPr>
        <w:t>Зидьянская</w:t>
      </w:r>
      <w:r w:rsidR="00641F72">
        <w:rPr>
          <w:rFonts w:ascii="Times New Roman" w:eastAsia="Arial" w:hAnsi="Times New Roman" w:cs="Times New Roman"/>
          <w:kern w:val="0"/>
          <w:lang w:eastAsia="ar-SA" w:bidi="ar-SA"/>
        </w:rPr>
        <w:t xml:space="preserve"> ООШ»имеют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Материально-техническое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Информационное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Pr>
          <w:rFonts w:ascii="Times New Roman" w:eastAsia="Arial" w:hAnsi="Times New Roman" w:cs="Times New Roman"/>
          <w:kern w:val="0"/>
          <w:lang w:eastAsia="ar-SA" w:bidi="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Социальный педаго</w:t>
      </w:r>
      <w:r>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Pr>
          <w:rFonts w:ascii="Times New Roman" w:eastAsia="Arial" w:hAnsi="Times New Roman" w:cs="Times New Roman"/>
          <w:kern w:val="0"/>
          <w:lang w:eastAsia="ar-SA" w:bidi="ar-SA"/>
        </w:rPr>
        <w:softHyphen/>
        <w:t>ми «Конвенции о правах ребенка», с отдельными статьями Граж</w:t>
      </w:r>
      <w:r>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ascii="Times New Roman" w:eastAsia="Arial" w:hAnsi="Times New Roman" w:cs="Times New Roman"/>
          <w:kern w:val="0"/>
          <w:lang w:eastAsia="ar-SA" w:bidi="ar-SA"/>
        </w:rPr>
        <w:softHyphen/>
        <w:t>ния, алкоголизма, наркомании, о соблюдении правил личной ги</w:t>
      </w:r>
      <w:r>
        <w:rPr>
          <w:rFonts w:ascii="Times New Roman" w:eastAsia="Arial" w:hAnsi="Times New Roman" w:cs="Times New Roman"/>
          <w:kern w:val="0"/>
          <w:lang w:eastAsia="ar-SA" w:bidi="ar-SA"/>
        </w:rPr>
        <w:softHyphen/>
        <w:t>гиены, санитарно-гигиенических норм.</w:t>
      </w:r>
    </w:p>
    <w:p w:rsidR="00641F72" w:rsidRDefault="00641F72" w:rsidP="0012452E">
      <w:pPr>
        <w:pStyle w:val="a5"/>
        <w:spacing w:after="0"/>
        <w:rPr>
          <w:rFonts w:ascii="Times New Roman" w:eastAsia="Arial" w:hAnsi="Times New Roman" w:cs="Times New Roman"/>
          <w:b/>
          <w:kern w:val="0"/>
          <w:lang w:eastAsia="ar-SA" w:bidi="ar-SA"/>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Критерии эффективности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реализации программы коррекционной работы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обеспечивающей воспитание, обучение, социальную адаптацию и интеграцию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641F72" w:rsidRPr="0028230E" w:rsidRDefault="00641F72" w:rsidP="0028230E">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641F72" w:rsidRDefault="00641F72" w:rsidP="00641F72">
      <w:pPr>
        <w:snapToGrid w:val="0"/>
        <w:jc w:val="center"/>
        <w:rPr>
          <w:b/>
          <w:smallCaps/>
          <w:sz w:val="26"/>
          <w:szCs w:val="26"/>
        </w:rPr>
      </w:pPr>
    </w:p>
    <w:p w:rsidR="00641F72" w:rsidRDefault="00641F72" w:rsidP="00641F72">
      <w:pPr>
        <w:snapToGrid w:val="0"/>
        <w:jc w:val="center"/>
        <w:rPr>
          <w:b/>
          <w:smallCaps/>
          <w:sz w:val="26"/>
          <w:szCs w:val="26"/>
        </w:rPr>
      </w:pPr>
      <w:r>
        <w:rPr>
          <w:b/>
          <w:smallCaps/>
          <w:sz w:val="26"/>
          <w:szCs w:val="26"/>
        </w:rPr>
        <w:t>3.3. организационный РАЗДЕЛ</w:t>
      </w:r>
    </w:p>
    <w:p w:rsidR="00641F72" w:rsidRDefault="00641F72" w:rsidP="00641F72">
      <w:pPr>
        <w:shd w:val="clear" w:color="auto" w:fill="FFFFFF"/>
        <w:tabs>
          <w:tab w:val="left" w:pos="5812"/>
        </w:tabs>
        <w:ind w:right="14" w:firstLine="293"/>
        <w:jc w:val="center"/>
        <w:rPr>
          <w:b/>
        </w:rPr>
      </w:pPr>
      <w:r>
        <w:rPr>
          <w:b/>
        </w:rPr>
        <w:t>3.3.1. Учебный план основного общего образования</w:t>
      </w:r>
    </w:p>
    <w:p w:rsidR="00641F72" w:rsidRDefault="00641F72" w:rsidP="00641F72">
      <w:pPr>
        <w:pStyle w:val="18"/>
        <w:ind w:left="0" w:right="0"/>
        <w:rPr>
          <w:rFonts w:ascii="Times New Roman" w:hAnsi="Times New Roman"/>
          <w:b/>
          <w:caps/>
          <w:sz w:val="24"/>
          <w:szCs w:val="24"/>
        </w:rPr>
      </w:pPr>
    </w:p>
    <w:p w:rsidR="00B35A3C" w:rsidRDefault="00B35A3C" w:rsidP="00B35A3C">
      <w:pPr>
        <w:pStyle w:val="af1"/>
        <w:jc w:val="center"/>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B35A3C" w:rsidRPr="007A200C" w:rsidRDefault="00B35A3C" w:rsidP="00B35A3C">
      <w:pPr>
        <w:pStyle w:val="af1"/>
        <w:jc w:val="center"/>
        <w:rPr>
          <w:rFonts w:ascii="Times New Roman" w:hAnsi="Times New Roman"/>
          <w:b/>
          <w:sz w:val="24"/>
          <w:szCs w:val="24"/>
        </w:rPr>
      </w:pPr>
      <w:r w:rsidRPr="007A200C">
        <w:rPr>
          <w:rFonts w:ascii="Times New Roman" w:hAnsi="Times New Roman"/>
          <w:b/>
          <w:sz w:val="24"/>
          <w:szCs w:val="24"/>
        </w:rPr>
        <w:t xml:space="preserve"> Учебная нагрузка.</w:t>
      </w:r>
    </w:p>
    <w:p w:rsidR="00B35A3C" w:rsidRPr="007A200C" w:rsidRDefault="00B35A3C" w:rsidP="00B35A3C">
      <w:pPr>
        <w:pStyle w:val="af1"/>
        <w:jc w:val="center"/>
        <w:rPr>
          <w:rFonts w:ascii="Times New Roman" w:hAnsi="Times New Roman"/>
          <w:sz w:val="24"/>
        </w:rPr>
      </w:pPr>
    </w:p>
    <w:p w:rsidR="00B35A3C" w:rsidRPr="007A200C" w:rsidRDefault="00B35A3C" w:rsidP="00B35A3C">
      <w:pPr>
        <w:pStyle w:val="af1"/>
        <w:rPr>
          <w:rFonts w:ascii="Times New Roman" w:hAnsi="Times New Roman"/>
          <w:sz w:val="24"/>
        </w:rPr>
      </w:pPr>
      <w:r w:rsidRPr="007A200C">
        <w:rPr>
          <w:rFonts w:ascii="Times New Roman" w:hAnsi="Times New Roman"/>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1.Филология.</w:t>
      </w:r>
    </w:p>
    <w:p w:rsidR="00B35A3C" w:rsidRPr="007A200C" w:rsidRDefault="00B35A3C" w:rsidP="00B35A3C">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2.Математика и информатика.</w:t>
      </w:r>
    </w:p>
    <w:p w:rsidR="00B35A3C" w:rsidRPr="007A200C" w:rsidRDefault="00B35A3C" w:rsidP="00B35A3C">
      <w:pPr>
        <w:pStyle w:val="af1"/>
        <w:rPr>
          <w:rFonts w:ascii="Times New Roman" w:hAnsi="Times New Roman"/>
          <w:sz w:val="24"/>
        </w:rPr>
        <w:sectPr w:rsidR="00B35A3C" w:rsidRPr="007A200C" w:rsidSect="00242894">
          <w:pgSz w:w="11909" w:h="16840"/>
          <w:pgMar w:top="567" w:right="567" w:bottom="567" w:left="1134" w:header="0" w:footer="6" w:gutter="0"/>
          <w:cols w:space="720"/>
        </w:sectPr>
      </w:pPr>
    </w:p>
    <w:p w:rsidR="00B35A3C" w:rsidRPr="007A200C" w:rsidRDefault="00B35A3C" w:rsidP="00B35A3C">
      <w:pPr>
        <w:pStyle w:val="af1"/>
        <w:rPr>
          <w:rFonts w:ascii="Times New Roman" w:hAnsi="Times New Roman"/>
          <w:sz w:val="24"/>
        </w:rPr>
      </w:pPr>
      <w:r w:rsidRPr="007A200C">
        <w:rPr>
          <w:rFonts w:ascii="Times New Roman" w:hAnsi="Times New Roman"/>
          <w:sz w:val="24"/>
        </w:rPr>
        <w:lastRenderedPageBreak/>
        <w:t>Образовательная область представлена курсами «Математика» , «Алгебра», «Геометрия»,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b/>
          <w:sz w:val="24"/>
        </w:rPr>
        <w:t>3.Обществознание и естествознание.</w:t>
      </w:r>
      <w:r w:rsidRPr="007A200C">
        <w:rPr>
          <w:rFonts w:ascii="Times New Roman" w:hAnsi="Times New Roman"/>
          <w:sz w:val="24"/>
        </w:rPr>
        <w:t xml:space="preserve"> Эта образовательная область представлена предметом  «Обществознание», «»История», «География», «Физика», «Химия», «Биология».</w:t>
      </w:r>
    </w:p>
    <w:p w:rsidR="00B35A3C" w:rsidRPr="0049650D" w:rsidRDefault="00B35A3C" w:rsidP="00B35A3C">
      <w:pPr>
        <w:pStyle w:val="17"/>
        <w:shd w:val="clear" w:color="auto" w:fill="auto"/>
        <w:tabs>
          <w:tab w:val="left" w:pos="932"/>
        </w:tabs>
        <w:spacing w:line="240" w:lineRule="auto"/>
        <w:ind w:right="20"/>
        <w:rPr>
          <w:sz w:val="24"/>
          <w:szCs w:val="28"/>
        </w:rPr>
      </w:pPr>
      <w:r>
        <w:rPr>
          <w:rStyle w:val="affd"/>
          <w:rFonts w:eastAsiaTheme="minorHAnsi"/>
          <w:sz w:val="24"/>
          <w:szCs w:val="28"/>
        </w:rPr>
        <w:t>4.</w:t>
      </w:r>
      <w:r w:rsidRPr="0049650D">
        <w:rPr>
          <w:rStyle w:val="affd"/>
          <w:rFonts w:eastAsiaTheme="minorHAnsi"/>
          <w:sz w:val="24"/>
          <w:szCs w:val="28"/>
        </w:rPr>
        <w:t>Основы духовно-нравственной культуры народов России.</w:t>
      </w:r>
      <w:r w:rsidRPr="0049650D">
        <w:rPr>
          <w:sz w:val="24"/>
          <w:szCs w:val="28"/>
        </w:rPr>
        <w:t xml:space="preserve"> Образовательная область представлен</w:t>
      </w:r>
      <w:r>
        <w:rPr>
          <w:sz w:val="24"/>
          <w:szCs w:val="28"/>
        </w:rPr>
        <w:t>а модулем  «КТНД»</w:t>
      </w:r>
    </w:p>
    <w:p w:rsidR="00B35A3C" w:rsidRPr="0096494A" w:rsidRDefault="00B35A3C" w:rsidP="00B35A3C">
      <w:pPr>
        <w:pStyle w:val="17"/>
        <w:shd w:val="clear" w:color="auto" w:fill="auto"/>
        <w:tabs>
          <w:tab w:val="left" w:pos="884"/>
        </w:tabs>
        <w:spacing w:line="240" w:lineRule="auto"/>
        <w:ind w:right="20"/>
        <w:rPr>
          <w:sz w:val="24"/>
          <w:szCs w:val="28"/>
        </w:rPr>
      </w:pPr>
      <w:r>
        <w:rPr>
          <w:rStyle w:val="affd"/>
          <w:rFonts w:eastAsiaTheme="minorHAnsi"/>
          <w:sz w:val="24"/>
          <w:szCs w:val="28"/>
        </w:rPr>
        <w:t>5.</w:t>
      </w:r>
      <w:r w:rsidRPr="0049650D">
        <w:rPr>
          <w:rStyle w:val="affd"/>
          <w:rFonts w:eastAsiaTheme="minorHAnsi"/>
          <w:sz w:val="24"/>
          <w:szCs w:val="28"/>
        </w:rPr>
        <w:t>«Искусство»</w:t>
      </w:r>
      <w:r w:rsidRPr="0049650D">
        <w:rPr>
          <w:sz w:val="24"/>
          <w:szCs w:val="28"/>
        </w:rPr>
        <w:t xml:space="preserve"> Образовательная область представлена следующими предметами: «Изобр</w:t>
      </w:r>
      <w:r>
        <w:rPr>
          <w:sz w:val="24"/>
          <w:szCs w:val="28"/>
        </w:rPr>
        <w:t>азительное искусство», «Музыка».</w:t>
      </w:r>
    </w:p>
    <w:p w:rsidR="00B35A3C" w:rsidRPr="0049650D"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6.</w:t>
      </w:r>
      <w:r w:rsidRPr="0049650D">
        <w:rPr>
          <w:rStyle w:val="affd"/>
          <w:rFonts w:eastAsiaTheme="minorHAnsi"/>
          <w:sz w:val="24"/>
          <w:szCs w:val="28"/>
        </w:rPr>
        <w:t>Технология.</w:t>
      </w:r>
      <w:r w:rsidRPr="0049650D">
        <w:rPr>
          <w:sz w:val="24"/>
          <w:szCs w:val="28"/>
        </w:rPr>
        <w:t xml:space="preserve"> Образовательная область представлена предметом «Технология</w:t>
      </w:r>
      <w:r>
        <w:rPr>
          <w:sz w:val="24"/>
          <w:szCs w:val="28"/>
        </w:rPr>
        <w:t>».</w:t>
      </w:r>
    </w:p>
    <w:p w:rsidR="00B35A3C"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7.</w:t>
      </w:r>
      <w:r w:rsidRPr="0049650D">
        <w:rPr>
          <w:rStyle w:val="affd"/>
          <w:rFonts w:eastAsiaTheme="minorHAnsi"/>
          <w:sz w:val="24"/>
          <w:szCs w:val="28"/>
        </w:rPr>
        <w:t>Физическая культура</w:t>
      </w:r>
      <w:r w:rsidRPr="0049650D">
        <w:rPr>
          <w:sz w:val="24"/>
          <w:szCs w:val="28"/>
        </w:rPr>
        <w:t xml:space="preserve"> Образовательная область «Фи</w:t>
      </w:r>
      <w:r>
        <w:rPr>
          <w:sz w:val="24"/>
          <w:szCs w:val="28"/>
        </w:rPr>
        <w:t>зическая культура».</w:t>
      </w:r>
    </w:p>
    <w:p w:rsidR="00B35A3C" w:rsidRPr="0049650D" w:rsidRDefault="00B35A3C" w:rsidP="00B35A3C">
      <w:pPr>
        <w:pStyle w:val="17"/>
        <w:shd w:val="clear" w:color="auto" w:fill="auto"/>
        <w:tabs>
          <w:tab w:val="left" w:pos="874"/>
        </w:tabs>
        <w:spacing w:line="240" w:lineRule="auto"/>
        <w:ind w:right="20"/>
        <w:rPr>
          <w:sz w:val="24"/>
          <w:szCs w:val="28"/>
        </w:rPr>
      </w:pPr>
    </w:p>
    <w:p w:rsidR="00B35A3C" w:rsidRPr="009D429B" w:rsidRDefault="00B35A3C" w:rsidP="00B35A3C">
      <w:pPr>
        <w:shd w:val="clear" w:color="auto" w:fill="FFFFFF"/>
        <w:ind w:right="48"/>
        <w:jc w:val="both"/>
        <w:rPr>
          <w:szCs w:val="28"/>
        </w:rPr>
      </w:pP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B35A3C" w:rsidRPr="009D429B" w:rsidRDefault="00B35A3C" w:rsidP="00B35A3C">
      <w:pPr>
        <w:shd w:val="clear" w:color="auto" w:fill="FFFFFF"/>
        <w:ind w:right="58" w:firstLine="528"/>
        <w:jc w:val="both"/>
        <w:rPr>
          <w:szCs w:val="28"/>
        </w:rPr>
      </w:pPr>
      <w:r w:rsidRPr="009D429B">
        <w:rPr>
          <w:spacing w:val="-2"/>
          <w:szCs w:val="28"/>
        </w:rPr>
        <w:t xml:space="preserve">При проведении учебных занятий по учебным предметам «Иностранный </w:t>
      </w:r>
      <w:r w:rsidRPr="009D429B">
        <w:rPr>
          <w:szCs w:val="28"/>
        </w:rPr>
        <w:t>язык» (</w:t>
      </w:r>
      <w:r w:rsidRPr="009D429B">
        <w:rPr>
          <w:szCs w:val="28"/>
          <w:lang w:val="en-US"/>
        </w:rPr>
        <w:t>V</w:t>
      </w:r>
      <w:r w:rsidRPr="009D429B">
        <w:rPr>
          <w:szCs w:val="28"/>
        </w:rPr>
        <w:t>-</w:t>
      </w:r>
      <w:r w:rsidRPr="009D429B">
        <w:rPr>
          <w:szCs w:val="28"/>
          <w:lang w:val="en-US"/>
        </w:rPr>
        <w:t>IX</w:t>
      </w:r>
      <w:r w:rsidRPr="009D429B">
        <w:rPr>
          <w:szCs w:val="28"/>
        </w:rPr>
        <w:t xml:space="preserve"> классы), «Технология» (</w:t>
      </w:r>
      <w:r w:rsidRPr="009D429B">
        <w:rPr>
          <w:szCs w:val="28"/>
          <w:lang w:val="en-US"/>
        </w:rPr>
        <w:t>V</w:t>
      </w:r>
      <w:r w:rsidRPr="009D429B">
        <w:rPr>
          <w:szCs w:val="28"/>
        </w:rPr>
        <w:t>-</w:t>
      </w:r>
      <w:r w:rsidRPr="009D429B">
        <w:rPr>
          <w:szCs w:val="28"/>
          <w:lang w:val="en-US"/>
        </w:rPr>
        <w:t>IX</w:t>
      </w:r>
      <w:r w:rsidRPr="009D429B">
        <w:rPr>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9D429B">
        <w:rPr>
          <w:spacing w:val="-1"/>
          <w:szCs w:val="28"/>
        </w:rPr>
        <w:t xml:space="preserve">образовательных организациях - при наполняемости 25 и более человек, в </w:t>
      </w:r>
      <w:r w:rsidRPr="009D429B">
        <w:rPr>
          <w:szCs w:val="28"/>
        </w:rPr>
        <w:t>сельских - 20 и более человек.</w:t>
      </w:r>
    </w:p>
    <w:p w:rsidR="00B35A3C" w:rsidRPr="009D429B" w:rsidRDefault="00B35A3C" w:rsidP="00B35A3C">
      <w:pPr>
        <w:shd w:val="clear" w:color="auto" w:fill="FFFFFF"/>
        <w:ind w:right="77" w:firstLine="518"/>
        <w:jc w:val="both"/>
        <w:rPr>
          <w:szCs w:val="28"/>
        </w:rPr>
      </w:pPr>
      <w:r w:rsidRPr="009D429B">
        <w:rPr>
          <w:szCs w:val="28"/>
        </w:rPr>
        <w:t>Деление классов на две группы также разрешается при проведении занятий по русскому языку (</w:t>
      </w:r>
      <w:r w:rsidRPr="009D429B">
        <w:rPr>
          <w:szCs w:val="28"/>
          <w:lang w:val="en-US"/>
        </w:rPr>
        <w:t>V</w:t>
      </w:r>
      <w:r w:rsidRPr="009D429B">
        <w:rPr>
          <w:szCs w:val="28"/>
        </w:rPr>
        <w:t>-</w:t>
      </w:r>
      <w:r w:rsidRPr="009D429B">
        <w:rPr>
          <w:szCs w:val="28"/>
          <w:lang w:val="en-US"/>
        </w:rPr>
        <w:t>IX</w:t>
      </w:r>
      <w:r w:rsidRPr="009D429B">
        <w:rPr>
          <w:szCs w:val="28"/>
        </w:rPr>
        <w:t xml:space="preserve"> классы) в сельских школах при </w:t>
      </w:r>
      <w:r w:rsidRPr="009D429B">
        <w:rPr>
          <w:spacing w:val="-1"/>
          <w:szCs w:val="28"/>
        </w:rPr>
        <w:t xml:space="preserve">наполняемости класса 20 и более учащихся, по родному языку в городских </w:t>
      </w:r>
      <w:r w:rsidRPr="009D429B">
        <w:rPr>
          <w:szCs w:val="28"/>
        </w:rPr>
        <w:t>школах (</w:t>
      </w:r>
      <w:r w:rsidRPr="009D429B">
        <w:rPr>
          <w:szCs w:val="28"/>
          <w:lang w:val="en-US"/>
        </w:rPr>
        <w:t>V</w:t>
      </w:r>
      <w:r w:rsidRPr="009D429B">
        <w:rPr>
          <w:szCs w:val="28"/>
        </w:rPr>
        <w:t>-</w:t>
      </w:r>
      <w:r w:rsidRPr="009D429B">
        <w:rPr>
          <w:szCs w:val="28"/>
          <w:lang w:val="en-US"/>
        </w:rPr>
        <w:t>IX</w:t>
      </w:r>
      <w:r w:rsidRPr="009D429B">
        <w:rPr>
          <w:szCs w:val="28"/>
        </w:rPr>
        <w:t xml:space="preserve"> классы) - 25 и более человек.</w:t>
      </w:r>
    </w:p>
    <w:p w:rsidR="00B35A3C" w:rsidRPr="0096494A" w:rsidRDefault="00B35A3C" w:rsidP="00B35A3C">
      <w:pPr>
        <w:ind w:firstLine="540"/>
        <w:jc w:val="both"/>
        <w:rPr>
          <w:rStyle w:val="FontStyle11"/>
          <w:sz w:val="22"/>
          <w:szCs w:val="28"/>
        </w:rPr>
      </w:pPr>
      <w:r w:rsidRPr="009D429B">
        <w:rPr>
          <w:rStyle w:val="FontStyle11"/>
          <w:szCs w:val="28"/>
        </w:rPr>
        <w:t xml:space="preserve">Учебный план финансируется во всех видах образовательных организаций не ниже предельно допустимой аудиторной учебной нагрузки учащихсяУчебный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Учебный предмет «Обществознание» изучается с </w:t>
      </w:r>
      <w:r w:rsidRPr="009D429B">
        <w:rPr>
          <w:rStyle w:val="FontStyle11"/>
          <w:szCs w:val="28"/>
          <w:lang w:val="en-US"/>
        </w:rPr>
        <w:t>V</w:t>
      </w:r>
      <w:r w:rsidRPr="009D429B">
        <w:rPr>
          <w:rStyle w:val="FontStyle11"/>
          <w:szCs w:val="28"/>
        </w:rPr>
        <w:t xml:space="preserve"> по </w:t>
      </w:r>
      <w:r w:rsidRPr="009D429B">
        <w:rPr>
          <w:rStyle w:val="FontStyle11"/>
          <w:szCs w:val="28"/>
          <w:lang w:val="en-US"/>
        </w:rPr>
        <w:t>IX</w:t>
      </w:r>
      <w:r w:rsidRPr="009D429B">
        <w:rPr>
          <w:rStyle w:val="FontStyle11"/>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35A3C" w:rsidRPr="009D429B" w:rsidRDefault="00B35A3C" w:rsidP="00B35A3C">
      <w:pPr>
        <w:ind w:firstLine="540"/>
        <w:jc w:val="both"/>
        <w:rPr>
          <w:rStyle w:val="FontStyle11"/>
          <w:szCs w:val="28"/>
        </w:rPr>
      </w:pPr>
      <w:r>
        <w:rPr>
          <w:rStyle w:val="FontStyle11"/>
          <w:szCs w:val="28"/>
        </w:rPr>
        <w:t xml:space="preserve">Учебный предмет «География» в </w:t>
      </w:r>
      <w:r w:rsidRPr="009D429B">
        <w:rPr>
          <w:rStyle w:val="FontStyle11"/>
          <w:szCs w:val="28"/>
        </w:rPr>
        <w:t>9 к</w:t>
      </w:r>
      <w:r>
        <w:rPr>
          <w:rStyle w:val="FontStyle11"/>
          <w:szCs w:val="28"/>
        </w:rPr>
        <w:t>лассе</w:t>
      </w:r>
      <w:r w:rsidRPr="009D429B">
        <w:rPr>
          <w:rStyle w:val="FontStyle11"/>
          <w:szCs w:val="28"/>
        </w:rPr>
        <w:t xml:space="preserve"> изучается интегрированным курсом с предметом «</w:t>
      </w:r>
      <w:r>
        <w:rPr>
          <w:rStyle w:val="FontStyle11"/>
          <w:szCs w:val="28"/>
        </w:rPr>
        <w:t>География Дагестана» в объеме 16</w:t>
      </w:r>
      <w:r w:rsidRPr="009D429B">
        <w:rPr>
          <w:rStyle w:val="FontStyle11"/>
          <w:szCs w:val="28"/>
        </w:rPr>
        <w:t>,5 часов.</w:t>
      </w:r>
    </w:p>
    <w:p w:rsidR="00B35A3C" w:rsidRPr="009D429B" w:rsidRDefault="00B35A3C" w:rsidP="00B35A3C">
      <w:pPr>
        <w:ind w:firstLine="540"/>
        <w:jc w:val="both"/>
        <w:rPr>
          <w:rStyle w:val="FontStyle11"/>
          <w:szCs w:val="28"/>
        </w:rPr>
      </w:pPr>
      <w:r w:rsidRPr="009D429B">
        <w:rPr>
          <w:rStyle w:val="FontStyle11"/>
          <w:szCs w:val="28"/>
        </w:rPr>
        <w:t>Учебный предмет «Технология» построен по модульному принципу с учетом возможностей образовательной организации и потребностей региона для организации  предпрофильной подготовки обучающихся.</w:t>
      </w:r>
    </w:p>
    <w:p w:rsidR="00B35A3C" w:rsidRPr="002E74CE" w:rsidRDefault="00B35A3C" w:rsidP="00B35A3C">
      <w:pPr>
        <w:pStyle w:val="af1"/>
        <w:jc w:val="both"/>
        <w:rPr>
          <w:sz w:val="20"/>
        </w:rPr>
      </w:pPr>
      <w:r w:rsidRPr="009D429B">
        <w:rPr>
          <w:rStyle w:val="FontStyle11"/>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2E74CE">
        <w:rPr>
          <w:rFonts w:ascii="Times New Roman" w:hAnsi="Times New Roman"/>
          <w:sz w:val="24"/>
          <w:szCs w:val="28"/>
        </w:rPr>
        <w:t>Продолжительность урока (академический час) во всех классах не превышает 45 минут. Количество учебных занятий</w:t>
      </w:r>
      <w:r>
        <w:rPr>
          <w:rFonts w:ascii="Times New Roman" w:hAnsi="Times New Roman"/>
          <w:sz w:val="24"/>
          <w:szCs w:val="28"/>
        </w:rPr>
        <w:t xml:space="preserve"> за  учебный год не превышает 5440</w:t>
      </w:r>
      <w:r w:rsidRPr="002E74CE">
        <w:rPr>
          <w:rFonts w:ascii="Times New Roman" w:hAnsi="Times New Roman"/>
          <w:sz w:val="24"/>
          <w:szCs w:val="28"/>
        </w:rPr>
        <w:t xml:space="preserve"> часов.</w:t>
      </w:r>
    </w:p>
    <w:p w:rsidR="00B35A3C" w:rsidRDefault="000C147D" w:rsidP="00B35A3C">
      <w:pPr>
        <w:pStyle w:val="af1"/>
        <w:ind w:firstLine="567"/>
        <w:jc w:val="both"/>
        <w:rPr>
          <w:rFonts w:ascii="Times New Roman" w:hAnsi="Times New Roman"/>
          <w:b/>
          <w:i/>
          <w:sz w:val="24"/>
          <w:szCs w:val="28"/>
        </w:rPr>
      </w:pPr>
      <w:r>
        <w:rPr>
          <w:rFonts w:ascii="Times New Roman" w:hAnsi="Times New Roman"/>
          <w:sz w:val="24"/>
          <w:szCs w:val="28"/>
        </w:rPr>
        <w:t>Учебный план МБ</w:t>
      </w:r>
      <w:r w:rsidR="00B35A3C" w:rsidRPr="002E74CE">
        <w:rPr>
          <w:rFonts w:ascii="Times New Roman" w:hAnsi="Times New Roman"/>
          <w:sz w:val="24"/>
          <w:szCs w:val="28"/>
        </w:rPr>
        <w:t>ОУ «</w:t>
      </w:r>
      <w:r w:rsidR="00F20085">
        <w:rPr>
          <w:rFonts w:ascii="Times New Roman" w:hAnsi="Times New Roman"/>
          <w:sz w:val="24"/>
          <w:szCs w:val="28"/>
        </w:rPr>
        <w:t>Зидьянская</w:t>
      </w:r>
      <w:r w:rsidR="00B35A3C" w:rsidRPr="002E74CE">
        <w:rPr>
          <w:rFonts w:ascii="Times New Roman" w:hAnsi="Times New Roman"/>
          <w:sz w:val="24"/>
          <w:szCs w:val="28"/>
        </w:rPr>
        <w:t xml:space="preserve"> СОШ»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r w:rsidR="00B35A3C" w:rsidRPr="002E74CE">
        <w:rPr>
          <w:rFonts w:ascii="Times New Roman" w:hAnsi="Times New Roman"/>
          <w:b/>
          <w:i/>
          <w:sz w:val="24"/>
          <w:szCs w:val="28"/>
        </w:rPr>
        <w:t>Особенности обязательной (инвариантной</w:t>
      </w:r>
      <w:r w:rsidR="00B35A3C">
        <w:rPr>
          <w:rFonts w:ascii="Times New Roman" w:hAnsi="Times New Roman"/>
          <w:b/>
          <w:i/>
          <w:sz w:val="24"/>
          <w:szCs w:val="28"/>
        </w:rPr>
        <w:t>) части базисного учебного плана.</w:t>
      </w:r>
    </w:p>
    <w:p w:rsidR="00B35A3C" w:rsidRPr="00CB7173" w:rsidRDefault="00B35A3C" w:rsidP="00B35A3C">
      <w:pPr>
        <w:pStyle w:val="af1"/>
        <w:jc w:val="both"/>
        <w:rPr>
          <w:rFonts w:ascii="Times New Roman" w:hAnsi="Times New Roman"/>
          <w:sz w:val="24"/>
          <w:szCs w:val="28"/>
        </w:rPr>
      </w:pPr>
      <w:r w:rsidRPr="002E74CE">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w:t>
      </w:r>
      <w:r>
        <w:rPr>
          <w:rFonts w:ascii="Times New Roman" w:hAnsi="Times New Roman"/>
          <w:sz w:val="24"/>
          <w:szCs w:val="28"/>
        </w:rPr>
        <w:t>их целей современного основного общпего</w:t>
      </w:r>
      <w:r w:rsidRPr="002E74CE">
        <w:rPr>
          <w:rFonts w:ascii="Times New Roman" w:hAnsi="Times New Roman"/>
          <w:sz w:val="24"/>
          <w:szCs w:val="28"/>
        </w:rPr>
        <w:t xml:space="preserve">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гражданской идентичности обучающихся;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приобщение к общекультурным и национальным ценностям, информационным технологиям;</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здорового образа жизни, элементарных правил поведения в экстремальных ситуациях;</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lastRenderedPageBreak/>
        <w:t>личностное развитие обучающегося в соответствии с его индивидуальностью.</w:t>
      </w:r>
    </w:p>
    <w:p w:rsidR="00B35A3C" w:rsidRPr="002E74CE" w:rsidRDefault="00B35A3C" w:rsidP="00B35A3C">
      <w:pPr>
        <w:pStyle w:val="af1"/>
        <w:ind w:firstLine="567"/>
        <w:jc w:val="both"/>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кл.), «Литература» (5-9 кл.), «Математика» (5,6 кл.), «Алгебра» (7-9 кл.), «Геометрия» (7-9 кл.), «Информатика и ИКТ» (8-9 кл.), «Английский язык» (5-9 кл.), «История» (5-9 кл.), «Обществознание» (5-9 кл),  «География» (5-9 кл.), «Биология» (5-9 кл.), «Физика» (7-9 кл), «Химия» (8-9 кл.), «Музыка» (5-7 кл.), «Изобразительное искусство» (5-7 кл.), «Физическая культура» (5-9кл.), «Технология» (5-7 кл.), «Основы безопасности жизнедеятельности» (8 кл.). </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B35A3C" w:rsidRPr="002E74CE" w:rsidRDefault="00B35A3C" w:rsidP="00B35A3C">
      <w:pPr>
        <w:ind w:firstLine="567"/>
        <w:rPr>
          <w:b/>
          <w:szCs w:val="28"/>
        </w:rPr>
      </w:pPr>
      <w:r w:rsidRPr="002E74CE">
        <w:rPr>
          <w:b/>
          <w:szCs w:val="28"/>
          <w:u w:val="single"/>
        </w:rPr>
        <w:t>Региональный компонент представлен учебными предметами:</w:t>
      </w:r>
    </w:p>
    <w:p w:rsidR="00B35A3C" w:rsidRPr="002E74CE" w:rsidRDefault="006B52A4" w:rsidP="00B35A3C">
      <w:pPr>
        <w:rPr>
          <w:szCs w:val="28"/>
        </w:rPr>
      </w:pPr>
      <w:r w:rsidRPr="002E74CE">
        <w:rPr>
          <w:b/>
          <w:i/>
          <w:szCs w:val="28"/>
        </w:rPr>
        <w:t xml:space="preserve"> </w:t>
      </w:r>
      <w:r w:rsidR="00B35A3C" w:rsidRPr="002E74CE">
        <w:rPr>
          <w:b/>
          <w:i/>
          <w:szCs w:val="28"/>
        </w:rPr>
        <w:t xml:space="preserve">«Родной язык и родная  литература»  </w:t>
      </w:r>
      <w:r w:rsidR="00B35A3C" w:rsidRPr="002E74CE">
        <w:rPr>
          <w:szCs w:val="28"/>
        </w:rPr>
        <w:t>с 5-9 классы в объеме 4 час в неделю.</w:t>
      </w:r>
    </w:p>
    <w:p w:rsidR="00B35A3C" w:rsidRPr="002E74CE" w:rsidRDefault="00B35A3C" w:rsidP="00B35A3C">
      <w:pPr>
        <w:ind w:firstLine="567"/>
        <w:rPr>
          <w:b/>
          <w:szCs w:val="28"/>
        </w:rPr>
      </w:pPr>
      <w:r w:rsidRPr="002E74CE">
        <w:rPr>
          <w:b/>
          <w:szCs w:val="28"/>
          <w:u w:val="single"/>
        </w:rPr>
        <w:t>Школьный  компонент представлен учебными предметами:</w:t>
      </w:r>
    </w:p>
    <w:p w:rsidR="00B35A3C" w:rsidRPr="002E74CE" w:rsidRDefault="00B35A3C" w:rsidP="00B35A3C">
      <w:pPr>
        <w:pStyle w:val="17"/>
        <w:shd w:val="clear" w:color="auto" w:fill="auto"/>
        <w:spacing w:line="240" w:lineRule="auto"/>
        <w:ind w:left="20" w:firstLine="560"/>
        <w:rPr>
          <w:sz w:val="24"/>
          <w:szCs w:val="28"/>
        </w:rPr>
      </w:pPr>
      <w:r w:rsidRPr="002E74CE">
        <w:rPr>
          <w:sz w:val="24"/>
          <w:szCs w:val="28"/>
        </w:rPr>
        <w:t>1час из школьного компонента во всех 5-7 классах отводится на изучение русского языка в целях повышения качества знаний по русскому языку.</w:t>
      </w:r>
    </w:p>
    <w:p w:rsidR="00B35A3C" w:rsidRPr="002E74CE" w:rsidRDefault="00B35A3C" w:rsidP="00B35A3C">
      <w:pPr>
        <w:pStyle w:val="17"/>
        <w:shd w:val="clear" w:color="auto" w:fill="auto"/>
        <w:spacing w:line="240" w:lineRule="auto"/>
        <w:ind w:left="20" w:right="20" w:firstLine="560"/>
        <w:rPr>
          <w:sz w:val="24"/>
          <w:szCs w:val="28"/>
        </w:rPr>
      </w:pPr>
      <w:r w:rsidRPr="002E74CE">
        <w:rPr>
          <w:sz w:val="24"/>
          <w:szCs w:val="28"/>
        </w:rPr>
        <w:t>Предметы регионального компонента изучаются в полном объёме.</w:t>
      </w:r>
    </w:p>
    <w:p w:rsidR="008C43A6" w:rsidRPr="008C43A6" w:rsidRDefault="00B35A3C" w:rsidP="00B35A3C">
      <w:pPr>
        <w:ind w:firstLine="567"/>
        <w:jc w:val="both"/>
        <w:rPr>
          <w:szCs w:val="28"/>
        </w:rPr>
      </w:pPr>
      <w:r w:rsidRPr="002E74CE">
        <w:rPr>
          <w:szCs w:val="28"/>
        </w:rPr>
        <w:t xml:space="preserve">Учебный предмет </w:t>
      </w:r>
      <w:r w:rsidRPr="002E74CE">
        <w:rPr>
          <w:b/>
          <w:i/>
          <w:szCs w:val="28"/>
        </w:rPr>
        <w:t>«Русский язык»</w:t>
      </w:r>
      <w:r w:rsidRPr="002E74CE">
        <w:rPr>
          <w:szCs w:val="28"/>
        </w:rPr>
        <w:t xml:space="preserve"> изучается  в </w:t>
      </w:r>
      <w:r w:rsidRPr="002E74CE">
        <w:rPr>
          <w:szCs w:val="28"/>
          <w:lang w:val="en-US"/>
        </w:rPr>
        <w:t>V</w:t>
      </w:r>
      <w:r w:rsidR="00F20085">
        <w:rPr>
          <w:szCs w:val="28"/>
        </w:rPr>
        <w:t xml:space="preserve"> классе 6 часов в неделю</w:t>
      </w:r>
      <w:r w:rsidR="008C43A6" w:rsidRPr="008C43A6">
        <w:rPr>
          <w:szCs w:val="28"/>
        </w:rPr>
        <w:t xml:space="preserve">. </w:t>
      </w:r>
      <w:r w:rsidR="008C43A6">
        <w:rPr>
          <w:szCs w:val="28"/>
          <w:lang w:val="en-US"/>
        </w:rPr>
        <w:t>IX</w:t>
      </w:r>
      <w:r w:rsidR="008C43A6">
        <w:rPr>
          <w:szCs w:val="28"/>
        </w:rPr>
        <w:t xml:space="preserve"> -  2 часа в неделю + 1 час  - в объеме3-х часов в неделю</w:t>
      </w:r>
    </w:p>
    <w:p w:rsidR="00B35A3C" w:rsidRPr="008C43A6" w:rsidRDefault="00B35A3C" w:rsidP="00B35A3C">
      <w:pPr>
        <w:ind w:firstLine="567"/>
        <w:jc w:val="both"/>
        <w:rPr>
          <w:szCs w:val="28"/>
        </w:rPr>
      </w:pPr>
      <w:r w:rsidRPr="002E74CE">
        <w:rPr>
          <w:szCs w:val="28"/>
        </w:rPr>
        <w:t xml:space="preserve">Учебный предмет </w:t>
      </w:r>
      <w:r w:rsidRPr="002E74CE">
        <w:rPr>
          <w:b/>
          <w:i/>
          <w:szCs w:val="28"/>
        </w:rPr>
        <w:t>«Литература»</w:t>
      </w:r>
      <w:r w:rsidRPr="002E74CE">
        <w:rPr>
          <w:szCs w:val="28"/>
        </w:rPr>
        <w:t xml:space="preserve"> изучается с </w:t>
      </w:r>
      <w:r w:rsidRPr="002E74CE">
        <w:rPr>
          <w:szCs w:val="28"/>
          <w:lang w:val="en-US"/>
        </w:rPr>
        <w:t>V</w:t>
      </w:r>
      <w:r w:rsidRPr="002E74CE">
        <w:rPr>
          <w:szCs w:val="28"/>
        </w:rPr>
        <w:t xml:space="preserve"> по </w:t>
      </w:r>
      <w:r w:rsidRPr="002E74CE">
        <w:rPr>
          <w:szCs w:val="28"/>
          <w:lang w:val="en-US"/>
        </w:rPr>
        <w:t>VI</w:t>
      </w:r>
      <w:r w:rsidR="008C43A6">
        <w:rPr>
          <w:szCs w:val="28"/>
          <w:lang w:val="en-US"/>
        </w:rPr>
        <w:t>I</w:t>
      </w:r>
      <w:r w:rsidRPr="002E74CE">
        <w:rPr>
          <w:szCs w:val="28"/>
        </w:rPr>
        <w:t xml:space="preserve"> класс по </w:t>
      </w:r>
      <w:r w:rsidR="008C43A6">
        <w:rPr>
          <w:szCs w:val="28"/>
        </w:rPr>
        <w:t>2</w:t>
      </w:r>
      <w:r w:rsidRPr="002E74CE">
        <w:rPr>
          <w:szCs w:val="28"/>
        </w:rPr>
        <w:t xml:space="preserve"> часа в неделю, в </w:t>
      </w:r>
      <w:r w:rsidR="008C43A6">
        <w:rPr>
          <w:szCs w:val="28"/>
          <w:lang w:val="en-US"/>
        </w:rPr>
        <w:t>V</w:t>
      </w:r>
      <w:r w:rsidRPr="002E74CE">
        <w:rPr>
          <w:szCs w:val="28"/>
        </w:rPr>
        <w:t xml:space="preserve"> классе </w:t>
      </w:r>
      <w:r w:rsidR="008C43A6">
        <w:rPr>
          <w:szCs w:val="28"/>
        </w:rPr>
        <w:t xml:space="preserve">1 час – в объеме 3-х часов в неделю, в  </w:t>
      </w:r>
      <w:r w:rsidR="008C43A6">
        <w:rPr>
          <w:szCs w:val="28"/>
          <w:lang w:val="en-US"/>
        </w:rPr>
        <w:t>VIII</w:t>
      </w:r>
      <w:r w:rsidR="008C43A6">
        <w:rPr>
          <w:szCs w:val="28"/>
        </w:rPr>
        <w:t xml:space="preserve">– </w:t>
      </w:r>
      <w:r w:rsidR="008C43A6">
        <w:rPr>
          <w:szCs w:val="28"/>
          <w:lang w:val="en-US"/>
        </w:rPr>
        <w:t>I</w:t>
      </w:r>
      <w:r w:rsidR="008C43A6">
        <w:rPr>
          <w:szCs w:val="28"/>
        </w:rPr>
        <w:t>Xклассе 3 часа в неделю</w:t>
      </w:r>
    </w:p>
    <w:p w:rsidR="00B35A3C" w:rsidRPr="002E74CE" w:rsidRDefault="00B35A3C" w:rsidP="008C43A6">
      <w:pPr>
        <w:shd w:val="clear" w:color="auto" w:fill="FFFFFF"/>
        <w:ind w:right="36" w:firstLine="540"/>
        <w:jc w:val="both"/>
        <w:rPr>
          <w:szCs w:val="28"/>
        </w:rPr>
      </w:pPr>
      <w:r w:rsidRPr="002E74CE">
        <w:rPr>
          <w:szCs w:val="28"/>
        </w:rPr>
        <w:t xml:space="preserve">Учебный предмет «Математика» изучается в </w:t>
      </w:r>
      <w:r w:rsidRPr="002E74CE">
        <w:rPr>
          <w:szCs w:val="28"/>
          <w:lang w:val="en-US"/>
        </w:rPr>
        <w:t>V</w:t>
      </w:r>
      <w:r w:rsidRPr="002E74CE">
        <w:rPr>
          <w:szCs w:val="28"/>
        </w:rPr>
        <w:t xml:space="preserve"> - </w:t>
      </w:r>
      <w:r w:rsidRPr="002E74CE">
        <w:rPr>
          <w:szCs w:val="28"/>
          <w:lang w:val="en-US"/>
        </w:rPr>
        <w:t>IX</w:t>
      </w:r>
      <w:r w:rsidRPr="002E74CE">
        <w:rPr>
          <w:szCs w:val="28"/>
        </w:rPr>
        <w:t xml:space="preserve"> классах  по 5 часов в неделю. «Математика» в– 9 класс</w:t>
      </w:r>
      <w:r w:rsidR="008C43A6">
        <w:rPr>
          <w:szCs w:val="28"/>
        </w:rPr>
        <w:t>е</w:t>
      </w:r>
      <w:r w:rsidRPr="002E74CE">
        <w:rPr>
          <w:szCs w:val="28"/>
        </w:rPr>
        <w:t xml:space="preserve">  - на предметы «Алгебра» и «Геометрия» - </w:t>
      </w:r>
      <w:r w:rsidR="008C43A6">
        <w:rPr>
          <w:szCs w:val="28"/>
        </w:rPr>
        <w:t>6 часа в неделю.</w:t>
      </w:r>
      <w:r w:rsidRPr="002E74CE">
        <w:rPr>
          <w:szCs w:val="28"/>
        </w:rPr>
        <w:t>.</w:t>
      </w:r>
    </w:p>
    <w:p w:rsidR="00B35A3C" w:rsidRPr="002E74CE" w:rsidRDefault="00B35A3C" w:rsidP="00B35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2E74CE">
        <w:rPr>
          <w:sz w:val="28"/>
        </w:rPr>
        <w:t xml:space="preserve"> Учебный предмет </w:t>
      </w:r>
      <w:r w:rsidRPr="002E74CE">
        <w:rPr>
          <w:b/>
          <w:i/>
          <w:sz w:val="28"/>
        </w:rPr>
        <w:t>«Обществознание»</w:t>
      </w:r>
      <w:r w:rsidRPr="002E74CE">
        <w:rPr>
          <w:sz w:val="28"/>
        </w:rPr>
        <w:t xml:space="preserve"> изучается с </w:t>
      </w:r>
      <w:r w:rsidRPr="002E74CE">
        <w:rPr>
          <w:sz w:val="28"/>
          <w:lang w:val="en-US"/>
        </w:rPr>
        <w:t>V</w:t>
      </w:r>
      <w:r w:rsidRPr="002E74CE">
        <w:rPr>
          <w:sz w:val="28"/>
        </w:rPr>
        <w:t xml:space="preserve"> по </w:t>
      </w:r>
      <w:r w:rsidRPr="002E74CE">
        <w:rPr>
          <w:sz w:val="28"/>
          <w:lang w:val="en-US"/>
        </w:rPr>
        <w:t>IX</w:t>
      </w:r>
      <w:r w:rsidRPr="002E74CE">
        <w:rPr>
          <w:sz w:val="28"/>
        </w:rPr>
        <w:t xml:space="preserve"> класс в объем 1</w:t>
      </w:r>
      <w:r w:rsidRPr="002E74CE">
        <w:rPr>
          <w:szCs w:val="28"/>
        </w:rPr>
        <w:t xml:space="preserve">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«География»</w:t>
      </w:r>
      <w:r w:rsidRPr="002E74CE">
        <w:rPr>
          <w:szCs w:val="28"/>
        </w:rPr>
        <w:t xml:space="preserve"> изучается в 5-6 классах в объеме 1 час  в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«Биология»</w:t>
      </w:r>
      <w:r w:rsidRPr="002E74CE">
        <w:rPr>
          <w:szCs w:val="28"/>
        </w:rPr>
        <w:t xml:space="preserve"> изучается в 5-6 классах в объеме </w:t>
      </w:r>
      <w:r w:rsidR="008C43A6" w:rsidRPr="008C43A6">
        <w:rPr>
          <w:szCs w:val="28"/>
        </w:rPr>
        <w:t>1</w:t>
      </w:r>
      <w:r w:rsidRPr="002E74CE">
        <w:rPr>
          <w:szCs w:val="28"/>
        </w:rPr>
        <w:t xml:space="preserve"> часа в неделю, в</w:t>
      </w:r>
      <w:r w:rsidR="008C43A6">
        <w:rPr>
          <w:szCs w:val="28"/>
          <w:lang w:val="en-US"/>
        </w:rPr>
        <w:t>VI</w:t>
      </w:r>
      <w:r w:rsidR="008C43A6">
        <w:rPr>
          <w:szCs w:val="28"/>
        </w:rPr>
        <w:t>классе+ 1 час  , объеме 2 часа в неделю</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«Физика»</w:t>
      </w:r>
      <w:r w:rsidRPr="002E74CE">
        <w:rPr>
          <w:szCs w:val="28"/>
        </w:rPr>
        <w:t xml:space="preserve">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«Химия»</w:t>
      </w:r>
      <w:r w:rsidRPr="002E74CE">
        <w:rPr>
          <w:szCs w:val="28"/>
        </w:rPr>
        <w:t xml:space="preserve"> в </w:t>
      </w:r>
      <w:r w:rsidRPr="002E74CE">
        <w:rPr>
          <w:szCs w:val="28"/>
          <w:lang w:val="en-US"/>
        </w:rPr>
        <w:t>VIII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Default="00B35A3C" w:rsidP="00B35A3C">
      <w:pPr>
        <w:ind w:firstLine="567"/>
        <w:rPr>
          <w:szCs w:val="28"/>
        </w:rPr>
      </w:pPr>
      <w:r w:rsidRPr="002E74CE">
        <w:rPr>
          <w:szCs w:val="28"/>
        </w:rPr>
        <w:t xml:space="preserve">Учебный предмет </w:t>
      </w:r>
      <w:r w:rsidRPr="002E74CE">
        <w:rPr>
          <w:b/>
          <w:i/>
          <w:szCs w:val="28"/>
        </w:rPr>
        <w:t>«Информатика и ИКТ»</w:t>
      </w:r>
      <w:r w:rsidRPr="002E74CE">
        <w:rPr>
          <w:szCs w:val="28"/>
        </w:rPr>
        <w:t xml:space="preserve"> в </w:t>
      </w:r>
      <w:r w:rsidRPr="002E74CE">
        <w:rPr>
          <w:szCs w:val="28"/>
          <w:lang w:val="en-US"/>
        </w:rPr>
        <w:t>VIII</w:t>
      </w:r>
      <w:r w:rsidRPr="002E74CE">
        <w:rPr>
          <w:szCs w:val="28"/>
        </w:rPr>
        <w:t xml:space="preserve">- в объеме 1 час в неделю.  – </w:t>
      </w:r>
      <w:r w:rsidRPr="002E74CE">
        <w:rPr>
          <w:szCs w:val="28"/>
          <w:lang w:val="en-US"/>
        </w:rPr>
        <w:t>IX</w:t>
      </w:r>
      <w:r w:rsidRPr="002E74CE">
        <w:rPr>
          <w:szCs w:val="28"/>
        </w:rPr>
        <w:t xml:space="preserve"> классе – в объеме 2 часа в недел</w:t>
      </w:r>
      <w:r>
        <w:rPr>
          <w:szCs w:val="28"/>
        </w:rPr>
        <w:t>и</w:t>
      </w:r>
    </w:p>
    <w:p w:rsidR="00577438" w:rsidRPr="002E74CE" w:rsidRDefault="00577438" w:rsidP="00577438">
      <w:pPr>
        <w:ind w:firstLine="567"/>
        <w:jc w:val="both"/>
        <w:rPr>
          <w:szCs w:val="28"/>
        </w:rPr>
      </w:pPr>
      <w:r w:rsidRPr="002E74CE">
        <w:rPr>
          <w:szCs w:val="28"/>
        </w:rPr>
        <w:t xml:space="preserve">Учебный предмет </w:t>
      </w:r>
      <w:r w:rsidRPr="002E74CE">
        <w:rPr>
          <w:b/>
          <w:i/>
          <w:szCs w:val="28"/>
        </w:rPr>
        <w:t>«</w:t>
      </w:r>
      <w:r>
        <w:rPr>
          <w:b/>
          <w:i/>
          <w:szCs w:val="28"/>
        </w:rPr>
        <w:t>Родной язык   и литература</w:t>
      </w:r>
      <w:r w:rsidRPr="002E74CE">
        <w:rPr>
          <w:b/>
          <w:i/>
          <w:szCs w:val="28"/>
        </w:rPr>
        <w:t>»</w:t>
      </w:r>
      <w:r w:rsidRPr="002E74CE">
        <w:rPr>
          <w:szCs w:val="28"/>
        </w:rPr>
        <w:t xml:space="preserve"> изучается </w:t>
      </w:r>
      <w:r>
        <w:rPr>
          <w:szCs w:val="28"/>
        </w:rPr>
        <w:t>с</w:t>
      </w:r>
      <w:r w:rsidRPr="002E74CE">
        <w:rPr>
          <w:szCs w:val="28"/>
          <w:lang w:val="en-US"/>
        </w:rPr>
        <w:t>V</w:t>
      </w:r>
      <w:r>
        <w:rPr>
          <w:szCs w:val="28"/>
        </w:rPr>
        <w:t>–</w:t>
      </w:r>
      <w:r>
        <w:rPr>
          <w:szCs w:val="28"/>
          <w:lang w:val="en-US"/>
        </w:rPr>
        <w:t>I</w:t>
      </w:r>
      <w:r>
        <w:rPr>
          <w:szCs w:val="28"/>
        </w:rPr>
        <w:t>X 3 часа в неделю , с</w:t>
      </w:r>
      <w:r w:rsidRPr="002E74CE">
        <w:rPr>
          <w:szCs w:val="28"/>
          <w:lang w:val="en-US"/>
        </w:rPr>
        <w:t>V</w:t>
      </w:r>
      <w:r w:rsidRPr="002E74CE">
        <w:rPr>
          <w:szCs w:val="28"/>
        </w:rPr>
        <w:t xml:space="preserve"> по </w:t>
      </w:r>
      <w:r w:rsidRPr="002E74CE">
        <w:rPr>
          <w:szCs w:val="28"/>
          <w:lang w:val="en-US"/>
        </w:rPr>
        <w:t>VI</w:t>
      </w:r>
      <w:r>
        <w:rPr>
          <w:szCs w:val="28"/>
          <w:lang w:val="en-US"/>
        </w:rPr>
        <w:t>I</w:t>
      </w:r>
      <w:r w:rsidRPr="002E74CE">
        <w:rPr>
          <w:szCs w:val="28"/>
        </w:rPr>
        <w:t xml:space="preserve"> класс по </w:t>
      </w:r>
      <w:r>
        <w:rPr>
          <w:szCs w:val="28"/>
        </w:rPr>
        <w:t>4</w:t>
      </w:r>
      <w:r w:rsidRPr="002E74CE">
        <w:rPr>
          <w:szCs w:val="28"/>
        </w:rPr>
        <w:t xml:space="preserve">часа в неделю, </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«ОБЖ»</w:t>
      </w:r>
      <w:r w:rsidRPr="002E74CE">
        <w:rPr>
          <w:szCs w:val="28"/>
        </w:rPr>
        <w:t xml:space="preserve"> в </w:t>
      </w:r>
      <w:r w:rsidRPr="002E74CE">
        <w:rPr>
          <w:szCs w:val="28"/>
          <w:lang w:val="en-US"/>
        </w:rPr>
        <w:t>VIII</w:t>
      </w:r>
      <w:r w:rsidRPr="002E74CE">
        <w:rPr>
          <w:szCs w:val="28"/>
        </w:rPr>
        <w:t xml:space="preserve"> классе – в объеме 1 час в неделю.</w:t>
      </w:r>
    </w:p>
    <w:p w:rsidR="00B35A3C" w:rsidRPr="002E74CE" w:rsidRDefault="00B35A3C" w:rsidP="00B35A3C">
      <w:pPr>
        <w:pStyle w:val="af8"/>
        <w:spacing w:line="240" w:lineRule="auto"/>
        <w:ind w:firstLine="567"/>
        <w:rPr>
          <w:rFonts w:cs="Times New Roman"/>
          <w:b/>
          <w:i/>
          <w:sz w:val="24"/>
        </w:rPr>
      </w:pPr>
      <w:r w:rsidRPr="002E74CE">
        <w:rPr>
          <w:rFonts w:cs="Times New Roman"/>
          <w:sz w:val="24"/>
        </w:rPr>
        <w:t xml:space="preserve">Предмет </w:t>
      </w:r>
      <w:r w:rsidRPr="002E74CE">
        <w:rPr>
          <w:rFonts w:cs="Times New Roman"/>
          <w:b/>
          <w:i/>
          <w:sz w:val="24"/>
        </w:rPr>
        <w:t xml:space="preserve">«Физическая культура» </w:t>
      </w:r>
      <w:r w:rsidRPr="002E74CE">
        <w:rPr>
          <w:rFonts w:cs="Times New Roman"/>
          <w:sz w:val="24"/>
        </w:rPr>
        <w:t xml:space="preserve">с  </w:t>
      </w:r>
      <w:r w:rsidRPr="002E74CE">
        <w:rPr>
          <w:rFonts w:cs="Times New Roman"/>
          <w:sz w:val="24"/>
          <w:lang w:val="en-US"/>
        </w:rPr>
        <w:t>V</w:t>
      </w:r>
      <w:r w:rsidRPr="002E74CE">
        <w:rPr>
          <w:rFonts w:cs="Times New Roman"/>
          <w:sz w:val="24"/>
        </w:rPr>
        <w:t xml:space="preserve"> по </w:t>
      </w:r>
      <w:r w:rsidRPr="002E74CE">
        <w:rPr>
          <w:rFonts w:cs="Times New Roman"/>
          <w:sz w:val="24"/>
          <w:lang w:val="en-US"/>
        </w:rPr>
        <w:t>IX</w:t>
      </w:r>
      <w:r w:rsidRPr="002E74CE">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2E74CE">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B35A3C" w:rsidRPr="002E74CE" w:rsidRDefault="00B35A3C" w:rsidP="00B35A3C">
      <w:pPr>
        <w:autoSpaceDE w:val="0"/>
        <w:ind w:firstLine="540"/>
        <w:jc w:val="both"/>
        <w:rPr>
          <w:szCs w:val="28"/>
        </w:rPr>
      </w:pPr>
      <w:r w:rsidRPr="002E74CE">
        <w:rPr>
          <w:szCs w:val="28"/>
        </w:rPr>
        <w:t xml:space="preserve">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VIII классе. </w:t>
      </w:r>
    </w:p>
    <w:p w:rsidR="00B35A3C" w:rsidRDefault="00B35A3C" w:rsidP="00B35A3C">
      <w:pPr>
        <w:pStyle w:val="aff2"/>
      </w:pPr>
      <w:r w:rsidRPr="00051734">
        <w:t>Курс «</w:t>
      </w:r>
      <w:r w:rsidRPr="00051734">
        <w:rPr>
          <w:i/>
        </w:rPr>
        <w:t>История</w:t>
      </w:r>
      <w:r w:rsidRPr="00051734">
        <w:t>» в 5-9  классах изучается в объёме 2 часа в неделю.</w:t>
      </w:r>
    </w:p>
    <w:p w:rsidR="006B52A4" w:rsidRPr="00C55546" w:rsidRDefault="006B52A4" w:rsidP="006B52A4">
      <w:pPr>
        <w:jc w:val="center"/>
        <w:rPr>
          <w:b/>
          <w:sz w:val="28"/>
        </w:rPr>
      </w:pPr>
      <w:r>
        <w:rPr>
          <w:b/>
          <w:sz w:val="28"/>
        </w:rPr>
        <w:t>У</w:t>
      </w:r>
      <w:r w:rsidRPr="00C55546">
        <w:rPr>
          <w:b/>
          <w:sz w:val="28"/>
        </w:rPr>
        <w:t xml:space="preserve">чебный план для основного общего образования </w:t>
      </w:r>
      <w:r>
        <w:rPr>
          <w:b/>
          <w:sz w:val="28"/>
        </w:rPr>
        <w:t xml:space="preserve">                                                             </w:t>
      </w:r>
      <w:r w:rsidRPr="00C55546">
        <w:rPr>
          <w:b/>
          <w:sz w:val="28"/>
        </w:rPr>
        <w:t>при шестидневной учебной неделе</w:t>
      </w:r>
    </w:p>
    <w:p w:rsidR="006B52A4" w:rsidRPr="00C55546" w:rsidRDefault="006B52A4" w:rsidP="006B52A4">
      <w:pPr>
        <w:jc w:val="center"/>
        <w:rPr>
          <w:b/>
          <w:sz w:val="28"/>
        </w:rPr>
      </w:pPr>
      <w:r w:rsidRPr="00C55546">
        <w:rPr>
          <w:b/>
          <w:sz w:val="28"/>
        </w:rPr>
        <w:t>М</w:t>
      </w:r>
      <w:r>
        <w:rPr>
          <w:b/>
          <w:sz w:val="28"/>
        </w:rPr>
        <w:t>Б</w:t>
      </w:r>
      <w:r w:rsidRPr="00C55546">
        <w:rPr>
          <w:b/>
          <w:sz w:val="28"/>
        </w:rPr>
        <w:t>ОУ «ЗидьянскаяСОШ им.Курбанова С.Д.» 20</w:t>
      </w:r>
      <w:r>
        <w:rPr>
          <w:b/>
          <w:sz w:val="28"/>
        </w:rPr>
        <w:t>20</w:t>
      </w:r>
      <w:r w:rsidRPr="00C55546">
        <w:rPr>
          <w:b/>
          <w:sz w:val="28"/>
        </w:rPr>
        <w:t>-202</w:t>
      </w:r>
      <w:r>
        <w:rPr>
          <w:b/>
          <w:sz w:val="28"/>
        </w:rPr>
        <w:t>1</w:t>
      </w:r>
      <w:r w:rsidRPr="00C55546">
        <w:rPr>
          <w:b/>
          <w:sz w:val="28"/>
        </w:rPr>
        <w:t xml:space="preserve"> уч.год.</w:t>
      </w:r>
    </w:p>
    <w:tbl>
      <w:tblPr>
        <w:tblpPr w:leftFromText="180" w:rightFromText="180" w:vertAnchor="text" w:horzAnchor="margin" w:tblpXSpec="center" w:tblpY="3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3118"/>
        <w:gridCol w:w="567"/>
        <w:gridCol w:w="567"/>
        <w:gridCol w:w="567"/>
        <w:gridCol w:w="567"/>
        <w:gridCol w:w="567"/>
        <w:gridCol w:w="845"/>
      </w:tblGrid>
      <w:tr w:rsidR="006B52A4" w:rsidRPr="00C24906" w:rsidTr="006B2607">
        <w:tc>
          <w:tcPr>
            <w:tcW w:w="2547" w:type="dxa"/>
            <w:vMerge w:val="restart"/>
          </w:tcPr>
          <w:p w:rsidR="006B52A4" w:rsidRPr="00C24906" w:rsidRDefault="006B52A4" w:rsidP="006B2607">
            <w:pPr>
              <w:jc w:val="center"/>
              <w:rPr>
                <w:b/>
              </w:rPr>
            </w:pPr>
            <w:r w:rsidRPr="00C24906">
              <w:rPr>
                <w:b/>
              </w:rPr>
              <w:t>Предметные области</w:t>
            </w:r>
          </w:p>
        </w:tc>
        <w:tc>
          <w:tcPr>
            <w:tcW w:w="3118" w:type="dxa"/>
          </w:tcPr>
          <w:p w:rsidR="006B52A4" w:rsidRPr="00C24906" w:rsidRDefault="006B52A4" w:rsidP="006B2607">
            <w:pPr>
              <w:jc w:val="center"/>
              <w:rPr>
                <w:b/>
              </w:rPr>
            </w:pPr>
            <w:r w:rsidRPr="00C24906">
              <w:rPr>
                <w:b/>
              </w:rPr>
              <w:t>Учебные предметы</w:t>
            </w:r>
          </w:p>
        </w:tc>
        <w:tc>
          <w:tcPr>
            <w:tcW w:w="3680" w:type="dxa"/>
            <w:gridSpan w:val="6"/>
          </w:tcPr>
          <w:p w:rsidR="006B52A4" w:rsidRPr="00C24906" w:rsidRDefault="006B52A4" w:rsidP="006B2607">
            <w:pPr>
              <w:jc w:val="center"/>
              <w:rPr>
                <w:b/>
              </w:rPr>
            </w:pPr>
            <w:r w:rsidRPr="00C24906">
              <w:rPr>
                <w:b/>
              </w:rPr>
              <w:t>Количество часов в неделю</w:t>
            </w:r>
          </w:p>
        </w:tc>
      </w:tr>
      <w:tr w:rsidR="006B52A4" w:rsidRPr="00C24906" w:rsidTr="006B2607">
        <w:tc>
          <w:tcPr>
            <w:tcW w:w="2547" w:type="dxa"/>
            <w:vMerge/>
          </w:tcPr>
          <w:p w:rsidR="006B52A4" w:rsidRPr="00C24906" w:rsidRDefault="006B52A4" w:rsidP="006B2607">
            <w:pPr>
              <w:jc w:val="center"/>
              <w:rPr>
                <w:b/>
              </w:rPr>
            </w:pPr>
          </w:p>
        </w:tc>
        <w:tc>
          <w:tcPr>
            <w:tcW w:w="3118" w:type="dxa"/>
          </w:tcPr>
          <w:p w:rsidR="006B52A4" w:rsidRPr="00C24906" w:rsidRDefault="006B52A4" w:rsidP="006B2607">
            <w:pPr>
              <w:jc w:val="center"/>
              <w:rPr>
                <w:b/>
              </w:rPr>
            </w:pPr>
            <w:r w:rsidRPr="00C24906">
              <w:rPr>
                <w:b/>
              </w:rPr>
              <w:t>Классы</w:t>
            </w:r>
          </w:p>
        </w:tc>
        <w:tc>
          <w:tcPr>
            <w:tcW w:w="567" w:type="dxa"/>
          </w:tcPr>
          <w:p w:rsidR="006B52A4" w:rsidRPr="00C24906" w:rsidRDefault="006B52A4" w:rsidP="006B2607">
            <w:pPr>
              <w:jc w:val="center"/>
              <w:rPr>
                <w:b/>
              </w:rPr>
            </w:pPr>
            <w:r w:rsidRPr="00C24906">
              <w:rPr>
                <w:b/>
              </w:rPr>
              <w:t>5</w:t>
            </w:r>
          </w:p>
        </w:tc>
        <w:tc>
          <w:tcPr>
            <w:tcW w:w="567" w:type="dxa"/>
          </w:tcPr>
          <w:p w:rsidR="006B52A4" w:rsidRPr="00C24906" w:rsidRDefault="006B52A4" w:rsidP="006B2607">
            <w:pPr>
              <w:jc w:val="center"/>
              <w:rPr>
                <w:b/>
              </w:rPr>
            </w:pPr>
            <w:r w:rsidRPr="00C24906">
              <w:rPr>
                <w:b/>
              </w:rPr>
              <w:t>6</w:t>
            </w:r>
          </w:p>
        </w:tc>
        <w:tc>
          <w:tcPr>
            <w:tcW w:w="567" w:type="dxa"/>
          </w:tcPr>
          <w:p w:rsidR="006B52A4" w:rsidRPr="00C24906" w:rsidRDefault="006B52A4" w:rsidP="006B2607">
            <w:pPr>
              <w:jc w:val="center"/>
              <w:rPr>
                <w:b/>
              </w:rPr>
            </w:pPr>
            <w:r w:rsidRPr="00C24906">
              <w:rPr>
                <w:b/>
              </w:rPr>
              <w:t>7</w:t>
            </w:r>
          </w:p>
        </w:tc>
        <w:tc>
          <w:tcPr>
            <w:tcW w:w="567" w:type="dxa"/>
          </w:tcPr>
          <w:p w:rsidR="006B52A4" w:rsidRPr="00C24906" w:rsidRDefault="006B52A4" w:rsidP="006B2607">
            <w:pPr>
              <w:jc w:val="center"/>
              <w:rPr>
                <w:b/>
              </w:rPr>
            </w:pPr>
            <w:r w:rsidRPr="00C24906">
              <w:rPr>
                <w:b/>
              </w:rPr>
              <w:t>8</w:t>
            </w:r>
          </w:p>
        </w:tc>
        <w:tc>
          <w:tcPr>
            <w:tcW w:w="567" w:type="dxa"/>
          </w:tcPr>
          <w:p w:rsidR="006B52A4" w:rsidRPr="00C24906" w:rsidRDefault="006B52A4" w:rsidP="006B2607">
            <w:pPr>
              <w:jc w:val="center"/>
              <w:rPr>
                <w:b/>
              </w:rPr>
            </w:pPr>
            <w:r w:rsidRPr="00C24906">
              <w:rPr>
                <w:b/>
              </w:rPr>
              <w:t>9</w:t>
            </w:r>
          </w:p>
        </w:tc>
        <w:tc>
          <w:tcPr>
            <w:tcW w:w="845" w:type="dxa"/>
          </w:tcPr>
          <w:p w:rsidR="006B52A4" w:rsidRPr="00C24906" w:rsidRDefault="006B52A4" w:rsidP="006B2607">
            <w:pPr>
              <w:jc w:val="center"/>
              <w:rPr>
                <w:b/>
              </w:rPr>
            </w:pPr>
            <w:r w:rsidRPr="00C24906">
              <w:rPr>
                <w:b/>
              </w:rPr>
              <w:t>Всего</w:t>
            </w:r>
          </w:p>
        </w:tc>
      </w:tr>
      <w:tr w:rsidR="006B52A4" w:rsidRPr="00C24906" w:rsidTr="006B2607">
        <w:tc>
          <w:tcPr>
            <w:tcW w:w="9345" w:type="dxa"/>
            <w:gridSpan w:val="8"/>
          </w:tcPr>
          <w:p w:rsidR="006B52A4" w:rsidRPr="00C24906" w:rsidRDefault="006B52A4" w:rsidP="006B2607">
            <w:r w:rsidRPr="00C24906">
              <w:t>Обязательная часть</w:t>
            </w:r>
          </w:p>
        </w:tc>
      </w:tr>
      <w:tr w:rsidR="006B52A4" w:rsidRPr="00C24906" w:rsidTr="006B2607">
        <w:tc>
          <w:tcPr>
            <w:tcW w:w="2547" w:type="dxa"/>
            <w:vMerge w:val="restart"/>
          </w:tcPr>
          <w:p w:rsidR="006B52A4" w:rsidRPr="00C24906" w:rsidRDefault="006B52A4" w:rsidP="006B2607">
            <w:r w:rsidRPr="00C24906">
              <w:lastRenderedPageBreak/>
              <w:t>Русский язык и литература</w:t>
            </w:r>
          </w:p>
        </w:tc>
        <w:tc>
          <w:tcPr>
            <w:tcW w:w="3118" w:type="dxa"/>
          </w:tcPr>
          <w:p w:rsidR="006B52A4" w:rsidRPr="00C24906" w:rsidRDefault="006B52A4" w:rsidP="006B2607">
            <w:r w:rsidRPr="00C24906">
              <w:t>Русский язык</w:t>
            </w:r>
          </w:p>
        </w:tc>
        <w:tc>
          <w:tcPr>
            <w:tcW w:w="567" w:type="dxa"/>
          </w:tcPr>
          <w:p w:rsidR="006B52A4" w:rsidRPr="00C24906" w:rsidRDefault="006B52A4" w:rsidP="006B2607">
            <w:r w:rsidRPr="00C24906">
              <w:t>4</w:t>
            </w:r>
          </w:p>
        </w:tc>
        <w:tc>
          <w:tcPr>
            <w:tcW w:w="567" w:type="dxa"/>
          </w:tcPr>
          <w:p w:rsidR="006B52A4" w:rsidRPr="00C24906" w:rsidRDefault="006B52A4" w:rsidP="006B2607">
            <w:r w:rsidRPr="00C24906">
              <w:t>4</w:t>
            </w:r>
          </w:p>
        </w:tc>
        <w:tc>
          <w:tcPr>
            <w:tcW w:w="567" w:type="dxa"/>
          </w:tcPr>
          <w:p w:rsidR="006B52A4" w:rsidRPr="00C24906" w:rsidRDefault="006B52A4" w:rsidP="006B2607">
            <w:r w:rsidRPr="00C24906">
              <w:t>3</w:t>
            </w:r>
          </w:p>
        </w:tc>
        <w:tc>
          <w:tcPr>
            <w:tcW w:w="567" w:type="dxa"/>
          </w:tcPr>
          <w:p w:rsidR="006B52A4" w:rsidRPr="00C24906" w:rsidRDefault="006B52A4" w:rsidP="006B2607">
            <w:r w:rsidRPr="00C24906">
              <w:t>3</w:t>
            </w:r>
          </w:p>
        </w:tc>
        <w:tc>
          <w:tcPr>
            <w:tcW w:w="567" w:type="dxa"/>
          </w:tcPr>
          <w:p w:rsidR="006B52A4" w:rsidRPr="00C24906" w:rsidRDefault="006B52A4" w:rsidP="006B2607">
            <w:r w:rsidRPr="00C24906">
              <w:t>3</w:t>
            </w:r>
          </w:p>
        </w:tc>
        <w:tc>
          <w:tcPr>
            <w:tcW w:w="845" w:type="dxa"/>
          </w:tcPr>
          <w:p w:rsidR="006B52A4" w:rsidRPr="00C24906" w:rsidRDefault="006B52A4" w:rsidP="006B2607">
            <w:r w:rsidRPr="00C24906">
              <w:t>17</w:t>
            </w:r>
          </w:p>
        </w:tc>
      </w:tr>
      <w:tr w:rsidR="006B52A4" w:rsidRPr="00C24906" w:rsidTr="006B2607">
        <w:tc>
          <w:tcPr>
            <w:tcW w:w="2547" w:type="dxa"/>
            <w:vMerge/>
          </w:tcPr>
          <w:p w:rsidR="006B52A4" w:rsidRPr="00C24906" w:rsidRDefault="006B52A4" w:rsidP="006B2607"/>
        </w:tc>
        <w:tc>
          <w:tcPr>
            <w:tcW w:w="3118" w:type="dxa"/>
          </w:tcPr>
          <w:p w:rsidR="006B52A4" w:rsidRPr="00C24906" w:rsidRDefault="006B52A4" w:rsidP="006B2607">
            <w:r w:rsidRPr="00C24906">
              <w:t>Литература</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845" w:type="dxa"/>
          </w:tcPr>
          <w:p w:rsidR="006B52A4" w:rsidRPr="00C24906" w:rsidRDefault="006B52A4" w:rsidP="006B2607">
            <w:r w:rsidRPr="00C24906">
              <w:t>10</w:t>
            </w:r>
          </w:p>
        </w:tc>
      </w:tr>
      <w:tr w:rsidR="006B52A4" w:rsidRPr="00C24906" w:rsidTr="006B2607">
        <w:tc>
          <w:tcPr>
            <w:tcW w:w="2547" w:type="dxa"/>
            <w:vMerge w:val="restart"/>
          </w:tcPr>
          <w:p w:rsidR="006B52A4" w:rsidRPr="00C24906" w:rsidRDefault="006B52A4" w:rsidP="006B2607">
            <w:r w:rsidRPr="00C24906">
              <w:t>Родной язык и родная литература</w:t>
            </w:r>
          </w:p>
        </w:tc>
        <w:tc>
          <w:tcPr>
            <w:tcW w:w="3118" w:type="dxa"/>
          </w:tcPr>
          <w:p w:rsidR="006B52A4" w:rsidRPr="00C24906" w:rsidRDefault="006B52A4" w:rsidP="006B2607">
            <w:r w:rsidRPr="00C24906">
              <w:t>Родной язык</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845" w:type="dxa"/>
          </w:tcPr>
          <w:p w:rsidR="006B52A4" w:rsidRPr="00C24906" w:rsidRDefault="006B52A4" w:rsidP="006B2607">
            <w:r w:rsidRPr="00C24906">
              <w:t>5</w:t>
            </w:r>
          </w:p>
        </w:tc>
      </w:tr>
      <w:tr w:rsidR="006B52A4" w:rsidRPr="00C24906" w:rsidTr="006B2607">
        <w:tc>
          <w:tcPr>
            <w:tcW w:w="2547" w:type="dxa"/>
            <w:vMerge/>
          </w:tcPr>
          <w:p w:rsidR="006B52A4" w:rsidRPr="00C24906" w:rsidRDefault="006B52A4" w:rsidP="006B2607"/>
        </w:tc>
        <w:tc>
          <w:tcPr>
            <w:tcW w:w="3118" w:type="dxa"/>
          </w:tcPr>
          <w:p w:rsidR="006B52A4" w:rsidRPr="00C24906" w:rsidRDefault="006B52A4" w:rsidP="006B2607">
            <w:r w:rsidRPr="00C24906">
              <w:t>Родная литература</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w:t>
            </w:r>
          </w:p>
        </w:tc>
        <w:tc>
          <w:tcPr>
            <w:tcW w:w="845" w:type="dxa"/>
          </w:tcPr>
          <w:p w:rsidR="006B52A4" w:rsidRPr="00C24906" w:rsidRDefault="006B52A4" w:rsidP="006B2607">
            <w:r w:rsidRPr="00C24906">
              <w:t>4</w:t>
            </w:r>
          </w:p>
        </w:tc>
      </w:tr>
      <w:tr w:rsidR="006B52A4" w:rsidRPr="00C24906" w:rsidTr="006B2607">
        <w:tc>
          <w:tcPr>
            <w:tcW w:w="2547" w:type="dxa"/>
            <w:vMerge w:val="restart"/>
          </w:tcPr>
          <w:p w:rsidR="006B52A4" w:rsidRPr="00C24906" w:rsidRDefault="006B52A4" w:rsidP="006B2607">
            <w:r w:rsidRPr="00C24906">
              <w:t>Иностранные языки</w:t>
            </w:r>
          </w:p>
        </w:tc>
        <w:tc>
          <w:tcPr>
            <w:tcW w:w="3118" w:type="dxa"/>
          </w:tcPr>
          <w:p w:rsidR="006B52A4" w:rsidRPr="00C24906" w:rsidRDefault="006B52A4" w:rsidP="006B2607">
            <w:r w:rsidRPr="00C24906">
              <w:t>Иностранный язык (английский)</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845" w:type="dxa"/>
          </w:tcPr>
          <w:p w:rsidR="006B52A4" w:rsidRPr="00C24906" w:rsidRDefault="006B52A4" w:rsidP="006B2607">
            <w:r w:rsidRPr="00C24906">
              <w:t>10</w:t>
            </w:r>
          </w:p>
        </w:tc>
      </w:tr>
      <w:tr w:rsidR="006B52A4" w:rsidRPr="00C24906" w:rsidTr="006B2607">
        <w:tc>
          <w:tcPr>
            <w:tcW w:w="2547" w:type="dxa"/>
            <w:vMerge/>
          </w:tcPr>
          <w:p w:rsidR="006B52A4" w:rsidRPr="00C24906" w:rsidRDefault="006B52A4" w:rsidP="006B2607"/>
        </w:tc>
        <w:tc>
          <w:tcPr>
            <w:tcW w:w="3118" w:type="dxa"/>
          </w:tcPr>
          <w:p w:rsidR="006B52A4" w:rsidRPr="00C24906" w:rsidRDefault="006B52A4" w:rsidP="006B2607">
            <w:r w:rsidRPr="00C24906">
              <w:t>Второй иностранный язык (немецкий)</w:t>
            </w:r>
          </w:p>
        </w:tc>
        <w:tc>
          <w:tcPr>
            <w:tcW w:w="567" w:type="dxa"/>
          </w:tcPr>
          <w:p w:rsidR="006B52A4" w:rsidRPr="00C24906" w:rsidRDefault="006B52A4" w:rsidP="006B2607">
            <w:r w:rsidRPr="00C24906">
              <w:t>1</w:t>
            </w:r>
          </w:p>
        </w:tc>
        <w:tc>
          <w:tcPr>
            <w:tcW w:w="567" w:type="dxa"/>
          </w:tcPr>
          <w:p w:rsidR="006B52A4" w:rsidRPr="00C24906" w:rsidRDefault="006B52A4" w:rsidP="006B2607"/>
        </w:tc>
        <w:tc>
          <w:tcPr>
            <w:tcW w:w="567" w:type="dxa"/>
          </w:tcPr>
          <w:p w:rsidR="006B52A4" w:rsidRPr="00C24906" w:rsidRDefault="006B52A4" w:rsidP="006B2607"/>
        </w:tc>
        <w:tc>
          <w:tcPr>
            <w:tcW w:w="567" w:type="dxa"/>
          </w:tcPr>
          <w:p w:rsidR="006B52A4" w:rsidRPr="00C24906" w:rsidRDefault="006B52A4" w:rsidP="006B2607"/>
        </w:tc>
        <w:tc>
          <w:tcPr>
            <w:tcW w:w="567" w:type="dxa"/>
          </w:tcPr>
          <w:p w:rsidR="006B52A4" w:rsidRPr="00C24906" w:rsidRDefault="006B52A4" w:rsidP="006B2607"/>
        </w:tc>
        <w:tc>
          <w:tcPr>
            <w:tcW w:w="845" w:type="dxa"/>
          </w:tcPr>
          <w:p w:rsidR="006B52A4" w:rsidRPr="00C24906" w:rsidRDefault="006B52A4" w:rsidP="006B2607">
            <w:r w:rsidRPr="00C24906">
              <w:t>1</w:t>
            </w:r>
          </w:p>
        </w:tc>
      </w:tr>
      <w:tr w:rsidR="006B52A4" w:rsidRPr="00C24906" w:rsidTr="006B2607">
        <w:tc>
          <w:tcPr>
            <w:tcW w:w="2547" w:type="dxa"/>
            <w:vMerge w:val="restart"/>
          </w:tcPr>
          <w:p w:rsidR="006B52A4" w:rsidRPr="00C24906" w:rsidRDefault="006B52A4" w:rsidP="006B2607">
            <w:r w:rsidRPr="00C24906">
              <w:t>Математика и информатика</w:t>
            </w:r>
          </w:p>
        </w:tc>
        <w:tc>
          <w:tcPr>
            <w:tcW w:w="3118" w:type="dxa"/>
          </w:tcPr>
          <w:p w:rsidR="006B52A4" w:rsidRPr="00C24906" w:rsidRDefault="006B52A4" w:rsidP="006B2607">
            <w:r w:rsidRPr="00C24906">
              <w:t>Математика</w:t>
            </w:r>
          </w:p>
        </w:tc>
        <w:tc>
          <w:tcPr>
            <w:tcW w:w="567" w:type="dxa"/>
          </w:tcPr>
          <w:p w:rsidR="006B52A4" w:rsidRPr="00C24906" w:rsidRDefault="006B52A4" w:rsidP="006B2607">
            <w:r w:rsidRPr="00C24906">
              <w:t>4</w:t>
            </w:r>
          </w:p>
        </w:tc>
        <w:tc>
          <w:tcPr>
            <w:tcW w:w="567" w:type="dxa"/>
          </w:tcPr>
          <w:p w:rsidR="006B52A4" w:rsidRPr="00C24906" w:rsidRDefault="006B52A4" w:rsidP="006B2607">
            <w:r w:rsidRPr="00C24906">
              <w:t>4</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845" w:type="dxa"/>
          </w:tcPr>
          <w:p w:rsidR="006B52A4" w:rsidRPr="00C24906" w:rsidRDefault="006B52A4" w:rsidP="006B2607">
            <w:r w:rsidRPr="00C24906">
              <w:t>8</w:t>
            </w:r>
          </w:p>
        </w:tc>
      </w:tr>
      <w:tr w:rsidR="006B52A4" w:rsidRPr="00C24906" w:rsidTr="006B2607">
        <w:tc>
          <w:tcPr>
            <w:tcW w:w="2547" w:type="dxa"/>
            <w:vMerge/>
          </w:tcPr>
          <w:p w:rsidR="006B52A4" w:rsidRPr="00C24906" w:rsidRDefault="006B52A4" w:rsidP="006B2607"/>
        </w:tc>
        <w:tc>
          <w:tcPr>
            <w:tcW w:w="3118" w:type="dxa"/>
          </w:tcPr>
          <w:p w:rsidR="006B52A4" w:rsidRPr="00C24906" w:rsidRDefault="006B52A4" w:rsidP="006B2607">
            <w:r w:rsidRPr="00C24906">
              <w:t>Алгебра</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3</w:t>
            </w:r>
          </w:p>
        </w:tc>
        <w:tc>
          <w:tcPr>
            <w:tcW w:w="567" w:type="dxa"/>
          </w:tcPr>
          <w:p w:rsidR="006B52A4" w:rsidRPr="00C24906" w:rsidRDefault="006B52A4" w:rsidP="006B2607">
            <w:r w:rsidRPr="00C24906">
              <w:t>3</w:t>
            </w:r>
          </w:p>
        </w:tc>
        <w:tc>
          <w:tcPr>
            <w:tcW w:w="567" w:type="dxa"/>
          </w:tcPr>
          <w:p w:rsidR="006B52A4" w:rsidRPr="00C24906" w:rsidRDefault="006B52A4" w:rsidP="006B2607">
            <w:r w:rsidRPr="00C24906">
              <w:t>4</w:t>
            </w:r>
          </w:p>
        </w:tc>
        <w:tc>
          <w:tcPr>
            <w:tcW w:w="845" w:type="dxa"/>
          </w:tcPr>
          <w:p w:rsidR="006B52A4" w:rsidRPr="00C24906" w:rsidRDefault="006B52A4" w:rsidP="006B2607">
            <w:r w:rsidRPr="00C24906">
              <w:t>10</w:t>
            </w:r>
          </w:p>
        </w:tc>
      </w:tr>
      <w:tr w:rsidR="006B52A4" w:rsidRPr="00C24906" w:rsidTr="006B2607">
        <w:tc>
          <w:tcPr>
            <w:tcW w:w="2547" w:type="dxa"/>
            <w:vMerge/>
          </w:tcPr>
          <w:p w:rsidR="006B52A4" w:rsidRPr="00C24906" w:rsidRDefault="006B52A4" w:rsidP="006B2607"/>
        </w:tc>
        <w:tc>
          <w:tcPr>
            <w:tcW w:w="3118" w:type="dxa"/>
          </w:tcPr>
          <w:p w:rsidR="006B52A4" w:rsidRPr="00C24906" w:rsidRDefault="006B52A4" w:rsidP="006B2607">
            <w:r w:rsidRPr="00C24906">
              <w:t>Геометрия</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845" w:type="dxa"/>
          </w:tcPr>
          <w:p w:rsidR="006B52A4" w:rsidRPr="00C24906" w:rsidRDefault="006B52A4" w:rsidP="006B2607">
            <w:r w:rsidRPr="00C24906">
              <w:t>5</w:t>
            </w:r>
          </w:p>
        </w:tc>
      </w:tr>
      <w:tr w:rsidR="006B52A4" w:rsidRPr="00C24906" w:rsidTr="006B2607">
        <w:tc>
          <w:tcPr>
            <w:tcW w:w="2547" w:type="dxa"/>
            <w:vMerge/>
          </w:tcPr>
          <w:p w:rsidR="006B52A4" w:rsidRPr="00C24906" w:rsidRDefault="006B52A4" w:rsidP="006B2607"/>
        </w:tc>
        <w:tc>
          <w:tcPr>
            <w:tcW w:w="3118" w:type="dxa"/>
          </w:tcPr>
          <w:p w:rsidR="006B52A4" w:rsidRPr="00C24906" w:rsidRDefault="006B52A4" w:rsidP="006B2607">
            <w:r w:rsidRPr="00C24906">
              <w:t>Информатика</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845" w:type="dxa"/>
          </w:tcPr>
          <w:p w:rsidR="006B52A4" w:rsidRPr="00C24906" w:rsidRDefault="006B52A4" w:rsidP="006B2607">
            <w:r w:rsidRPr="00C24906">
              <w:t>3</w:t>
            </w:r>
          </w:p>
        </w:tc>
      </w:tr>
      <w:tr w:rsidR="006B52A4" w:rsidRPr="00C24906" w:rsidTr="006B2607">
        <w:tc>
          <w:tcPr>
            <w:tcW w:w="2547" w:type="dxa"/>
            <w:vMerge w:val="restart"/>
          </w:tcPr>
          <w:p w:rsidR="006B52A4" w:rsidRPr="00C24906" w:rsidRDefault="006B52A4" w:rsidP="006B2607">
            <w:r w:rsidRPr="00C24906">
              <w:t>Общественно-научные предметы</w:t>
            </w:r>
          </w:p>
        </w:tc>
        <w:tc>
          <w:tcPr>
            <w:tcW w:w="3118" w:type="dxa"/>
          </w:tcPr>
          <w:p w:rsidR="006B52A4" w:rsidRPr="00C24906" w:rsidRDefault="006B52A4" w:rsidP="006B2607">
            <w:r w:rsidRPr="00C24906">
              <w:t>История России</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845" w:type="dxa"/>
          </w:tcPr>
          <w:p w:rsidR="006B52A4" w:rsidRPr="00C24906" w:rsidRDefault="006B52A4" w:rsidP="006B2607">
            <w:r w:rsidRPr="00C24906">
              <w:t>4</w:t>
            </w:r>
          </w:p>
        </w:tc>
      </w:tr>
      <w:tr w:rsidR="006B52A4" w:rsidRPr="00C24906" w:rsidTr="006B2607">
        <w:tc>
          <w:tcPr>
            <w:tcW w:w="2547" w:type="dxa"/>
            <w:vMerge/>
          </w:tcPr>
          <w:p w:rsidR="006B52A4" w:rsidRPr="00C24906" w:rsidRDefault="006B52A4" w:rsidP="006B2607"/>
        </w:tc>
        <w:tc>
          <w:tcPr>
            <w:tcW w:w="3118" w:type="dxa"/>
          </w:tcPr>
          <w:p w:rsidR="006B52A4" w:rsidRPr="00C24906" w:rsidRDefault="006B52A4" w:rsidP="006B2607">
            <w:r w:rsidRPr="00C24906">
              <w:t>Всеобщая история</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845" w:type="dxa"/>
          </w:tcPr>
          <w:p w:rsidR="006B52A4" w:rsidRPr="00C24906" w:rsidRDefault="006B52A4" w:rsidP="006B2607">
            <w:r w:rsidRPr="00C24906">
              <w:t>5</w:t>
            </w:r>
          </w:p>
        </w:tc>
      </w:tr>
      <w:tr w:rsidR="006B52A4" w:rsidRPr="00C24906" w:rsidTr="006B2607">
        <w:tc>
          <w:tcPr>
            <w:tcW w:w="2547" w:type="dxa"/>
            <w:vMerge/>
          </w:tcPr>
          <w:p w:rsidR="006B52A4" w:rsidRPr="00C24906" w:rsidRDefault="006B52A4" w:rsidP="006B2607"/>
        </w:tc>
        <w:tc>
          <w:tcPr>
            <w:tcW w:w="3118" w:type="dxa"/>
          </w:tcPr>
          <w:p w:rsidR="006B52A4" w:rsidRPr="00C24906" w:rsidRDefault="006B52A4" w:rsidP="006B2607">
            <w:r w:rsidRPr="00C24906">
              <w:t>Обществознание</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845" w:type="dxa"/>
          </w:tcPr>
          <w:p w:rsidR="006B52A4" w:rsidRPr="00C24906" w:rsidRDefault="006B52A4" w:rsidP="006B2607">
            <w:r w:rsidRPr="00C24906">
              <w:t>4</w:t>
            </w:r>
          </w:p>
        </w:tc>
      </w:tr>
      <w:tr w:rsidR="006B52A4" w:rsidRPr="00C24906" w:rsidTr="006B2607">
        <w:tc>
          <w:tcPr>
            <w:tcW w:w="2547" w:type="dxa"/>
            <w:vMerge/>
          </w:tcPr>
          <w:p w:rsidR="006B52A4" w:rsidRPr="00C24906" w:rsidRDefault="006B52A4" w:rsidP="006B2607"/>
        </w:tc>
        <w:tc>
          <w:tcPr>
            <w:tcW w:w="3118" w:type="dxa"/>
          </w:tcPr>
          <w:p w:rsidR="006B52A4" w:rsidRPr="00C24906" w:rsidRDefault="006B52A4" w:rsidP="006B2607">
            <w:r w:rsidRPr="00C24906">
              <w:t>География</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845" w:type="dxa"/>
          </w:tcPr>
          <w:p w:rsidR="006B52A4" w:rsidRPr="00C24906" w:rsidRDefault="006B52A4" w:rsidP="006B2607">
            <w:r w:rsidRPr="00C24906">
              <w:t>5</w:t>
            </w:r>
          </w:p>
        </w:tc>
      </w:tr>
      <w:tr w:rsidR="006B52A4" w:rsidRPr="00C24906" w:rsidTr="006B2607">
        <w:tc>
          <w:tcPr>
            <w:tcW w:w="2547" w:type="dxa"/>
            <w:vMerge w:val="restart"/>
          </w:tcPr>
          <w:p w:rsidR="006B52A4" w:rsidRPr="00C24906" w:rsidRDefault="006B52A4" w:rsidP="006B2607">
            <w:r w:rsidRPr="00C24906">
              <w:t>Естественно-научные предметы</w:t>
            </w:r>
          </w:p>
        </w:tc>
        <w:tc>
          <w:tcPr>
            <w:tcW w:w="3118" w:type="dxa"/>
          </w:tcPr>
          <w:p w:rsidR="006B52A4" w:rsidRPr="00C24906" w:rsidRDefault="006B52A4" w:rsidP="006B2607">
            <w:r w:rsidRPr="00C24906">
              <w:t>Физика</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845" w:type="dxa"/>
          </w:tcPr>
          <w:p w:rsidR="006B52A4" w:rsidRPr="00C24906" w:rsidRDefault="006B52A4" w:rsidP="006B2607">
            <w:r w:rsidRPr="00C24906">
              <w:t>6</w:t>
            </w:r>
          </w:p>
        </w:tc>
      </w:tr>
      <w:tr w:rsidR="006B52A4" w:rsidRPr="00C24906" w:rsidTr="006B2607">
        <w:trPr>
          <w:trHeight w:val="70"/>
        </w:trPr>
        <w:tc>
          <w:tcPr>
            <w:tcW w:w="2547" w:type="dxa"/>
            <w:vMerge/>
          </w:tcPr>
          <w:p w:rsidR="006B52A4" w:rsidRPr="00C24906" w:rsidRDefault="006B52A4" w:rsidP="006B2607"/>
        </w:tc>
        <w:tc>
          <w:tcPr>
            <w:tcW w:w="3118" w:type="dxa"/>
          </w:tcPr>
          <w:p w:rsidR="006B52A4" w:rsidRPr="00C24906" w:rsidRDefault="006B52A4" w:rsidP="006B2607">
            <w:r w:rsidRPr="00C24906">
              <w:t>Химия</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845" w:type="dxa"/>
          </w:tcPr>
          <w:p w:rsidR="006B52A4" w:rsidRPr="00C24906" w:rsidRDefault="006B52A4" w:rsidP="006B2607">
            <w:r w:rsidRPr="00C24906">
              <w:t>4</w:t>
            </w:r>
          </w:p>
        </w:tc>
      </w:tr>
      <w:tr w:rsidR="006B52A4" w:rsidRPr="00C24906" w:rsidTr="006B2607">
        <w:tc>
          <w:tcPr>
            <w:tcW w:w="2547" w:type="dxa"/>
            <w:vMerge/>
          </w:tcPr>
          <w:p w:rsidR="006B52A4" w:rsidRPr="00C24906" w:rsidRDefault="006B52A4" w:rsidP="006B2607"/>
        </w:tc>
        <w:tc>
          <w:tcPr>
            <w:tcW w:w="3118" w:type="dxa"/>
          </w:tcPr>
          <w:p w:rsidR="006B52A4" w:rsidRPr="00C24906" w:rsidRDefault="006B52A4" w:rsidP="006B2607">
            <w:r w:rsidRPr="00C24906">
              <w:t>Биология</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845" w:type="dxa"/>
          </w:tcPr>
          <w:p w:rsidR="006B52A4" w:rsidRPr="00C24906" w:rsidRDefault="006B52A4" w:rsidP="006B2607">
            <w:r w:rsidRPr="00C24906">
              <w:t>5</w:t>
            </w:r>
          </w:p>
        </w:tc>
      </w:tr>
      <w:tr w:rsidR="006B52A4" w:rsidRPr="00C24906" w:rsidTr="006B2607">
        <w:tc>
          <w:tcPr>
            <w:tcW w:w="2547" w:type="dxa"/>
            <w:vMerge w:val="restart"/>
          </w:tcPr>
          <w:p w:rsidR="006B52A4" w:rsidRPr="00C24906" w:rsidRDefault="006B52A4" w:rsidP="006B2607">
            <w:r w:rsidRPr="00C24906">
              <w:t>Искусство</w:t>
            </w:r>
          </w:p>
        </w:tc>
        <w:tc>
          <w:tcPr>
            <w:tcW w:w="3118" w:type="dxa"/>
          </w:tcPr>
          <w:p w:rsidR="006B52A4" w:rsidRPr="00C24906" w:rsidRDefault="006B52A4" w:rsidP="006B2607">
            <w:r w:rsidRPr="00C24906">
              <w:t>Музыка</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845" w:type="dxa"/>
          </w:tcPr>
          <w:p w:rsidR="006B52A4" w:rsidRPr="00C24906" w:rsidRDefault="006B52A4" w:rsidP="006B2607">
            <w:r w:rsidRPr="00C24906">
              <w:t>3</w:t>
            </w:r>
          </w:p>
        </w:tc>
      </w:tr>
      <w:tr w:rsidR="006B52A4" w:rsidRPr="00C24906" w:rsidTr="006B2607">
        <w:tc>
          <w:tcPr>
            <w:tcW w:w="2547" w:type="dxa"/>
            <w:vMerge/>
          </w:tcPr>
          <w:p w:rsidR="006B52A4" w:rsidRPr="00C24906" w:rsidRDefault="006B52A4" w:rsidP="006B2607"/>
        </w:tc>
        <w:tc>
          <w:tcPr>
            <w:tcW w:w="3118" w:type="dxa"/>
          </w:tcPr>
          <w:p w:rsidR="006B52A4" w:rsidRPr="00C24906" w:rsidRDefault="006B52A4" w:rsidP="006B2607">
            <w:r w:rsidRPr="00C24906">
              <w:t>Изобразительное искусство</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845" w:type="dxa"/>
          </w:tcPr>
          <w:p w:rsidR="006B52A4" w:rsidRPr="00C24906" w:rsidRDefault="006B52A4" w:rsidP="006B2607">
            <w:r w:rsidRPr="00C24906">
              <w:t>3</w:t>
            </w:r>
          </w:p>
        </w:tc>
      </w:tr>
      <w:tr w:rsidR="006B52A4" w:rsidRPr="00C24906" w:rsidTr="006B2607">
        <w:tc>
          <w:tcPr>
            <w:tcW w:w="2547" w:type="dxa"/>
          </w:tcPr>
          <w:p w:rsidR="006B52A4" w:rsidRPr="00C24906" w:rsidRDefault="006B52A4" w:rsidP="006B2607">
            <w:r w:rsidRPr="00C24906">
              <w:t xml:space="preserve">Технология </w:t>
            </w:r>
          </w:p>
        </w:tc>
        <w:tc>
          <w:tcPr>
            <w:tcW w:w="3118" w:type="dxa"/>
          </w:tcPr>
          <w:p w:rsidR="006B52A4" w:rsidRPr="00C24906" w:rsidRDefault="006B52A4" w:rsidP="006B2607">
            <w:r w:rsidRPr="00C24906">
              <w:t xml:space="preserve">Технология </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845" w:type="dxa"/>
          </w:tcPr>
          <w:p w:rsidR="006B52A4" w:rsidRPr="00C24906" w:rsidRDefault="006B52A4" w:rsidP="006B2607">
            <w:r w:rsidRPr="00C24906">
              <w:t>3</w:t>
            </w:r>
          </w:p>
        </w:tc>
      </w:tr>
      <w:tr w:rsidR="006B52A4" w:rsidRPr="00C24906" w:rsidTr="006B2607">
        <w:tc>
          <w:tcPr>
            <w:tcW w:w="2547" w:type="dxa"/>
            <w:vMerge w:val="restart"/>
          </w:tcPr>
          <w:p w:rsidR="006B52A4" w:rsidRPr="00C24906" w:rsidRDefault="006B52A4" w:rsidP="006B2607">
            <w:r w:rsidRPr="00C24906">
              <w:t>Физическая культура и основы безопасности жизнедеятельности</w:t>
            </w:r>
          </w:p>
        </w:tc>
        <w:tc>
          <w:tcPr>
            <w:tcW w:w="3118" w:type="dxa"/>
          </w:tcPr>
          <w:p w:rsidR="006B52A4" w:rsidRPr="00C24906" w:rsidRDefault="006B52A4" w:rsidP="006B2607">
            <w:r w:rsidRPr="00C24906">
              <w:t>Основы безопасности жизнедеятельности</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845" w:type="dxa"/>
          </w:tcPr>
          <w:p w:rsidR="006B52A4" w:rsidRPr="00C24906" w:rsidRDefault="006B52A4" w:rsidP="006B2607">
            <w:r w:rsidRPr="00C24906">
              <w:t>2</w:t>
            </w:r>
          </w:p>
        </w:tc>
      </w:tr>
      <w:tr w:rsidR="006B52A4" w:rsidRPr="00C24906" w:rsidTr="006B2607">
        <w:tc>
          <w:tcPr>
            <w:tcW w:w="2547" w:type="dxa"/>
            <w:vMerge/>
          </w:tcPr>
          <w:p w:rsidR="006B52A4" w:rsidRPr="00C24906" w:rsidRDefault="006B52A4" w:rsidP="006B2607"/>
        </w:tc>
        <w:tc>
          <w:tcPr>
            <w:tcW w:w="3118" w:type="dxa"/>
          </w:tcPr>
          <w:p w:rsidR="006B52A4" w:rsidRPr="00C24906" w:rsidRDefault="006B52A4" w:rsidP="006B2607">
            <w:r w:rsidRPr="00C24906">
              <w:t>Физическая культура</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567" w:type="dxa"/>
          </w:tcPr>
          <w:p w:rsidR="006B52A4" w:rsidRPr="00C24906" w:rsidRDefault="006B52A4" w:rsidP="006B2607">
            <w:r w:rsidRPr="00C24906">
              <w:t>2</w:t>
            </w:r>
          </w:p>
        </w:tc>
        <w:tc>
          <w:tcPr>
            <w:tcW w:w="845" w:type="dxa"/>
          </w:tcPr>
          <w:p w:rsidR="006B52A4" w:rsidRPr="00C24906" w:rsidRDefault="006B52A4" w:rsidP="006B2607">
            <w:r w:rsidRPr="00C24906">
              <w:t>10</w:t>
            </w:r>
          </w:p>
        </w:tc>
      </w:tr>
      <w:tr w:rsidR="006B52A4" w:rsidRPr="00C24906" w:rsidTr="006B2607">
        <w:tc>
          <w:tcPr>
            <w:tcW w:w="2547" w:type="dxa"/>
          </w:tcPr>
          <w:p w:rsidR="006B52A4" w:rsidRPr="00C24906" w:rsidRDefault="006B52A4" w:rsidP="006B2607">
            <w:r w:rsidRPr="00C24906">
              <w:t>Итого</w:t>
            </w:r>
          </w:p>
        </w:tc>
        <w:tc>
          <w:tcPr>
            <w:tcW w:w="3118" w:type="dxa"/>
          </w:tcPr>
          <w:p w:rsidR="006B52A4" w:rsidRPr="00C24906" w:rsidRDefault="006B52A4" w:rsidP="006B2607"/>
        </w:tc>
        <w:tc>
          <w:tcPr>
            <w:tcW w:w="567" w:type="dxa"/>
            <w:shd w:val="clear" w:color="auto" w:fill="FFFFFF" w:themeFill="background1"/>
          </w:tcPr>
          <w:p w:rsidR="006B52A4" w:rsidRPr="00B07FDF" w:rsidRDefault="006B52A4" w:rsidP="006B2607">
            <w:r w:rsidRPr="00B07FDF">
              <w:t>23</w:t>
            </w:r>
          </w:p>
        </w:tc>
        <w:tc>
          <w:tcPr>
            <w:tcW w:w="567" w:type="dxa"/>
            <w:shd w:val="clear" w:color="auto" w:fill="FFFFFF" w:themeFill="background1"/>
          </w:tcPr>
          <w:p w:rsidR="006B52A4" w:rsidRPr="00B07FDF" w:rsidRDefault="006B52A4" w:rsidP="006B2607">
            <w:r w:rsidRPr="00B07FDF">
              <w:t>24</w:t>
            </w:r>
          </w:p>
        </w:tc>
        <w:tc>
          <w:tcPr>
            <w:tcW w:w="567" w:type="dxa"/>
            <w:shd w:val="clear" w:color="auto" w:fill="FFFFFF" w:themeFill="background1"/>
          </w:tcPr>
          <w:p w:rsidR="006B52A4" w:rsidRPr="00B07FDF" w:rsidRDefault="006B52A4" w:rsidP="006B2607">
            <w:r w:rsidRPr="00B07FDF">
              <w:t>26</w:t>
            </w:r>
          </w:p>
        </w:tc>
        <w:tc>
          <w:tcPr>
            <w:tcW w:w="567" w:type="dxa"/>
            <w:shd w:val="clear" w:color="auto" w:fill="FFFFFF" w:themeFill="background1"/>
          </w:tcPr>
          <w:p w:rsidR="006B52A4" w:rsidRPr="00B07FDF" w:rsidRDefault="006B52A4" w:rsidP="006B2607">
            <w:r w:rsidRPr="00B07FDF">
              <w:t>27</w:t>
            </w:r>
          </w:p>
        </w:tc>
        <w:tc>
          <w:tcPr>
            <w:tcW w:w="567" w:type="dxa"/>
            <w:shd w:val="clear" w:color="auto" w:fill="FFFFFF" w:themeFill="background1"/>
          </w:tcPr>
          <w:p w:rsidR="006B52A4" w:rsidRPr="00B07FDF" w:rsidRDefault="006B52A4" w:rsidP="006B2607">
            <w:r w:rsidRPr="00B07FDF">
              <w:t>27</w:t>
            </w:r>
          </w:p>
        </w:tc>
        <w:tc>
          <w:tcPr>
            <w:tcW w:w="845" w:type="dxa"/>
            <w:shd w:val="clear" w:color="auto" w:fill="FFFFFF" w:themeFill="background1"/>
          </w:tcPr>
          <w:p w:rsidR="006B52A4" w:rsidRPr="00B07FDF" w:rsidRDefault="006B52A4" w:rsidP="006B2607">
            <w:r w:rsidRPr="00B07FDF">
              <w:t>127</w:t>
            </w:r>
          </w:p>
        </w:tc>
      </w:tr>
      <w:tr w:rsidR="006B52A4" w:rsidRPr="00C24906" w:rsidTr="006B2607">
        <w:tc>
          <w:tcPr>
            <w:tcW w:w="5665" w:type="dxa"/>
            <w:gridSpan w:val="2"/>
          </w:tcPr>
          <w:p w:rsidR="006B52A4" w:rsidRPr="00C24906" w:rsidRDefault="006B52A4" w:rsidP="006B2607">
            <w:r w:rsidRPr="00C24906">
              <w:t>Часть, формируемая участниками образовательных отношений</w:t>
            </w:r>
          </w:p>
        </w:tc>
        <w:tc>
          <w:tcPr>
            <w:tcW w:w="567" w:type="dxa"/>
            <w:shd w:val="clear" w:color="auto" w:fill="FFFFFF" w:themeFill="background1"/>
          </w:tcPr>
          <w:p w:rsidR="006B52A4" w:rsidRPr="00B07FDF" w:rsidRDefault="006B52A4" w:rsidP="006B2607">
            <w:r w:rsidRPr="00B07FDF">
              <w:t>9</w:t>
            </w:r>
          </w:p>
        </w:tc>
        <w:tc>
          <w:tcPr>
            <w:tcW w:w="567" w:type="dxa"/>
            <w:shd w:val="clear" w:color="auto" w:fill="FFFFFF" w:themeFill="background1"/>
          </w:tcPr>
          <w:p w:rsidR="006B52A4" w:rsidRPr="00B07FDF" w:rsidRDefault="006B52A4" w:rsidP="006B2607">
            <w:r w:rsidRPr="00B07FDF">
              <w:t>9</w:t>
            </w:r>
          </w:p>
        </w:tc>
        <w:tc>
          <w:tcPr>
            <w:tcW w:w="567" w:type="dxa"/>
            <w:shd w:val="clear" w:color="auto" w:fill="FFFFFF" w:themeFill="background1"/>
          </w:tcPr>
          <w:p w:rsidR="006B52A4" w:rsidRPr="00B07FDF" w:rsidRDefault="006B52A4" w:rsidP="006B2607">
            <w:r w:rsidRPr="00B07FDF">
              <w:t>9</w:t>
            </w:r>
          </w:p>
        </w:tc>
        <w:tc>
          <w:tcPr>
            <w:tcW w:w="567" w:type="dxa"/>
            <w:shd w:val="clear" w:color="auto" w:fill="FFFFFF" w:themeFill="background1"/>
          </w:tcPr>
          <w:p w:rsidR="006B52A4" w:rsidRPr="00B07FDF" w:rsidRDefault="006B52A4" w:rsidP="006B2607">
            <w:r w:rsidRPr="00B07FDF">
              <w:t>9</w:t>
            </w:r>
          </w:p>
        </w:tc>
        <w:tc>
          <w:tcPr>
            <w:tcW w:w="567" w:type="dxa"/>
            <w:shd w:val="clear" w:color="auto" w:fill="FFFFFF" w:themeFill="background1"/>
          </w:tcPr>
          <w:p w:rsidR="006B52A4" w:rsidRPr="00B07FDF" w:rsidRDefault="006B52A4" w:rsidP="006B2607">
            <w:r w:rsidRPr="00B07FDF">
              <w:t>9</w:t>
            </w:r>
          </w:p>
        </w:tc>
        <w:tc>
          <w:tcPr>
            <w:tcW w:w="845" w:type="dxa"/>
            <w:shd w:val="clear" w:color="auto" w:fill="FFFFFF" w:themeFill="background1"/>
          </w:tcPr>
          <w:p w:rsidR="006B52A4" w:rsidRPr="00B07FDF" w:rsidRDefault="006B52A4" w:rsidP="006B2607">
            <w:r w:rsidRPr="00B07FDF">
              <w:t>45</w:t>
            </w:r>
          </w:p>
        </w:tc>
      </w:tr>
      <w:tr w:rsidR="006B52A4" w:rsidRPr="00C24906" w:rsidTr="006B2607">
        <w:tc>
          <w:tcPr>
            <w:tcW w:w="5665" w:type="dxa"/>
            <w:gridSpan w:val="2"/>
          </w:tcPr>
          <w:p w:rsidR="006B52A4" w:rsidRPr="00C24906" w:rsidRDefault="006B52A4" w:rsidP="006B2607">
            <w:pPr>
              <w:pStyle w:val="af1"/>
            </w:pPr>
            <w:r w:rsidRPr="00C24906">
              <w:t>Русский язык</w:t>
            </w:r>
          </w:p>
        </w:tc>
        <w:tc>
          <w:tcPr>
            <w:tcW w:w="567" w:type="dxa"/>
            <w:shd w:val="clear" w:color="auto" w:fill="FFFFFF" w:themeFill="background1"/>
          </w:tcPr>
          <w:p w:rsidR="006B52A4" w:rsidRPr="00C24906" w:rsidRDefault="006B52A4" w:rsidP="006B2607">
            <w:r w:rsidRPr="00C24906">
              <w:t>1</w:t>
            </w:r>
          </w:p>
        </w:tc>
        <w:tc>
          <w:tcPr>
            <w:tcW w:w="567" w:type="dxa"/>
            <w:shd w:val="clear" w:color="auto" w:fill="FFFFFF" w:themeFill="background1"/>
          </w:tcPr>
          <w:p w:rsidR="006B52A4" w:rsidRPr="00C24906" w:rsidRDefault="006B52A4" w:rsidP="006B2607">
            <w:r>
              <w:t>2</w:t>
            </w:r>
          </w:p>
        </w:tc>
        <w:tc>
          <w:tcPr>
            <w:tcW w:w="567" w:type="dxa"/>
            <w:shd w:val="clear" w:color="auto" w:fill="FFFFFF" w:themeFill="background1"/>
          </w:tcPr>
          <w:p w:rsidR="006B52A4" w:rsidRPr="00C24906" w:rsidRDefault="006B52A4" w:rsidP="006B2607">
            <w:r>
              <w:t>2</w:t>
            </w:r>
          </w:p>
        </w:tc>
        <w:tc>
          <w:tcPr>
            <w:tcW w:w="567" w:type="dxa"/>
            <w:shd w:val="clear" w:color="auto" w:fill="FFFFFF" w:themeFill="background1"/>
          </w:tcPr>
          <w:p w:rsidR="006B52A4" w:rsidRPr="00C24906" w:rsidRDefault="006B52A4" w:rsidP="006B2607">
            <w:r w:rsidRPr="00C24906">
              <w:t>1</w:t>
            </w:r>
          </w:p>
        </w:tc>
        <w:tc>
          <w:tcPr>
            <w:tcW w:w="567" w:type="dxa"/>
            <w:shd w:val="clear" w:color="auto" w:fill="FFFFFF" w:themeFill="background1"/>
          </w:tcPr>
          <w:p w:rsidR="006B52A4" w:rsidRPr="00C24906" w:rsidRDefault="006B52A4" w:rsidP="006B2607">
            <w:r w:rsidRPr="00C24906">
              <w:t>1</w:t>
            </w:r>
          </w:p>
        </w:tc>
        <w:tc>
          <w:tcPr>
            <w:tcW w:w="845" w:type="dxa"/>
            <w:shd w:val="clear" w:color="auto" w:fill="FFFFFF" w:themeFill="background1"/>
          </w:tcPr>
          <w:p w:rsidR="006B52A4" w:rsidRPr="00C24906" w:rsidRDefault="006B52A4" w:rsidP="006B2607">
            <w:r>
              <w:t>7</w:t>
            </w:r>
          </w:p>
        </w:tc>
      </w:tr>
      <w:tr w:rsidR="006B52A4" w:rsidRPr="00C24906" w:rsidTr="006B2607">
        <w:tc>
          <w:tcPr>
            <w:tcW w:w="5665" w:type="dxa"/>
            <w:gridSpan w:val="2"/>
          </w:tcPr>
          <w:p w:rsidR="006B52A4" w:rsidRPr="00C24906" w:rsidRDefault="006B52A4" w:rsidP="006B2607">
            <w:pPr>
              <w:pStyle w:val="af1"/>
            </w:pPr>
            <w:r w:rsidRPr="00C24906">
              <w:t>Литература</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t>1</w:t>
            </w:r>
          </w:p>
        </w:tc>
        <w:tc>
          <w:tcPr>
            <w:tcW w:w="845" w:type="dxa"/>
          </w:tcPr>
          <w:p w:rsidR="006B52A4" w:rsidRPr="00C24906" w:rsidRDefault="006B52A4" w:rsidP="006B2607">
            <w:r>
              <w:t>5</w:t>
            </w:r>
          </w:p>
        </w:tc>
      </w:tr>
      <w:tr w:rsidR="006B52A4" w:rsidRPr="00C24906" w:rsidTr="006B2607">
        <w:tc>
          <w:tcPr>
            <w:tcW w:w="5665" w:type="dxa"/>
            <w:gridSpan w:val="2"/>
          </w:tcPr>
          <w:p w:rsidR="006B52A4" w:rsidRPr="00C24906" w:rsidRDefault="006B52A4" w:rsidP="006B2607">
            <w:pPr>
              <w:pStyle w:val="af1"/>
              <w:rPr>
                <w:b/>
              </w:rPr>
            </w:pPr>
            <w:r w:rsidRPr="00C24906">
              <w:t>Иностранный язык (английский)</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845" w:type="dxa"/>
          </w:tcPr>
          <w:p w:rsidR="006B52A4" w:rsidRPr="00C24906" w:rsidRDefault="006B52A4" w:rsidP="006B2607">
            <w:r w:rsidRPr="00C24906">
              <w:t>5</w:t>
            </w:r>
          </w:p>
        </w:tc>
      </w:tr>
      <w:tr w:rsidR="006B52A4" w:rsidRPr="00C24906" w:rsidTr="006B2607">
        <w:tc>
          <w:tcPr>
            <w:tcW w:w="5665" w:type="dxa"/>
            <w:gridSpan w:val="2"/>
          </w:tcPr>
          <w:p w:rsidR="006B52A4" w:rsidRPr="00B07FDF" w:rsidRDefault="006B52A4" w:rsidP="006B2607">
            <w:pPr>
              <w:pStyle w:val="af1"/>
            </w:pPr>
            <w:r w:rsidRPr="00B07FDF">
              <w:t>Иностранный язык (немецкий)</w:t>
            </w:r>
          </w:p>
        </w:tc>
        <w:tc>
          <w:tcPr>
            <w:tcW w:w="567" w:type="dxa"/>
          </w:tcPr>
          <w:p w:rsidR="006B52A4" w:rsidRPr="00B07FDF" w:rsidRDefault="006B52A4" w:rsidP="006B2607">
            <w:r w:rsidRPr="00B07FDF">
              <w:t>1</w:t>
            </w:r>
          </w:p>
        </w:tc>
        <w:tc>
          <w:tcPr>
            <w:tcW w:w="567" w:type="dxa"/>
          </w:tcPr>
          <w:p w:rsidR="006B52A4" w:rsidRPr="00B07FDF" w:rsidRDefault="006B52A4" w:rsidP="006B2607"/>
        </w:tc>
        <w:tc>
          <w:tcPr>
            <w:tcW w:w="567" w:type="dxa"/>
          </w:tcPr>
          <w:p w:rsidR="006B52A4" w:rsidRPr="00B07FDF" w:rsidRDefault="006B52A4" w:rsidP="006B2607"/>
        </w:tc>
        <w:tc>
          <w:tcPr>
            <w:tcW w:w="567" w:type="dxa"/>
          </w:tcPr>
          <w:p w:rsidR="006B52A4" w:rsidRPr="00B07FDF" w:rsidRDefault="006B52A4" w:rsidP="006B2607"/>
        </w:tc>
        <w:tc>
          <w:tcPr>
            <w:tcW w:w="567" w:type="dxa"/>
          </w:tcPr>
          <w:p w:rsidR="006B52A4" w:rsidRPr="00B07FDF" w:rsidRDefault="006B52A4" w:rsidP="006B2607"/>
        </w:tc>
        <w:tc>
          <w:tcPr>
            <w:tcW w:w="845" w:type="dxa"/>
          </w:tcPr>
          <w:p w:rsidR="006B52A4" w:rsidRPr="00B07FDF" w:rsidRDefault="006B52A4" w:rsidP="006B2607">
            <w:r w:rsidRPr="00B07FDF">
              <w:t>1</w:t>
            </w:r>
          </w:p>
        </w:tc>
      </w:tr>
      <w:tr w:rsidR="006B52A4" w:rsidRPr="00C24906" w:rsidTr="006B2607">
        <w:tc>
          <w:tcPr>
            <w:tcW w:w="5665" w:type="dxa"/>
            <w:gridSpan w:val="2"/>
          </w:tcPr>
          <w:p w:rsidR="006B52A4" w:rsidRPr="00C24906" w:rsidRDefault="006B52A4" w:rsidP="006B2607">
            <w:pPr>
              <w:pStyle w:val="af1"/>
              <w:rPr>
                <w:b/>
              </w:rPr>
            </w:pPr>
            <w:r w:rsidRPr="00C24906">
              <w:t>Математика</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845" w:type="dxa"/>
          </w:tcPr>
          <w:p w:rsidR="006B52A4" w:rsidRPr="00C24906" w:rsidRDefault="006B52A4" w:rsidP="006B2607">
            <w:r w:rsidRPr="00C24906">
              <w:t>2</w:t>
            </w:r>
          </w:p>
        </w:tc>
      </w:tr>
      <w:tr w:rsidR="006B52A4" w:rsidRPr="00C24906" w:rsidTr="006B2607">
        <w:tc>
          <w:tcPr>
            <w:tcW w:w="5665" w:type="dxa"/>
            <w:gridSpan w:val="2"/>
          </w:tcPr>
          <w:p w:rsidR="006B52A4" w:rsidRPr="00C24906" w:rsidRDefault="006B52A4" w:rsidP="006B2607">
            <w:pPr>
              <w:pStyle w:val="af1"/>
            </w:pPr>
            <w:r w:rsidRPr="00C24906">
              <w:t>ОДНКНР</w:t>
            </w:r>
          </w:p>
        </w:tc>
        <w:tc>
          <w:tcPr>
            <w:tcW w:w="567" w:type="dxa"/>
          </w:tcPr>
          <w:p w:rsidR="006B52A4" w:rsidRPr="00C24906" w:rsidRDefault="006B52A4" w:rsidP="006B2607">
            <w:r w:rsidRPr="00C24906">
              <w:t>1</w:t>
            </w:r>
          </w:p>
        </w:tc>
        <w:tc>
          <w:tcPr>
            <w:tcW w:w="567" w:type="dxa"/>
          </w:tcPr>
          <w:p w:rsidR="006B52A4" w:rsidRPr="00C24906" w:rsidRDefault="006B52A4" w:rsidP="006B2607"/>
        </w:tc>
        <w:tc>
          <w:tcPr>
            <w:tcW w:w="567" w:type="dxa"/>
          </w:tcPr>
          <w:p w:rsidR="006B52A4" w:rsidRPr="00C24906" w:rsidRDefault="006B52A4" w:rsidP="006B2607"/>
        </w:tc>
        <w:tc>
          <w:tcPr>
            <w:tcW w:w="567" w:type="dxa"/>
          </w:tcPr>
          <w:p w:rsidR="006B52A4" w:rsidRPr="00C24906" w:rsidRDefault="006B52A4" w:rsidP="006B2607"/>
        </w:tc>
        <w:tc>
          <w:tcPr>
            <w:tcW w:w="567" w:type="dxa"/>
          </w:tcPr>
          <w:p w:rsidR="006B52A4" w:rsidRPr="00C24906" w:rsidRDefault="006B52A4" w:rsidP="006B2607"/>
        </w:tc>
        <w:tc>
          <w:tcPr>
            <w:tcW w:w="845" w:type="dxa"/>
          </w:tcPr>
          <w:p w:rsidR="006B52A4" w:rsidRPr="00C24906" w:rsidRDefault="006B52A4" w:rsidP="006B2607">
            <w:r w:rsidRPr="00C24906">
              <w:t>1</w:t>
            </w:r>
          </w:p>
        </w:tc>
      </w:tr>
      <w:tr w:rsidR="006B52A4" w:rsidRPr="00C24906" w:rsidTr="006B2607">
        <w:tc>
          <w:tcPr>
            <w:tcW w:w="5665" w:type="dxa"/>
            <w:gridSpan w:val="2"/>
          </w:tcPr>
          <w:p w:rsidR="006B52A4" w:rsidRPr="00C24906" w:rsidRDefault="006B52A4" w:rsidP="006B2607">
            <w:pPr>
              <w:pStyle w:val="af1"/>
              <w:rPr>
                <w:b/>
              </w:rPr>
            </w:pPr>
            <w:r w:rsidRPr="00C24906">
              <w:t>Всеобщая история</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w:t>
            </w:r>
          </w:p>
        </w:tc>
        <w:tc>
          <w:tcPr>
            <w:tcW w:w="567" w:type="dxa"/>
          </w:tcPr>
          <w:p w:rsidR="006B52A4" w:rsidRPr="00C24906" w:rsidRDefault="006B52A4" w:rsidP="006B2607">
            <w:r>
              <w:t>-</w:t>
            </w:r>
          </w:p>
        </w:tc>
        <w:tc>
          <w:tcPr>
            <w:tcW w:w="567" w:type="dxa"/>
          </w:tcPr>
          <w:p w:rsidR="006B52A4" w:rsidRPr="00C24906" w:rsidRDefault="006B52A4" w:rsidP="006B2607"/>
        </w:tc>
        <w:tc>
          <w:tcPr>
            <w:tcW w:w="567" w:type="dxa"/>
          </w:tcPr>
          <w:p w:rsidR="006B52A4" w:rsidRPr="00C24906" w:rsidRDefault="006B52A4" w:rsidP="006B2607">
            <w:r w:rsidRPr="00C24906">
              <w:t>-</w:t>
            </w:r>
          </w:p>
        </w:tc>
        <w:tc>
          <w:tcPr>
            <w:tcW w:w="845" w:type="dxa"/>
          </w:tcPr>
          <w:p w:rsidR="006B52A4" w:rsidRPr="00C24906" w:rsidRDefault="006B52A4" w:rsidP="006B2607">
            <w:r>
              <w:t>1</w:t>
            </w:r>
          </w:p>
        </w:tc>
      </w:tr>
      <w:tr w:rsidR="006B52A4" w:rsidRPr="00C24906" w:rsidTr="006B2607">
        <w:tc>
          <w:tcPr>
            <w:tcW w:w="5665" w:type="dxa"/>
            <w:gridSpan w:val="2"/>
          </w:tcPr>
          <w:p w:rsidR="006B52A4" w:rsidRPr="00C24906" w:rsidRDefault="006B52A4" w:rsidP="006B2607">
            <w:pPr>
              <w:pStyle w:val="af1"/>
            </w:pPr>
            <w:r w:rsidRPr="00C24906">
              <w:t>География</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845" w:type="dxa"/>
          </w:tcPr>
          <w:p w:rsidR="006B52A4" w:rsidRPr="00C24906" w:rsidRDefault="006B52A4" w:rsidP="006B2607">
            <w:r w:rsidRPr="00C24906">
              <w:t>4</w:t>
            </w:r>
          </w:p>
        </w:tc>
      </w:tr>
      <w:tr w:rsidR="006B52A4" w:rsidRPr="00C24906" w:rsidTr="006B2607">
        <w:tc>
          <w:tcPr>
            <w:tcW w:w="5665" w:type="dxa"/>
            <w:gridSpan w:val="2"/>
          </w:tcPr>
          <w:p w:rsidR="006B52A4" w:rsidRPr="00C24906" w:rsidRDefault="006B52A4" w:rsidP="006B2607">
            <w:pPr>
              <w:pStyle w:val="af1"/>
            </w:pPr>
            <w:r w:rsidRPr="00C24906">
              <w:t>Биология</w:t>
            </w:r>
          </w:p>
        </w:tc>
        <w:tc>
          <w:tcPr>
            <w:tcW w:w="567" w:type="dxa"/>
          </w:tcPr>
          <w:p w:rsidR="006B52A4" w:rsidRPr="00C24906" w:rsidRDefault="006B52A4" w:rsidP="006B2607"/>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t>1</w:t>
            </w:r>
          </w:p>
        </w:tc>
        <w:tc>
          <w:tcPr>
            <w:tcW w:w="845" w:type="dxa"/>
          </w:tcPr>
          <w:p w:rsidR="006B52A4" w:rsidRPr="00C24906" w:rsidRDefault="006B52A4" w:rsidP="006B2607">
            <w:r>
              <w:t>4</w:t>
            </w:r>
          </w:p>
        </w:tc>
      </w:tr>
      <w:tr w:rsidR="006B52A4" w:rsidRPr="00C24906" w:rsidTr="006B2607">
        <w:tc>
          <w:tcPr>
            <w:tcW w:w="5665" w:type="dxa"/>
            <w:gridSpan w:val="2"/>
          </w:tcPr>
          <w:p w:rsidR="006B52A4" w:rsidRPr="00C24906" w:rsidRDefault="006B52A4" w:rsidP="006B2607">
            <w:pPr>
              <w:pStyle w:val="af1"/>
            </w:pPr>
            <w:r w:rsidRPr="00C24906">
              <w:t>Физическая культура</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845" w:type="dxa"/>
          </w:tcPr>
          <w:p w:rsidR="006B52A4" w:rsidRPr="00C24906" w:rsidRDefault="006B52A4" w:rsidP="006B2607">
            <w:r w:rsidRPr="00C24906">
              <w:t>5</w:t>
            </w:r>
          </w:p>
        </w:tc>
      </w:tr>
      <w:tr w:rsidR="006B52A4" w:rsidRPr="00C24906" w:rsidTr="006B2607">
        <w:tc>
          <w:tcPr>
            <w:tcW w:w="5665" w:type="dxa"/>
            <w:gridSpan w:val="2"/>
          </w:tcPr>
          <w:p w:rsidR="006B52A4" w:rsidRPr="00C24906" w:rsidRDefault="006B52A4" w:rsidP="006B2607">
            <w:pPr>
              <w:pStyle w:val="af1"/>
            </w:pPr>
            <w:r w:rsidRPr="00C24906">
              <w:t xml:space="preserve">Технология </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1</w:t>
            </w:r>
          </w:p>
        </w:tc>
        <w:tc>
          <w:tcPr>
            <w:tcW w:w="567" w:type="dxa"/>
          </w:tcPr>
          <w:p w:rsidR="006B52A4" w:rsidRPr="00C24906" w:rsidRDefault="006B52A4" w:rsidP="006B2607"/>
        </w:tc>
        <w:tc>
          <w:tcPr>
            <w:tcW w:w="845" w:type="dxa"/>
          </w:tcPr>
          <w:p w:rsidR="006B52A4" w:rsidRPr="00C24906" w:rsidRDefault="006B52A4" w:rsidP="006B2607">
            <w:r w:rsidRPr="00C24906">
              <w:t>4</w:t>
            </w:r>
          </w:p>
        </w:tc>
      </w:tr>
      <w:tr w:rsidR="006B52A4" w:rsidRPr="00C24906" w:rsidTr="006B2607">
        <w:tc>
          <w:tcPr>
            <w:tcW w:w="5665" w:type="dxa"/>
            <w:gridSpan w:val="2"/>
          </w:tcPr>
          <w:p w:rsidR="006B52A4" w:rsidRPr="00B07FDF" w:rsidRDefault="006B52A4" w:rsidP="006B2607">
            <w:pPr>
              <w:pStyle w:val="af1"/>
            </w:pPr>
            <w:r w:rsidRPr="00B07FDF">
              <w:t>Родной язык</w:t>
            </w:r>
          </w:p>
        </w:tc>
        <w:tc>
          <w:tcPr>
            <w:tcW w:w="567" w:type="dxa"/>
          </w:tcPr>
          <w:p w:rsidR="006B52A4" w:rsidRPr="00B07FDF" w:rsidRDefault="006B52A4" w:rsidP="006B2607"/>
        </w:tc>
        <w:tc>
          <w:tcPr>
            <w:tcW w:w="567" w:type="dxa"/>
          </w:tcPr>
          <w:p w:rsidR="006B52A4" w:rsidRPr="00B07FDF" w:rsidRDefault="006B52A4" w:rsidP="006B2607"/>
        </w:tc>
        <w:tc>
          <w:tcPr>
            <w:tcW w:w="567" w:type="dxa"/>
          </w:tcPr>
          <w:p w:rsidR="006B52A4" w:rsidRPr="00B07FDF" w:rsidRDefault="006B52A4" w:rsidP="006B2607"/>
        </w:tc>
        <w:tc>
          <w:tcPr>
            <w:tcW w:w="567" w:type="dxa"/>
          </w:tcPr>
          <w:p w:rsidR="006B52A4" w:rsidRPr="00B07FDF" w:rsidRDefault="006B52A4" w:rsidP="006B2607"/>
        </w:tc>
        <w:tc>
          <w:tcPr>
            <w:tcW w:w="567" w:type="dxa"/>
          </w:tcPr>
          <w:p w:rsidR="006B52A4" w:rsidRPr="00B07FDF" w:rsidRDefault="006B52A4" w:rsidP="006B2607">
            <w:r w:rsidRPr="00B07FDF">
              <w:t>1</w:t>
            </w:r>
          </w:p>
        </w:tc>
        <w:tc>
          <w:tcPr>
            <w:tcW w:w="845" w:type="dxa"/>
          </w:tcPr>
          <w:p w:rsidR="006B52A4" w:rsidRPr="00B07FDF" w:rsidRDefault="006B52A4" w:rsidP="006B2607">
            <w:r w:rsidRPr="00B07FDF">
              <w:t>1</w:t>
            </w:r>
          </w:p>
        </w:tc>
      </w:tr>
      <w:tr w:rsidR="006B52A4" w:rsidRPr="00C24906" w:rsidTr="006B2607">
        <w:tc>
          <w:tcPr>
            <w:tcW w:w="5665" w:type="dxa"/>
            <w:gridSpan w:val="2"/>
          </w:tcPr>
          <w:p w:rsidR="006B52A4" w:rsidRPr="00B07FDF" w:rsidRDefault="006B52A4" w:rsidP="006B2607">
            <w:pPr>
              <w:pStyle w:val="af1"/>
            </w:pPr>
            <w:r w:rsidRPr="00B07FDF">
              <w:t>Геометрия</w:t>
            </w:r>
          </w:p>
        </w:tc>
        <w:tc>
          <w:tcPr>
            <w:tcW w:w="567" w:type="dxa"/>
          </w:tcPr>
          <w:p w:rsidR="006B52A4" w:rsidRPr="00B07FDF" w:rsidRDefault="006B52A4" w:rsidP="006B2607"/>
        </w:tc>
        <w:tc>
          <w:tcPr>
            <w:tcW w:w="567" w:type="dxa"/>
          </w:tcPr>
          <w:p w:rsidR="006B52A4" w:rsidRPr="00B07FDF" w:rsidRDefault="006B52A4" w:rsidP="006B2607"/>
        </w:tc>
        <w:tc>
          <w:tcPr>
            <w:tcW w:w="567" w:type="dxa"/>
          </w:tcPr>
          <w:p w:rsidR="006B52A4" w:rsidRPr="00B07FDF" w:rsidRDefault="006B52A4" w:rsidP="006B2607">
            <w:r w:rsidRPr="00B07FDF">
              <w:t>1</w:t>
            </w:r>
          </w:p>
        </w:tc>
        <w:tc>
          <w:tcPr>
            <w:tcW w:w="567" w:type="dxa"/>
          </w:tcPr>
          <w:p w:rsidR="006B52A4" w:rsidRPr="00B07FDF" w:rsidRDefault="006B52A4" w:rsidP="006B2607"/>
        </w:tc>
        <w:tc>
          <w:tcPr>
            <w:tcW w:w="567" w:type="dxa"/>
          </w:tcPr>
          <w:p w:rsidR="006B52A4" w:rsidRPr="00B07FDF" w:rsidRDefault="006B52A4" w:rsidP="006B2607"/>
        </w:tc>
        <w:tc>
          <w:tcPr>
            <w:tcW w:w="845" w:type="dxa"/>
          </w:tcPr>
          <w:p w:rsidR="006B52A4" w:rsidRPr="00B07FDF" w:rsidRDefault="006B52A4" w:rsidP="006B2607">
            <w:r w:rsidRPr="00B07FDF">
              <w:t>1</w:t>
            </w:r>
          </w:p>
        </w:tc>
      </w:tr>
      <w:tr w:rsidR="006B52A4" w:rsidRPr="00C24906" w:rsidTr="006B2607">
        <w:tc>
          <w:tcPr>
            <w:tcW w:w="5665" w:type="dxa"/>
            <w:gridSpan w:val="2"/>
          </w:tcPr>
          <w:p w:rsidR="006B52A4" w:rsidRPr="00C24906" w:rsidRDefault="006B52A4" w:rsidP="006B2607">
            <w:pPr>
              <w:pStyle w:val="af1"/>
              <w:rPr>
                <w:b/>
              </w:rPr>
            </w:pPr>
            <w:r>
              <w:t>Факультатив по Истории России</w:t>
            </w:r>
          </w:p>
        </w:tc>
        <w:tc>
          <w:tcPr>
            <w:tcW w:w="567" w:type="dxa"/>
          </w:tcPr>
          <w:p w:rsidR="006B52A4" w:rsidRPr="00C24906" w:rsidRDefault="006B52A4" w:rsidP="006B2607"/>
        </w:tc>
        <w:tc>
          <w:tcPr>
            <w:tcW w:w="567" w:type="dxa"/>
          </w:tcPr>
          <w:p w:rsidR="006B52A4" w:rsidRPr="00C24906" w:rsidRDefault="006B52A4" w:rsidP="006B2607">
            <w:r w:rsidRPr="00C24906">
              <w:t>-</w:t>
            </w:r>
          </w:p>
        </w:tc>
        <w:tc>
          <w:tcPr>
            <w:tcW w:w="567" w:type="dxa"/>
          </w:tcPr>
          <w:p w:rsidR="006B52A4" w:rsidRPr="00C24906" w:rsidRDefault="006B52A4" w:rsidP="006B2607">
            <w:r w:rsidRPr="00C24906">
              <w:t>-</w:t>
            </w:r>
          </w:p>
        </w:tc>
        <w:tc>
          <w:tcPr>
            <w:tcW w:w="567" w:type="dxa"/>
          </w:tcPr>
          <w:p w:rsidR="006B52A4" w:rsidRPr="00C24906" w:rsidRDefault="006B52A4" w:rsidP="006B2607">
            <w:r w:rsidRPr="00C24906">
              <w:t>1</w:t>
            </w:r>
          </w:p>
        </w:tc>
        <w:tc>
          <w:tcPr>
            <w:tcW w:w="567" w:type="dxa"/>
          </w:tcPr>
          <w:p w:rsidR="006B52A4" w:rsidRPr="00C24906" w:rsidRDefault="006B52A4" w:rsidP="006B2607">
            <w:r w:rsidRPr="00C24906">
              <w:t>-</w:t>
            </w:r>
          </w:p>
        </w:tc>
        <w:tc>
          <w:tcPr>
            <w:tcW w:w="845" w:type="dxa"/>
          </w:tcPr>
          <w:p w:rsidR="006B52A4" w:rsidRPr="00C24906" w:rsidRDefault="006B52A4" w:rsidP="006B2607">
            <w:r>
              <w:t>1</w:t>
            </w:r>
          </w:p>
        </w:tc>
      </w:tr>
      <w:tr w:rsidR="006B52A4" w:rsidRPr="00C24906" w:rsidTr="006B2607">
        <w:tc>
          <w:tcPr>
            <w:tcW w:w="5665" w:type="dxa"/>
            <w:gridSpan w:val="2"/>
          </w:tcPr>
          <w:p w:rsidR="006B52A4" w:rsidRPr="00B07FDF" w:rsidRDefault="006B52A4" w:rsidP="006B2607">
            <w:pPr>
              <w:pStyle w:val="af1"/>
            </w:pPr>
            <w:r>
              <w:t xml:space="preserve">Факультатив </w:t>
            </w:r>
            <w:r w:rsidRPr="00B07FDF">
              <w:t xml:space="preserve">Обществознание </w:t>
            </w:r>
            <w:r>
              <w:t xml:space="preserve">                            (Финансовая грамотность)</w:t>
            </w:r>
          </w:p>
        </w:tc>
        <w:tc>
          <w:tcPr>
            <w:tcW w:w="567" w:type="dxa"/>
          </w:tcPr>
          <w:p w:rsidR="006B52A4" w:rsidRPr="00B07FDF" w:rsidRDefault="006B52A4" w:rsidP="006B2607"/>
        </w:tc>
        <w:tc>
          <w:tcPr>
            <w:tcW w:w="567" w:type="dxa"/>
          </w:tcPr>
          <w:p w:rsidR="006B52A4" w:rsidRPr="00B07FDF" w:rsidRDefault="006B52A4" w:rsidP="006B2607"/>
        </w:tc>
        <w:tc>
          <w:tcPr>
            <w:tcW w:w="567" w:type="dxa"/>
          </w:tcPr>
          <w:p w:rsidR="006B52A4" w:rsidRPr="00B07FDF" w:rsidRDefault="006B52A4" w:rsidP="006B2607"/>
        </w:tc>
        <w:tc>
          <w:tcPr>
            <w:tcW w:w="567" w:type="dxa"/>
          </w:tcPr>
          <w:p w:rsidR="006B52A4" w:rsidRPr="00B07FDF" w:rsidRDefault="006B52A4" w:rsidP="006B2607">
            <w:r w:rsidRPr="00B07FDF">
              <w:t>1</w:t>
            </w:r>
          </w:p>
        </w:tc>
        <w:tc>
          <w:tcPr>
            <w:tcW w:w="567" w:type="dxa"/>
          </w:tcPr>
          <w:p w:rsidR="006B52A4" w:rsidRPr="00B07FDF" w:rsidRDefault="006B52A4" w:rsidP="006B2607">
            <w:r>
              <w:t>1</w:t>
            </w:r>
          </w:p>
        </w:tc>
        <w:tc>
          <w:tcPr>
            <w:tcW w:w="845" w:type="dxa"/>
          </w:tcPr>
          <w:p w:rsidR="006B52A4" w:rsidRPr="00B07FDF" w:rsidRDefault="006B52A4" w:rsidP="006B2607">
            <w:r>
              <w:t>2</w:t>
            </w:r>
          </w:p>
        </w:tc>
      </w:tr>
      <w:tr w:rsidR="006B52A4" w:rsidRPr="00C24906" w:rsidTr="006B2607">
        <w:tc>
          <w:tcPr>
            <w:tcW w:w="5665" w:type="dxa"/>
            <w:gridSpan w:val="2"/>
          </w:tcPr>
          <w:p w:rsidR="006B52A4" w:rsidRPr="00B07FDF" w:rsidRDefault="006B52A4" w:rsidP="006B2607">
            <w:pPr>
              <w:pStyle w:val="af1"/>
            </w:pPr>
            <w:r>
              <w:t xml:space="preserve">Факультатив </w:t>
            </w:r>
            <w:r w:rsidRPr="00B07FDF">
              <w:t>Биология</w:t>
            </w:r>
            <w:r>
              <w:t xml:space="preserve"> (Человек)</w:t>
            </w:r>
          </w:p>
        </w:tc>
        <w:tc>
          <w:tcPr>
            <w:tcW w:w="567" w:type="dxa"/>
          </w:tcPr>
          <w:p w:rsidR="006B52A4" w:rsidRPr="00B07FDF" w:rsidRDefault="006B52A4" w:rsidP="006B2607"/>
        </w:tc>
        <w:tc>
          <w:tcPr>
            <w:tcW w:w="567" w:type="dxa"/>
          </w:tcPr>
          <w:p w:rsidR="006B52A4" w:rsidRPr="00B07FDF" w:rsidRDefault="006B52A4" w:rsidP="006B2607"/>
        </w:tc>
        <w:tc>
          <w:tcPr>
            <w:tcW w:w="567" w:type="dxa"/>
          </w:tcPr>
          <w:p w:rsidR="006B52A4" w:rsidRPr="00B07FDF" w:rsidRDefault="006B52A4" w:rsidP="006B2607"/>
        </w:tc>
        <w:tc>
          <w:tcPr>
            <w:tcW w:w="567" w:type="dxa"/>
          </w:tcPr>
          <w:p w:rsidR="006B52A4" w:rsidRPr="00B07FDF" w:rsidRDefault="006B52A4" w:rsidP="006B2607"/>
        </w:tc>
        <w:tc>
          <w:tcPr>
            <w:tcW w:w="567" w:type="dxa"/>
          </w:tcPr>
          <w:p w:rsidR="006B52A4" w:rsidRPr="00B07FDF" w:rsidRDefault="006B52A4" w:rsidP="006B2607">
            <w:r w:rsidRPr="00B07FDF">
              <w:t>1</w:t>
            </w:r>
          </w:p>
        </w:tc>
        <w:tc>
          <w:tcPr>
            <w:tcW w:w="845" w:type="dxa"/>
          </w:tcPr>
          <w:p w:rsidR="006B52A4" w:rsidRPr="00B07FDF" w:rsidRDefault="006B52A4" w:rsidP="006B2607">
            <w:r w:rsidRPr="00B07FDF">
              <w:t>1</w:t>
            </w:r>
          </w:p>
        </w:tc>
      </w:tr>
      <w:tr w:rsidR="006B52A4" w:rsidRPr="00C24906" w:rsidTr="006B2607">
        <w:tc>
          <w:tcPr>
            <w:tcW w:w="5665" w:type="dxa"/>
            <w:gridSpan w:val="2"/>
          </w:tcPr>
          <w:p w:rsidR="006B52A4" w:rsidRPr="00C24906" w:rsidRDefault="006B52A4" w:rsidP="006B2607">
            <w:r w:rsidRPr="00C24906">
              <w:t>Максимально допустимая недельная нагрузка</w:t>
            </w:r>
          </w:p>
        </w:tc>
        <w:tc>
          <w:tcPr>
            <w:tcW w:w="567" w:type="dxa"/>
          </w:tcPr>
          <w:p w:rsidR="006B52A4" w:rsidRPr="00C24906" w:rsidRDefault="006B52A4" w:rsidP="006B2607">
            <w:r w:rsidRPr="00C24906">
              <w:t>32</w:t>
            </w:r>
          </w:p>
        </w:tc>
        <w:tc>
          <w:tcPr>
            <w:tcW w:w="567" w:type="dxa"/>
          </w:tcPr>
          <w:p w:rsidR="006B52A4" w:rsidRPr="00C24906" w:rsidRDefault="006B52A4" w:rsidP="006B2607">
            <w:r w:rsidRPr="00C24906">
              <w:t>33</w:t>
            </w:r>
          </w:p>
        </w:tc>
        <w:tc>
          <w:tcPr>
            <w:tcW w:w="567" w:type="dxa"/>
          </w:tcPr>
          <w:p w:rsidR="006B52A4" w:rsidRPr="00C24906" w:rsidRDefault="006B52A4" w:rsidP="006B2607">
            <w:r w:rsidRPr="00C24906">
              <w:t>35</w:t>
            </w:r>
          </w:p>
        </w:tc>
        <w:tc>
          <w:tcPr>
            <w:tcW w:w="567" w:type="dxa"/>
          </w:tcPr>
          <w:p w:rsidR="006B52A4" w:rsidRPr="00C24906" w:rsidRDefault="006B52A4" w:rsidP="006B2607">
            <w:r w:rsidRPr="00C24906">
              <w:t>36</w:t>
            </w:r>
          </w:p>
        </w:tc>
        <w:tc>
          <w:tcPr>
            <w:tcW w:w="567" w:type="dxa"/>
          </w:tcPr>
          <w:p w:rsidR="006B52A4" w:rsidRPr="00C24906" w:rsidRDefault="006B52A4" w:rsidP="006B2607">
            <w:r w:rsidRPr="00C24906">
              <w:t>36</w:t>
            </w:r>
          </w:p>
        </w:tc>
        <w:tc>
          <w:tcPr>
            <w:tcW w:w="845" w:type="dxa"/>
          </w:tcPr>
          <w:p w:rsidR="006B52A4" w:rsidRPr="00C24906" w:rsidRDefault="006B52A4" w:rsidP="006B2607">
            <w:r w:rsidRPr="00C24906">
              <w:t>172</w:t>
            </w:r>
          </w:p>
        </w:tc>
      </w:tr>
    </w:tbl>
    <w:p w:rsidR="006B52A4" w:rsidRPr="00D81CE0" w:rsidRDefault="006B52A4" w:rsidP="006B52A4">
      <w:pPr>
        <w:rPr>
          <w:szCs w:val="20"/>
        </w:rPr>
      </w:pPr>
    </w:p>
    <w:p w:rsidR="00B35A3C" w:rsidRPr="00D25CD6" w:rsidRDefault="00B35A3C" w:rsidP="00B35A3C">
      <w:pPr>
        <w:pStyle w:val="aff2"/>
      </w:pPr>
    </w:p>
    <w:p w:rsidR="00577438" w:rsidRPr="00DE0980" w:rsidRDefault="00577438" w:rsidP="00577438">
      <w:pPr>
        <w:pStyle w:val="aff8"/>
        <w:rPr>
          <w:sz w:val="28"/>
          <w:szCs w:val="28"/>
        </w:rPr>
      </w:pPr>
    </w:p>
    <w:p w:rsidR="00641F72" w:rsidRDefault="00641F72" w:rsidP="00641F72">
      <w:pPr>
        <w:ind w:firstLine="708"/>
        <w:jc w:val="both"/>
      </w:pPr>
    </w:p>
    <w:p w:rsidR="00E03EA6" w:rsidRDefault="00E03EA6"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План дополнительного образования детей</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Основной </w:t>
      </w:r>
      <w:r>
        <w:rPr>
          <w:rFonts w:ascii="Times New Roman" w:eastAsia="Arial" w:hAnsi="Times New Roman" w:cs="Times New Roman"/>
          <w:b/>
          <w:bCs/>
          <w:kern w:val="0"/>
          <w:lang w:eastAsia="ar-SA" w:bidi="ar-SA"/>
        </w:rPr>
        <w:t>целью</w:t>
      </w:r>
      <w:r>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Cs/>
          <w:kern w:val="0"/>
          <w:lang w:eastAsia="ar-SA" w:bidi="ar-SA"/>
        </w:rPr>
        <w:tab/>
        <w:t xml:space="preserve">Развитие дополнительного образования детей  предполагает решение следующих </w:t>
      </w:r>
      <w:r>
        <w:rPr>
          <w:rFonts w:ascii="Times New Roman" w:eastAsia="Arial" w:hAnsi="Times New Roman" w:cs="Times New Roman"/>
          <w:b/>
          <w:bCs/>
          <w:kern w:val="0"/>
          <w:lang w:eastAsia="ar-SA" w:bidi="ar-SA"/>
        </w:rPr>
        <w:t xml:space="preserve">задач: </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Нормативно-правовым основанием  для  составления учебного плана дополнительного образования муниципального </w:t>
      </w:r>
      <w:r w:rsidR="006B52A4">
        <w:rPr>
          <w:rFonts w:ascii="Times New Roman" w:eastAsia="Arial" w:hAnsi="Times New Roman" w:cs="Times New Roman"/>
          <w:bCs/>
          <w:kern w:val="0"/>
          <w:lang w:eastAsia="ar-SA" w:bidi="ar-SA"/>
        </w:rPr>
        <w:t>бюджетного</w:t>
      </w:r>
      <w:r>
        <w:rPr>
          <w:rFonts w:ascii="Times New Roman" w:eastAsia="Arial" w:hAnsi="Times New Roman" w:cs="Times New Roman"/>
          <w:bCs/>
          <w:kern w:val="0"/>
          <w:lang w:eastAsia="ar-SA" w:bidi="ar-SA"/>
        </w:rPr>
        <w:t xml:space="preserve"> общеобразовательного учреждения «</w:t>
      </w:r>
      <w:r w:rsidR="00577438">
        <w:rPr>
          <w:rFonts w:ascii="Times New Roman" w:eastAsia="Arial" w:hAnsi="Times New Roman" w:cs="Times New Roman"/>
          <w:bCs/>
          <w:kern w:val="0"/>
          <w:lang w:eastAsia="ar-SA" w:bidi="ar-SA"/>
        </w:rPr>
        <w:t>Зидьянская СОШ</w:t>
      </w:r>
      <w:r>
        <w:rPr>
          <w:rFonts w:ascii="Times New Roman" w:eastAsia="Arial" w:hAnsi="Times New Roman" w:cs="Times New Roman"/>
          <w:bCs/>
          <w:kern w:val="0"/>
          <w:lang w:eastAsia="ar-SA" w:bidi="ar-SA"/>
        </w:rPr>
        <w:t>»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Примерное начало дополнительных  занятий -  с 1</w:t>
      </w:r>
      <w:r w:rsidR="00577438">
        <w:rPr>
          <w:rFonts w:ascii="Times New Roman" w:eastAsia="Arial" w:hAnsi="Times New Roman" w:cs="Times New Roman"/>
          <w:bCs/>
          <w:kern w:val="0"/>
          <w:lang w:eastAsia="ar-SA" w:bidi="ar-SA"/>
        </w:rPr>
        <w:t>4</w:t>
      </w:r>
      <w:r>
        <w:rPr>
          <w:rFonts w:ascii="Times New Roman" w:eastAsia="Arial" w:hAnsi="Times New Roman" w:cs="Times New Roman"/>
          <w:bCs/>
          <w:kern w:val="0"/>
          <w:lang w:eastAsia="ar-SA" w:bidi="ar-SA"/>
        </w:rPr>
        <w:t>-00.</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Занятия детей могут проводиться в любой день недели, включая воскресные дни и каникулы.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lastRenderedPageBreak/>
        <w:tab/>
        <w:t>Для реализации учебного плана дополнительного образования М</w:t>
      </w:r>
      <w:r w:rsidR="006B52A4">
        <w:rPr>
          <w:rFonts w:ascii="Times New Roman" w:eastAsia="Arial" w:hAnsi="Times New Roman" w:cs="Times New Roman"/>
          <w:bCs/>
          <w:kern w:val="0"/>
          <w:lang w:eastAsia="ar-SA" w:bidi="ar-SA"/>
        </w:rPr>
        <w:t>Б</w:t>
      </w:r>
      <w:r>
        <w:rPr>
          <w:rFonts w:ascii="Times New Roman" w:eastAsia="Arial" w:hAnsi="Times New Roman" w:cs="Times New Roman"/>
          <w:bCs/>
          <w:kern w:val="0"/>
          <w:lang w:eastAsia="ar-SA" w:bidi="ar-SA"/>
        </w:rPr>
        <w:t xml:space="preserve">ОУ </w:t>
      </w:r>
      <w:r w:rsidR="00AB121C">
        <w:rPr>
          <w:rFonts w:ascii="Times New Roman" w:eastAsia="Arial" w:hAnsi="Times New Roman" w:cs="Times New Roman"/>
          <w:bCs/>
          <w:kern w:val="0"/>
          <w:lang w:eastAsia="ar-SA" w:bidi="ar-SA"/>
        </w:rPr>
        <w:t>«</w:t>
      </w:r>
      <w:r w:rsidR="00577438">
        <w:rPr>
          <w:rFonts w:ascii="Times New Roman" w:eastAsia="Arial" w:hAnsi="Times New Roman" w:cs="Times New Roman"/>
          <w:bCs/>
          <w:kern w:val="0"/>
          <w:lang w:eastAsia="ar-SA" w:bidi="ar-SA"/>
        </w:rPr>
        <w:t xml:space="preserve">Зидьянская </w:t>
      </w:r>
      <w:r w:rsidR="00AB121C">
        <w:rPr>
          <w:rFonts w:ascii="Times New Roman" w:eastAsia="Arial" w:hAnsi="Times New Roman" w:cs="Times New Roman"/>
          <w:bCs/>
          <w:kern w:val="0"/>
          <w:lang w:eastAsia="ar-SA" w:bidi="ar-SA"/>
        </w:rPr>
        <w:t>СОШ»</w:t>
      </w:r>
      <w:r>
        <w:rPr>
          <w:rFonts w:ascii="Times New Roman" w:eastAsia="Arial" w:hAnsi="Times New Roman" w:cs="Times New Roman"/>
          <w:bCs/>
          <w:kern w:val="0"/>
          <w:lang w:eastAsia="ar-SA" w:bidi="ar-SA"/>
        </w:rPr>
        <w:t xml:space="preserve">созданы необходимые материально-технические и  информационно-методические условия на базе школы. </w:t>
      </w:r>
      <w:r>
        <w:rPr>
          <w:rFonts w:ascii="Times New Roman" w:eastAsia="Arial" w:hAnsi="Times New Roman" w:cs="Times New Roman"/>
          <w:bCs/>
          <w:kern w:val="0"/>
          <w:lang w:eastAsia="ar-SA" w:bidi="ar-SA"/>
        </w:rPr>
        <w:tab/>
        <w:t>Направленность дополнительного</w:t>
      </w:r>
      <w:r w:rsidR="007C3386">
        <w:rPr>
          <w:rFonts w:ascii="Times New Roman" w:eastAsia="Arial" w:hAnsi="Times New Roman" w:cs="Times New Roman"/>
          <w:bCs/>
          <w:kern w:val="0"/>
          <w:lang w:eastAsia="ar-SA" w:bidi="ar-SA"/>
        </w:rPr>
        <w:t xml:space="preserve"> образования М</w:t>
      </w:r>
      <w:r w:rsidR="006B52A4">
        <w:rPr>
          <w:rFonts w:ascii="Times New Roman" w:eastAsia="Arial" w:hAnsi="Times New Roman" w:cs="Times New Roman"/>
          <w:bCs/>
          <w:kern w:val="0"/>
          <w:lang w:eastAsia="ar-SA" w:bidi="ar-SA"/>
        </w:rPr>
        <w:t>Б</w:t>
      </w:r>
      <w:r w:rsidR="007C3386">
        <w:rPr>
          <w:rFonts w:ascii="Times New Roman" w:eastAsia="Arial" w:hAnsi="Times New Roman" w:cs="Times New Roman"/>
          <w:bCs/>
          <w:kern w:val="0"/>
          <w:lang w:eastAsia="ar-SA" w:bidi="ar-SA"/>
        </w:rPr>
        <w:t>ОУ «</w:t>
      </w:r>
      <w:r w:rsidR="00E03EA6">
        <w:rPr>
          <w:rFonts w:ascii="Times New Roman" w:eastAsia="Arial" w:hAnsi="Times New Roman" w:cs="Times New Roman"/>
          <w:bCs/>
          <w:kern w:val="0"/>
          <w:lang w:eastAsia="ar-SA" w:bidi="ar-SA"/>
        </w:rPr>
        <w:t>Зидьянская</w:t>
      </w:r>
      <w:r w:rsidR="007C3386">
        <w:rPr>
          <w:rFonts w:ascii="Times New Roman" w:eastAsia="Arial" w:hAnsi="Times New Roman" w:cs="Times New Roman"/>
          <w:bCs/>
          <w:kern w:val="0"/>
          <w:lang w:eastAsia="ar-SA" w:bidi="ar-SA"/>
        </w:rPr>
        <w:t xml:space="preserve"> С</w:t>
      </w:r>
      <w:r>
        <w:rPr>
          <w:rFonts w:ascii="Times New Roman" w:eastAsia="Arial" w:hAnsi="Times New Roman" w:cs="Times New Roman"/>
          <w:bCs/>
          <w:kern w:val="0"/>
          <w:lang w:eastAsia="ar-SA" w:bidi="ar-SA"/>
        </w:rPr>
        <w:t xml:space="preserve">ОШ»- </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641F72" w:rsidRDefault="00641F72" w:rsidP="00641F72">
      <w:pPr>
        <w:jc w:val="both"/>
        <w:rPr>
          <w:rStyle w:val="dash0410005f0431005f0437005f0430005f0446005f0020005f0441005f043f005f0438005f0441005f043a005f0430005f005fchar1char1"/>
          <w:b/>
        </w:rPr>
      </w:pPr>
    </w:p>
    <w:p w:rsidR="00641F72" w:rsidRDefault="00641F72" w:rsidP="00641F72">
      <w:pPr>
        <w:autoSpaceDE w:val="0"/>
        <w:ind w:firstLine="851"/>
        <w:jc w:val="both"/>
      </w:pPr>
      <w:r>
        <w:t>Для успешной реализации образовательной программы общеобразовательное учреждение:</w:t>
      </w:r>
    </w:p>
    <w:p w:rsidR="00641F72" w:rsidRDefault="00641F72" w:rsidP="00641F72">
      <w:pPr>
        <w:autoSpaceDE w:val="0"/>
        <w:jc w:val="both"/>
      </w:pPr>
      <w:r>
        <w:t>– гарантирует ученикам соблюдение их прав на образование, охрану здоровья, отдых и досуг;</w:t>
      </w:r>
    </w:p>
    <w:p w:rsidR="00641F72" w:rsidRDefault="00641F72" w:rsidP="00641F72">
      <w:pPr>
        <w:autoSpaceDE w:val="0"/>
        <w:jc w:val="both"/>
      </w:pPr>
      <w:r>
        <w:t>– обеспечивает за счет бюджетных средств необходимыми учебными пособиями;</w:t>
      </w:r>
    </w:p>
    <w:p w:rsidR="00641F72" w:rsidRDefault="00641F72" w:rsidP="00641F72">
      <w:pPr>
        <w:autoSpaceDE w:val="0"/>
        <w:jc w:val="both"/>
      </w:pPr>
      <w:r>
        <w:t>– предоставляет возможность высказывать свое мнение о качестве образовательного процесса;</w:t>
      </w:r>
    </w:p>
    <w:p w:rsidR="00641F72" w:rsidRDefault="00641F72" w:rsidP="00641F72">
      <w:pPr>
        <w:autoSpaceDE w:val="0"/>
        <w:jc w:val="both"/>
      </w:pPr>
      <w:r>
        <w:t>– содействует дополнительному образованию детей, в том числе и в других образовательных учреждениях;</w:t>
      </w:r>
    </w:p>
    <w:p w:rsidR="00641F72" w:rsidRDefault="00641F72" w:rsidP="00641F72">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Default="00641F72" w:rsidP="00641F72">
      <w:pPr>
        <w:autoSpaceDE w:val="0"/>
        <w:jc w:val="both"/>
      </w:pPr>
      <w:r>
        <w:t>– гарантирует физическую и психологическую безопасность учащихся;</w:t>
      </w:r>
    </w:p>
    <w:p w:rsidR="00641F72" w:rsidRDefault="00641F72" w:rsidP="00641F72">
      <w:pPr>
        <w:autoSpaceDE w:val="0"/>
        <w:jc w:val="both"/>
      </w:pPr>
      <w:r>
        <w:t>– обеспечивает бытовые условия, соответствующие современным нормам.</w:t>
      </w:r>
    </w:p>
    <w:p w:rsidR="00641F72" w:rsidRDefault="00641F72" w:rsidP="00641F72">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Default="00641F72" w:rsidP="00641F72">
      <w:pPr>
        <w:autoSpaceDE w:val="0"/>
        <w:ind w:firstLine="851"/>
        <w:jc w:val="both"/>
        <w:rPr>
          <w:sz w:val="26"/>
          <w:szCs w:val="26"/>
        </w:rPr>
      </w:pPr>
      <w:r>
        <w:rPr>
          <w:b/>
          <w:i/>
          <w:sz w:val="26"/>
          <w:szCs w:val="26"/>
        </w:rPr>
        <w:t>Кадровые ресурсы</w:t>
      </w:r>
    </w:p>
    <w:p w:rsidR="00641F72" w:rsidRDefault="00641F72" w:rsidP="00641F72">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641F72" w:rsidRDefault="00641F72" w:rsidP="00641F72">
      <w:pPr>
        <w:autoSpaceDE w:val="0"/>
        <w:ind w:firstLine="851"/>
        <w:jc w:val="both"/>
      </w:pPr>
      <w:r>
        <w:t xml:space="preserve">Высшее образование — </w:t>
      </w:r>
      <w:r w:rsidR="00577438">
        <w:t>1</w:t>
      </w:r>
      <w:r w:rsidR="00B73842">
        <w:t>8</w:t>
      </w:r>
    </w:p>
    <w:p w:rsidR="00641F72" w:rsidRDefault="00641F72" w:rsidP="00641F72">
      <w:pPr>
        <w:autoSpaceDE w:val="0"/>
        <w:ind w:firstLine="851"/>
        <w:jc w:val="both"/>
      </w:pPr>
      <w:r>
        <w:t xml:space="preserve">Среднее специальное — </w:t>
      </w:r>
      <w:r w:rsidR="00B73842">
        <w:t>4</w:t>
      </w:r>
    </w:p>
    <w:p w:rsidR="00641F72" w:rsidRDefault="00641F72" w:rsidP="00641F72">
      <w:pPr>
        <w:autoSpaceDE w:val="0"/>
        <w:ind w:firstLine="851"/>
        <w:jc w:val="both"/>
        <w:rPr>
          <w:i/>
          <w:iCs/>
        </w:rPr>
      </w:pPr>
      <w:r>
        <w:rPr>
          <w:i/>
          <w:iCs/>
        </w:rPr>
        <w:t>Квалификация:</w:t>
      </w:r>
    </w:p>
    <w:p w:rsidR="00641F72" w:rsidRDefault="00641F72" w:rsidP="00641F72">
      <w:pPr>
        <w:autoSpaceDE w:val="0"/>
        <w:ind w:firstLine="851"/>
        <w:jc w:val="both"/>
      </w:pPr>
      <w:r>
        <w:t xml:space="preserve">– педагогических работников высшей квалификационной категории — </w:t>
      </w:r>
      <w:r w:rsidR="000D434D">
        <w:t>1</w:t>
      </w:r>
      <w:r>
        <w:t>;</w:t>
      </w:r>
    </w:p>
    <w:p w:rsidR="00641F72" w:rsidRDefault="00641F72" w:rsidP="00641F72">
      <w:pPr>
        <w:autoSpaceDE w:val="0"/>
        <w:ind w:firstLine="851"/>
        <w:jc w:val="both"/>
      </w:pPr>
      <w:r>
        <w:t>– педагогических работников перво</w:t>
      </w:r>
      <w:r w:rsidR="00577438">
        <w:t>й квалификационной категории — 1</w:t>
      </w:r>
      <w:r w:rsidR="00B73842">
        <w:t>0</w:t>
      </w:r>
      <w:r>
        <w:t>;</w:t>
      </w:r>
    </w:p>
    <w:p w:rsidR="00641F72" w:rsidRDefault="00B35A3C" w:rsidP="00641F72">
      <w:pPr>
        <w:autoSpaceDE w:val="0"/>
        <w:ind w:firstLine="851"/>
        <w:jc w:val="both"/>
      </w:pPr>
      <w:r>
        <w:t>– не имеют категории –</w:t>
      </w:r>
      <w:r w:rsidR="00577438">
        <w:t>1</w:t>
      </w:r>
      <w:r w:rsidR="00B73842">
        <w:t>0</w:t>
      </w:r>
      <w:r w:rsidR="00641F72">
        <w:t>.</w:t>
      </w:r>
    </w:p>
    <w:p w:rsidR="00641F72" w:rsidRDefault="00641F72" w:rsidP="00641F72">
      <w:pPr>
        <w:autoSpaceDE w:val="0"/>
        <w:ind w:firstLine="851"/>
        <w:jc w:val="both"/>
        <w:rPr>
          <w:i/>
          <w:iCs/>
        </w:rPr>
      </w:pPr>
      <w:r>
        <w:rPr>
          <w:i/>
          <w:iCs/>
        </w:rPr>
        <w:t>Награды:</w:t>
      </w:r>
    </w:p>
    <w:p w:rsidR="00641F72" w:rsidRDefault="00641F72" w:rsidP="00B73842">
      <w:pPr>
        <w:autoSpaceDE w:val="0"/>
        <w:jc w:val="both"/>
      </w:pPr>
      <w:r>
        <w:t xml:space="preserve"> «Почетный ра</w:t>
      </w:r>
      <w:r w:rsidR="00B73842">
        <w:t xml:space="preserve">ботник общего образования РФ» - </w:t>
      </w:r>
      <w:r w:rsidR="000D434D">
        <w:t>1</w:t>
      </w:r>
    </w:p>
    <w:p w:rsidR="00B73842" w:rsidRPr="00B73842" w:rsidRDefault="000D434D" w:rsidP="00B73842">
      <w:pPr>
        <w:autoSpaceDE w:val="0"/>
        <w:jc w:val="both"/>
      </w:pPr>
      <w:r>
        <w:t xml:space="preserve"> </w:t>
      </w:r>
    </w:p>
    <w:p w:rsidR="00641F72" w:rsidRDefault="00641F72" w:rsidP="00641F72">
      <w:pPr>
        <w:autoSpaceDE w:val="0"/>
        <w:ind w:firstLine="851"/>
        <w:jc w:val="both"/>
        <w:rPr>
          <w:i/>
          <w:iCs/>
        </w:rPr>
      </w:pPr>
      <w:r>
        <w:rPr>
          <w:i/>
          <w:iCs/>
        </w:rPr>
        <w:t>Стаж педагогической работы:</w:t>
      </w:r>
    </w:p>
    <w:tbl>
      <w:tblPr>
        <w:tblW w:w="6630" w:type="dxa"/>
        <w:tblInd w:w="944" w:type="dxa"/>
        <w:tblLayout w:type="fixed"/>
        <w:tblLook w:val="04A0"/>
      </w:tblPr>
      <w:tblGrid>
        <w:gridCol w:w="1667"/>
        <w:gridCol w:w="1841"/>
        <w:gridCol w:w="1700"/>
        <w:gridCol w:w="1422"/>
      </w:tblGrid>
      <w:tr w:rsidR="00641F72" w:rsidTr="00641F72">
        <w:trPr>
          <w:trHeight w:val="562"/>
        </w:trPr>
        <w:tc>
          <w:tcPr>
            <w:tcW w:w="166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1-5</w:t>
            </w: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5-10</w:t>
            </w: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10-20</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sz w:val="26"/>
                <w:szCs w:val="26"/>
              </w:rPr>
            </w:pPr>
            <w:r>
              <w:rPr>
                <w:sz w:val="26"/>
                <w:szCs w:val="26"/>
              </w:rPr>
              <w:t>15-25</w:t>
            </w:r>
          </w:p>
        </w:tc>
      </w:tr>
      <w:tr w:rsidR="00641F72" w:rsidTr="00641F72">
        <w:tc>
          <w:tcPr>
            <w:tcW w:w="1668" w:type="dxa"/>
            <w:tcBorders>
              <w:top w:val="single" w:sz="4" w:space="0" w:color="000000"/>
              <w:left w:val="single" w:sz="4" w:space="0" w:color="000000"/>
              <w:bottom w:val="single" w:sz="4" w:space="0" w:color="000000"/>
              <w:right w:val="nil"/>
            </w:tcBorders>
            <w:hideMark/>
          </w:tcPr>
          <w:p w:rsidR="00641F72" w:rsidRDefault="00B73842">
            <w:pPr>
              <w:snapToGrid w:val="0"/>
              <w:spacing w:line="276" w:lineRule="auto"/>
              <w:ind w:firstLine="851"/>
              <w:jc w:val="both"/>
              <w:rPr>
                <w:sz w:val="26"/>
                <w:szCs w:val="26"/>
              </w:rPr>
            </w:pPr>
            <w:r>
              <w:rPr>
                <w:sz w:val="26"/>
                <w:szCs w:val="26"/>
              </w:rPr>
              <w:t>2</w:t>
            </w:r>
          </w:p>
        </w:tc>
        <w:tc>
          <w:tcPr>
            <w:tcW w:w="1842" w:type="dxa"/>
            <w:tcBorders>
              <w:top w:val="single" w:sz="4" w:space="0" w:color="000000"/>
              <w:left w:val="single" w:sz="4" w:space="0" w:color="000000"/>
              <w:bottom w:val="single" w:sz="4" w:space="0" w:color="000000"/>
              <w:right w:val="nil"/>
            </w:tcBorders>
            <w:hideMark/>
          </w:tcPr>
          <w:p w:rsidR="00641F72" w:rsidRDefault="00B73842">
            <w:pPr>
              <w:snapToGrid w:val="0"/>
              <w:spacing w:line="276" w:lineRule="auto"/>
              <w:ind w:firstLine="851"/>
              <w:jc w:val="both"/>
              <w:rPr>
                <w:sz w:val="26"/>
                <w:szCs w:val="26"/>
              </w:rPr>
            </w:pPr>
            <w:r>
              <w:rPr>
                <w:sz w:val="26"/>
                <w:szCs w:val="26"/>
              </w:rPr>
              <w:t>0</w:t>
            </w:r>
          </w:p>
        </w:tc>
        <w:tc>
          <w:tcPr>
            <w:tcW w:w="1701" w:type="dxa"/>
            <w:tcBorders>
              <w:top w:val="single" w:sz="4" w:space="0" w:color="000000"/>
              <w:left w:val="single" w:sz="4" w:space="0" w:color="000000"/>
              <w:bottom w:val="single" w:sz="4" w:space="0" w:color="000000"/>
              <w:right w:val="nil"/>
            </w:tcBorders>
            <w:hideMark/>
          </w:tcPr>
          <w:p w:rsidR="00641F72" w:rsidRDefault="00B73842">
            <w:pPr>
              <w:snapToGrid w:val="0"/>
              <w:spacing w:line="276" w:lineRule="auto"/>
              <w:ind w:firstLine="851"/>
              <w:jc w:val="both"/>
              <w:rPr>
                <w:sz w:val="26"/>
                <w:szCs w:val="26"/>
              </w:rPr>
            </w:pPr>
            <w:r>
              <w:rPr>
                <w:sz w:val="26"/>
                <w:szCs w:val="26"/>
              </w:rPr>
              <w:t>8</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B73842">
            <w:pPr>
              <w:snapToGrid w:val="0"/>
              <w:spacing w:line="276" w:lineRule="auto"/>
              <w:ind w:firstLine="851"/>
              <w:jc w:val="both"/>
              <w:rPr>
                <w:sz w:val="26"/>
                <w:szCs w:val="26"/>
              </w:rPr>
            </w:pPr>
            <w:r>
              <w:rPr>
                <w:sz w:val="26"/>
                <w:szCs w:val="26"/>
              </w:rPr>
              <w:t>12</w:t>
            </w:r>
          </w:p>
        </w:tc>
      </w:tr>
    </w:tbl>
    <w:p w:rsidR="00641F72" w:rsidRDefault="00641F72" w:rsidP="00B73842">
      <w:pPr>
        <w:autoSpaceDE w:val="0"/>
        <w:jc w:val="both"/>
      </w:pP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В школе функционируют </w:t>
      </w:r>
      <w:r w:rsidR="00B73842">
        <w:rPr>
          <w:rFonts w:ascii="Times New Roman" w:eastAsia="Calibri" w:hAnsi="Times New Roman" w:cs="Times New Roman"/>
          <w:lang w:eastAsia="ar-SA" w:bidi="ar-SA"/>
        </w:rPr>
        <w:t>6</w:t>
      </w:r>
      <w:r>
        <w:rPr>
          <w:rFonts w:ascii="Times New Roman" w:eastAsia="Calibri" w:hAnsi="Times New Roman" w:cs="Times New Roman"/>
          <w:lang w:eastAsia="ar-SA" w:bidi="ar-SA"/>
        </w:rPr>
        <w:t xml:space="preserve"> методических объединения: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естественно- математического цикла; </w:t>
      </w:r>
    </w:p>
    <w:p w:rsidR="00B73842" w:rsidRDefault="00B7384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гуманитарного цикла</w:t>
      </w:r>
    </w:p>
    <w:p w:rsidR="00641F72" w:rsidRDefault="00B73842" w:rsidP="00B7384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w:t>
      </w:r>
      <w:r w:rsidR="00641F72">
        <w:rPr>
          <w:rFonts w:ascii="Times New Roman" w:eastAsia="Calibri" w:hAnsi="Times New Roman" w:cs="Times New Roman"/>
          <w:lang w:eastAsia="ar-SA" w:bidi="ar-SA"/>
        </w:rPr>
        <w:t xml:space="preserve">филологического цикла;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начальных классов;</w:t>
      </w:r>
    </w:p>
    <w:p w:rsidR="00B73842" w:rsidRDefault="00B73842" w:rsidP="00B7384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родного языка</w:t>
      </w:r>
    </w:p>
    <w:p w:rsidR="00B73842" w:rsidRDefault="00B73842" w:rsidP="00B7384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w:t>
      </w:r>
    </w:p>
    <w:p w:rsidR="00B73842" w:rsidRDefault="00B73842" w:rsidP="00641F72">
      <w:pPr>
        <w:pStyle w:val="a5"/>
        <w:spacing w:after="0"/>
        <w:ind w:firstLine="851"/>
        <w:jc w:val="both"/>
        <w:rPr>
          <w:rFonts w:ascii="Times New Roman" w:eastAsia="Calibri" w:hAnsi="Times New Roman" w:cs="Times New Roman"/>
          <w:lang w:eastAsia="ar-SA" w:bidi="ar-SA"/>
        </w:rPr>
      </w:pP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классных руководителей.</w:t>
      </w:r>
    </w:p>
    <w:p w:rsidR="00641F72" w:rsidRDefault="00641F72" w:rsidP="00641F72">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w:t>
      </w:r>
      <w:r>
        <w:lastRenderedPageBreak/>
        <w:t xml:space="preserve">повышения квалификации педагогических кадров. .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 соответствии со штатным расписанием в школе работают заместители директора, учителя,  заведующий библиотекой, педагог-психолог, с</w:t>
      </w:r>
      <w:r w:rsidR="00DE2319">
        <w:rPr>
          <w:rFonts w:ascii="Times New Roman" w:eastAsia="Arial" w:hAnsi="Times New Roman" w:cs="Times New Roman"/>
          <w:bCs/>
          <w:kern w:val="0"/>
          <w:lang w:eastAsia="ar-SA" w:bidi="ar-SA"/>
        </w:rPr>
        <w:t>оциальный педагог</w:t>
      </w:r>
      <w:r>
        <w:rPr>
          <w:rFonts w:ascii="Times New Roman" w:eastAsia="Arial" w:hAnsi="Times New Roman" w:cs="Times New Roman"/>
          <w:bCs/>
          <w:kern w:val="0"/>
          <w:lang w:eastAsia="ar-SA" w:bidi="ar-SA"/>
        </w:rPr>
        <w:t>.</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Среди учебно-вспомогательного персонала </w:t>
      </w:r>
      <w:r w:rsidR="007C3386">
        <w:rPr>
          <w:rFonts w:ascii="Times New Roman" w:eastAsia="Arial" w:hAnsi="Times New Roman" w:cs="Times New Roman"/>
          <w:bCs/>
          <w:kern w:val="0"/>
          <w:lang w:eastAsia="ar-SA" w:bidi="ar-SA"/>
        </w:rPr>
        <w:t xml:space="preserve"> -  </w:t>
      </w:r>
      <w:r w:rsidR="00B73842">
        <w:rPr>
          <w:rFonts w:ascii="Times New Roman" w:eastAsia="Arial" w:hAnsi="Times New Roman" w:cs="Times New Roman"/>
          <w:bCs/>
          <w:kern w:val="0"/>
          <w:lang w:eastAsia="ar-SA" w:bidi="ar-SA"/>
        </w:rPr>
        <w:t>завхоз.</w:t>
      </w:r>
      <w:r>
        <w:rPr>
          <w:rFonts w:ascii="Times New Roman" w:eastAsia="Arial" w:hAnsi="Times New Roman" w:cs="Times New Roman"/>
          <w:bCs/>
          <w:kern w:val="0"/>
          <w:lang w:eastAsia="ar-SA" w:bidi="ar-SA"/>
        </w:rPr>
        <w:t xml:space="preserve"> учебной части, лаборанты. Имеются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p>
    <w:p w:rsidR="00641F72" w:rsidRDefault="00641F72" w:rsidP="00641F72">
      <w:pPr>
        <w:pStyle w:val="dash041e005f0431005f044b005f0447005f043d005f044b005f0439"/>
        <w:jc w:val="center"/>
        <w:rPr>
          <w:rStyle w:val="dash041e005f0431005f044b005f0447005f043d005f044b005f0439005f005fchar1char10"/>
          <w:rFonts w:eastAsia="Calibri"/>
          <w:b/>
          <w:iCs/>
        </w:rPr>
      </w:pPr>
      <w:r>
        <w:rPr>
          <w:rFonts w:eastAsia="Calibri"/>
          <w:b/>
          <w:iCs/>
        </w:rPr>
        <w:t>Психолого-педагогические условия реализации основной образовательной програмы</w:t>
      </w:r>
    </w:p>
    <w:p w:rsidR="00641F72" w:rsidRDefault="00641F72" w:rsidP="00641F72">
      <w:pPr>
        <w:pStyle w:val="a5"/>
        <w:spacing w:after="0"/>
        <w:ind w:firstLine="567"/>
        <w:jc w:val="both"/>
        <w:rPr>
          <w:rFonts w:eastAsia="Arial"/>
          <w:kern w:val="0"/>
          <w:lang w:eastAsia="ar-SA" w:bidi="ar-SA"/>
        </w:rPr>
      </w:pPr>
      <w:r>
        <w:rPr>
          <w:rFonts w:ascii="Times New Roman" w:eastAsia="Arial" w:hAns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Финансовое обеспечение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pStyle w:val="a5"/>
        <w:spacing w:after="0"/>
        <w:ind w:firstLine="567"/>
        <w:jc w:val="both"/>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lastRenderedPageBreak/>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подушевого финансирования,</w:t>
      </w:r>
      <w:r>
        <w:rPr>
          <w:rFonts w:ascii="Times New Roman" w:eastAsia="Arial" w:hAns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нормативно-подушевого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внутрибюджетных отношений</w:t>
      </w:r>
      <w:r>
        <w:rPr>
          <w:rFonts w:ascii="Times New Roman" w:eastAsia="Arial" w:hAnsi="Times New Roman" w:cs="Times New Roman"/>
          <w:kern w:val="0"/>
          <w:lang w:eastAsia="ar-SA" w:bidi="ar-SA"/>
        </w:rPr>
        <w:t xml:space="preserve"> (муниципальный бюджет — образовательное учреждение);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образовательного учреждения</w:t>
      </w:r>
      <w:r>
        <w:rPr>
          <w:rFonts w:ascii="Times New Roman" w:eastAsia="Arial" w:hAnsi="Times New Roman" w:cs="Times New Roman"/>
          <w:kern w:val="0"/>
          <w:lang w:eastAsia="ar-SA" w:bidi="ar-SA"/>
        </w:rPr>
        <w:t>.</w:t>
      </w:r>
    </w:p>
    <w:p w:rsidR="00641F72" w:rsidRDefault="00641F72" w:rsidP="00641F72">
      <w:pPr>
        <w:pStyle w:val="a5"/>
        <w:tabs>
          <w:tab w:val="left" w:pos="993"/>
        </w:tabs>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Материально-технические условия реализации основной образовательной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В школе оборудованы: </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учебные кабинеты;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библиотека, обеспечивающие сохранность книжного фонда;</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спортивный зал, спортивная площадка, оснащѐнные игровым, спортивным  оборудованием и инвентарём;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гардеробы, санузлы;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-«тревожной» кнопкой, сигнал которой выведен на пульт дежурной части УВД;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датчиками срабатывания автоматической пожарной сигнализации;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громкоговорящего внутреннего оповещения;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кнопкой отключения вентиляционной системы.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односменный режим работы. Начало занятий – 08.00</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641F72" w:rsidRDefault="00641F72" w:rsidP="00641F72">
      <w:pPr>
        <w:ind w:firstLine="567"/>
        <w:jc w:val="both"/>
      </w:pPr>
      <w:r>
        <w:t xml:space="preserve">Информационно-образовательную деятельность школы технически поддерживают 1 компьютерный кабинет,  </w:t>
      </w:r>
      <w:r w:rsidR="00E62C63">
        <w:t xml:space="preserve">2 </w:t>
      </w:r>
      <w:r>
        <w:t xml:space="preserve">интерактивных досок, </w:t>
      </w:r>
      <w:r w:rsidR="00E62C63">
        <w:t>1</w:t>
      </w:r>
      <w:r>
        <w:t xml:space="preserve"> мультимедийных проекторов, учителя, , кабинет социального педагога,   кабинет психолога, </w:t>
      </w:r>
      <w:r w:rsidR="00E62C63">
        <w:t xml:space="preserve">кабинет вожатой, библиотека . В школе имеется 16 </w:t>
      </w:r>
      <w:r>
        <w:t xml:space="preserve"> компьютера</w:t>
      </w:r>
      <w:r w:rsidR="00E62C63">
        <w:t>, 13 ноутбуков в кабинете литературы</w:t>
      </w:r>
      <w:r>
        <w:t xml:space="preserve">, выход в Интернет, локальная сеть.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641F72" w:rsidRDefault="00641F72" w:rsidP="00641F72">
      <w:pPr>
        <w:pStyle w:val="a5"/>
        <w:spacing w:after="0"/>
        <w:jc w:val="both"/>
        <w:rPr>
          <w:rFonts w:ascii="Times New Roman" w:eastAsia="Arial" w:hAnsi="Times New Roman" w:cs="Times New Roman"/>
          <w:kern w:val="0"/>
          <w:sz w:val="22"/>
          <w:szCs w:val="22"/>
          <w:lang w:eastAsia="ar-SA" w:bidi="ar-SA"/>
        </w:rPr>
      </w:pPr>
    </w:p>
    <w:p w:rsidR="00242894" w:rsidRDefault="00242894"/>
    <w:p w:rsidR="00242894" w:rsidRDefault="00242894"/>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977250" w:rsidRPr="000854DD" w:rsidRDefault="00977250" w:rsidP="00977250">
      <w:pPr>
        <w:widowControl/>
        <w:rPr>
          <w:rFonts w:eastAsia="Calibri"/>
          <w:kern w:val="0"/>
        </w:rPr>
      </w:pPr>
      <w:r w:rsidRPr="000854DD">
        <w:rPr>
          <w:rFonts w:eastAsia="Calibri"/>
          <w:kern w:val="0"/>
        </w:rPr>
        <w:t xml:space="preserve">Принята                                                                                                    УТВЕРЖДАЮ                         на заседании Педагогического Совета                               Директор    _________Абдуллаев М.Г.                                                           </w:t>
      </w:r>
    </w:p>
    <w:p w:rsidR="00977250" w:rsidRPr="000854DD" w:rsidRDefault="00977250" w:rsidP="00977250">
      <w:pPr>
        <w:widowControl/>
        <w:ind w:firstLine="360"/>
        <w:jc w:val="center"/>
        <w:rPr>
          <w:rFonts w:eastAsia="Calibri"/>
          <w:kern w:val="0"/>
        </w:rPr>
      </w:pPr>
    </w:p>
    <w:p w:rsidR="00977250" w:rsidRPr="000854DD" w:rsidRDefault="00977250" w:rsidP="00977250">
      <w:pPr>
        <w:widowControl/>
        <w:rPr>
          <w:rFonts w:eastAsia="Calibri"/>
          <w:kern w:val="0"/>
        </w:rPr>
      </w:pPr>
      <w:r w:rsidRPr="000854DD">
        <w:rPr>
          <w:rFonts w:eastAsia="Calibri"/>
          <w:kern w:val="0"/>
        </w:rPr>
        <w:lastRenderedPageBreak/>
        <w:t xml:space="preserve"> Протокол  № 0</w:t>
      </w:r>
      <w:r>
        <w:rPr>
          <w:rFonts w:eastAsia="Calibri"/>
          <w:kern w:val="0"/>
        </w:rPr>
        <w:t>1</w:t>
      </w:r>
      <w:r w:rsidRPr="000854DD">
        <w:rPr>
          <w:rFonts w:eastAsia="Calibri"/>
          <w:kern w:val="0"/>
        </w:rPr>
        <w:t xml:space="preserve"> от «</w:t>
      </w:r>
      <w:r>
        <w:rPr>
          <w:rFonts w:eastAsia="Calibri"/>
          <w:kern w:val="0"/>
        </w:rPr>
        <w:t>30</w:t>
      </w:r>
      <w:r w:rsidRPr="000854DD">
        <w:rPr>
          <w:rFonts w:eastAsia="Calibri"/>
          <w:kern w:val="0"/>
        </w:rPr>
        <w:t xml:space="preserve">» </w:t>
      </w:r>
      <w:r>
        <w:rPr>
          <w:rFonts w:eastAsia="Calibri"/>
          <w:kern w:val="0"/>
        </w:rPr>
        <w:t xml:space="preserve">августа </w:t>
      </w:r>
      <w:r w:rsidR="000D434D">
        <w:rPr>
          <w:rFonts w:eastAsia="Calibri"/>
          <w:kern w:val="0"/>
        </w:rPr>
        <w:t>2020</w:t>
      </w:r>
      <w:r w:rsidRPr="000854DD">
        <w:rPr>
          <w:rFonts w:eastAsia="Calibri"/>
          <w:kern w:val="0"/>
        </w:rPr>
        <w:t xml:space="preserve"> года                       Приказ № </w:t>
      </w:r>
      <w:r>
        <w:rPr>
          <w:rFonts w:eastAsia="Calibri"/>
          <w:kern w:val="0"/>
        </w:rPr>
        <w:t>20§7</w:t>
      </w:r>
      <w:r w:rsidRPr="000854DD">
        <w:rPr>
          <w:rFonts w:eastAsia="Calibri"/>
          <w:kern w:val="0"/>
        </w:rPr>
        <w:t xml:space="preserve"> от </w:t>
      </w:r>
      <w:r>
        <w:rPr>
          <w:rFonts w:eastAsia="Calibri"/>
          <w:kern w:val="0"/>
          <w:u w:val="single"/>
        </w:rPr>
        <w:t>30августа</w:t>
      </w:r>
      <w:r w:rsidRPr="000854DD">
        <w:rPr>
          <w:rFonts w:eastAsia="Calibri"/>
          <w:kern w:val="0"/>
        </w:rPr>
        <w:t xml:space="preserve"> 20</w:t>
      </w:r>
      <w:r w:rsidR="000D434D">
        <w:rPr>
          <w:rFonts w:eastAsia="Calibri"/>
          <w:kern w:val="0"/>
        </w:rPr>
        <w:t>20</w:t>
      </w:r>
      <w:r w:rsidRPr="000854DD">
        <w:rPr>
          <w:rFonts w:eastAsia="Calibri"/>
          <w:kern w:val="0"/>
        </w:rPr>
        <w:t xml:space="preserve"> г.</w:t>
      </w:r>
    </w:p>
    <w:p w:rsidR="00242894" w:rsidRDefault="00242894"/>
    <w:p w:rsidR="00242894" w:rsidRDefault="00242894"/>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FD2D39" w:rsidTr="00FE76B4">
        <w:tc>
          <w:tcPr>
            <w:tcW w:w="3400" w:type="dxa"/>
          </w:tcPr>
          <w:p w:rsidR="00FD2D39" w:rsidRDefault="00FD2D39" w:rsidP="00FE76B4">
            <w:pPr>
              <w:widowControl/>
              <w:suppressAutoHyphens w:val="0"/>
              <w:spacing w:after="200" w:line="276" w:lineRule="auto"/>
              <w:rPr>
                <w:bCs/>
                <w:sz w:val="20"/>
                <w:szCs w:val="20"/>
              </w:rPr>
            </w:pPr>
          </w:p>
        </w:tc>
        <w:tc>
          <w:tcPr>
            <w:tcW w:w="2975" w:type="dxa"/>
          </w:tcPr>
          <w:p w:rsidR="00FD2D39" w:rsidRDefault="00FD2D39" w:rsidP="003E0A7C">
            <w:pPr>
              <w:spacing w:line="276" w:lineRule="auto"/>
              <w:jc w:val="both"/>
              <w:rPr>
                <w:rFonts w:eastAsia="Arial"/>
                <w:sz w:val="20"/>
                <w:szCs w:val="20"/>
              </w:rPr>
            </w:pPr>
          </w:p>
        </w:tc>
        <w:tc>
          <w:tcPr>
            <w:tcW w:w="4140" w:type="dxa"/>
          </w:tcPr>
          <w:p w:rsidR="00FD2D39" w:rsidRDefault="00FD2D39" w:rsidP="003E0A7C">
            <w:pPr>
              <w:spacing w:line="276" w:lineRule="auto"/>
              <w:ind w:left="88" w:right="-220"/>
              <w:jc w:val="both"/>
              <w:rPr>
                <w:sz w:val="20"/>
                <w:szCs w:val="20"/>
              </w:rPr>
            </w:pPr>
          </w:p>
        </w:tc>
      </w:tr>
    </w:tbl>
    <w:p w:rsidR="00FD2D39" w:rsidRDefault="00FD2D39" w:rsidP="00FD2D39"/>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jc w:val="center"/>
        <w:rPr>
          <w:b/>
          <w:sz w:val="48"/>
          <w:szCs w:val="48"/>
        </w:rPr>
      </w:pPr>
      <w:r>
        <w:rPr>
          <w:b/>
          <w:sz w:val="48"/>
          <w:szCs w:val="48"/>
        </w:rPr>
        <w:t>Основная образовательная  программа</w:t>
      </w:r>
    </w:p>
    <w:p w:rsidR="00FD2D39" w:rsidRDefault="00FD2D39" w:rsidP="00FD2D39">
      <w:pPr>
        <w:jc w:val="center"/>
        <w:rPr>
          <w:b/>
          <w:sz w:val="48"/>
        </w:rPr>
      </w:pPr>
      <w:r>
        <w:rPr>
          <w:b/>
          <w:sz w:val="48"/>
          <w:szCs w:val="48"/>
        </w:rPr>
        <w:t xml:space="preserve">среднего общего образования  </w:t>
      </w:r>
      <w:r>
        <w:rPr>
          <w:b/>
          <w:sz w:val="48"/>
        </w:rPr>
        <w:t xml:space="preserve">муниципального </w:t>
      </w:r>
      <w:r w:rsidR="000D434D">
        <w:rPr>
          <w:b/>
          <w:sz w:val="48"/>
        </w:rPr>
        <w:t>бюджетного</w:t>
      </w:r>
      <w:r>
        <w:rPr>
          <w:b/>
          <w:sz w:val="48"/>
        </w:rPr>
        <w:t xml:space="preserve"> общеобразовательного учреждения</w:t>
      </w:r>
    </w:p>
    <w:p w:rsidR="00FD2D39" w:rsidRDefault="00FD2D39" w:rsidP="00FD2D39">
      <w:pPr>
        <w:jc w:val="center"/>
        <w:rPr>
          <w:b/>
          <w:sz w:val="48"/>
        </w:rPr>
      </w:pPr>
      <w:r>
        <w:rPr>
          <w:b/>
          <w:sz w:val="48"/>
        </w:rPr>
        <w:t>«</w:t>
      </w:r>
      <w:r w:rsidR="00E03EA6">
        <w:rPr>
          <w:b/>
          <w:sz w:val="48"/>
        </w:rPr>
        <w:t>Зидьянская</w:t>
      </w:r>
      <w:r>
        <w:rPr>
          <w:b/>
          <w:sz w:val="48"/>
        </w:rPr>
        <w:t xml:space="preserve"> средняя общеобразовательная школа </w:t>
      </w:r>
      <w:r w:rsidR="00FE76B4">
        <w:rPr>
          <w:b/>
          <w:sz w:val="48"/>
        </w:rPr>
        <w:t xml:space="preserve">                                                                       имени Курбанова Сеида Джамаловича</w:t>
      </w:r>
      <w:r>
        <w:rPr>
          <w:b/>
          <w:sz w:val="48"/>
        </w:rPr>
        <w:t>»</w:t>
      </w:r>
    </w:p>
    <w:p w:rsidR="00FD2D39" w:rsidRDefault="00FD2D39" w:rsidP="00FD2D39">
      <w:pPr>
        <w:rPr>
          <w:sz w:val="32"/>
        </w:rPr>
      </w:pPr>
    </w:p>
    <w:p w:rsidR="00FD2D39" w:rsidRDefault="00FD2D39" w:rsidP="00FD2D39">
      <w:pPr>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rPr>
          <w:b/>
          <w:sz w:val="40"/>
          <w:szCs w:val="40"/>
        </w:rPr>
      </w:pPr>
    </w:p>
    <w:p w:rsidR="00FD2D39" w:rsidRDefault="00FD2D39" w:rsidP="00FD2D39">
      <w:pPr>
        <w:rPr>
          <w:b/>
          <w:sz w:val="28"/>
          <w:szCs w:val="28"/>
        </w:rPr>
      </w:pPr>
    </w:p>
    <w:p w:rsidR="00977250" w:rsidRDefault="00977250" w:rsidP="00FD2D39">
      <w:pPr>
        <w:rPr>
          <w:b/>
          <w:sz w:val="28"/>
          <w:szCs w:val="28"/>
        </w:rPr>
      </w:pPr>
    </w:p>
    <w:p w:rsidR="00977250" w:rsidRDefault="000D434D" w:rsidP="00977250">
      <w:pPr>
        <w:jc w:val="center"/>
        <w:rPr>
          <w:b/>
          <w:sz w:val="28"/>
          <w:szCs w:val="28"/>
        </w:rPr>
      </w:pPr>
      <w:r>
        <w:rPr>
          <w:b/>
          <w:sz w:val="28"/>
          <w:szCs w:val="28"/>
        </w:rPr>
        <w:t>с</w:t>
      </w:r>
      <w:r w:rsidR="00977250">
        <w:rPr>
          <w:b/>
          <w:sz w:val="28"/>
          <w:szCs w:val="28"/>
        </w:rPr>
        <w:t>.Зидьян-Казмаляр 20</w:t>
      </w:r>
      <w:r>
        <w:rPr>
          <w:b/>
          <w:sz w:val="28"/>
          <w:szCs w:val="28"/>
        </w:rPr>
        <w:t>20</w:t>
      </w:r>
      <w:r w:rsidR="00977250">
        <w:rPr>
          <w:b/>
          <w:sz w:val="28"/>
          <w:szCs w:val="28"/>
        </w:rPr>
        <w:t>г.</w:t>
      </w:r>
      <w:bookmarkStart w:id="18" w:name="_GoBack"/>
      <w:bookmarkEnd w:id="18"/>
    </w:p>
    <w:p w:rsidR="00242894" w:rsidRDefault="00242894" w:rsidP="00242894">
      <w:pPr>
        <w:spacing w:line="252" w:lineRule="auto"/>
        <w:contextualSpacing/>
        <w:jc w:val="center"/>
        <w:rPr>
          <w:b/>
          <w:sz w:val="36"/>
          <w:szCs w:val="36"/>
        </w:rPr>
      </w:pPr>
    </w:p>
    <w:p w:rsidR="006D5205" w:rsidRPr="007D0AEB" w:rsidRDefault="006D5205" w:rsidP="006D5205">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p>
    <w:p w:rsidR="006D5205" w:rsidRPr="002657A4" w:rsidRDefault="006D5205" w:rsidP="006D5205">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p>
    <w:p w:rsidR="006D5205" w:rsidRPr="007D0AEB" w:rsidRDefault="006D5205" w:rsidP="006D5205">
      <w:pPr>
        <w:spacing w:line="252" w:lineRule="auto"/>
        <w:ind w:firstLine="454"/>
        <w:contextualSpacing/>
        <w:jc w:val="both"/>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p>
    <w:p w:rsidR="006D5205" w:rsidRPr="002657A4" w:rsidRDefault="006D5205" w:rsidP="006D5205">
      <w:pPr>
        <w:spacing w:line="252" w:lineRule="auto"/>
        <w:ind w:firstLine="454"/>
        <w:contextualSpacing/>
        <w:jc w:val="both"/>
      </w:pPr>
      <w:r w:rsidRPr="002657A4">
        <w:t xml:space="preserve">1.3. Система оценки достижения планируемых результатов освоения основной </w:t>
      </w:r>
      <w:r w:rsidRPr="002657A4">
        <w:lastRenderedPageBreak/>
        <w:t xml:space="preserve">образовательной программы среднего общего </w:t>
      </w:r>
    </w:p>
    <w:p w:rsidR="006D5205" w:rsidRPr="007D0AEB" w:rsidRDefault="006D5205" w:rsidP="006D5205">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6D5205" w:rsidRPr="007D0AEB" w:rsidRDefault="006D5205" w:rsidP="006D5205">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6D5205" w:rsidRPr="002657A4" w:rsidRDefault="006D5205" w:rsidP="006D5205">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6D5205" w:rsidRPr="002657A4" w:rsidRDefault="006D5205" w:rsidP="006D5205">
      <w:pPr>
        <w:spacing w:line="252" w:lineRule="auto"/>
        <w:ind w:firstLine="454"/>
        <w:contextualSpacing/>
        <w:jc w:val="both"/>
      </w:pPr>
      <w:r w:rsidRPr="002657A4">
        <w:t>2.2. Программы отдельных учебных предметов, курсов</w:t>
      </w:r>
      <w:r w:rsidRPr="002657A4">
        <w:tab/>
      </w:r>
      <w:r w:rsidRPr="002657A4">
        <w:tab/>
      </w:r>
    </w:p>
    <w:p w:rsidR="006D5205" w:rsidRPr="002657A4" w:rsidRDefault="006D5205" w:rsidP="006D5205">
      <w:pPr>
        <w:spacing w:line="252" w:lineRule="auto"/>
        <w:ind w:firstLine="454"/>
        <w:contextualSpacing/>
        <w:jc w:val="both"/>
      </w:pPr>
      <w:r w:rsidRPr="002657A4">
        <w:t>2.3. Программа воспитания и социализации обучающихся</w:t>
      </w:r>
    </w:p>
    <w:p w:rsidR="006D5205" w:rsidRPr="002657A4" w:rsidRDefault="006D5205" w:rsidP="006D5205">
      <w:pPr>
        <w:spacing w:line="252" w:lineRule="auto"/>
        <w:ind w:firstLine="454"/>
        <w:contextualSpacing/>
        <w:jc w:val="both"/>
      </w:pPr>
      <w:r w:rsidRPr="002657A4">
        <w:t>2.4. Программа коррекционной работы</w:t>
      </w:r>
    </w:p>
    <w:p w:rsidR="006D5205" w:rsidRPr="007D0AEB" w:rsidRDefault="006D5205" w:rsidP="006D5205">
      <w:pPr>
        <w:spacing w:line="252" w:lineRule="auto"/>
        <w:ind w:firstLine="454"/>
        <w:contextualSpacing/>
        <w:jc w:val="both"/>
        <w:rPr>
          <w:b/>
        </w:rPr>
      </w:pPr>
      <w:r w:rsidRPr="007D0AEB">
        <w:rPr>
          <w:b/>
        </w:rPr>
        <w:t>3. Организационный раздел</w:t>
      </w:r>
    </w:p>
    <w:p w:rsidR="006D5205" w:rsidRPr="002657A4" w:rsidRDefault="006D5205" w:rsidP="006D5205">
      <w:pPr>
        <w:spacing w:line="252" w:lineRule="auto"/>
        <w:ind w:firstLine="454"/>
        <w:contextualSpacing/>
        <w:jc w:val="both"/>
      </w:pPr>
      <w:r w:rsidRPr="002657A4">
        <w:t>3.1. Учебный план среднего общего образования</w:t>
      </w:r>
    </w:p>
    <w:p w:rsidR="00242894" w:rsidRDefault="006D5205" w:rsidP="006D5205">
      <w:pPr>
        <w:spacing w:line="252" w:lineRule="auto"/>
        <w:contextualSpacing/>
        <w:jc w:val="both"/>
      </w:pPr>
      <w:r w:rsidRPr="002657A4">
        <w:t>3.2. Система условий реализации основной образовательной программы среднего общего образования</w:t>
      </w:r>
    </w:p>
    <w:p w:rsidR="006D5205" w:rsidRPr="007D0AEB" w:rsidRDefault="006D5205" w:rsidP="006D5205">
      <w:pPr>
        <w:spacing w:line="252" w:lineRule="auto"/>
        <w:contextualSpacing/>
        <w:jc w:val="both"/>
        <w:rPr>
          <w:b/>
        </w:rPr>
      </w:pPr>
    </w:p>
    <w:p w:rsidR="00242894" w:rsidRPr="007D0AEB" w:rsidRDefault="00242894" w:rsidP="00242894">
      <w:pPr>
        <w:pStyle w:val="afff2"/>
        <w:spacing w:line="252" w:lineRule="auto"/>
        <w:ind w:firstLine="0"/>
        <w:contextualSpacing/>
        <w:rPr>
          <w:rStyle w:val="Zag11"/>
          <w:sz w:val="24"/>
          <w:szCs w:val="24"/>
        </w:rPr>
      </w:pPr>
      <w:r w:rsidRPr="007D0AEB">
        <w:rPr>
          <w:rStyle w:val="Zag11"/>
          <w:b/>
          <w:sz w:val="24"/>
          <w:szCs w:val="24"/>
        </w:rPr>
        <w:t>Общие положения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 Образовательная программа среднего общего образования </w:t>
      </w:r>
      <w:r w:rsidR="003E0A7C">
        <w:rPr>
          <w:rStyle w:val="Zag11"/>
          <w:sz w:val="24"/>
          <w:szCs w:val="24"/>
        </w:rPr>
        <w:t>МКОУ «</w:t>
      </w:r>
      <w:r w:rsidR="00E03EA6">
        <w:rPr>
          <w:rStyle w:val="Zag11"/>
          <w:sz w:val="24"/>
          <w:szCs w:val="24"/>
        </w:rPr>
        <w:t>Зидьянская</w:t>
      </w:r>
      <w:r w:rsidR="003E0A7C">
        <w:rPr>
          <w:rStyle w:val="Zag11"/>
          <w:sz w:val="24"/>
          <w:szCs w:val="24"/>
        </w:rPr>
        <w:t xml:space="preserve"> СОШ»</w:t>
      </w:r>
      <w:r w:rsidRPr="007D0AEB">
        <w:rPr>
          <w:rStyle w:val="Zag11"/>
          <w:sz w:val="24"/>
          <w:szCs w:val="24"/>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М</w:t>
      </w:r>
      <w:r w:rsidR="006B2607">
        <w:rPr>
          <w:rStyle w:val="Zag11"/>
          <w:sz w:val="24"/>
          <w:szCs w:val="24"/>
        </w:rPr>
        <w:t>Б</w:t>
      </w:r>
      <w:r w:rsidR="003E0A7C">
        <w:rPr>
          <w:rStyle w:val="Zag11"/>
          <w:sz w:val="24"/>
          <w:szCs w:val="24"/>
        </w:rPr>
        <w:t>ОУ «</w:t>
      </w:r>
      <w:r w:rsidR="00E03EA6">
        <w:rPr>
          <w:rStyle w:val="Zag11"/>
          <w:sz w:val="24"/>
          <w:szCs w:val="24"/>
        </w:rPr>
        <w:t>Зидьянская</w:t>
      </w:r>
      <w:r w:rsidR="003E0A7C">
        <w:rPr>
          <w:rStyle w:val="Zag11"/>
          <w:sz w:val="24"/>
          <w:szCs w:val="24"/>
        </w:rPr>
        <w:t xml:space="preserve"> СОШ»</w:t>
      </w:r>
      <w:r w:rsidRPr="007D0AEB">
        <w:rPr>
          <w:rStyle w:val="Zag11"/>
          <w:sz w:val="24"/>
          <w:szCs w:val="24"/>
        </w:rPr>
        <w:t xml:space="preserve">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6B2607">
        <w:rPr>
          <w:rStyle w:val="Zag11"/>
          <w:sz w:val="24"/>
          <w:szCs w:val="24"/>
        </w:rPr>
        <w:t xml:space="preserve">                    МБ</w:t>
      </w:r>
      <w:r w:rsidR="003E0A7C">
        <w:rPr>
          <w:rStyle w:val="Zag11"/>
          <w:sz w:val="24"/>
          <w:szCs w:val="24"/>
        </w:rPr>
        <w:t>ОУ «</w:t>
      </w:r>
      <w:r w:rsidR="00834482">
        <w:rPr>
          <w:rStyle w:val="Zag11"/>
          <w:sz w:val="24"/>
          <w:szCs w:val="24"/>
        </w:rPr>
        <w:t>Зидьянская</w:t>
      </w:r>
      <w:r w:rsidR="003E0A7C">
        <w:rPr>
          <w:rStyle w:val="Zag11"/>
          <w:sz w:val="24"/>
          <w:szCs w:val="24"/>
        </w:rPr>
        <w:t xml:space="preserve"> СОШ»</w:t>
      </w:r>
      <w:r w:rsidRPr="007D0AEB">
        <w:rPr>
          <w:rStyle w:val="Zag11"/>
          <w:sz w:val="24"/>
          <w:szCs w:val="24"/>
        </w:rPr>
        <w:t>в соответствии с требованиями Стандарта содержит три раздела: целевой, содержательный и организационный.</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Целевой </w:t>
      </w:r>
      <w:r w:rsidRPr="007D0AEB">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b/>
        </w:rPr>
        <w:t xml:space="preserve">Целевой </w:t>
      </w:r>
      <w:r w:rsidRPr="007D0AEB">
        <w:rPr>
          <w:rStyle w:val="dash0410005f0431005f0437005f0430005f0446005f0020005f0441005f043f005f0438005f0441005f043a005f0430005f005fchar1char1"/>
        </w:rPr>
        <w:t xml:space="preserve">раздел включает: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пояснительную записку;</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b/>
          <w:bCs/>
        </w:rPr>
        <w:t xml:space="preserve">Содержательный </w:t>
      </w:r>
      <w:r w:rsidRPr="007D0AEB">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основное содержание отдельных учебных предметов, курсов;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w:t>
      </w:r>
      <w:r w:rsidRPr="007D0AEB">
        <w:rPr>
          <w:rStyle w:val="dash0410005f0431005f0437005f0430005f0446005f0020005f0441005f043f005f0438005f0441005f043a005f0430005f005fchar1char1"/>
        </w:rPr>
        <w:lastRenderedPageBreak/>
        <w:t>воспитание обучающихся, их социализация и профессиональная ориентация</w:t>
      </w:r>
      <w:r w:rsidRPr="007D0AEB">
        <w:rPr>
          <w:rStyle w:val="dash0410005f0431005f0437005f0430005f0446005f0020005f0441005f043f005f0438005f0441005f043a005f0430char1"/>
        </w:rPr>
        <w:t xml:space="preserve">, </w:t>
      </w:r>
      <w:r w:rsidRPr="007D0AEB">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7D0AEB">
        <w:t>;</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3E0A7C">
        <w:rPr>
          <w:rStyle w:val="normal005f005f005f005fchar1005f005fchar1char1"/>
          <w:sz w:val="24"/>
          <w:szCs w:val="24"/>
        </w:rPr>
        <w:t>программу коррекционной работы</w:t>
      </w:r>
      <w:r w:rsidRPr="003E0A7C">
        <w:rPr>
          <w:rStyle w:val="dash0410005f0431005f0437005f0430005f0446005f0020005f0441005f043f005f0438005f0441005f043a005f0430005f005fchar1char1"/>
        </w:rPr>
        <w:t>.</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Организационный </w:t>
      </w:r>
      <w:r w:rsidRPr="007D0AEB">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rPr>
        <w:t>Организационный раздел включает:</w:t>
      </w:r>
    </w:p>
    <w:p w:rsidR="00242894" w:rsidRPr="007D0AEB" w:rsidRDefault="00242894" w:rsidP="00242894">
      <w:pPr>
        <w:pStyle w:val="af9"/>
        <w:spacing w:line="252" w:lineRule="auto"/>
        <w:ind w:firstLine="0"/>
        <w:contextualSpacing/>
        <w:rPr>
          <w:sz w:val="24"/>
          <w:szCs w:val="24"/>
        </w:rPr>
      </w:pPr>
      <w:r w:rsidRPr="007D0AEB">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242894" w:rsidRPr="004F6A18" w:rsidRDefault="00242894" w:rsidP="00242894">
      <w:pPr>
        <w:pStyle w:val="dash0410005f0431005f0437005f0430005f0446005f0020005f0441005f043f005f0438005f0441005f043a005f0430"/>
        <w:spacing w:line="252" w:lineRule="auto"/>
        <w:ind w:left="0" w:firstLine="0"/>
        <w:contextualSpacing/>
        <w:rPr>
          <w:rStyle w:val="Zag11"/>
        </w:rPr>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242894" w:rsidRPr="007D0AEB" w:rsidRDefault="00242894" w:rsidP="00242894">
      <w:pPr>
        <w:spacing w:line="252" w:lineRule="auto"/>
        <w:contextualSpacing/>
        <w:jc w:val="both"/>
        <w:rPr>
          <w:b/>
        </w:rPr>
      </w:pPr>
      <w:r w:rsidRPr="007D0AEB">
        <w:rPr>
          <w:b/>
        </w:rPr>
        <w:t xml:space="preserve">1.Целевой раздел </w:t>
      </w:r>
    </w:p>
    <w:p w:rsidR="00242894" w:rsidRPr="007D0AEB" w:rsidRDefault="00242894" w:rsidP="00242894">
      <w:pPr>
        <w:spacing w:line="252" w:lineRule="auto"/>
        <w:contextualSpacing/>
        <w:jc w:val="both"/>
        <w:rPr>
          <w:b/>
        </w:rPr>
      </w:pPr>
      <w:r w:rsidRPr="007D0AEB">
        <w:rPr>
          <w:b/>
        </w:rPr>
        <w:t>1.1.Пояснительная записка</w:t>
      </w:r>
    </w:p>
    <w:p w:rsidR="00242894" w:rsidRPr="007D0AEB" w:rsidRDefault="00242894" w:rsidP="00242894">
      <w:pPr>
        <w:autoSpaceDE w:val="0"/>
        <w:autoSpaceDN w:val="0"/>
        <w:adjustRightInd w:val="0"/>
        <w:spacing w:line="252" w:lineRule="auto"/>
        <w:contextualSpacing/>
        <w:jc w:val="both"/>
      </w:pPr>
      <w:r w:rsidRPr="007D0AEB">
        <w:t>Основная образовательная программа  среднего (полного) общего образования  направлена на обеспечение:</w:t>
      </w:r>
    </w:p>
    <w:p w:rsidR="00242894" w:rsidRPr="007D0AEB" w:rsidRDefault="00242894" w:rsidP="00242894">
      <w:pPr>
        <w:spacing w:line="252" w:lineRule="auto"/>
        <w:contextualSpacing/>
        <w:jc w:val="both"/>
      </w:pPr>
      <w:r w:rsidRPr="007D0AEB">
        <w:t xml:space="preserve">-формирования российской гражданской идентичности обучающихся; </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242894" w:rsidRPr="007D0AEB" w:rsidRDefault="00242894" w:rsidP="00242894">
      <w:pPr>
        <w:spacing w:line="252" w:lineRule="auto"/>
        <w:contextualSpacing/>
        <w:jc w:val="both"/>
      </w:pPr>
      <w:r w:rsidRPr="007D0AEB">
        <w:t>- равных возможностей получения качественного среднего (полного) общего образования;</w:t>
      </w:r>
    </w:p>
    <w:p w:rsidR="00242894" w:rsidRPr="007D0AEB" w:rsidRDefault="00242894" w:rsidP="00242894">
      <w:pPr>
        <w:spacing w:line="252" w:lineRule="auto"/>
        <w:contextualSpacing/>
        <w:jc w:val="both"/>
      </w:pPr>
      <w:r w:rsidRPr="007D0AEB">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7D0AEB">
        <w:rPr>
          <w:iCs/>
        </w:rPr>
        <w:t xml:space="preserve"> из обязательных предметных областей, дополнительных учебных предметов, курсов по выбору </w:t>
      </w:r>
      <w:r w:rsidRPr="007D0AEB">
        <w:t>и</w:t>
      </w:r>
      <w:r w:rsidRPr="007D0AEB">
        <w:rPr>
          <w:iCs/>
        </w:rPr>
        <w:t xml:space="preserve"> общих для включения во все учебные планы учебных предметов</w:t>
      </w:r>
      <w:r w:rsidRPr="007D0AEB">
        <w:t>, в том числе на углубленном уровне);</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42894" w:rsidRPr="007D0AEB" w:rsidRDefault="00242894" w:rsidP="00242894">
      <w:pPr>
        <w:spacing w:line="252" w:lineRule="auto"/>
        <w:contextualSpacing/>
        <w:jc w:val="both"/>
      </w:pPr>
      <w:r w:rsidRPr="007D0AEB">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242894" w:rsidRPr="007D0AEB" w:rsidRDefault="00242894" w:rsidP="00242894">
      <w:pPr>
        <w:spacing w:line="252" w:lineRule="auto"/>
        <w:contextualSpacing/>
        <w:jc w:val="both"/>
      </w:pPr>
      <w:r w:rsidRPr="007D0AEB">
        <w:t>- развития государственно-общественного управления в образовании;</w:t>
      </w:r>
    </w:p>
    <w:p w:rsidR="00242894" w:rsidRPr="007D0AEB" w:rsidRDefault="00242894" w:rsidP="00242894">
      <w:pPr>
        <w:spacing w:line="252" w:lineRule="auto"/>
        <w:contextualSpacing/>
        <w:jc w:val="both"/>
      </w:pPr>
      <w:r w:rsidRPr="007D0AEB">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242894" w:rsidRPr="008A069A" w:rsidRDefault="00242894" w:rsidP="00242894">
      <w:pPr>
        <w:pStyle w:val="3a"/>
        <w:spacing w:after="0" w:line="252" w:lineRule="auto"/>
        <w:ind w:left="0"/>
        <w:contextualSpacing/>
        <w:jc w:val="both"/>
        <w:rPr>
          <w:sz w:val="24"/>
          <w:szCs w:val="24"/>
        </w:rPr>
      </w:pPr>
      <w:r w:rsidRPr="007D0AEB">
        <w:rPr>
          <w:sz w:val="24"/>
          <w:szCs w:val="24"/>
        </w:rPr>
        <w:t xml:space="preserve">- </w:t>
      </w:r>
      <w:r w:rsidRPr="008A069A">
        <w:rPr>
          <w:sz w:val="24"/>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Целями реализации</w:t>
      </w:r>
      <w:r w:rsidRPr="008A069A">
        <w:rPr>
          <w:rStyle w:val="Zag11"/>
          <w:rFonts w:ascii="Times New Roman" w:eastAsia="@Arial Unicode MS" w:hAnsi="Times New Roman"/>
          <w:sz w:val="24"/>
          <w:szCs w:val="24"/>
        </w:rPr>
        <w:t xml:space="preserve">  образовательной программы  среднего (полного) общего образования  являются: </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242894" w:rsidRPr="008A069A" w:rsidRDefault="00242894" w:rsidP="00242894">
      <w:pPr>
        <w:pStyle w:val="af1"/>
        <w:spacing w:line="252" w:lineRule="auto"/>
        <w:contextualSpacing/>
        <w:jc w:val="both"/>
        <w:rPr>
          <w:rFonts w:ascii="Times New Roman"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становление и развитие личности в её индивидуальности, самобытности, уникальности, неповторимости.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8A069A">
        <w:rPr>
          <w:rStyle w:val="Zag11"/>
          <w:rFonts w:ascii="Times New Roman" w:eastAsia="@Arial Unicode MS" w:hAnsi="Times New Roman"/>
          <w:sz w:val="24"/>
          <w:szCs w:val="24"/>
        </w:rPr>
        <w:t>:</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соответствия Образовательной программы  старшего общего образования требованиям Федерального государственного стандарта;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обеспечение доступности получения качественного старшего  общего образования, </w:t>
      </w:r>
      <w:r w:rsidRPr="008A069A">
        <w:rPr>
          <w:rStyle w:val="Zag11"/>
          <w:rFonts w:ascii="Times New Roman" w:eastAsia="@Arial Unicode MS" w:hAnsi="Times New Roman"/>
          <w:sz w:val="24"/>
          <w:szCs w:val="24"/>
        </w:rPr>
        <w:lastRenderedPageBreak/>
        <w:t>достижение планируемых результатов освоения основной образовательной программы старшего общего образования всеми обучающимися;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взаимодействие  при реализации  образовательной программы старшего общего образования с социальными партнёрами;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В основе реализации  образовательной программы среднего общего образования лежит системно-деятельностный подход</w:t>
      </w:r>
      <w:r w:rsidRPr="008A069A">
        <w:rPr>
          <w:rStyle w:val="Zag11"/>
          <w:rFonts w:ascii="Times New Roman" w:eastAsia="@Arial Unicode MS" w:hAnsi="Times New Roman"/>
          <w:sz w:val="24"/>
          <w:szCs w:val="24"/>
        </w:rPr>
        <w:t>, который предполагает:</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42894" w:rsidRPr="008A069A" w:rsidRDefault="00242894" w:rsidP="00242894">
      <w:pPr>
        <w:pStyle w:val="af1"/>
        <w:spacing w:line="252" w:lineRule="auto"/>
        <w:contextualSpacing/>
        <w:jc w:val="both"/>
        <w:rPr>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w:t>
      </w:r>
      <w:r w:rsidRPr="008A069A">
        <w:rPr>
          <w:rStyle w:val="Zag11"/>
          <w:rFonts w:ascii="Times New Roman" w:eastAsia="@Arial Unicode MS" w:hAnsi="Times New Roman"/>
          <w:sz w:val="24"/>
          <w:szCs w:val="24"/>
        </w:rPr>
        <w:lastRenderedPageBreak/>
        <w:t>каждого обучающегося, в том числе одарённых детей, детей-инвалидов и детей с ограниченными возможностями здоровья.</w:t>
      </w:r>
    </w:p>
    <w:p w:rsidR="00242894" w:rsidRPr="008A069A" w:rsidRDefault="00242894" w:rsidP="00242894">
      <w:pPr>
        <w:spacing w:line="252" w:lineRule="auto"/>
        <w:contextualSpacing/>
        <w:jc w:val="both"/>
      </w:pPr>
      <w:r w:rsidRPr="008A069A">
        <w:rPr>
          <w:b/>
        </w:rPr>
        <w:t>Нормативно-правовой базой,</w:t>
      </w:r>
      <w:r w:rsidRPr="008A069A">
        <w:t xml:space="preserve"> на основе которой осуществляется образовательная деятельность в </w:t>
      </w:r>
      <w:r w:rsidR="000D434D">
        <w:t>МБ</w:t>
      </w:r>
      <w:r w:rsidR="003E0A7C" w:rsidRPr="008A069A">
        <w:t>ОУ «</w:t>
      </w:r>
      <w:r w:rsidR="00E03EA6">
        <w:t>Зидьянская</w:t>
      </w:r>
      <w:r w:rsidR="003E0A7C" w:rsidRPr="008A069A">
        <w:t xml:space="preserve"> СОШ»</w:t>
      </w:r>
      <w:r w:rsidRPr="008A069A">
        <w:t>являются:</w:t>
      </w:r>
    </w:p>
    <w:p w:rsidR="00242894" w:rsidRPr="008A069A" w:rsidRDefault="00242894" w:rsidP="00242894">
      <w:pPr>
        <w:spacing w:line="252" w:lineRule="auto"/>
        <w:contextualSpacing/>
        <w:jc w:val="both"/>
      </w:pPr>
      <w:r w:rsidRPr="008A069A">
        <w:t>-Конституция Российской Федерации.</w:t>
      </w:r>
    </w:p>
    <w:p w:rsidR="00242894" w:rsidRPr="008A069A" w:rsidRDefault="00242894" w:rsidP="00242894">
      <w:pPr>
        <w:spacing w:line="252" w:lineRule="auto"/>
        <w:contextualSpacing/>
        <w:jc w:val="both"/>
      </w:pPr>
      <w:r w:rsidRPr="008A069A">
        <w:t>-Закон Российской Федерации «Об образовании в Российской Федерации»    № 273-ФЗ от 29.12.2012.</w:t>
      </w:r>
    </w:p>
    <w:p w:rsidR="00242894" w:rsidRPr="008A069A" w:rsidRDefault="00242894" w:rsidP="00242894">
      <w:pPr>
        <w:spacing w:line="252" w:lineRule="auto"/>
        <w:contextualSpacing/>
        <w:jc w:val="both"/>
      </w:pPr>
      <w:r w:rsidRPr="008A069A">
        <w:t xml:space="preserve">-Федеральные законы, указы и распоряжения Президента РФ, постановления </w:t>
      </w:r>
    </w:p>
    <w:p w:rsidR="00242894" w:rsidRPr="008A069A" w:rsidRDefault="00242894" w:rsidP="00242894">
      <w:pPr>
        <w:spacing w:line="252" w:lineRule="auto"/>
        <w:contextualSpacing/>
        <w:jc w:val="both"/>
      </w:pPr>
      <w:r w:rsidRPr="008A069A">
        <w:t xml:space="preserve">  и распоряжения Правительства РФ.</w:t>
      </w:r>
    </w:p>
    <w:p w:rsidR="00242894" w:rsidRPr="008A069A" w:rsidRDefault="00242894" w:rsidP="00242894">
      <w:pPr>
        <w:spacing w:line="252" w:lineRule="auto"/>
        <w:contextualSpacing/>
        <w:jc w:val="both"/>
      </w:pPr>
      <w:r w:rsidRPr="008A069A">
        <w:t>-Федеральный государственный образовательный стандарт среднего (полного) общего образования.</w:t>
      </w:r>
    </w:p>
    <w:p w:rsidR="00242894" w:rsidRPr="007D0AEB" w:rsidRDefault="00242894" w:rsidP="00242894">
      <w:pPr>
        <w:spacing w:line="252" w:lineRule="auto"/>
        <w:contextualSpacing/>
        <w:jc w:val="both"/>
      </w:pPr>
      <w:r w:rsidRPr="008A069A">
        <w:t>-Конвенция «О правах реб</w:t>
      </w:r>
      <w:r w:rsidRPr="007D0AEB">
        <w:t>ёнка» и другими международными актами  в области защиты прав ребёнка.</w:t>
      </w:r>
    </w:p>
    <w:p w:rsidR="00242894" w:rsidRPr="007D0AEB" w:rsidRDefault="00242894" w:rsidP="00242894">
      <w:pPr>
        <w:spacing w:line="252" w:lineRule="auto"/>
        <w:contextualSpacing/>
        <w:jc w:val="both"/>
      </w:pPr>
      <w:r w:rsidRPr="007D0AEB">
        <w:t xml:space="preserve">-Типовое положение «Об общеобразовательном учреждении». </w:t>
      </w:r>
    </w:p>
    <w:p w:rsidR="00242894" w:rsidRPr="007D0AEB" w:rsidRDefault="00242894" w:rsidP="00242894">
      <w:pPr>
        <w:spacing w:line="252" w:lineRule="auto"/>
        <w:contextualSpacing/>
        <w:jc w:val="both"/>
      </w:pPr>
      <w:r w:rsidRPr="007D0AEB">
        <w:t>-Концепция Модернизации Российского образования.</w:t>
      </w:r>
    </w:p>
    <w:p w:rsidR="00242894" w:rsidRPr="007D0AEB" w:rsidRDefault="00242894" w:rsidP="00242894">
      <w:pPr>
        <w:spacing w:line="252" w:lineRule="auto"/>
        <w:contextualSpacing/>
        <w:jc w:val="both"/>
      </w:pPr>
      <w:r w:rsidRPr="007D0AEB">
        <w:t>-Национальная инициатива «Наша новая школа».</w:t>
      </w:r>
    </w:p>
    <w:p w:rsidR="00242894" w:rsidRPr="007D0AEB" w:rsidRDefault="00242894" w:rsidP="00242894">
      <w:pPr>
        <w:spacing w:line="252" w:lineRule="auto"/>
        <w:contextualSpacing/>
        <w:jc w:val="both"/>
      </w:pPr>
      <w:r w:rsidRPr="007D0AEB">
        <w:t>-Федеральные государственные образовательные стандарты.</w:t>
      </w:r>
    </w:p>
    <w:p w:rsidR="00242894" w:rsidRPr="007D0AEB" w:rsidRDefault="00242894" w:rsidP="00242894">
      <w:pPr>
        <w:spacing w:line="252" w:lineRule="auto"/>
        <w:contextualSpacing/>
        <w:jc w:val="both"/>
      </w:pPr>
      <w:r w:rsidRPr="007D0AEB">
        <w:t xml:space="preserve">-Федеральный базисный учебный план, утвержденный приказом </w:t>
      </w:r>
    </w:p>
    <w:p w:rsidR="00242894" w:rsidRPr="007D0AEB" w:rsidRDefault="00242894" w:rsidP="00242894">
      <w:pPr>
        <w:spacing w:line="252" w:lineRule="auto"/>
        <w:contextualSpacing/>
        <w:jc w:val="both"/>
      </w:pPr>
      <w:r w:rsidRPr="007D0AEB">
        <w:t xml:space="preserve">  Министерства образования Российской Федерации №1312 от 09.03.2004г. (с  изменениями от 30.08 2010г. Приказ Минобрнауки РФ №889).</w:t>
      </w:r>
    </w:p>
    <w:p w:rsidR="00242894" w:rsidRPr="007D0AEB" w:rsidRDefault="00242894" w:rsidP="00242894">
      <w:pPr>
        <w:spacing w:line="252" w:lineRule="auto"/>
        <w:contextualSpacing/>
        <w:jc w:val="both"/>
        <w:rPr>
          <w:iCs/>
        </w:rPr>
      </w:pPr>
      <w:r w:rsidRPr="007D0AEB">
        <w:rPr>
          <w:iCs/>
        </w:rPr>
        <w:t>-Решение совещания «Проблемы введения федерального компонента  государственных образовательных стандартов  общего образования ифедерального базисного учебного плана» от 7 декабря 2004 г., Письмо Министерства образования и науки РФ от 17 марта 2005г. №АФ-59/03.</w:t>
      </w:r>
    </w:p>
    <w:p w:rsidR="00242894" w:rsidRPr="007D0AEB" w:rsidRDefault="00242894" w:rsidP="00242894">
      <w:pPr>
        <w:spacing w:line="252" w:lineRule="auto"/>
        <w:contextualSpacing/>
        <w:jc w:val="both"/>
        <w:rPr>
          <w:iCs/>
        </w:rPr>
      </w:pPr>
      <w:r w:rsidRPr="007D0AEB">
        <w:rPr>
          <w:iCs/>
        </w:rPr>
        <w:t>-Об утверждении Концепции профильного обучения на старшей ступени общего образования: Приказ Минобразования РФ от 18 июля 2002г. №2783.</w:t>
      </w:r>
    </w:p>
    <w:p w:rsidR="00242894" w:rsidRPr="007D0AEB" w:rsidRDefault="00242894" w:rsidP="00242894">
      <w:pPr>
        <w:pStyle w:val="23"/>
        <w:spacing w:after="0" w:line="252" w:lineRule="auto"/>
        <w:contextualSpacing/>
        <w:jc w:val="both"/>
      </w:pPr>
      <w:r w:rsidRPr="007D0AEB">
        <w:t>- СанПин 2.4.2.2.2821- 10 «Санитарно - эпидеомиологические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№19993.</w:t>
      </w:r>
    </w:p>
    <w:p w:rsidR="00242894" w:rsidRPr="007D0AEB" w:rsidRDefault="00242894" w:rsidP="00242894">
      <w:pPr>
        <w:pStyle w:val="23"/>
        <w:spacing w:after="0" w:line="252" w:lineRule="auto"/>
        <w:contextualSpacing/>
        <w:jc w:val="both"/>
      </w:pPr>
      <w:r w:rsidRPr="007D0AEB">
        <w:t>-Устав муниципального бюджетного общеобразовательного учреждения Красновской средней общеобразовательной школы.</w:t>
      </w:r>
    </w:p>
    <w:p w:rsidR="00242894" w:rsidRPr="007D0AEB" w:rsidRDefault="00242894" w:rsidP="00242894">
      <w:pPr>
        <w:autoSpaceDE w:val="0"/>
        <w:autoSpaceDN w:val="0"/>
        <w:adjustRightInd w:val="0"/>
        <w:spacing w:line="252" w:lineRule="auto"/>
        <w:contextualSpacing/>
        <w:jc w:val="both"/>
      </w:pPr>
      <w:r w:rsidRPr="007D0AEB">
        <w:t xml:space="preserve">       Методологической основой  программы является системно-деятельностный подход, который обеспечивает:</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формирование готовности обучающихся к саморазвитию и непрерывному образованию;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активную учебно-познавательную деятельность обучающихся;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242894" w:rsidRPr="007D0AEB" w:rsidRDefault="00242894" w:rsidP="00242894">
      <w:pPr>
        <w:pStyle w:val="dash041e005f0431005f044b005f0447005f043d005f044b005f04390"/>
        <w:spacing w:line="252" w:lineRule="auto"/>
        <w:contextualSpacing/>
        <w:jc w:val="both"/>
        <w:rPr>
          <w:rStyle w:val="dash041e005f0431005f044b005f0447005f043d005f044b005f0439005f005fchar1char10"/>
        </w:rPr>
      </w:pPr>
      <w:r w:rsidRPr="007D0AEB">
        <w:rPr>
          <w:rStyle w:val="dash041e005f0431005f044b005f0447005f043d005f044b005f0439005f005fchar1char10"/>
        </w:rPr>
        <w:t>Программа является основой для:</w:t>
      </w:r>
    </w:p>
    <w:p w:rsidR="00242894" w:rsidRPr="007D0AEB" w:rsidRDefault="00242894" w:rsidP="00242894">
      <w:pPr>
        <w:tabs>
          <w:tab w:val="left" w:pos="993"/>
        </w:tabs>
        <w:autoSpaceDE w:val="0"/>
        <w:autoSpaceDN w:val="0"/>
        <w:adjustRightInd w:val="0"/>
        <w:spacing w:line="252" w:lineRule="auto"/>
        <w:contextualSpacing/>
        <w:jc w:val="both"/>
      </w:pPr>
      <w:r w:rsidRPr="007D0AEB">
        <w:t>- разработки рабочих программ учебных предметов,</w:t>
      </w:r>
      <w:r w:rsidRPr="007D0AEB">
        <w:rPr>
          <w:color w:val="000000"/>
        </w:rPr>
        <w:t xml:space="preserve"> курсов, </w:t>
      </w:r>
      <w:r w:rsidRPr="007D0AEB">
        <w:t>учебной литературы, контрольно-измерительных материалов;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образовательного процесса в </w:t>
      </w:r>
      <w:r w:rsidR="000D434D">
        <w:t>МБ</w:t>
      </w:r>
      <w:r w:rsidR="008A069A">
        <w:t>ОУ «</w:t>
      </w:r>
      <w:r w:rsidR="00834482">
        <w:t xml:space="preserve">Зидьянская      </w:t>
      </w:r>
      <w:r w:rsidR="008A069A">
        <w:t xml:space="preserve"> СОШ»</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проведения государственной итоговой и промежуточной аттестации обучающихся;</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построения </w:t>
      </w:r>
      <w:r w:rsidRPr="007D0AEB">
        <w:rPr>
          <w:color w:val="000000"/>
        </w:rPr>
        <w:t>системы внутреннего мониторинга качества образования в образовательном учреждении</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организации деятельности работы методической службы школы;</w:t>
      </w:r>
    </w:p>
    <w:p w:rsidR="00242894" w:rsidRPr="007D0AEB" w:rsidRDefault="00242894" w:rsidP="00242894">
      <w:pPr>
        <w:tabs>
          <w:tab w:val="left" w:pos="993"/>
        </w:tabs>
        <w:autoSpaceDE w:val="0"/>
        <w:autoSpaceDN w:val="0"/>
        <w:adjustRightInd w:val="0"/>
        <w:spacing w:line="252" w:lineRule="auto"/>
        <w:contextualSpacing/>
        <w:jc w:val="both"/>
      </w:pPr>
      <w:r w:rsidRPr="007D0AEB">
        <w:t>- аттестации педагогических работников;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подготовки, профессиональной переподготовки и повышения квалификации педагогических работников школы. </w:t>
      </w:r>
    </w:p>
    <w:p w:rsidR="00242894" w:rsidRPr="007D0AEB" w:rsidRDefault="00242894" w:rsidP="00242894">
      <w:pPr>
        <w:spacing w:line="252" w:lineRule="auto"/>
        <w:contextualSpacing/>
        <w:jc w:val="both"/>
        <w:rPr>
          <w:rFonts w:eastAsia="Batang"/>
          <w:b/>
        </w:rPr>
      </w:pPr>
      <w:r w:rsidRPr="007D0AEB">
        <w:rPr>
          <w:rFonts w:eastAsia="Batang"/>
          <w:b/>
        </w:rPr>
        <w:t>Приоритетные направления организации образовательной  деятельности:</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7D0AEB">
        <w:rPr>
          <w:rFonts w:eastAsia="Lucida Sans Unicode"/>
          <w:lang w:bidi="ru-RU"/>
        </w:rPr>
        <w:lastRenderedPageBreak/>
        <w:t xml:space="preserve">- </w:t>
      </w:r>
      <w:r w:rsidRPr="00FD2D39">
        <w:rPr>
          <w:rFonts w:ascii="Times New Roman" w:eastAsia="Lucida Sans Unicode" w:hAnsi="Times New Roman" w:cs="Times New Roman"/>
          <w:lang w:bidi="ru-RU"/>
        </w:rPr>
        <w:t>с</w:t>
      </w:r>
      <w:r w:rsidRPr="00FD2D39">
        <w:rPr>
          <w:rFonts w:ascii="Times New Roman" w:eastAsia="Batang" w:hAnsi="Times New Roman" w:cs="Times New Roman"/>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реализация Федеральных государственных образовательных стандартов в условиях образовательной среды повышенного уровня;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активизация деятельности  школьного самоуправления,  как  одного из  способов  социализации личности  обучающихся;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организация взаимодействия с социальными партнёрами школы;</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творческий поиск и реализация инновационных ресурсов для организации  образовательной среды.</w:t>
      </w:r>
    </w:p>
    <w:p w:rsidR="00242894" w:rsidRPr="007D0AEB" w:rsidRDefault="00242894" w:rsidP="00242894">
      <w:pPr>
        <w:spacing w:line="252" w:lineRule="auto"/>
        <w:ind w:firstLine="709"/>
        <w:contextualSpacing/>
        <w:jc w:val="both"/>
      </w:pPr>
      <w:r w:rsidRPr="007D0AEB">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242894" w:rsidRPr="007D0AEB" w:rsidRDefault="00242894" w:rsidP="00242894">
      <w:pPr>
        <w:spacing w:line="252" w:lineRule="auto"/>
        <w:ind w:firstLine="680"/>
        <w:contextualSpacing/>
        <w:jc w:val="both"/>
      </w:pPr>
      <w:r w:rsidRPr="007D0AEB">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242894" w:rsidRPr="007D0AEB" w:rsidRDefault="00242894" w:rsidP="00242894">
      <w:pPr>
        <w:spacing w:line="252" w:lineRule="auto"/>
        <w:ind w:firstLine="680"/>
        <w:contextualSpacing/>
        <w:jc w:val="both"/>
      </w:pPr>
      <w:r w:rsidRPr="007D0AEB">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242894" w:rsidRPr="007D0AEB" w:rsidRDefault="00242894" w:rsidP="00242894">
      <w:pPr>
        <w:spacing w:line="252" w:lineRule="auto"/>
        <w:ind w:firstLine="680"/>
        <w:contextualSpacing/>
        <w:jc w:val="both"/>
      </w:pPr>
      <w:r w:rsidRPr="007D0AEB">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242894" w:rsidRPr="007D0AEB" w:rsidRDefault="00242894" w:rsidP="00242894">
      <w:pPr>
        <w:spacing w:line="252" w:lineRule="auto"/>
        <w:ind w:firstLine="680"/>
        <w:contextualSpacing/>
        <w:jc w:val="both"/>
      </w:pPr>
      <w:r w:rsidRPr="007D0AEB">
        <w:t>Структура данной образовательной программы соответствует требованиям, предъявляемым ФГОС к структуре.</w:t>
      </w:r>
    </w:p>
    <w:p w:rsidR="00242894" w:rsidRPr="007D0AEB" w:rsidRDefault="00242894" w:rsidP="00242894">
      <w:pPr>
        <w:shd w:val="clear" w:color="auto" w:fill="FFFFFF"/>
        <w:tabs>
          <w:tab w:val="left" w:leader="underscore" w:pos="4354"/>
        </w:tabs>
        <w:spacing w:line="252" w:lineRule="auto"/>
        <w:contextualSpacing/>
        <w:jc w:val="both"/>
      </w:pPr>
      <w:r w:rsidRPr="007D0AEB">
        <w:t xml:space="preserve">Цели среднего (полного) общего образования ориентируют субъекты образования на </w:t>
      </w:r>
      <w:r w:rsidRPr="007D0AEB">
        <w:rPr>
          <w:u w:val="single"/>
        </w:rPr>
        <w:t>достижение основных результатов образования</w:t>
      </w:r>
      <w:r w:rsidRPr="007D0AEB">
        <w:t>, связанных с:</w:t>
      </w:r>
    </w:p>
    <w:p w:rsidR="00242894" w:rsidRPr="007D0AEB" w:rsidRDefault="00242894" w:rsidP="00242894">
      <w:pPr>
        <w:spacing w:line="252" w:lineRule="auto"/>
        <w:contextualSpacing/>
        <w:jc w:val="both"/>
      </w:pPr>
      <w:r w:rsidRPr="007D0AEB">
        <w:rPr>
          <w:b/>
        </w:rPr>
        <w:t>личностными результатами,</w:t>
      </w:r>
      <w:r w:rsidRPr="007D0AEB">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242894" w:rsidRPr="007D0AEB" w:rsidRDefault="00242894" w:rsidP="00242894">
      <w:pPr>
        <w:spacing w:line="252" w:lineRule="auto"/>
        <w:contextualSpacing/>
        <w:jc w:val="both"/>
      </w:pPr>
      <w:r w:rsidRPr="007D0AEB">
        <w:rPr>
          <w:b/>
        </w:rPr>
        <w:t xml:space="preserve">метапредметными </w:t>
      </w:r>
      <w:r w:rsidRPr="007D0AEB">
        <w:t>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42894" w:rsidRPr="007D0AEB" w:rsidRDefault="00242894" w:rsidP="00242894">
      <w:pPr>
        <w:spacing w:line="252" w:lineRule="auto"/>
        <w:contextualSpacing/>
        <w:jc w:val="both"/>
      </w:pPr>
      <w:r w:rsidRPr="007D0AEB">
        <w:rPr>
          <w:b/>
        </w:rPr>
        <w:t xml:space="preserve">предметными </w:t>
      </w:r>
      <w:r w:rsidRPr="007D0AEB">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Принципы и подходы к формированию ООП среднего (полного)  общего образования и состава участников образовательного процесса</w:t>
      </w:r>
    </w:p>
    <w:p w:rsidR="00242894" w:rsidRPr="007D0AEB" w:rsidRDefault="00242894" w:rsidP="00242894">
      <w:pPr>
        <w:autoSpaceDE w:val="0"/>
        <w:autoSpaceDN w:val="0"/>
        <w:adjustRightInd w:val="0"/>
        <w:spacing w:line="252" w:lineRule="auto"/>
        <w:ind w:firstLine="708"/>
        <w:contextualSpacing/>
        <w:jc w:val="both"/>
      </w:pPr>
      <w:r w:rsidRPr="007D0AEB">
        <w:t>В основе реализации ООП лежит системно-деятельностный подход, который предполагает:</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признание решающей роли содержания образования,способов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обеспечение преемственности дошкольного, начального общего, основного общего, среднего (полного) общего и профессионального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ответственного отношения к учению, готовности и способности обучающихся к саморазвитию и самообразованию;</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целосного мировоззрения, соответствующего современному уровню развития науки и общественной практики;</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социально-активной личности, готовой к активной адаптации в существующем мире, через организацию активной общественной жизни в ш</w:t>
      </w:r>
      <w:r w:rsidR="008A069A">
        <w:t>коле</w:t>
      </w:r>
    </w:p>
    <w:p w:rsidR="00242894" w:rsidRPr="007D0AEB" w:rsidRDefault="00242894" w:rsidP="00242894">
      <w:pPr>
        <w:autoSpaceDE w:val="0"/>
        <w:autoSpaceDN w:val="0"/>
        <w:adjustRightInd w:val="0"/>
        <w:spacing w:before="100" w:beforeAutospacing="1" w:after="100" w:afterAutospacing="1" w:line="252" w:lineRule="auto"/>
        <w:contextualSpacing/>
        <w:jc w:val="both"/>
      </w:pPr>
    </w:p>
    <w:p w:rsidR="00242894" w:rsidRPr="007D0AEB" w:rsidRDefault="00242894" w:rsidP="00242894">
      <w:pPr>
        <w:keepNext/>
        <w:keepLines/>
        <w:spacing w:after="203" w:line="252" w:lineRule="auto"/>
        <w:ind w:left="20"/>
        <w:contextualSpacing/>
        <w:jc w:val="both"/>
        <w:rPr>
          <w:b/>
        </w:rPr>
      </w:pPr>
      <w:r w:rsidRPr="007D0AEB">
        <w:rPr>
          <w:b/>
        </w:rPr>
        <w:t>1.2.  Планируемые результаты освоения обучающимися основной образовательной программы среднего общего образования</w:t>
      </w:r>
    </w:p>
    <w:p w:rsidR="00242894" w:rsidRPr="007D0AEB" w:rsidRDefault="00242894" w:rsidP="00242894">
      <w:pPr>
        <w:keepNext/>
        <w:keepLines/>
        <w:spacing w:after="203" w:line="252" w:lineRule="auto"/>
        <w:ind w:left="20"/>
        <w:contextualSpacing/>
        <w:jc w:val="both"/>
        <w:rPr>
          <w:b/>
        </w:rPr>
      </w:pPr>
      <w:r w:rsidRPr="007D0AEB">
        <w:rPr>
          <w:b/>
        </w:rPr>
        <w:t xml:space="preserve">           1.2.1. Общие положения</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lastRenderedPageBreak/>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Структура планируемых результатов</w:t>
      </w:r>
    </w:p>
    <w:p w:rsidR="00242894" w:rsidRPr="007D0AEB" w:rsidRDefault="00242894" w:rsidP="00242894">
      <w:pPr>
        <w:autoSpaceDE w:val="0"/>
        <w:autoSpaceDN w:val="0"/>
        <w:adjustRightInd w:val="0"/>
        <w:spacing w:line="252" w:lineRule="auto"/>
        <w:ind w:firstLine="709"/>
        <w:contextualSpacing/>
        <w:jc w:val="both"/>
      </w:pPr>
      <w:r w:rsidRPr="007D0AEB">
        <w:t>Структура планируемых результатов строится с учётом: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динамики развития обучающихся на основе выделения достигнутого уровня развития и ближайшей перспективы — зоны ближайшего развития ученика;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возможностей овладения учащимися учебными действиями на уровне, соответствующем зоне дальнейшего перспективного развития;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основных направлений оценочной деятельности.</w:t>
      </w:r>
    </w:p>
    <w:p w:rsidR="00242894" w:rsidRPr="007D0AEB" w:rsidRDefault="00242894" w:rsidP="00242894">
      <w:pPr>
        <w:autoSpaceDE w:val="0"/>
        <w:autoSpaceDN w:val="0"/>
        <w:adjustRightInd w:val="0"/>
        <w:spacing w:line="252" w:lineRule="auto"/>
        <w:contextualSpacing/>
        <w:jc w:val="both"/>
      </w:pPr>
      <w:r w:rsidRPr="007D0AEB">
        <w:t>Планируемые результаты достигаются через предметные программы и программы элективных курсов.</w:t>
      </w:r>
    </w:p>
    <w:p w:rsidR="00242894" w:rsidRPr="007D0AEB" w:rsidRDefault="00242894" w:rsidP="00242894">
      <w:pPr>
        <w:autoSpaceDE w:val="0"/>
        <w:autoSpaceDN w:val="0"/>
        <w:adjustRightInd w:val="0"/>
        <w:spacing w:line="252" w:lineRule="auto"/>
        <w:contextualSpacing/>
        <w:jc w:val="both"/>
        <w:rPr>
          <w:rStyle w:val="afffd"/>
          <w:b w:val="0"/>
          <w:bCs w:val="0"/>
        </w:rPr>
      </w:pPr>
      <w:r w:rsidRPr="007D0AEB">
        <w:t xml:space="preserve">В </w:t>
      </w:r>
      <w:r w:rsidRPr="007D0AEB">
        <w:rPr>
          <w:b/>
        </w:rPr>
        <w:t>структуре планируемых результатов по каждой учебной программе</w:t>
      </w:r>
      <w:r w:rsidRPr="007D0AEB">
        <w:t xml:space="preserve"> (предметной, междисциплинарной) выделяются следующие уровни описания: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rPr>
          <w:b/>
        </w:rPr>
        <w:t>цели-ориентиры, определяющие ведущие целевые установки и основные ожидаемые результаты изучения данной учебной программы</w:t>
      </w:r>
      <w:r w:rsidRPr="007D0AEB">
        <w:t>.</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t xml:space="preserve"> Их включение в структуру планируемых результатов призвано раскрыть </w:t>
      </w:r>
      <w:r w:rsidRPr="007D0AEB">
        <w:rPr>
          <w:i/>
          <w:u w:val="single"/>
        </w:rPr>
        <w:t>«Цель изучения данного предмета в образовательном учреждении»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учебного материала</w:t>
      </w:r>
      <w:r w:rsidRPr="007D0AEB">
        <w:t xml:space="preserve">. Планируемые результаты, приводятся в блоках </w:t>
      </w:r>
      <w:r w:rsidRPr="007D0AEB">
        <w:rPr>
          <w:i/>
          <w:u w:val="single"/>
        </w:rPr>
        <w:t>«Выпускник научится»</w:t>
      </w:r>
      <w:r w:rsidRPr="007D0AEB">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знаний, умений, навыков, расширяющих и углубляющих знание учебного материала .</w:t>
      </w:r>
      <w:r w:rsidRPr="007D0AEB">
        <w:t xml:space="preserve"> Планируемые результаты, приводятся в блоках </w:t>
      </w:r>
      <w:r w:rsidRPr="007D0AEB">
        <w:rPr>
          <w:i/>
          <w:u w:val="single"/>
        </w:rPr>
        <w:t>«Выпускник получит возможность научиться»</w:t>
      </w:r>
      <w:r w:rsidRPr="007D0AEB">
        <w:t xml:space="preserve"> к каждому разделу программы учебного предмета. </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242894" w:rsidRPr="007D0AEB" w:rsidRDefault="00242894" w:rsidP="00242894">
      <w:pPr>
        <w:autoSpaceDE w:val="0"/>
        <w:autoSpaceDN w:val="0"/>
        <w:adjustRightInd w:val="0"/>
        <w:spacing w:line="252" w:lineRule="auto"/>
        <w:contextualSpacing/>
        <w:jc w:val="both"/>
        <w:rPr>
          <w:b/>
          <w:i/>
        </w:rPr>
      </w:pPr>
      <w:r w:rsidRPr="007D0AEB">
        <w:rPr>
          <w:b/>
          <w:i/>
        </w:rPr>
        <w:t>Личностные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 результате освоения основной образовательной программы среднего (полного)  общего образования у обучающихся должны  быть сформированы: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к служению Отечеству, его защите;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lastRenderedPageBreak/>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нравственное сознание  и поведение на основе усвоения общечеловеческих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эстетическое отношение к миру, включая эстетику быта, научного и технического творчества, спорта, общественных отношений;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ответственное отношение к созданию семьи на основе осознанного приятия семейных ценностей.</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Метапредметные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pPr>
      <w:r w:rsidRPr="007D0AEB">
        <w:t>В результате освоения основной образовательной программы среднего (полного) общего образования обучающиеся должны уметь: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 xml:space="preserve">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w:t>
      </w:r>
      <w:r w:rsidRPr="007D0AEB">
        <w:lastRenderedPageBreak/>
        <w:t>безопасности, гигиены, ресурсосбережения, правовых и этических норм, норм информационной безопасности;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определять назначении и функции различных социальных институтов;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оценивать и принимать решения, определяющие стратегию поведения, с учетом гражданских и нравственных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ясно и логично излагать свою точку зрения, использовать адекватные языковые средства;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242894" w:rsidRPr="007D0AEB" w:rsidRDefault="00242894" w:rsidP="00242894">
      <w:pPr>
        <w:spacing w:line="252" w:lineRule="auto"/>
        <w:ind w:left="20" w:firstLine="440"/>
        <w:contextualSpacing/>
        <w:jc w:val="both"/>
        <w:rPr>
          <w:b/>
        </w:rPr>
      </w:pPr>
      <w:r w:rsidRPr="007D0AEB">
        <w:rPr>
          <w:b/>
        </w:rPr>
        <w:t>Предметные результаты:</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rStyle w:val="415"/>
          <w:rFonts w:eastAsia="Arial Unicode MS"/>
          <w:b w:val="0"/>
          <w:bCs w:val="0"/>
          <w:i/>
          <w:iCs/>
          <w:sz w:val="24"/>
          <w:szCs w:val="24"/>
        </w:rPr>
        <w:t>Планируемые результаты:</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 xml:space="preserve"> Модель выпускника представляется следующей:</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242894" w:rsidRPr="007D0AEB" w:rsidRDefault="00242894" w:rsidP="00FD2D39">
      <w:pPr>
        <w:pStyle w:val="55"/>
        <w:numPr>
          <w:ilvl w:val="0"/>
          <w:numId w:val="63"/>
        </w:numPr>
        <w:shd w:val="clear" w:color="auto" w:fill="auto"/>
        <w:tabs>
          <w:tab w:val="left" w:pos="351"/>
        </w:tabs>
        <w:spacing w:line="252" w:lineRule="auto"/>
        <w:ind w:left="20" w:right="20"/>
        <w:contextualSpacing/>
        <w:rPr>
          <w:sz w:val="24"/>
          <w:szCs w:val="24"/>
        </w:rPr>
      </w:pPr>
      <w:r w:rsidRPr="007D0AEB">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242894" w:rsidRPr="007D0AEB" w:rsidRDefault="00242894" w:rsidP="00FD2D39">
      <w:pPr>
        <w:pStyle w:val="55"/>
        <w:numPr>
          <w:ilvl w:val="0"/>
          <w:numId w:val="63"/>
        </w:numPr>
        <w:shd w:val="clear" w:color="auto" w:fill="auto"/>
        <w:tabs>
          <w:tab w:val="left" w:pos="178"/>
        </w:tabs>
        <w:spacing w:line="252" w:lineRule="auto"/>
        <w:ind w:left="20" w:right="20"/>
        <w:contextualSpacing/>
        <w:rPr>
          <w:sz w:val="24"/>
          <w:szCs w:val="24"/>
        </w:rPr>
      </w:pPr>
      <w:r w:rsidRPr="007D0AEB">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242894" w:rsidRPr="007D0AEB" w:rsidRDefault="00242894" w:rsidP="00FD2D39">
      <w:pPr>
        <w:pStyle w:val="55"/>
        <w:numPr>
          <w:ilvl w:val="0"/>
          <w:numId w:val="63"/>
        </w:numPr>
        <w:shd w:val="clear" w:color="auto" w:fill="auto"/>
        <w:tabs>
          <w:tab w:val="left" w:pos="217"/>
        </w:tabs>
        <w:spacing w:line="252" w:lineRule="auto"/>
        <w:ind w:left="20" w:right="20"/>
        <w:contextualSpacing/>
        <w:rPr>
          <w:sz w:val="24"/>
          <w:szCs w:val="24"/>
        </w:rPr>
      </w:pPr>
      <w:r w:rsidRPr="007D0AEB">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242894" w:rsidRPr="007D0AEB" w:rsidRDefault="00242894" w:rsidP="00FD2D39">
      <w:pPr>
        <w:pStyle w:val="55"/>
        <w:numPr>
          <w:ilvl w:val="0"/>
          <w:numId w:val="63"/>
        </w:numPr>
        <w:shd w:val="clear" w:color="auto" w:fill="auto"/>
        <w:tabs>
          <w:tab w:val="left" w:pos="159"/>
        </w:tabs>
        <w:spacing w:line="252" w:lineRule="auto"/>
        <w:ind w:left="20"/>
        <w:contextualSpacing/>
        <w:rPr>
          <w:sz w:val="24"/>
          <w:szCs w:val="24"/>
        </w:rPr>
      </w:pPr>
      <w:r w:rsidRPr="007D0AEB">
        <w:rPr>
          <w:sz w:val="24"/>
          <w:szCs w:val="24"/>
        </w:rPr>
        <w:t>Основными характеристиками личности являются: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lastRenderedPageBreak/>
        <w:t>любящий свой край и свою Родину, уважающий свой народ, его культуру и духовные традиции;</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владеющий основами научных методов познания окружающего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мотивированный на творчество и инновационную деятельность;</w:t>
      </w:r>
    </w:p>
    <w:p w:rsidR="00242894" w:rsidRPr="007D0AEB" w:rsidRDefault="00242894" w:rsidP="00242894">
      <w:pPr>
        <w:pStyle w:val="55"/>
        <w:shd w:val="clear" w:color="auto" w:fill="auto"/>
        <w:tabs>
          <w:tab w:val="left" w:pos="308"/>
        </w:tabs>
        <w:spacing w:line="252" w:lineRule="auto"/>
        <w:ind w:left="20" w:right="20" w:firstLine="0"/>
        <w:contextualSpacing/>
        <w:rPr>
          <w:sz w:val="24"/>
          <w:szCs w:val="24"/>
        </w:rPr>
      </w:pPr>
      <w:r w:rsidRPr="007D0AEB">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42894" w:rsidRPr="007D0AEB" w:rsidRDefault="00242894" w:rsidP="00FD2D39">
      <w:pPr>
        <w:pStyle w:val="55"/>
        <w:numPr>
          <w:ilvl w:val="0"/>
          <w:numId w:val="64"/>
        </w:numPr>
        <w:shd w:val="clear" w:color="auto" w:fill="auto"/>
        <w:tabs>
          <w:tab w:val="left" w:pos="159"/>
        </w:tabs>
        <w:spacing w:line="252" w:lineRule="auto"/>
        <w:ind w:left="20" w:right="20"/>
        <w:contextualSpacing/>
        <w:rPr>
          <w:sz w:val="24"/>
          <w:szCs w:val="24"/>
        </w:rPr>
      </w:pPr>
      <w:r w:rsidRPr="007D0A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осознанно выполняющий и пропагандирующий правила здорового, безопасного и экологически целесообразного образа жизни;</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мотивированный на образование и самообразование в течение всей своей жизни.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 уровне среднего общего образования устанавливаются планируемые результаты освоения:</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42894" w:rsidRPr="007D0AEB" w:rsidRDefault="00242894" w:rsidP="00FD2D39">
      <w:pPr>
        <w:pStyle w:val="55"/>
        <w:numPr>
          <w:ilvl w:val="0"/>
          <w:numId w:val="64"/>
        </w:numPr>
        <w:shd w:val="clear" w:color="auto" w:fill="auto"/>
        <w:tabs>
          <w:tab w:val="left" w:pos="193"/>
        </w:tabs>
        <w:spacing w:after="240" w:line="252" w:lineRule="auto"/>
        <w:ind w:left="20" w:right="20"/>
        <w:contextualSpacing/>
        <w:rPr>
          <w:sz w:val="24"/>
          <w:szCs w:val="24"/>
        </w:rPr>
      </w:pPr>
      <w:r w:rsidRPr="007D0AEB">
        <w:rPr>
          <w:sz w:val="24"/>
          <w:szCs w:val="24"/>
        </w:rPr>
        <w:t>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
    <w:p w:rsidR="00242894" w:rsidRPr="007D0AEB" w:rsidRDefault="00242894" w:rsidP="00242894">
      <w:pPr>
        <w:keepNext/>
        <w:keepLines/>
        <w:spacing w:line="252" w:lineRule="auto"/>
        <w:ind w:left="20"/>
        <w:contextualSpacing/>
        <w:jc w:val="both"/>
        <w:rPr>
          <w:b/>
        </w:rPr>
      </w:pPr>
      <w:bookmarkStart w:id="19" w:name="bookmark12"/>
      <w:r w:rsidRPr="007D0AEB">
        <w:rPr>
          <w:b/>
        </w:rPr>
        <w:t xml:space="preserve">  1.2.2. Ведущие целевые установки и основные ожидаемые результаты</w:t>
      </w:r>
      <w:bookmarkEnd w:id="19"/>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w:t>
      </w:r>
      <w:r w:rsidRPr="007D0AEB">
        <w:rPr>
          <w:sz w:val="24"/>
          <w:szCs w:val="24"/>
        </w:rPr>
        <w:lastRenderedPageBreak/>
        <w:t>опыт решения интеллектуальных задач на основе мысленного построения различных предположений и их последующей проверки.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242894" w:rsidRPr="007D0AEB" w:rsidRDefault="00242894" w:rsidP="00FD2D39">
      <w:pPr>
        <w:pStyle w:val="55"/>
        <w:numPr>
          <w:ilvl w:val="0"/>
          <w:numId w:val="64"/>
        </w:numPr>
        <w:shd w:val="clear" w:color="auto" w:fill="auto"/>
        <w:tabs>
          <w:tab w:val="left" w:pos="250"/>
        </w:tabs>
        <w:spacing w:line="252" w:lineRule="auto"/>
        <w:ind w:left="20" w:right="20"/>
        <w:contextualSpacing/>
        <w:rPr>
          <w:sz w:val="24"/>
          <w:szCs w:val="24"/>
        </w:rPr>
      </w:pPr>
      <w:r w:rsidRPr="007D0A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критического отношения к знанию, жизненному опыту;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ценностных суждений и оценок;</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личностных универсальных учебных действий приоритетное внимание уделяется формированию:</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основ гражданской идентичности личности (включая когнитивный, эмоционально- ценностный и поведенческий компоненты);</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242894" w:rsidRPr="007D0AEB" w:rsidRDefault="00242894" w:rsidP="00FD2D39">
      <w:pPr>
        <w:pStyle w:val="55"/>
        <w:numPr>
          <w:ilvl w:val="0"/>
          <w:numId w:val="64"/>
        </w:numPr>
        <w:shd w:val="clear" w:color="auto" w:fill="auto"/>
        <w:tabs>
          <w:tab w:val="left" w:pos="298"/>
        </w:tabs>
        <w:spacing w:line="252" w:lineRule="auto"/>
        <w:ind w:left="20" w:right="20"/>
        <w:contextualSpacing/>
        <w:rPr>
          <w:sz w:val="24"/>
          <w:szCs w:val="24"/>
        </w:rPr>
      </w:pPr>
      <w:r w:rsidRPr="007D0AEB">
        <w:rPr>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формирование навыков взаимо- и самооценки, навыков рефлексии на основе использования критериальной системы оценки;</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lastRenderedPageBreak/>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Ведущим способом решения этой задачи является формирование способности к проектированию.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коммуникативных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42894" w:rsidRPr="007D0AEB" w:rsidRDefault="00242894" w:rsidP="00FD2D39">
      <w:pPr>
        <w:pStyle w:val="55"/>
        <w:numPr>
          <w:ilvl w:val="0"/>
          <w:numId w:val="64"/>
        </w:numPr>
        <w:shd w:val="clear" w:color="auto" w:fill="auto"/>
        <w:tabs>
          <w:tab w:val="left" w:pos="418"/>
        </w:tabs>
        <w:spacing w:line="252" w:lineRule="auto"/>
        <w:ind w:left="20" w:right="20"/>
        <w:contextualSpacing/>
        <w:rPr>
          <w:sz w:val="24"/>
          <w:szCs w:val="24"/>
        </w:rPr>
      </w:pPr>
      <w:r w:rsidRPr="007D0AEB">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познавательных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428"/>
        </w:tabs>
        <w:spacing w:line="252" w:lineRule="auto"/>
        <w:ind w:left="20" w:right="20"/>
        <w:contextualSpacing/>
        <w:rPr>
          <w:sz w:val="24"/>
          <w:szCs w:val="24"/>
        </w:rPr>
      </w:pPr>
      <w:r w:rsidRPr="007D0AEB">
        <w:rPr>
          <w:sz w:val="24"/>
          <w:szCs w:val="24"/>
        </w:rPr>
        <w:t>практическому освоению обучающимися основ проектно-исследовательской деятельности;</w:t>
      </w:r>
    </w:p>
    <w:p w:rsidR="00242894" w:rsidRPr="007D0AEB" w:rsidRDefault="00242894" w:rsidP="00FD2D39">
      <w:pPr>
        <w:pStyle w:val="55"/>
        <w:numPr>
          <w:ilvl w:val="0"/>
          <w:numId w:val="64"/>
        </w:numPr>
        <w:shd w:val="clear" w:color="auto" w:fill="auto"/>
        <w:tabs>
          <w:tab w:val="left" w:pos="159"/>
        </w:tabs>
        <w:spacing w:line="252" w:lineRule="auto"/>
        <w:ind w:left="20"/>
        <w:contextualSpacing/>
        <w:rPr>
          <w:sz w:val="24"/>
          <w:szCs w:val="24"/>
        </w:rPr>
      </w:pPr>
      <w:r w:rsidRPr="007D0AEB">
        <w:rPr>
          <w:sz w:val="24"/>
          <w:szCs w:val="24"/>
        </w:rPr>
        <w:t>развитию стратегий смыслового чтения и работе с информацией;</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42894" w:rsidRPr="007D0AEB" w:rsidRDefault="00242894" w:rsidP="00242894">
      <w:pPr>
        <w:keepNext/>
        <w:keepLines/>
        <w:spacing w:line="252" w:lineRule="auto"/>
        <w:ind w:left="20" w:right="1280"/>
        <w:contextualSpacing/>
        <w:jc w:val="both"/>
        <w:rPr>
          <w:b/>
        </w:rPr>
      </w:pPr>
      <w:r w:rsidRPr="007D0AEB">
        <w:rPr>
          <w:b/>
        </w:rPr>
        <w:t>1.2.3. Планируемые результаты освоения учебных и    междисциплинарных программ</w:t>
      </w:r>
    </w:p>
    <w:p w:rsidR="00242894" w:rsidRPr="007D0AEB" w:rsidRDefault="00242894" w:rsidP="00242894">
      <w:pPr>
        <w:keepNext/>
        <w:keepLines/>
        <w:spacing w:line="252" w:lineRule="auto"/>
        <w:ind w:left="20"/>
        <w:contextualSpacing/>
        <w:jc w:val="both"/>
        <w:rPr>
          <w:b/>
        </w:rPr>
      </w:pPr>
      <w:r w:rsidRPr="007D0AEB">
        <w:rPr>
          <w:b/>
        </w:rPr>
        <w:t>1.2.3.1. Формирование универсальных учебных действий</w:t>
      </w:r>
    </w:p>
    <w:p w:rsidR="00242894" w:rsidRPr="007D0AEB" w:rsidRDefault="00242894" w:rsidP="00242894">
      <w:pPr>
        <w:pStyle w:val="55"/>
        <w:shd w:val="clear" w:color="auto" w:fill="auto"/>
        <w:spacing w:line="252" w:lineRule="auto"/>
        <w:ind w:left="20" w:right="3400" w:firstLine="0"/>
        <w:contextualSpacing/>
        <w:rPr>
          <w:rStyle w:val="affff1"/>
          <w:sz w:val="24"/>
          <w:szCs w:val="24"/>
        </w:rPr>
      </w:pPr>
      <w:r w:rsidRPr="007D0AEB">
        <w:rPr>
          <w:rStyle w:val="affff1"/>
          <w:sz w:val="24"/>
          <w:szCs w:val="24"/>
        </w:rPr>
        <w:t xml:space="preserve">Личностные универсальные учебные действия </w:t>
      </w:r>
    </w:p>
    <w:p w:rsidR="00242894" w:rsidRPr="007D0AEB" w:rsidRDefault="00242894" w:rsidP="008A069A">
      <w:pPr>
        <w:pStyle w:val="55"/>
        <w:shd w:val="clear" w:color="auto" w:fill="auto"/>
        <w:spacing w:line="252" w:lineRule="auto"/>
        <w:ind w:left="20" w:right="1700" w:firstLine="0"/>
        <w:contextualSpacing/>
        <w:rPr>
          <w:sz w:val="24"/>
          <w:szCs w:val="24"/>
        </w:rPr>
      </w:pPr>
      <w:r w:rsidRPr="007D0AEB">
        <w:rPr>
          <w:sz w:val="24"/>
          <w:szCs w:val="24"/>
        </w:rPr>
        <w:t>В рамка</w:t>
      </w:r>
      <w:r w:rsidR="008A069A">
        <w:rPr>
          <w:sz w:val="24"/>
          <w:szCs w:val="24"/>
        </w:rPr>
        <w:t xml:space="preserve">х когнитивного компонента будут </w:t>
      </w:r>
      <w:r w:rsidRPr="007D0AEB">
        <w:rPr>
          <w:sz w:val="24"/>
          <w:szCs w:val="24"/>
        </w:rPr>
        <w:t>сформированы:</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42894" w:rsidRPr="007D0AEB" w:rsidRDefault="00242894" w:rsidP="00FD2D39">
      <w:pPr>
        <w:pStyle w:val="55"/>
        <w:numPr>
          <w:ilvl w:val="0"/>
          <w:numId w:val="64"/>
        </w:numPr>
        <w:shd w:val="clear" w:color="auto" w:fill="auto"/>
        <w:tabs>
          <w:tab w:val="left" w:pos="313"/>
        </w:tabs>
        <w:spacing w:line="252" w:lineRule="auto"/>
        <w:ind w:left="20" w:right="20"/>
        <w:contextualSpacing/>
        <w:rPr>
          <w:sz w:val="24"/>
          <w:szCs w:val="24"/>
        </w:rPr>
      </w:pPr>
      <w:r w:rsidRPr="007D0AEB">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42894" w:rsidRPr="007D0AEB" w:rsidRDefault="00242894" w:rsidP="00FD2D39">
      <w:pPr>
        <w:pStyle w:val="55"/>
        <w:numPr>
          <w:ilvl w:val="0"/>
          <w:numId w:val="64"/>
        </w:numPr>
        <w:shd w:val="clear" w:color="auto" w:fill="auto"/>
        <w:tabs>
          <w:tab w:val="left" w:pos="279"/>
        </w:tabs>
        <w:spacing w:line="252" w:lineRule="auto"/>
        <w:ind w:left="20" w:right="20"/>
        <w:contextualSpacing/>
        <w:rPr>
          <w:sz w:val="24"/>
          <w:szCs w:val="24"/>
        </w:rPr>
      </w:pPr>
      <w:r w:rsidRPr="007D0A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освоение общекультурного наследия России и общемирового культурного наследия;</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ориентация в системе моральных норм и ценностей и их иерархизация, понимание конвенционального характера морали;</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ценностного и эмоционального компонентов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гражданский патриотизм, любовь к Родине, чувство гордости за свою страну;</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уважение к истории, культурным и историческим памятникам;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эмоционально положительное принятие своей этнической идентичности;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уважение к другим народам России и мира и принятие их, межэтническая то</w:t>
      </w:r>
      <w:r w:rsidRPr="007D0AEB">
        <w:rPr>
          <w:sz w:val="24"/>
          <w:szCs w:val="24"/>
        </w:rPr>
        <w:softHyphen/>
        <w:t>лерантность, готовность к равноправному сотрудничеству;</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потребность в самовыражении и самореализации, социальном признании;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деятельностного (поведенческого) компонента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lastRenderedPageBreak/>
        <w:t>готовность и способность к выполнению норм и требований школьной жизни, прав и обязанностей ученика;</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потребность в участии в общественной жизни ближайшего социального окружения, общественно полезной деятельности;</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умение строить жизненные планы с учётом конкретных социально-исторических, политических и экономических условий;</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устойчивый познавательный интерес и становление смыслообразующей функции познавательного мотива;</w:t>
      </w:r>
    </w:p>
    <w:p w:rsidR="00242894" w:rsidRPr="007D0AEB" w:rsidRDefault="008A069A" w:rsidP="003B05B0">
      <w:pPr>
        <w:pStyle w:val="55"/>
        <w:numPr>
          <w:ilvl w:val="0"/>
          <w:numId w:val="64"/>
        </w:numPr>
        <w:shd w:val="clear" w:color="auto" w:fill="auto"/>
        <w:tabs>
          <w:tab w:val="left" w:pos="183"/>
          <w:tab w:val="left" w:pos="6804"/>
        </w:tabs>
        <w:spacing w:line="252" w:lineRule="auto"/>
        <w:ind w:left="20" w:right="3401"/>
        <w:contextualSpacing/>
        <w:rPr>
          <w:sz w:val="24"/>
          <w:szCs w:val="24"/>
        </w:rPr>
      </w:pPr>
      <w:r>
        <w:rPr>
          <w:sz w:val="24"/>
          <w:szCs w:val="24"/>
        </w:rPr>
        <w:t xml:space="preserve">готовность к профессиональному </w:t>
      </w:r>
      <w:r w:rsidR="00242894" w:rsidRPr="007D0AEB">
        <w:rPr>
          <w:sz w:val="24"/>
          <w:szCs w:val="24"/>
        </w:rPr>
        <w:t>самоопределению.</w:t>
      </w:r>
    </w:p>
    <w:p w:rsidR="00242894" w:rsidRPr="007D0AEB" w:rsidRDefault="00242894" w:rsidP="00242894">
      <w:pPr>
        <w:pStyle w:val="55"/>
        <w:shd w:val="clear" w:color="auto" w:fill="auto"/>
        <w:tabs>
          <w:tab w:val="left" w:pos="183"/>
        </w:tabs>
        <w:spacing w:line="252" w:lineRule="auto"/>
        <w:ind w:left="20" w:right="3820" w:firstLine="0"/>
        <w:contextualSpacing/>
        <w:rPr>
          <w:rStyle w:val="affff1"/>
          <w:sz w:val="24"/>
          <w:szCs w:val="24"/>
        </w:rPr>
      </w:pPr>
      <w:r w:rsidRPr="007D0AEB">
        <w:rPr>
          <w:rStyle w:val="affff1"/>
          <w:sz w:val="24"/>
          <w:szCs w:val="24"/>
        </w:rPr>
        <w:t xml:space="preserve">Регулятивные универсальные учебные действия </w:t>
      </w:r>
    </w:p>
    <w:p w:rsidR="00242894" w:rsidRPr="007D0AEB" w:rsidRDefault="00242894" w:rsidP="00242894">
      <w:pPr>
        <w:pStyle w:val="55"/>
        <w:shd w:val="clear" w:color="auto" w:fill="auto"/>
        <w:tabs>
          <w:tab w:val="left" w:pos="183"/>
        </w:tabs>
        <w:spacing w:line="252" w:lineRule="auto"/>
        <w:ind w:left="20" w:right="3820" w:firstLine="0"/>
        <w:contextualSpacing/>
        <w:rPr>
          <w:sz w:val="24"/>
          <w:szCs w:val="24"/>
        </w:rPr>
      </w:pPr>
      <w:r w:rsidRPr="007D0AEB">
        <w:rPr>
          <w:rStyle w:val="affd"/>
          <w:sz w:val="24"/>
          <w:szCs w:val="24"/>
        </w:rPr>
        <w:t>Выпускник научится:</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целеполаганию, включая постановку новых целей, преобразование практической задачи в познавательную;</w:t>
      </w:r>
    </w:p>
    <w:p w:rsidR="00242894" w:rsidRPr="007D0AEB" w:rsidRDefault="00242894" w:rsidP="00FD2D39">
      <w:pPr>
        <w:pStyle w:val="55"/>
        <w:numPr>
          <w:ilvl w:val="0"/>
          <w:numId w:val="64"/>
        </w:numPr>
        <w:shd w:val="clear" w:color="auto" w:fill="auto"/>
        <w:tabs>
          <w:tab w:val="left" w:pos="232"/>
        </w:tabs>
        <w:spacing w:line="252" w:lineRule="auto"/>
        <w:ind w:left="40"/>
        <w:contextualSpacing/>
        <w:rPr>
          <w:sz w:val="24"/>
          <w:szCs w:val="24"/>
        </w:rPr>
      </w:pPr>
      <w:r w:rsidRPr="007D0A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планировать пути достижения целей;</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устанавливать целевые приоритеты;</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уметь самостоятельно контролировать своё время и управлять им;</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принимать решения в проблемной ситуации на основе переговоров;</w:t>
      </w:r>
    </w:p>
    <w:p w:rsidR="00242894" w:rsidRPr="007D0AEB" w:rsidRDefault="00242894" w:rsidP="00FD2D39">
      <w:pPr>
        <w:pStyle w:val="55"/>
        <w:numPr>
          <w:ilvl w:val="0"/>
          <w:numId w:val="64"/>
        </w:numPr>
        <w:shd w:val="clear" w:color="auto" w:fill="auto"/>
        <w:tabs>
          <w:tab w:val="left" w:pos="270"/>
        </w:tabs>
        <w:spacing w:line="252" w:lineRule="auto"/>
        <w:ind w:left="40"/>
        <w:contextualSpacing/>
        <w:rPr>
          <w:sz w:val="24"/>
          <w:szCs w:val="24"/>
        </w:rPr>
      </w:pPr>
      <w:r w:rsidRPr="007D0A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2894" w:rsidRPr="007D0AEB" w:rsidRDefault="00242894" w:rsidP="00FD2D39">
      <w:pPr>
        <w:pStyle w:val="55"/>
        <w:numPr>
          <w:ilvl w:val="0"/>
          <w:numId w:val="64"/>
        </w:numPr>
        <w:shd w:val="clear" w:color="auto" w:fill="auto"/>
        <w:tabs>
          <w:tab w:val="left" w:pos="261"/>
        </w:tabs>
        <w:spacing w:line="252" w:lineRule="auto"/>
        <w:ind w:left="40"/>
        <w:contextualSpacing/>
        <w:rPr>
          <w:sz w:val="24"/>
          <w:szCs w:val="24"/>
        </w:rPr>
      </w:pPr>
      <w:r w:rsidRPr="007D0AEB">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42894" w:rsidRPr="007D0AEB" w:rsidRDefault="00242894" w:rsidP="00FD2D39">
      <w:pPr>
        <w:pStyle w:val="55"/>
        <w:numPr>
          <w:ilvl w:val="0"/>
          <w:numId w:val="64"/>
        </w:numPr>
        <w:shd w:val="clear" w:color="auto" w:fill="auto"/>
        <w:tabs>
          <w:tab w:val="left" w:pos="198"/>
        </w:tabs>
        <w:spacing w:line="252" w:lineRule="auto"/>
        <w:ind w:left="40" w:right="800"/>
        <w:contextualSpacing/>
        <w:rPr>
          <w:sz w:val="24"/>
          <w:szCs w:val="24"/>
        </w:rPr>
      </w:pPr>
      <w:r w:rsidRPr="007D0AEB">
        <w:rPr>
          <w:sz w:val="24"/>
          <w:szCs w:val="24"/>
        </w:rPr>
        <w:t>основам прогнозирования как предвидения будущих событий и развития процесса.</w:t>
      </w:r>
    </w:p>
    <w:p w:rsidR="00242894" w:rsidRPr="007D0AEB" w:rsidRDefault="00242894" w:rsidP="00242894">
      <w:pPr>
        <w:pStyle w:val="55"/>
        <w:shd w:val="clear" w:color="auto" w:fill="auto"/>
        <w:tabs>
          <w:tab w:val="left" w:pos="198"/>
        </w:tabs>
        <w:spacing w:line="252" w:lineRule="auto"/>
        <w:ind w:left="40" w:right="800" w:firstLine="0"/>
        <w:contextualSpacing/>
        <w:rPr>
          <w:sz w:val="24"/>
          <w:szCs w:val="24"/>
        </w:rPr>
      </w:pP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самостоятельно ставить новые учебные цели и задачи;</w:t>
      </w:r>
    </w:p>
    <w:p w:rsidR="00242894" w:rsidRPr="007D0AEB" w:rsidRDefault="00242894" w:rsidP="00FD2D39">
      <w:pPr>
        <w:widowControl/>
        <w:numPr>
          <w:ilvl w:val="0"/>
          <w:numId w:val="64"/>
        </w:numPr>
        <w:tabs>
          <w:tab w:val="left" w:pos="170"/>
        </w:tabs>
        <w:suppressAutoHyphens w:val="0"/>
        <w:spacing w:line="252" w:lineRule="auto"/>
        <w:ind w:left="40"/>
        <w:contextualSpacing/>
        <w:jc w:val="both"/>
      </w:pPr>
      <w:r w:rsidRPr="007D0AEB">
        <w:t>построению жизненных планов во временной перспективе;</w:t>
      </w:r>
    </w:p>
    <w:p w:rsidR="00242894" w:rsidRPr="007D0AEB" w:rsidRDefault="00242894" w:rsidP="00FD2D39">
      <w:pPr>
        <w:widowControl/>
        <w:numPr>
          <w:ilvl w:val="0"/>
          <w:numId w:val="64"/>
        </w:numPr>
        <w:tabs>
          <w:tab w:val="left" w:pos="208"/>
        </w:tabs>
        <w:suppressAutoHyphens w:val="0"/>
        <w:spacing w:line="252" w:lineRule="auto"/>
        <w:ind w:left="40" w:right="1520"/>
        <w:contextualSpacing/>
        <w:jc w:val="both"/>
      </w:pPr>
      <w:r w:rsidRPr="007D0AEB">
        <w:t>при планировании достижения целей самостоятельно, полно и адекватно учитывать условия и средства их достижения;</w:t>
      </w:r>
    </w:p>
    <w:p w:rsidR="00242894" w:rsidRPr="007D0AEB" w:rsidRDefault="00242894" w:rsidP="00FD2D39">
      <w:pPr>
        <w:widowControl/>
        <w:numPr>
          <w:ilvl w:val="0"/>
          <w:numId w:val="64"/>
        </w:numPr>
        <w:tabs>
          <w:tab w:val="left" w:pos="357"/>
        </w:tabs>
        <w:suppressAutoHyphens w:val="0"/>
        <w:spacing w:line="252" w:lineRule="auto"/>
        <w:ind w:left="40"/>
        <w:contextualSpacing/>
        <w:jc w:val="both"/>
      </w:pPr>
      <w:r w:rsidRPr="007D0AEB">
        <w:t>выделять альтернативные способы достижения цели и выбирать наиболее эффективный способ;</w:t>
      </w:r>
    </w:p>
    <w:p w:rsidR="00242894" w:rsidRPr="007D0AEB" w:rsidRDefault="00242894" w:rsidP="00FD2D39">
      <w:pPr>
        <w:widowControl/>
        <w:numPr>
          <w:ilvl w:val="0"/>
          <w:numId w:val="64"/>
        </w:numPr>
        <w:tabs>
          <w:tab w:val="left" w:pos="227"/>
        </w:tabs>
        <w:suppressAutoHyphens w:val="0"/>
        <w:spacing w:line="252" w:lineRule="auto"/>
        <w:ind w:left="40"/>
        <w:contextualSpacing/>
        <w:jc w:val="both"/>
      </w:pPr>
      <w:r w:rsidRPr="007D0AEB">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42894" w:rsidRPr="007D0AEB" w:rsidRDefault="00242894" w:rsidP="00FD2D39">
      <w:pPr>
        <w:widowControl/>
        <w:numPr>
          <w:ilvl w:val="0"/>
          <w:numId w:val="64"/>
        </w:numPr>
        <w:tabs>
          <w:tab w:val="left" w:pos="203"/>
        </w:tabs>
        <w:suppressAutoHyphens w:val="0"/>
        <w:spacing w:line="252" w:lineRule="auto"/>
        <w:ind w:left="40"/>
        <w:contextualSpacing/>
        <w:jc w:val="both"/>
      </w:pPr>
      <w:r w:rsidRPr="007D0AEB">
        <w:t>осуществлять познавательную рефлексию в отношении действий по решению учебных и познавательных задач;</w:t>
      </w:r>
    </w:p>
    <w:p w:rsidR="00242894" w:rsidRPr="007D0AEB" w:rsidRDefault="00242894" w:rsidP="00FD2D39">
      <w:pPr>
        <w:widowControl/>
        <w:numPr>
          <w:ilvl w:val="0"/>
          <w:numId w:val="64"/>
        </w:numPr>
        <w:tabs>
          <w:tab w:val="left" w:pos="362"/>
        </w:tabs>
        <w:suppressAutoHyphens w:val="0"/>
        <w:spacing w:line="252" w:lineRule="auto"/>
        <w:ind w:left="40"/>
        <w:contextualSpacing/>
        <w:jc w:val="both"/>
      </w:pPr>
      <w:r w:rsidRPr="007D0AEB">
        <w:t>адекватно оценивать объективную трудность как меру фактического или предполагаемого расхода ресурсов на решение задачи;</w:t>
      </w:r>
    </w:p>
    <w:p w:rsidR="00242894" w:rsidRPr="007D0AEB" w:rsidRDefault="00242894" w:rsidP="00FD2D39">
      <w:pPr>
        <w:widowControl/>
        <w:numPr>
          <w:ilvl w:val="0"/>
          <w:numId w:val="64"/>
        </w:numPr>
        <w:tabs>
          <w:tab w:val="left" w:pos="232"/>
        </w:tabs>
        <w:suppressAutoHyphens w:val="0"/>
        <w:spacing w:line="252" w:lineRule="auto"/>
        <w:ind w:left="40"/>
        <w:contextualSpacing/>
        <w:jc w:val="both"/>
      </w:pPr>
      <w:r w:rsidRPr="007D0AEB">
        <w:t>адекватно оценивать свои возможности достижения цели определённой сложности в различных сферах самостоятельной деятельности;</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основам саморегуляции эмоциональных состояний;</w:t>
      </w:r>
    </w:p>
    <w:p w:rsidR="00242894" w:rsidRPr="007D0AEB" w:rsidRDefault="00242894" w:rsidP="00FD2D39">
      <w:pPr>
        <w:widowControl/>
        <w:numPr>
          <w:ilvl w:val="0"/>
          <w:numId w:val="64"/>
        </w:numPr>
        <w:tabs>
          <w:tab w:val="left" w:pos="179"/>
        </w:tabs>
        <w:suppressAutoHyphens w:val="0"/>
        <w:spacing w:after="236" w:line="252" w:lineRule="auto"/>
        <w:ind w:left="40" w:right="1180"/>
        <w:contextualSpacing/>
        <w:jc w:val="both"/>
      </w:pPr>
      <w:r w:rsidRPr="007D0AEB">
        <w:t>прилагать волевые усилия и преодолевать трудности и препятствия на пути достижения целей.</w:t>
      </w:r>
    </w:p>
    <w:p w:rsidR="00242894" w:rsidRPr="007D0AEB" w:rsidRDefault="00242894" w:rsidP="00242894">
      <w:pPr>
        <w:spacing w:line="252" w:lineRule="auto"/>
        <w:ind w:left="40" w:right="3900"/>
        <w:contextualSpacing/>
        <w:jc w:val="both"/>
      </w:pPr>
      <w:r w:rsidRPr="007D0AEB">
        <w:t xml:space="preserve">Коммуникативные универсальные учебные действия </w:t>
      </w:r>
    </w:p>
    <w:p w:rsidR="00242894" w:rsidRPr="007D0AEB" w:rsidRDefault="00242894" w:rsidP="00242894">
      <w:pPr>
        <w:spacing w:line="252" w:lineRule="auto"/>
        <w:ind w:left="40" w:right="390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309"/>
        </w:tabs>
        <w:spacing w:line="252" w:lineRule="auto"/>
        <w:ind w:left="40"/>
        <w:contextualSpacing/>
        <w:rPr>
          <w:sz w:val="24"/>
          <w:szCs w:val="24"/>
        </w:rPr>
      </w:pPr>
      <w:r w:rsidRPr="007D0AEB">
        <w:rPr>
          <w:sz w:val="24"/>
          <w:szCs w:val="24"/>
        </w:rPr>
        <w:lastRenderedPageBreak/>
        <w:t>учитывать разные мнения и стремиться к координации различных позиций в сотрудничестве;</w:t>
      </w:r>
    </w:p>
    <w:p w:rsidR="00242894" w:rsidRPr="007D0AEB" w:rsidRDefault="00242894" w:rsidP="00FD2D39">
      <w:pPr>
        <w:pStyle w:val="55"/>
        <w:numPr>
          <w:ilvl w:val="0"/>
          <w:numId w:val="64"/>
        </w:numPr>
        <w:shd w:val="clear" w:color="auto" w:fill="auto"/>
        <w:tabs>
          <w:tab w:val="left" w:pos="203"/>
        </w:tabs>
        <w:spacing w:line="252" w:lineRule="auto"/>
        <w:ind w:left="40"/>
        <w:contextualSpacing/>
        <w:rPr>
          <w:sz w:val="24"/>
          <w:szCs w:val="24"/>
        </w:rPr>
      </w:pPr>
      <w:r w:rsidRPr="007D0AEB">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42894" w:rsidRPr="007D0AEB" w:rsidRDefault="00242894" w:rsidP="00FD2D39">
      <w:pPr>
        <w:pStyle w:val="55"/>
        <w:numPr>
          <w:ilvl w:val="0"/>
          <w:numId w:val="64"/>
        </w:numPr>
        <w:shd w:val="clear" w:color="auto" w:fill="auto"/>
        <w:tabs>
          <w:tab w:val="left" w:pos="237"/>
        </w:tabs>
        <w:spacing w:line="252" w:lineRule="auto"/>
        <w:ind w:left="40"/>
        <w:contextualSpacing/>
        <w:rPr>
          <w:sz w:val="24"/>
          <w:szCs w:val="24"/>
        </w:rPr>
      </w:pPr>
      <w:r w:rsidRPr="007D0AEB">
        <w:rPr>
          <w:sz w:val="24"/>
          <w:szCs w:val="24"/>
        </w:rPr>
        <w:t>устанавливать и сравнивать разные точки зрения, прежде чем принимать решения и делать выбор;</w:t>
      </w:r>
    </w:p>
    <w:p w:rsidR="00242894" w:rsidRPr="007D0AEB" w:rsidRDefault="00242894" w:rsidP="00FD2D39">
      <w:pPr>
        <w:pStyle w:val="55"/>
        <w:numPr>
          <w:ilvl w:val="0"/>
          <w:numId w:val="64"/>
        </w:numPr>
        <w:shd w:val="clear" w:color="auto" w:fill="auto"/>
        <w:tabs>
          <w:tab w:val="left" w:pos="194"/>
        </w:tabs>
        <w:spacing w:line="252" w:lineRule="auto"/>
        <w:ind w:left="40"/>
        <w:contextualSpacing/>
        <w:rPr>
          <w:sz w:val="24"/>
          <w:szCs w:val="24"/>
        </w:rPr>
      </w:pPr>
      <w:r w:rsidRPr="007D0AEB">
        <w:rPr>
          <w:sz w:val="24"/>
          <w:szCs w:val="24"/>
        </w:rPr>
        <w:t>аргументировать свою точку зрения, спорить и отстаивать свою позицию не враждебным для оппонентов образом;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задавать вопросы, необходимые для организации собственной деятельности и сотрудничества с партнёром;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осуществлять взаимный контроль и оказывать в сотрудничестве необходимую взаимопомощь;</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адекватно использовать речь для планирования и регуляции своей деятельности;</w:t>
      </w:r>
    </w:p>
    <w:p w:rsidR="00242894" w:rsidRPr="007D0AEB" w:rsidRDefault="00242894" w:rsidP="00FD2D39">
      <w:pPr>
        <w:pStyle w:val="55"/>
        <w:numPr>
          <w:ilvl w:val="0"/>
          <w:numId w:val="64"/>
        </w:numPr>
        <w:shd w:val="clear" w:color="auto" w:fill="auto"/>
        <w:tabs>
          <w:tab w:val="left" w:pos="246"/>
        </w:tabs>
        <w:spacing w:line="252" w:lineRule="auto"/>
        <w:ind w:left="40"/>
        <w:contextualSpacing/>
        <w:rPr>
          <w:sz w:val="24"/>
          <w:szCs w:val="24"/>
        </w:rPr>
      </w:pPr>
      <w:r w:rsidRPr="007D0A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42894" w:rsidRPr="007D0AEB" w:rsidRDefault="00242894" w:rsidP="00FD2D39">
      <w:pPr>
        <w:pStyle w:val="55"/>
        <w:numPr>
          <w:ilvl w:val="0"/>
          <w:numId w:val="64"/>
        </w:numPr>
        <w:shd w:val="clear" w:color="auto" w:fill="auto"/>
        <w:tabs>
          <w:tab w:val="left" w:pos="246"/>
        </w:tabs>
        <w:spacing w:line="252" w:lineRule="auto"/>
        <w:ind w:left="40" w:right="20"/>
        <w:contextualSpacing/>
        <w:rPr>
          <w:sz w:val="24"/>
          <w:szCs w:val="24"/>
        </w:rPr>
      </w:pPr>
      <w:r w:rsidRPr="007D0A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осуществлять контроль, коррекцию, оценку действий партнёра, уметь убеждать;</w:t>
      </w:r>
    </w:p>
    <w:p w:rsidR="00242894" w:rsidRPr="007D0AEB" w:rsidRDefault="00242894" w:rsidP="00FD2D39">
      <w:pPr>
        <w:pStyle w:val="55"/>
        <w:numPr>
          <w:ilvl w:val="0"/>
          <w:numId w:val="64"/>
        </w:numPr>
        <w:shd w:val="clear" w:color="auto" w:fill="auto"/>
        <w:tabs>
          <w:tab w:val="left" w:pos="242"/>
        </w:tabs>
        <w:spacing w:line="252" w:lineRule="auto"/>
        <w:ind w:left="40" w:right="20"/>
        <w:contextualSpacing/>
        <w:rPr>
          <w:sz w:val="24"/>
          <w:szCs w:val="24"/>
        </w:rPr>
      </w:pPr>
      <w:r w:rsidRPr="007D0A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коммуникативной рефлексии;</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использовать адекватные языковые средства для отображения своих чувств, мыслей, мотивов и потребностей;</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37"/>
        </w:tabs>
        <w:suppressAutoHyphens w:val="0"/>
        <w:spacing w:line="252" w:lineRule="auto"/>
        <w:ind w:left="40" w:right="20"/>
        <w:contextualSpacing/>
        <w:jc w:val="both"/>
      </w:pPr>
      <w:r w:rsidRPr="007D0AEB">
        <w:t>учитывать и координировать отличные от собственной позиции других людей в сотрудничестве;</w:t>
      </w:r>
    </w:p>
    <w:p w:rsidR="00242894" w:rsidRPr="007D0AEB" w:rsidRDefault="00242894" w:rsidP="00FD2D39">
      <w:pPr>
        <w:widowControl/>
        <w:numPr>
          <w:ilvl w:val="0"/>
          <w:numId w:val="64"/>
        </w:numPr>
        <w:tabs>
          <w:tab w:val="left" w:pos="184"/>
        </w:tabs>
        <w:suppressAutoHyphens w:val="0"/>
        <w:spacing w:line="252" w:lineRule="auto"/>
        <w:ind w:left="40" w:right="20"/>
        <w:contextualSpacing/>
        <w:jc w:val="both"/>
      </w:pPr>
      <w:r w:rsidRPr="007D0AEB">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42894" w:rsidRPr="007D0AEB" w:rsidRDefault="00242894" w:rsidP="00242894">
      <w:pPr>
        <w:spacing w:line="252" w:lineRule="auto"/>
        <w:ind w:left="40" w:right="20"/>
        <w:contextualSpacing/>
        <w:jc w:val="both"/>
      </w:pPr>
      <w:r w:rsidRPr="007D0AEB">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242894" w:rsidRPr="007D0AEB" w:rsidRDefault="00242894" w:rsidP="00242894">
      <w:pPr>
        <w:spacing w:line="252" w:lineRule="auto"/>
        <w:ind w:left="40" w:right="20"/>
        <w:contextualSpacing/>
        <w:jc w:val="both"/>
      </w:pPr>
      <w:r w:rsidRPr="007D0AEB">
        <w:t>•осуществлять коммуникативную рефлексию как осознание оснований собственных действий и действий партнёра;</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42894" w:rsidRPr="007D0AEB" w:rsidRDefault="00242894" w:rsidP="00FD2D39">
      <w:pPr>
        <w:widowControl/>
        <w:numPr>
          <w:ilvl w:val="0"/>
          <w:numId w:val="64"/>
        </w:numPr>
        <w:tabs>
          <w:tab w:val="left" w:pos="299"/>
        </w:tabs>
        <w:suppressAutoHyphens w:val="0"/>
        <w:spacing w:line="252" w:lineRule="auto"/>
        <w:ind w:left="40" w:right="20"/>
        <w:contextualSpacing/>
        <w:jc w:val="both"/>
      </w:pPr>
      <w:r w:rsidRPr="007D0AEB">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42894" w:rsidRPr="007D0AEB" w:rsidRDefault="00242894" w:rsidP="00FD2D39">
      <w:pPr>
        <w:widowControl/>
        <w:numPr>
          <w:ilvl w:val="0"/>
          <w:numId w:val="64"/>
        </w:numPr>
        <w:tabs>
          <w:tab w:val="left" w:pos="424"/>
        </w:tabs>
        <w:suppressAutoHyphens w:val="0"/>
        <w:spacing w:line="252" w:lineRule="auto"/>
        <w:ind w:left="40" w:right="20"/>
        <w:contextualSpacing/>
        <w:jc w:val="both"/>
      </w:pPr>
      <w:r w:rsidRPr="007D0AEB">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w:t>
      </w:r>
      <w:r w:rsidRPr="007D0AEB">
        <w:lastRenderedPageBreak/>
        <w:t>оказывать помощь и эмоциональную поддержку партнёрам в процессе достижения общей цели совместной деятельности;</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42894" w:rsidRPr="007D0AEB" w:rsidRDefault="00242894" w:rsidP="00FD2D39">
      <w:pPr>
        <w:widowControl/>
        <w:numPr>
          <w:ilvl w:val="0"/>
          <w:numId w:val="64"/>
        </w:numPr>
        <w:tabs>
          <w:tab w:val="left" w:pos="314"/>
        </w:tabs>
        <w:suppressAutoHyphens w:val="0"/>
        <w:spacing w:after="240" w:line="252" w:lineRule="auto"/>
        <w:ind w:left="40" w:right="20"/>
        <w:contextualSpacing/>
        <w:jc w:val="both"/>
      </w:pPr>
      <w:r w:rsidRPr="007D0AEB">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42894" w:rsidRPr="007D0AEB" w:rsidRDefault="00242894" w:rsidP="00242894">
      <w:pPr>
        <w:spacing w:line="252" w:lineRule="auto"/>
        <w:ind w:left="40" w:right="4260"/>
        <w:contextualSpacing/>
        <w:jc w:val="both"/>
      </w:pPr>
      <w:r w:rsidRPr="007D0AEB">
        <w:t xml:space="preserve">Познавательные универсальные учебные действия </w:t>
      </w:r>
    </w:p>
    <w:p w:rsidR="00242894" w:rsidRPr="007D0AEB" w:rsidRDefault="00242894" w:rsidP="00242894">
      <w:pPr>
        <w:spacing w:line="252" w:lineRule="auto"/>
        <w:ind w:left="40" w:right="426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реализации проектно-исследовательской деятельности;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проводить наблюдение и эксперимент под руководством учителя;</w:t>
      </w:r>
    </w:p>
    <w:p w:rsidR="00242894" w:rsidRPr="007D0AEB" w:rsidRDefault="00242894" w:rsidP="00FD2D39">
      <w:pPr>
        <w:pStyle w:val="55"/>
        <w:numPr>
          <w:ilvl w:val="0"/>
          <w:numId w:val="64"/>
        </w:numPr>
        <w:shd w:val="clear" w:color="auto" w:fill="auto"/>
        <w:tabs>
          <w:tab w:val="left" w:pos="208"/>
        </w:tabs>
        <w:spacing w:line="252" w:lineRule="auto"/>
        <w:ind w:left="40" w:right="20"/>
        <w:contextualSpacing/>
        <w:rPr>
          <w:sz w:val="24"/>
          <w:szCs w:val="24"/>
        </w:rPr>
      </w:pPr>
      <w:r w:rsidRPr="007D0AEB">
        <w:rPr>
          <w:sz w:val="24"/>
          <w:szCs w:val="24"/>
        </w:rPr>
        <w:t>осуществлять расширенный поиск информации с использованием ресурсов библиотек и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и преобразовывать модели и схемы для решения задач;</w:t>
      </w:r>
    </w:p>
    <w:p w:rsidR="00242894" w:rsidRPr="007D0AEB" w:rsidRDefault="00242894" w:rsidP="00FD2D39">
      <w:pPr>
        <w:pStyle w:val="55"/>
        <w:numPr>
          <w:ilvl w:val="0"/>
          <w:numId w:val="64"/>
        </w:numPr>
        <w:shd w:val="clear" w:color="auto" w:fill="auto"/>
        <w:tabs>
          <w:tab w:val="left" w:pos="213"/>
        </w:tabs>
        <w:spacing w:line="252" w:lineRule="auto"/>
        <w:ind w:left="40" w:right="20"/>
        <w:contextualSpacing/>
        <w:rPr>
          <w:sz w:val="24"/>
          <w:szCs w:val="24"/>
        </w:rPr>
      </w:pPr>
      <w:r w:rsidRPr="007D0AEB">
        <w:rPr>
          <w:sz w:val="24"/>
          <w:szCs w:val="24"/>
        </w:rPr>
        <w:t>осуществлять выбор наиболее эффективных способов решения задач в зависимости от конкретных условий;</w:t>
      </w:r>
    </w:p>
    <w:p w:rsidR="00242894" w:rsidRPr="007D0AEB" w:rsidRDefault="00242894" w:rsidP="00FD2D39">
      <w:pPr>
        <w:pStyle w:val="55"/>
        <w:numPr>
          <w:ilvl w:val="0"/>
          <w:numId w:val="64"/>
        </w:numPr>
        <w:shd w:val="clear" w:color="auto" w:fill="auto"/>
        <w:tabs>
          <w:tab w:val="left" w:pos="179"/>
        </w:tabs>
        <w:spacing w:line="252" w:lineRule="auto"/>
        <w:ind w:left="40"/>
        <w:contextualSpacing/>
        <w:rPr>
          <w:sz w:val="24"/>
          <w:szCs w:val="24"/>
        </w:rPr>
      </w:pPr>
      <w:r w:rsidRPr="007D0AEB">
        <w:rPr>
          <w:sz w:val="24"/>
          <w:szCs w:val="24"/>
        </w:rPr>
        <w:t>давать определение понятиям;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устанавливать причинно-следственные связи;</w:t>
      </w:r>
    </w:p>
    <w:p w:rsidR="00242894" w:rsidRPr="007D0AEB" w:rsidRDefault="00242894" w:rsidP="00FD2D39">
      <w:pPr>
        <w:pStyle w:val="55"/>
        <w:numPr>
          <w:ilvl w:val="0"/>
          <w:numId w:val="64"/>
        </w:numPr>
        <w:shd w:val="clear" w:color="auto" w:fill="auto"/>
        <w:tabs>
          <w:tab w:val="left" w:pos="164"/>
        </w:tabs>
        <w:spacing w:line="252" w:lineRule="auto"/>
        <w:ind w:left="20" w:right="1280"/>
        <w:contextualSpacing/>
        <w:rPr>
          <w:sz w:val="24"/>
          <w:szCs w:val="24"/>
        </w:rPr>
      </w:pPr>
      <w:r w:rsidRPr="007D0AEB">
        <w:rPr>
          <w:sz w:val="24"/>
          <w:szCs w:val="24"/>
        </w:rPr>
        <w:t>осуществлять логическую операцию установления родовидовых отношений, ограничение понятия;</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осуществлять сравнение, классификацию, самостоятельно выбирая основания и критерии для указанных логических операций;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классификацию на основе дихотомического деления (на основе отрицания);</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строить логическое рассуждение, включающее установление причинно-следственных связей;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объяснять явления, процессы, связи и отношения, выявляемые в ходе исследования;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основам ознакомительного, изучающего, усваивающего и поискового чтения;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42894" w:rsidRPr="007D0AEB" w:rsidRDefault="00242894" w:rsidP="00FD2D39">
      <w:pPr>
        <w:pStyle w:val="55"/>
        <w:numPr>
          <w:ilvl w:val="0"/>
          <w:numId w:val="64"/>
        </w:numPr>
        <w:shd w:val="clear" w:color="auto" w:fill="auto"/>
        <w:tabs>
          <w:tab w:val="left" w:pos="284"/>
        </w:tabs>
        <w:spacing w:line="252" w:lineRule="auto"/>
        <w:ind w:left="20" w:right="20"/>
        <w:contextualSpacing/>
        <w:rPr>
          <w:sz w:val="24"/>
          <w:szCs w:val="24"/>
        </w:rPr>
      </w:pPr>
      <w:r w:rsidRPr="007D0A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42894" w:rsidRPr="007D0AEB" w:rsidRDefault="00242894" w:rsidP="00242894">
      <w:pPr>
        <w:spacing w:line="252" w:lineRule="auto"/>
        <w:ind w:left="20" w:right="4420"/>
        <w:contextualSpacing/>
        <w:jc w:val="both"/>
        <w:rPr>
          <w:b/>
        </w:rPr>
      </w:pPr>
      <w:r w:rsidRPr="007D0AEB">
        <w:rPr>
          <w:b/>
        </w:rPr>
        <w:t xml:space="preserve">Выпускник получит возможность научиться: </w:t>
      </w:r>
    </w:p>
    <w:p w:rsidR="00242894" w:rsidRPr="007D0AEB" w:rsidRDefault="00242894" w:rsidP="00242894">
      <w:pPr>
        <w:spacing w:line="252" w:lineRule="auto"/>
        <w:ind w:left="20" w:right="4420"/>
        <w:contextualSpacing/>
        <w:jc w:val="both"/>
        <w:rPr>
          <w:b/>
        </w:rPr>
      </w:pPr>
      <w:r w:rsidRPr="007D0AEB">
        <w:rPr>
          <w:rStyle w:val="72"/>
          <w:rFonts w:eastAsia="Arial Unicode MS"/>
        </w:rPr>
        <w:t>•основам рефлексивного чтения;</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ставить проблему, аргументировать её актуальность;</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самостоятельно проводить исследование на основе применения методов наблюдения и эксперимента;</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выдвигать гипотезы о связях и закономерностях событий, процессов, объектов;</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организовывать исследование с целью проверки гипотез;</w:t>
      </w:r>
    </w:p>
    <w:p w:rsidR="00242894" w:rsidRPr="007D0AEB" w:rsidRDefault="00242894" w:rsidP="00FD2D39">
      <w:pPr>
        <w:widowControl/>
        <w:numPr>
          <w:ilvl w:val="0"/>
          <w:numId w:val="64"/>
        </w:numPr>
        <w:tabs>
          <w:tab w:val="left" w:pos="154"/>
        </w:tabs>
        <w:suppressAutoHyphens w:val="0"/>
        <w:spacing w:after="275" w:line="252" w:lineRule="auto"/>
        <w:ind w:left="20"/>
        <w:contextualSpacing/>
        <w:jc w:val="both"/>
      </w:pPr>
      <w:r w:rsidRPr="007D0AEB">
        <w:t>делать умозаключения (индуктивное и по аналогии) и выводы на основе аргументации.</w:t>
      </w:r>
    </w:p>
    <w:p w:rsidR="00242894" w:rsidRPr="007D0AEB" w:rsidRDefault="00242894" w:rsidP="00242894">
      <w:pPr>
        <w:keepNext/>
        <w:keepLines/>
        <w:spacing w:after="258" w:line="252" w:lineRule="auto"/>
        <w:ind w:left="20"/>
        <w:contextualSpacing/>
        <w:jc w:val="both"/>
        <w:rPr>
          <w:b/>
        </w:rPr>
      </w:pPr>
      <w:r w:rsidRPr="007D0AEB">
        <w:rPr>
          <w:b/>
        </w:rPr>
        <w:t xml:space="preserve">            1.2.3.2 Формирование ИКТ-компетентности обучающихся</w:t>
      </w:r>
    </w:p>
    <w:p w:rsidR="00242894" w:rsidRPr="007D0AEB" w:rsidRDefault="00242894" w:rsidP="00242894">
      <w:pPr>
        <w:keepNext/>
        <w:keepLines/>
        <w:spacing w:line="252" w:lineRule="auto"/>
        <w:ind w:left="20" w:right="5900"/>
        <w:contextualSpacing/>
        <w:jc w:val="both"/>
        <w:rPr>
          <w:b/>
          <w:i/>
        </w:rPr>
      </w:pPr>
      <w:bookmarkStart w:id="20" w:name="bookmark16"/>
      <w:r w:rsidRPr="007D0AEB">
        <w:rPr>
          <w:b/>
          <w:i/>
        </w:rPr>
        <w:t>Обращение с устройствами ИКТ</w:t>
      </w:r>
    </w:p>
    <w:p w:rsidR="00242894" w:rsidRPr="007D0AEB" w:rsidRDefault="00242894" w:rsidP="00242894">
      <w:pPr>
        <w:keepNext/>
        <w:keepLines/>
        <w:spacing w:line="252" w:lineRule="auto"/>
        <w:ind w:left="20" w:right="5900"/>
        <w:contextualSpacing/>
        <w:jc w:val="both"/>
        <w:rPr>
          <w:b/>
        </w:rPr>
      </w:pPr>
      <w:r w:rsidRPr="007D0AEB">
        <w:rPr>
          <w:b/>
        </w:rPr>
        <w:t>Выпускник научится:</w:t>
      </w:r>
      <w:bookmarkEnd w:id="20"/>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подключать устройства ИКТ к электрическим и информационным сетям, использовать аккумуляторы;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осуществлять информационное подключение к локальной сети и глобальной сети Интернет;</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lastRenderedPageBreak/>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выводить информацию на бумагу, правильно обращаться с расходными материалами;</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7"/>
        </w:tabs>
        <w:suppressAutoHyphens w:val="0"/>
        <w:spacing w:line="252" w:lineRule="auto"/>
        <w:ind w:left="20" w:right="20"/>
        <w:contextualSpacing/>
        <w:jc w:val="both"/>
      </w:pPr>
      <w:r w:rsidRPr="007D0AEB">
        <w:t>осознавать и использовать в практической деятельности основные психологические особенности восприятия информации человеком.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242894" w:rsidRPr="007D0AEB" w:rsidRDefault="00242894" w:rsidP="00242894">
      <w:pPr>
        <w:keepNext/>
        <w:keepLines/>
        <w:spacing w:line="252" w:lineRule="auto"/>
        <w:ind w:left="20" w:right="4360"/>
        <w:contextualSpacing/>
        <w:jc w:val="both"/>
        <w:rPr>
          <w:b/>
          <w:i/>
        </w:rPr>
      </w:pPr>
      <w:bookmarkStart w:id="21" w:name="bookmark17"/>
      <w:r w:rsidRPr="007D0AEB">
        <w:rPr>
          <w:b/>
          <w:i/>
        </w:rPr>
        <w:t xml:space="preserve">Фиксация изображений и звуков </w:t>
      </w:r>
    </w:p>
    <w:p w:rsidR="00242894" w:rsidRPr="007D0AEB" w:rsidRDefault="00242894" w:rsidP="00242894">
      <w:pPr>
        <w:keepNext/>
        <w:keepLines/>
        <w:spacing w:line="252" w:lineRule="auto"/>
        <w:ind w:left="20" w:right="4360"/>
        <w:contextualSpacing/>
        <w:jc w:val="both"/>
        <w:rPr>
          <w:b/>
        </w:rPr>
      </w:pPr>
      <w:r w:rsidRPr="007D0AEB">
        <w:rPr>
          <w:b/>
        </w:rPr>
        <w:t>Выпускник научится:</w:t>
      </w:r>
      <w:bookmarkEnd w:id="21"/>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выбирать технические средства ИКТ для фиксации изображений и звуков в соответствии с поставленной целью;</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242894" w:rsidRPr="007D0AEB" w:rsidRDefault="00242894" w:rsidP="00242894">
      <w:pPr>
        <w:keepNext/>
        <w:keepLines/>
        <w:spacing w:line="252" w:lineRule="auto"/>
        <w:ind w:left="20"/>
        <w:contextualSpacing/>
        <w:jc w:val="both"/>
        <w:rPr>
          <w:b/>
        </w:rPr>
      </w:pPr>
      <w:bookmarkStart w:id="22" w:name="bookmark18"/>
      <w:r w:rsidRPr="007D0AEB">
        <w:rPr>
          <w:b/>
        </w:rPr>
        <w:t>Выпускник получит возможность научиться:</w:t>
      </w:r>
      <w:bookmarkEnd w:id="22"/>
    </w:p>
    <w:p w:rsidR="00242894" w:rsidRPr="007D0AEB" w:rsidRDefault="00242894" w:rsidP="00FD2D39">
      <w:pPr>
        <w:widowControl/>
        <w:numPr>
          <w:ilvl w:val="0"/>
          <w:numId w:val="64"/>
        </w:numPr>
        <w:tabs>
          <w:tab w:val="left" w:pos="126"/>
        </w:tabs>
        <w:suppressAutoHyphens w:val="0"/>
        <w:spacing w:line="252" w:lineRule="auto"/>
        <w:ind w:left="20"/>
        <w:contextualSpacing/>
        <w:jc w:val="both"/>
      </w:pPr>
      <w:r w:rsidRPr="007D0AEB">
        <w:t>различать творческую и техническую фиксацию звуков и изображений;</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возможности ИКТ в творческой деятельности, связанной с искусством;</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осуществлять трёхмерное сканирование.</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w:t>
      </w:r>
      <w:r w:rsidR="00E62C63">
        <w:rPr>
          <w:sz w:val="24"/>
          <w:szCs w:val="24"/>
        </w:rPr>
        <w:t xml:space="preserve">ных наук, предметов «КТНД» </w:t>
      </w:r>
      <w:r w:rsidRPr="007D0AEB">
        <w:rPr>
          <w:sz w:val="24"/>
          <w:szCs w:val="24"/>
        </w:rPr>
        <w:t xml:space="preserve"> «Русский язык», «Иностранный язык», «Физическая культура»,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письменных сообщений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создавать текст на русском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сканировать текст и осуществлять распознавание сканированного текста;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редактирование и структурирование текста в соответствии с его смыслом средствами текстового редактора;</w:t>
      </w:r>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использовать средства орфографического и синтаксического контроля русского текста и текста на иностранном языке.</w:t>
      </w:r>
    </w:p>
    <w:p w:rsidR="00242894" w:rsidRPr="007D0AEB" w:rsidRDefault="00242894" w:rsidP="00242894">
      <w:pPr>
        <w:keepNext/>
        <w:keepLines/>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2"/>
        </w:tabs>
        <w:suppressAutoHyphens w:val="0"/>
        <w:spacing w:line="252" w:lineRule="auto"/>
        <w:ind w:left="20" w:right="20"/>
        <w:contextualSpacing/>
        <w:jc w:val="both"/>
      </w:pPr>
      <w:r w:rsidRPr="007D0AEB">
        <w:t>создавать текст на иностранном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9"/>
        </w:tabs>
        <w:spacing w:after="244" w:line="252" w:lineRule="auto"/>
        <w:ind w:left="20" w:right="20"/>
        <w:contextualSpacing/>
        <w:rPr>
          <w:rStyle w:val="affff1"/>
          <w:i w:val="0"/>
          <w:iCs w:val="0"/>
          <w:sz w:val="24"/>
          <w:szCs w:val="24"/>
        </w:rPr>
      </w:pPr>
      <w:r w:rsidRPr="007D0AEB">
        <w:rPr>
          <w:rStyle w:val="affff1"/>
          <w:sz w:val="24"/>
          <w:szCs w:val="24"/>
        </w:rPr>
        <w:t xml:space="preserve">использовать компьютерные инструменты, упрощающие расшифровку аудиозаписей. </w:t>
      </w:r>
    </w:p>
    <w:p w:rsidR="00242894" w:rsidRPr="007D0AEB" w:rsidRDefault="00242894" w:rsidP="00242894">
      <w:pPr>
        <w:pStyle w:val="55"/>
        <w:shd w:val="clear" w:color="auto" w:fill="auto"/>
        <w:tabs>
          <w:tab w:val="left" w:pos="169"/>
        </w:tabs>
        <w:spacing w:after="244"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графических объектов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318"/>
        </w:tabs>
        <w:spacing w:line="252" w:lineRule="auto"/>
        <w:ind w:left="20" w:right="20"/>
        <w:contextualSpacing/>
        <w:rPr>
          <w:sz w:val="24"/>
          <w:szCs w:val="24"/>
        </w:rPr>
      </w:pPr>
      <w:r w:rsidRPr="007D0AEB">
        <w:rPr>
          <w:sz w:val="24"/>
          <w:szCs w:val="24"/>
        </w:rPr>
        <w:t>создавать различные геометрические объекты с использованием возможностей специальных компьютерных инструментов;</w:t>
      </w:r>
    </w:p>
    <w:p w:rsidR="00242894" w:rsidRPr="007D0AEB" w:rsidRDefault="00242894" w:rsidP="00FD2D39">
      <w:pPr>
        <w:pStyle w:val="55"/>
        <w:numPr>
          <w:ilvl w:val="0"/>
          <w:numId w:val="64"/>
        </w:numPr>
        <w:shd w:val="clear" w:color="auto" w:fill="auto"/>
        <w:tabs>
          <w:tab w:val="left" w:pos="414"/>
        </w:tabs>
        <w:spacing w:line="252" w:lineRule="auto"/>
        <w:ind w:left="20" w:right="20"/>
        <w:contextualSpacing/>
        <w:rPr>
          <w:sz w:val="24"/>
          <w:szCs w:val="24"/>
        </w:rPr>
      </w:pPr>
      <w:r w:rsidRPr="007D0AEB">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специализированные карты и диаграммы: географические, хронологические;</w:t>
      </w:r>
    </w:p>
    <w:p w:rsidR="00242894" w:rsidRPr="007D0AEB" w:rsidRDefault="00242894" w:rsidP="00FD2D39">
      <w:pPr>
        <w:pStyle w:val="55"/>
        <w:numPr>
          <w:ilvl w:val="0"/>
          <w:numId w:val="64"/>
        </w:numPr>
        <w:shd w:val="clear" w:color="auto" w:fill="auto"/>
        <w:tabs>
          <w:tab w:val="left" w:pos="371"/>
        </w:tabs>
        <w:spacing w:line="252" w:lineRule="auto"/>
        <w:ind w:left="40" w:right="20"/>
        <w:contextualSpacing/>
        <w:rPr>
          <w:sz w:val="24"/>
          <w:szCs w:val="24"/>
        </w:rPr>
      </w:pPr>
      <w:r w:rsidRPr="007D0AEB">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79"/>
        </w:tabs>
        <w:suppressAutoHyphens w:val="0"/>
        <w:spacing w:line="252" w:lineRule="auto"/>
        <w:ind w:left="40"/>
        <w:contextualSpacing/>
        <w:jc w:val="both"/>
      </w:pPr>
      <w:r w:rsidRPr="007D0AEB">
        <w:t>создавать мультипликационные фильмы;</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создавать виртуальные модели трёхмерных объектов.</w:t>
      </w:r>
    </w:p>
    <w:p w:rsidR="00242894" w:rsidRPr="007D0AEB" w:rsidRDefault="00242894" w:rsidP="00242894">
      <w:pPr>
        <w:pStyle w:val="55"/>
        <w:shd w:val="clear" w:color="auto" w:fill="auto"/>
        <w:spacing w:after="236" w:line="252" w:lineRule="auto"/>
        <w:ind w:left="40" w:right="20" w:firstLine="0"/>
        <w:contextualSpacing/>
        <w:rPr>
          <w:sz w:val="24"/>
          <w:szCs w:val="24"/>
        </w:rPr>
      </w:pPr>
      <w:r w:rsidRPr="007D0AEB">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242894" w:rsidRPr="007D0AEB" w:rsidRDefault="00242894" w:rsidP="00242894">
      <w:pPr>
        <w:keepNext/>
        <w:keepLines/>
        <w:spacing w:line="252" w:lineRule="auto"/>
        <w:ind w:left="40" w:right="4380"/>
        <w:contextualSpacing/>
        <w:jc w:val="both"/>
        <w:rPr>
          <w:b/>
          <w:i/>
        </w:rPr>
      </w:pPr>
      <w:r w:rsidRPr="007D0AEB">
        <w:rPr>
          <w:b/>
          <w:i/>
        </w:rPr>
        <w:t xml:space="preserve">Создание музыкальных и звуковых сообщений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звуковые и музыкальные редакторы;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клавишные и кинестетические синтезаторы;</w:t>
      </w:r>
    </w:p>
    <w:p w:rsidR="00242894" w:rsidRPr="007D0AEB" w:rsidRDefault="00242894" w:rsidP="00FD2D39">
      <w:pPr>
        <w:pStyle w:val="55"/>
        <w:numPr>
          <w:ilvl w:val="0"/>
          <w:numId w:val="64"/>
        </w:numPr>
        <w:shd w:val="clear" w:color="auto" w:fill="auto"/>
        <w:tabs>
          <w:tab w:val="left" w:pos="198"/>
        </w:tabs>
        <w:spacing w:line="252" w:lineRule="auto"/>
        <w:ind w:left="40" w:right="3920"/>
        <w:contextualSpacing/>
        <w:rPr>
          <w:sz w:val="24"/>
          <w:szCs w:val="24"/>
        </w:rPr>
      </w:pPr>
      <w:r w:rsidRPr="007D0AEB">
        <w:rPr>
          <w:sz w:val="24"/>
          <w:szCs w:val="24"/>
        </w:rPr>
        <w:t>использовать программы звукозаписи и микрофоны.</w:t>
      </w:r>
    </w:p>
    <w:p w:rsidR="00242894" w:rsidRPr="007D0AEB" w:rsidRDefault="00242894" w:rsidP="00242894">
      <w:pPr>
        <w:pStyle w:val="55"/>
        <w:shd w:val="clear" w:color="auto" w:fill="auto"/>
        <w:tabs>
          <w:tab w:val="left" w:pos="198"/>
        </w:tabs>
        <w:spacing w:line="252" w:lineRule="auto"/>
        <w:ind w:left="40" w:right="3920" w:firstLine="0"/>
        <w:contextualSpacing/>
        <w:rPr>
          <w:sz w:val="24"/>
          <w:szCs w:val="24"/>
        </w:rPr>
      </w:pP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94"/>
        </w:tabs>
        <w:suppressAutoHyphens w:val="0"/>
        <w:spacing w:line="252" w:lineRule="auto"/>
        <w:ind w:left="40" w:right="1140"/>
        <w:contextualSpacing/>
        <w:jc w:val="both"/>
      </w:pPr>
      <w:r w:rsidRPr="007D0AEB">
        <w:t>использовать музыкальные редакторы, клавишные и кинестетические синте</w:t>
      </w:r>
      <w:r w:rsidRPr="007D0AEB">
        <w:softHyphen/>
        <w:t>заторы для решения творческих задач.</w:t>
      </w:r>
    </w:p>
    <w:p w:rsidR="00242894" w:rsidRPr="007D0AEB" w:rsidRDefault="00242894" w:rsidP="00242894">
      <w:pPr>
        <w:pStyle w:val="55"/>
        <w:shd w:val="clear" w:color="auto" w:fill="auto"/>
        <w:spacing w:after="248" w:line="252" w:lineRule="auto"/>
        <w:ind w:left="40" w:right="20" w:firstLine="0"/>
        <w:contextualSpacing/>
        <w:rPr>
          <w:sz w:val="24"/>
          <w:szCs w:val="24"/>
        </w:rPr>
      </w:pPr>
      <w:r w:rsidRPr="007D0AEB">
        <w:rPr>
          <w:sz w:val="24"/>
          <w:szCs w:val="24"/>
        </w:rPr>
        <w:t>Результаты достигаются преимущественно в р</w:t>
      </w:r>
      <w:r w:rsidR="008F65F6">
        <w:rPr>
          <w:sz w:val="24"/>
          <w:szCs w:val="24"/>
        </w:rPr>
        <w:t xml:space="preserve">амках урока литературы </w:t>
      </w:r>
      <w:r w:rsidRPr="007D0AEB">
        <w:rPr>
          <w:sz w:val="24"/>
          <w:szCs w:val="24"/>
        </w:rPr>
        <w:t>, а также во внеурочной деятельности.</w:t>
      </w:r>
    </w:p>
    <w:p w:rsidR="00242894" w:rsidRPr="007D0AEB" w:rsidRDefault="00242894" w:rsidP="00242894">
      <w:pPr>
        <w:keepNext/>
        <w:keepLines/>
        <w:spacing w:line="252" w:lineRule="auto"/>
        <w:ind w:left="40" w:right="2520"/>
        <w:contextualSpacing/>
        <w:jc w:val="both"/>
      </w:pPr>
      <w:bookmarkStart w:id="23" w:name="bookmark23"/>
      <w:r w:rsidRPr="007D0AEB">
        <w:rPr>
          <w:b/>
          <w:i/>
        </w:rPr>
        <w:t>Создание, восприятие и использование гипермедиа сообщений</w:t>
      </w:r>
    </w:p>
    <w:p w:rsidR="00242894" w:rsidRPr="007D0AEB" w:rsidRDefault="00242894" w:rsidP="00242894">
      <w:pPr>
        <w:keepNext/>
        <w:keepLines/>
        <w:spacing w:line="252" w:lineRule="auto"/>
        <w:ind w:left="40" w:right="2520"/>
        <w:contextualSpacing/>
        <w:jc w:val="both"/>
        <w:rPr>
          <w:b/>
        </w:rPr>
      </w:pPr>
      <w:r w:rsidRPr="007D0AEB">
        <w:rPr>
          <w:b/>
        </w:rPr>
        <w:t>Выпускник научится:</w:t>
      </w:r>
      <w:bookmarkEnd w:id="23"/>
    </w:p>
    <w:p w:rsidR="00242894" w:rsidRPr="007D0AEB" w:rsidRDefault="00242894" w:rsidP="00FD2D39">
      <w:pPr>
        <w:pStyle w:val="55"/>
        <w:numPr>
          <w:ilvl w:val="0"/>
          <w:numId w:val="64"/>
        </w:numPr>
        <w:shd w:val="clear" w:color="auto" w:fill="auto"/>
        <w:tabs>
          <w:tab w:val="left" w:pos="222"/>
        </w:tabs>
        <w:spacing w:line="252" w:lineRule="auto"/>
        <w:ind w:left="40" w:right="20"/>
        <w:contextualSpacing/>
        <w:rPr>
          <w:sz w:val="24"/>
          <w:szCs w:val="24"/>
        </w:rPr>
      </w:pPr>
      <w:r w:rsidRPr="007D0AEB">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242894" w:rsidRPr="007D0AEB" w:rsidRDefault="00242894" w:rsidP="00FD2D39">
      <w:pPr>
        <w:pStyle w:val="55"/>
        <w:numPr>
          <w:ilvl w:val="0"/>
          <w:numId w:val="64"/>
        </w:numPr>
        <w:shd w:val="clear" w:color="auto" w:fill="auto"/>
        <w:tabs>
          <w:tab w:val="left" w:pos="395"/>
        </w:tabs>
        <w:spacing w:line="252" w:lineRule="auto"/>
        <w:ind w:left="40" w:right="20"/>
        <w:contextualSpacing/>
        <w:rPr>
          <w:sz w:val="24"/>
          <w:szCs w:val="24"/>
        </w:rPr>
      </w:pPr>
      <w:r w:rsidRPr="007D0AEB">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242894" w:rsidRPr="007D0AEB" w:rsidRDefault="00242894" w:rsidP="00FD2D39">
      <w:pPr>
        <w:pStyle w:val="55"/>
        <w:numPr>
          <w:ilvl w:val="0"/>
          <w:numId w:val="64"/>
        </w:numPr>
        <w:shd w:val="clear" w:color="auto" w:fill="auto"/>
        <w:tabs>
          <w:tab w:val="left" w:pos="290"/>
        </w:tabs>
        <w:spacing w:line="252" w:lineRule="auto"/>
        <w:ind w:left="40" w:right="20"/>
        <w:contextualSpacing/>
        <w:rPr>
          <w:sz w:val="24"/>
          <w:szCs w:val="24"/>
        </w:rPr>
      </w:pPr>
      <w:r w:rsidRPr="007D0AEB">
        <w:rPr>
          <w:sz w:val="24"/>
          <w:szCs w:val="24"/>
        </w:rPr>
        <w:t>проводить деконструкцию сообщений, выделение в них структуры, элементов и фрагментов;</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при восприятии сообщений внутренние и внешние ссылки;</w:t>
      </w:r>
    </w:p>
    <w:p w:rsidR="00242894" w:rsidRPr="007D0AEB" w:rsidRDefault="00242894" w:rsidP="00FD2D39">
      <w:pPr>
        <w:pStyle w:val="55"/>
        <w:numPr>
          <w:ilvl w:val="0"/>
          <w:numId w:val="64"/>
        </w:numPr>
        <w:shd w:val="clear" w:color="auto" w:fill="auto"/>
        <w:tabs>
          <w:tab w:val="left" w:pos="314"/>
        </w:tabs>
        <w:spacing w:line="252" w:lineRule="auto"/>
        <w:ind w:left="40" w:right="20"/>
        <w:contextualSpacing/>
        <w:rPr>
          <w:sz w:val="24"/>
          <w:szCs w:val="24"/>
        </w:rPr>
      </w:pPr>
      <w:r w:rsidRPr="007D0AEB">
        <w:rPr>
          <w:sz w:val="24"/>
          <w:szCs w:val="24"/>
        </w:rPr>
        <w:t>формулировать вопросы к сообщению, создавать краткое описание сообщения; цитировать фрагменты сообщения;</w:t>
      </w:r>
    </w:p>
    <w:p w:rsidR="00242894" w:rsidRPr="007D0AEB" w:rsidRDefault="00242894" w:rsidP="00FD2D39">
      <w:pPr>
        <w:pStyle w:val="55"/>
        <w:numPr>
          <w:ilvl w:val="0"/>
          <w:numId w:val="64"/>
        </w:numPr>
        <w:shd w:val="clear" w:color="auto" w:fill="auto"/>
        <w:tabs>
          <w:tab w:val="left" w:pos="198"/>
        </w:tabs>
        <w:spacing w:line="252" w:lineRule="auto"/>
        <w:ind w:left="40" w:right="20"/>
        <w:contextualSpacing/>
        <w:rPr>
          <w:sz w:val="24"/>
          <w:szCs w:val="24"/>
        </w:rPr>
      </w:pPr>
      <w:r w:rsidRPr="007D0AEB">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242894" w:rsidRPr="007D0AEB" w:rsidRDefault="00242894" w:rsidP="00242894">
      <w:pPr>
        <w:keepNext/>
        <w:keepLines/>
        <w:spacing w:line="252" w:lineRule="auto"/>
        <w:ind w:left="40"/>
        <w:contextualSpacing/>
        <w:jc w:val="both"/>
        <w:rPr>
          <w:b/>
        </w:rPr>
      </w:pPr>
      <w:bookmarkStart w:id="24" w:name="bookmark24"/>
      <w:r w:rsidRPr="007D0AEB">
        <w:rPr>
          <w:b/>
        </w:rPr>
        <w:t>Выпускник получит возможность научиться:</w:t>
      </w:r>
      <w:bookmarkEnd w:id="24"/>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проектировать дизайн сообщений в соответствии с задачами и средствами доставки;</w:t>
      </w:r>
    </w:p>
    <w:p w:rsidR="00242894" w:rsidRPr="007D0AEB" w:rsidRDefault="00242894" w:rsidP="00FD2D39">
      <w:pPr>
        <w:pStyle w:val="55"/>
        <w:numPr>
          <w:ilvl w:val="0"/>
          <w:numId w:val="64"/>
        </w:numPr>
        <w:shd w:val="clear" w:color="auto" w:fill="auto"/>
        <w:tabs>
          <w:tab w:val="left" w:pos="285"/>
        </w:tabs>
        <w:spacing w:after="236" w:line="252" w:lineRule="auto"/>
        <w:ind w:left="40" w:right="20"/>
        <w:contextualSpacing/>
        <w:rPr>
          <w:rStyle w:val="affff1"/>
          <w:i w:val="0"/>
          <w:iCs w:val="0"/>
          <w:sz w:val="24"/>
          <w:szCs w:val="24"/>
        </w:rPr>
      </w:pPr>
      <w:r w:rsidRPr="007D0AEB">
        <w:rPr>
          <w:rStyle w:val="affff1"/>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42894" w:rsidRPr="007D0AEB" w:rsidRDefault="00242894" w:rsidP="00242894">
      <w:pPr>
        <w:pStyle w:val="55"/>
        <w:shd w:val="clear" w:color="auto" w:fill="auto"/>
        <w:tabs>
          <w:tab w:val="left" w:pos="285"/>
        </w:tabs>
        <w:spacing w:after="236" w:line="252" w:lineRule="auto"/>
        <w:ind w:left="40" w:right="20" w:firstLine="0"/>
        <w:contextualSpacing/>
        <w:rPr>
          <w:sz w:val="24"/>
          <w:szCs w:val="24"/>
        </w:rPr>
      </w:pPr>
      <w:r w:rsidRPr="007D0AEB">
        <w:rPr>
          <w:sz w:val="24"/>
          <w:szCs w:val="24"/>
        </w:rPr>
        <w:t>Результаты достигаются преимущественно в рамках предметов «Информатика и ИКТ», «Литература», «Русс</w:t>
      </w:r>
      <w:r w:rsidR="008F65F6">
        <w:rPr>
          <w:sz w:val="24"/>
          <w:szCs w:val="24"/>
        </w:rPr>
        <w:t xml:space="preserve">кий язык», «Иностранный язык», </w:t>
      </w:r>
      <w:r w:rsidRPr="007D0AEB">
        <w:rPr>
          <w:sz w:val="24"/>
          <w:szCs w:val="24"/>
        </w:rPr>
        <w:t>могут достигаться при изучении и других предметов.</w:t>
      </w:r>
    </w:p>
    <w:p w:rsidR="00242894" w:rsidRPr="007D0AEB" w:rsidRDefault="00242894" w:rsidP="00242894">
      <w:pPr>
        <w:keepNext/>
        <w:keepLines/>
        <w:spacing w:line="252" w:lineRule="auto"/>
        <w:ind w:left="40" w:right="4380"/>
        <w:contextualSpacing/>
        <w:jc w:val="both"/>
      </w:pPr>
      <w:bookmarkStart w:id="25" w:name="bookmark25"/>
      <w:r w:rsidRPr="007D0AEB">
        <w:rPr>
          <w:b/>
          <w:i/>
        </w:rPr>
        <w:lastRenderedPageBreak/>
        <w:t>Коммуникация и социальное взаимодействие</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bookmarkEnd w:id="25"/>
    </w:p>
    <w:p w:rsidR="00242894" w:rsidRPr="007D0AEB" w:rsidRDefault="00242894" w:rsidP="00FD2D39">
      <w:pPr>
        <w:pStyle w:val="55"/>
        <w:numPr>
          <w:ilvl w:val="0"/>
          <w:numId w:val="64"/>
        </w:numPr>
        <w:shd w:val="clear" w:color="auto" w:fill="auto"/>
        <w:tabs>
          <w:tab w:val="left" w:pos="304"/>
        </w:tabs>
        <w:spacing w:line="252" w:lineRule="auto"/>
        <w:ind w:left="40" w:right="20"/>
        <w:contextualSpacing/>
        <w:rPr>
          <w:sz w:val="24"/>
          <w:szCs w:val="24"/>
        </w:rPr>
      </w:pPr>
      <w:r w:rsidRPr="007D0AEB">
        <w:rPr>
          <w:sz w:val="24"/>
          <w:szCs w:val="24"/>
        </w:rPr>
        <w:t>выступать с аудиовидеоподдержкой, включая выступление перед дистанционной аудиторией;</w:t>
      </w:r>
    </w:p>
    <w:p w:rsidR="00242894" w:rsidRPr="007D0AEB" w:rsidRDefault="00242894" w:rsidP="00FD2D39">
      <w:pPr>
        <w:pStyle w:val="55"/>
        <w:numPr>
          <w:ilvl w:val="0"/>
          <w:numId w:val="64"/>
        </w:numPr>
        <w:shd w:val="clear" w:color="auto" w:fill="auto"/>
        <w:tabs>
          <w:tab w:val="left" w:pos="256"/>
        </w:tabs>
        <w:spacing w:line="252" w:lineRule="auto"/>
        <w:ind w:left="40" w:right="20"/>
        <w:contextualSpacing/>
        <w:rPr>
          <w:sz w:val="24"/>
          <w:szCs w:val="24"/>
        </w:rPr>
      </w:pPr>
      <w:r w:rsidRPr="007D0AEB">
        <w:rPr>
          <w:sz w:val="24"/>
          <w:szCs w:val="24"/>
        </w:rPr>
        <w:t>участвовать в обсуждении (аудиовидеофорум, текстовый форум) с использованием возможностей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возможности электронной почты для информационного обмена;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вести личный дневник (блог) с использованием возможностей Интернета;</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взаимодействовать в социальных сетях, работать в группе над сообщением (вики);</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участвовать в форумах в социальных образовательных сетях;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взаимодействовать с партнёрами с использованием возможностей Интернета (игровое и театральное взаимодействие).</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Результаты достигаются в рамках всех предметов, а также во внеурочной деятельности.</w:t>
      </w:r>
    </w:p>
    <w:p w:rsidR="00242894" w:rsidRPr="007D0AEB" w:rsidRDefault="00242894" w:rsidP="00242894">
      <w:pPr>
        <w:keepNext/>
        <w:keepLines/>
        <w:spacing w:line="252" w:lineRule="auto"/>
        <w:ind w:left="20" w:right="4320"/>
        <w:contextualSpacing/>
        <w:jc w:val="both"/>
        <w:rPr>
          <w:b/>
          <w:i/>
        </w:rPr>
      </w:pPr>
      <w:bookmarkStart w:id="26" w:name="bookmark26"/>
      <w:r w:rsidRPr="007D0AEB">
        <w:rPr>
          <w:b/>
          <w:i/>
        </w:rPr>
        <w:t>Поиск и организация хранения информации</w:t>
      </w:r>
    </w:p>
    <w:p w:rsidR="00242894" w:rsidRPr="007D0AEB" w:rsidRDefault="00242894" w:rsidP="00242894">
      <w:pPr>
        <w:keepNext/>
        <w:keepLines/>
        <w:spacing w:line="252" w:lineRule="auto"/>
        <w:ind w:left="20" w:right="4320"/>
        <w:contextualSpacing/>
        <w:jc w:val="both"/>
        <w:rPr>
          <w:b/>
        </w:rPr>
      </w:pPr>
      <w:r w:rsidRPr="007D0AEB">
        <w:rPr>
          <w:b/>
        </w:rPr>
        <w:t xml:space="preserve"> Выпускник научится:</w:t>
      </w:r>
      <w:bookmarkEnd w:id="26"/>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42894" w:rsidRPr="007D0AEB" w:rsidRDefault="00242894" w:rsidP="00FD2D39">
      <w:pPr>
        <w:pStyle w:val="55"/>
        <w:numPr>
          <w:ilvl w:val="0"/>
          <w:numId w:val="64"/>
        </w:numPr>
        <w:shd w:val="clear" w:color="auto" w:fill="auto"/>
        <w:tabs>
          <w:tab w:val="left" w:pos="356"/>
        </w:tabs>
        <w:spacing w:line="252" w:lineRule="auto"/>
        <w:ind w:left="20" w:right="20"/>
        <w:contextualSpacing/>
        <w:rPr>
          <w:sz w:val="24"/>
          <w:szCs w:val="24"/>
        </w:rPr>
      </w:pPr>
      <w:r w:rsidRPr="007D0AEB">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использовать различные библиотечные, в том числе электронные, каталоги для поиска необходимых книг;</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создавать и заполнять различные определители;</w:t>
      </w:r>
    </w:p>
    <w:p w:rsidR="00242894" w:rsidRPr="007D0AEB" w:rsidRDefault="00242894" w:rsidP="00FD2D39">
      <w:pPr>
        <w:widowControl/>
        <w:numPr>
          <w:ilvl w:val="0"/>
          <w:numId w:val="64"/>
        </w:numPr>
        <w:tabs>
          <w:tab w:val="left" w:pos="241"/>
        </w:tabs>
        <w:suppressAutoHyphens w:val="0"/>
        <w:spacing w:line="252" w:lineRule="auto"/>
        <w:ind w:left="20" w:right="20"/>
        <w:contextualSpacing/>
        <w:jc w:val="both"/>
      </w:pPr>
      <w:r w:rsidRPr="007D0AEB">
        <w:t>использовать различные приёмы поиска информации в Интернете в ходе учебной деятельности.</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предметов «История», «Литература», «Информатика и ИКТ» и других предметов.</w:t>
      </w:r>
    </w:p>
    <w:p w:rsidR="00242894" w:rsidRPr="007D0AEB" w:rsidRDefault="00242894" w:rsidP="00242894">
      <w:pPr>
        <w:keepNext/>
        <w:keepLines/>
        <w:spacing w:line="252" w:lineRule="auto"/>
        <w:ind w:left="20" w:right="1400"/>
        <w:contextualSpacing/>
        <w:jc w:val="both"/>
        <w:rPr>
          <w:b/>
          <w:i/>
        </w:rPr>
      </w:pPr>
      <w:bookmarkStart w:id="27" w:name="bookmark27"/>
      <w:r w:rsidRPr="007D0AEB">
        <w:rPr>
          <w:b/>
          <w:i/>
        </w:rPr>
        <w:t xml:space="preserve">Анализ информации, математическая обработка данных в исследовании </w:t>
      </w:r>
    </w:p>
    <w:p w:rsidR="00242894" w:rsidRPr="007D0AEB" w:rsidRDefault="00242894" w:rsidP="00242894">
      <w:pPr>
        <w:keepNext/>
        <w:keepLines/>
        <w:spacing w:line="252" w:lineRule="auto"/>
        <w:ind w:left="20" w:right="1400"/>
        <w:contextualSpacing/>
        <w:jc w:val="both"/>
        <w:rPr>
          <w:b/>
        </w:rPr>
      </w:pPr>
      <w:r w:rsidRPr="007D0AEB">
        <w:rPr>
          <w:b/>
        </w:rPr>
        <w:t>Выпускник научится:</w:t>
      </w:r>
      <w:bookmarkEnd w:id="27"/>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вводить результаты измерений и другие цифровые данные для их обработки, в том числе статистической, и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математические модели;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проводить эксперименты и исследования в виртуальных лабораториях по естественным наукам, математике и информатике.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308"/>
        </w:tabs>
        <w:suppressAutoHyphens w:val="0"/>
        <w:spacing w:line="252" w:lineRule="auto"/>
        <w:ind w:left="20" w:right="20"/>
        <w:contextualSpacing/>
        <w:jc w:val="both"/>
      </w:pPr>
      <w:r w:rsidRPr="007D0AEB">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rStyle w:val="affff1"/>
          <w:i w:val="0"/>
          <w:iCs w:val="0"/>
          <w:sz w:val="24"/>
          <w:szCs w:val="24"/>
        </w:rPr>
      </w:pPr>
      <w:r w:rsidRPr="007D0AEB">
        <w:rPr>
          <w:rStyle w:val="affff1"/>
          <w:sz w:val="24"/>
          <w:szCs w:val="24"/>
        </w:rPr>
        <w:t xml:space="preserve">анализировать результаты своей деятельности и затрачиваемых ресурсов. </w:t>
      </w:r>
    </w:p>
    <w:p w:rsidR="00242894" w:rsidRPr="007D0AEB" w:rsidRDefault="00242894" w:rsidP="00242894">
      <w:pPr>
        <w:pStyle w:val="55"/>
        <w:shd w:val="clear" w:color="auto" w:fill="auto"/>
        <w:tabs>
          <w:tab w:val="left" w:pos="164"/>
        </w:tabs>
        <w:spacing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естественных наук, предметов «Обществознание», «Алгебра. Геометрия».</w:t>
      </w:r>
    </w:p>
    <w:p w:rsidR="00242894" w:rsidRPr="007D0AEB" w:rsidRDefault="00242894" w:rsidP="00242894">
      <w:pPr>
        <w:keepNext/>
        <w:keepLines/>
        <w:spacing w:line="252" w:lineRule="auto"/>
        <w:ind w:left="20" w:right="4320"/>
        <w:contextualSpacing/>
        <w:jc w:val="both"/>
        <w:rPr>
          <w:b/>
          <w:i/>
        </w:rPr>
      </w:pPr>
      <w:bookmarkStart w:id="28" w:name="bookmark28"/>
      <w:r w:rsidRPr="007D0AEB">
        <w:rPr>
          <w:b/>
          <w:i/>
        </w:rPr>
        <w:t xml:space="preserve">Моделирование и проектирование, управление </w:t>
      </w:r>
    </w:p>
    <w:p w:rsidR="00242894" w:rsidRPr="007D0AEB" w:rsidRDefault="00242894" w:rsidP="00242894">
      <w:pPr>
        <w:keepNext/>
        <w:keepLines/>
        <w:spacing w:line="252" w:lineRule="auto"/>
        <w:ind w:left="20" w:right="4320"/>
        <w:contextualSpacing/>
        <w:jc w:val="both"/>
        <w:rPr>
          <w:b/>
        </w:rPr>
      </w:pPr>
      <w:r w:rsidRPr="007D0AEB">
        <w:rPr>
          <w:b/>
        </w:rPr>
        <w:t>Выпускник научится:</w:t>
      </w:r>
      <w:bookmarkEnd w:id="2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виртуальных конструкторов;</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средств программирования;</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проектировать виртуальные и реальные объекты и процессы, использовать системы автоматизированного проектирования.</w:t>
      </w:r>
    </w:p>
    <w:p w:rsidR="00242894" w:rsidRPr="007D0AEB" w:rsidRDefault="00242894" w:rsidP="00242894">
      <w:pPr>
        <w:pStyle w:val="55"/>
        <w:shd w:val="clear" w:color="auto" w:fill="auto"/>
        <w:spacing w:after="244"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242894" w:rsidRPr="007D0AEB" w:rsidRDefault="00242894" w:rsidP="00242894">
      <w:pPr>
        <w:keepNext/>
        <w:keepLines/>
        <w:spacing w:line="252" w:lineRule="auto"/>
        <w:ind w:left="20" w:right="1840"/>
        <w:contextualSpacing/>
        <w:jc w:val="both"/>
      </w:pPr>
      <w:bookmarkStart w:id="29" w:name="bookmark29"/>
      <w:r w:rsidRPr="007D0AEB">
        <w:rPr>
          <w:b/>
        </w:rPr>
        <w:t>1.2.3.3. Основы учебно-исследовательской и проектной деятельности</w:t>
      </w:r>
    </w:p>
    <w:p w:rsidR="00242894" w:rsidRPr="007D0AEB" w:rsidRDefault="00242894" w:rsidP="00242894">
      <w:pPr>
        <w:keepNext/>
        <w:keepLines/>
        <w:spacing w:line="252" w:lineRule="auto"/>
        <w:ind w:left="20" w:right="1840"/>
        <w:contextualSpacing/>
        <w:jc w:val="both"/>
        <w:rPr>
          <w:b/>
        </w:rPr>
      </w:pPr>
      <w:r w:rsidRPr="007D0AEB">
        <w:rPr>
          <w:b/>
        </w:rPr>
        <w:t>Выпускник научится:</w:t>
      </w:r>
      <w:bookmarkEnd w:id="29"/>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выбирать и использовать методы, релевантные рассматриваемой проблеме;</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42894" w:rsidRPr="007D0AEB" w:rsidRDefault="00242894" w:rsidP="00FD2D39">
      <w:pPr>
        <w:pStyle w:val="55"/>
        <w:numPr>
          <w:ilvl w:val="0"/>
          <w:numId w:val="64"/>
        </w:numPr>
        <w:shd w:val="clear" w:color="auto" w:fill="auto"/>
        <w:tabs>
          <w:tab w:val="left" w:pos="164"/>
          <w:tab w:val="left" w:pos="7513"/>
        </w:tabs>
        <w:spacing w:line="252" w:lineRule="auto"/>
        <w:ind w:left="20" w:right="20"/>
        <w:contextualSpacing/>
        <w:rPr>
          <w:sz w:val="24"/>
          <w:szCs w:val="24"/>
        </w:rPr>
      </w:pPr>
      <w:r w:rsidRPr="007D0AEB">
        <w:rPr>
          <w:sz w:val="24"/>
          <w:szCs w:val="24"/>
        </w:rPr>
        <w:t>использовать некоторые методы получения знаний, характерные</w:t>
      </w:r>
      <w:r w:rsidRPr="007D0AEB">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ясно, логично и точно излагать свою точку зрения, использовать языковые средства, адекватные обсуждаемой проблеме;</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242894" w:rsidRPr="007D0AEB" w:rsidRDefault="00242894" w:rsidP="00242894">
      <w:pPr>
        <w:pStyle w:val="55"/>
        <w:shd w:val="clear" w:color="auto" w:fill="auto"/>
        <w:tabs>
          <w:tab w:val="left" w:pos="217"/>
        </w:tabs>
        <w:spacing w:line="252" w:lineRule="auto"/>
        <w:ind w:left="20" w:right="2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20" w:right="20"/>
        <w:contextualSpacing/>
        <w:jc w:val="both"/>
      </w:pPr>
      <w:r w:rsidRPr="007D0AEB">
        <w:t>самостоятельно задумывать, планировать и выполнять учебное исследование, учебный и социальный проект;</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догадку, «озарение», интуицию;</w:t>
      </w:r>
    </w:p>
    <w:p w:rsidR="00242894" w:rsidRPr="007D0AEB" w:rsidRDefault="00242894" w:rsidP="00FD2D39">
      <w:pPr>
        <w:widowControl/>
        <w:numPr>
          <w:ilvl w:val="0"/>
          <w:numId w:val="64"/>
        </w:numPr>
        <w:tabs>
          <w:tab w:val="left" w:pos="255"/>
        </w:tabs>
        <w:suppressAutoHyphens w:val="0"/>
        <w:spacing w:line="252" w:lineRule="auto"/>
        <w:ind w:left="20" w:right="20"/>
        <w:contextualSpacing/>
        <w:jc w:val="both"/>
      </w:pPr>
      <w:r w:rsidRPr="007D0AEB">
        <w:t>использовать такие математические методы и приёмы, как перебор логических возможностей, математическое моделирование;</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42894" w:rsidRPr="007D0AEB" w:rsidRDefault="00242894" w:rsidP="00FD2D39">
      <w:pPr>
        <w:widowControl/>
        <w:numPr>
          <w:ilvl w:val="0"/>
          <w:numId w:val="64"/>
        </w:numPr>
        <w:tabs>
          <w:tab w:val="left" w:pos="226"/>
        </w:tabs>
        <w:suppressAutoHyphens w:val="0"/>
        <w:spacing w:line="252" w:lineRule="auto"/>
        <w:ind w:left="20" w:right="20"/>
        <w:contextualSpacing/>
        <w:jc w:val="both"/>
      </w:pPr>
      <w:r w:rsidRPr="007D0AEB">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42894" w:rsidRPr="007D0AEB" w:rsidRDefault="00242894" w:rsidP="00FD2D39">
      <w:pPr>
        <w:widowControl/>
        <w:numPr>
          <w:ilvl w:val="0"/>
          <w:numId w:val="64"/>
        </w:numPr>
        <w:tabs>
          <w:tab w:val="left" w:pos="318"/>
        </w:tabs>
        <w:suppressAutoHyphens w:val="0"/>
        <w:spacing w:line="252" w:lineRule="auto"/>
        <w:ind w:left="20" w:right="20"/>
        <w:contextualSpacing/>
        <w:jc w:val="both"/>
      </w:pPr>
      <w:r w:rsidRPr="007D0AEB">
        <w:lastRenderedPageBreak/>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42894" w:rsidRPr="007D0AEB" w:rsidRDefault="00242894" w:rsidP="00FD2D39">
      <w:pPr>
        <w:widowControl/>
        <w:numPr>
          <w:ilvl w:val="0"/>
          <w:numId w:val="64"/>
        </w:numPr>
        <w:tabs>
          <w:tab w:val="left" w:pos="169"/>
        </w:tabs>
        <w:suppressAutoHyphens w:val="0"/>
        <w:spacing w:line="252" w:lineRule="auto"/>
        <w:ind w:left="20" w:right="20"/>
        <w:contextualSpacing/>
        <w:jc w:val="both"/>
      </w:pPr>
      <w:r w:rsidRPr="007D0AEB">
        <w:t>целенаправленно и осознанно развивать свои коммуникативные способности, осваивать новые языковые средства;</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осознавать свою ответственность за достоверность полученных знаний, за качество выполненного проекта.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Результаты выполнения индивидуального проекта должны отражать:</w:t>
      </w:r>
    </w:p>
    <w:p w:rsidR="00242894" w:rsidRPr="007D0AEB" w:rsidRDefault="00242894" w:rsidP="00FD2D39">
      <w:pPr>
        <w:pStyle w:val="55"/>
        <w:numPr>
          <w:ilvl w:val="0"/>
          <w:numId w:val="64"/>
        </w:numPr>
        <w:shd w:val="clear" w:color="auto" w:fill="auto"/>
        <w:tabs>
          <w:tab w:val="left" w:pos="558"/>
        </w:tabs>
        <w:spacing w:line="252" w:lineRule="auto"/>
        <w:ind w:left="20" w:right="20"/>
        <w:contextualSpacing/>
        <w:rPr>
          <w:sz w:val="24"/>
          <w:szCs w:val="24"/>
        </w:rPr>
      </w:pPr>
      <w:r w:rsidRPr="007D0AEB">
        <w:rPr>
          <w:sz w:val="24"/>
          <w:szCs w:val="24"/>
        </w:rPr>
        <w:t>сформированность навыков коммуникативной, учебно-исследовательской деятельности, критического мышления;</w:t>
      </w:r>
    </w:p>
    <w:p w:rsidR="00242894" w:rsidRPr="007D0AEB" w:rsidRDefault="00242894" w:rsidP="00FD2D39">
      <w:pPr>
        <w:pStyle w:val="55"/>
        <w:numPr>
          <w:ilvl w:val="0"/>
          <w:numId w:val="64"/>
        </w:numPr>
        <w:shd w:val="clear" w:color="auto" w:fill="auto"/>
        <w:tabs>
          <w:tab w:val="left" w:pos="366"/>
        </w:tabs>
        <w:spacing w:line="252" w:lineRule="auto"/>
        <w:ind w:left="20" w:right="20"/>
        <w:contextualSpacing/>
        <w:rPr>
          <w:sz w:val="24"/>
          <w:szCs w:val="24"/>
        </w:rPr>
      </w:pPr>
      <w:r w:rsidRPr="007D0AEB">
        <w:rPr>
          <w:sz w:val="24"/>
          <w:szCs w:val="24"/>
        </w:rPr>
        <w:t>способность к инновационной, аналитической, творческой, интеллектуальной деятельности;</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42894" w:rsidRPr="007D0AEB" w:rsidRDefault="00242894" w:rsidP="00242894">
      <w:pPr>
        <w:keepNext/>
        <w:keepLines/>
        <w:spacing w:line="252" w:lineRule="auto"/>
        <w:ind w:left="20" w:right="2300"/>
        <w:contextualSpacing/>
        <w:jc w:val="both"/>
        <w:rPr>
          <w:b/>
        </w:rPr>
      </w:pPr>
      <w:bookmarkStart w:id="30" w:name="bookmark30"/>
      <w:r w:rsidRPr="007D0AEB">
        <w:rPr>
          <w:b/>
        </w:rPr>
        <w:t>1.2.3.4. Стратегии смыслового чтения и работа с текстом</w:t>
      </w:r>
    </w:p>
    <w:p w:rsidR="00242894" w:rsidRPr="007D0AEB" w:rsidRDefault="00242894" w:rsidP="00242894">
      <w:pPr>
        <w:keepNext/>
        <w:keepLines/>
        <w:spacing w:line="252" w:lineRule="auto"/>
        <w:ind w:left="20" w:right="2300"/>
        <w:contextualSpacing/>
        <w:jc w:val="both"/>
        <w:rPr>
          <w:b/>
          <w:i/>
        </w:rPr>
      </w:pPr>
      <w:r w:rsidRPr="007D0AEB">
        <w:rPr>
          <w:b/>
          <w:i/>
        </w:rPr>
        <w:t xml:space="preserve">Работа с текстом: поиск информации и понимание прочитанного </w:t>
      </w:r>
    </w:p>
    <w:p w:rsidR="00242894" w:rsidRPr="007D0AEB" w:rsidRDefault="00242894" w:rsidP="00242894">
      <w:pPr>
        <w:keepNext/>
        <w:keepLines/>
        <w:spacing w:line="252" w:lineRule="auto"/>
        <w:ind w:left="20" w:right="2300"/>
        <w:contextualSpacing/>
        <w:jc w:val="both"/>
        <w:rPr>
          <w:b/>
        </w:rPr>
      </w:pPr>
      <w:r w:rsidRPr="007D0AEB">
        <w:rPr>
          <w:b/>
        </w:rPr>
        <w:t>Выпускник научится:</w:t>
      </w:r>
      <w:bookmarkEnd w:id="30"/>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ориентироваться в содержании текста и понимать его целостный смысл:</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главную тему, общую цель или назначение текста;</w:t>
      </w:r>
    </w:p>
    <w:p w:rsidR="00242894" w:rsidRPr="007D0AEB" w:rsidRDefault="00242894" w:rsidP="00FD2D39">
      <w:pPr>
        <w:pStyle w:val="55"/>
        <w:numPr>
          <w:ilvl w:val="0"/>
          <w:numId w:val="65"/>
        </w:numPr>
        <w:shd w:val="clear" w:color="auto" w:fill="auto"/>
        <w:tabs>
          <w:tab w:val="left" w:pos="183"/>
        </w:tabs>
        <w:spacing w:line="252" w:lineRule="auto"/>
        <w:ind w:left="20" w:right="20"/>
        <w:contextualSpacing/>
        <w:rPr>
          <w:sz w:val="24"/>
          <w:szCs w:val="24"/>
        </w:rPr>
      </w:pPr>
      <w:r w:rsidRPr="007D0AEB">
        <w:rPr>
          <w:sz w:val="24"/>
          <w:szCs w:val="24"/>
        </w:rPr>
        <w:t>выбирать из текста или придумать заголовок, соответствующий содержанию и общему смыслу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формулировать тезис, выражающий общий смысл текста;</w:t>
      </w:r>
    </w:p>
    <w:p w:rsidR="00242894" w:rsidRPr="007D0AEB" w:rsidRDefault="00242894" w:rsidP="00FD2D39">
      <w:pPr>
        <w:pStyle w:val="55"/>
        <w:numPr>
          <w:ilvl w:val="0"/>
          <w:numId w:val="65"/>
        </w:numPr>
        <w:shd w:val="clear" w:color="auto" w:fill="auto"/>
        <w:tabs>
          <w:tab w:val="left" w:pos="231"/>
        </w:tabs>
        <w:spacing w:line="252" w:lineRule="auto"/>
        <w:ind w:left="20" w:right="20"/>
        <w:contextualSpacing/>
        <w:rPr>
          <w:sz w:val="24"/>
          <w:szCs w:val="24"/>
        </w:rPr>
      </w:pPr>
      <w:r w:rsidRPr="007D0AEB">
        <w:rPr>
          <w:sz w:val="24"/>
          <w:szCs w:val="24"/>
        </w:rPr>
        <w:t>предвосхищать содержание предметного плана текста по заголовку и с опорой на предыдущий опыт;</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объяснять порядок частей/инструкций, содержащихся в тексте;</w:t>
      </w:r>
    </w:p>
    <w:p w:rsidR="00242894" w:rsidRPr="007D0AEB" w:rsidRDefault="00242894" w:rsidP="00FD2D39">
      <w:pPr>
        <w:pStyle w:val="55"/>
        <w:numPr>
          <w:ilvl w:val="0"/>
          <w:numId w:val="65"/>
        </w:numPr>
        <w:shd w:val="clear" w:color="auto" w:fill="auto"/>
        <w:tabs>
          <w:tab w:val="left" w:pos="327"/>
        </w:tabs>
        <w:spacing w:line="252" w:lineRule="auto"/>
        <w:ind w:left="20" w:right="20"/>
        <w:contextualSpacing/>
        <w:rPr>
          <w:sz w:val="24"/>
          <w:szCs w:val="24"/>
        </w:rPr>
      </w:pPr>
      <w:r w:rsidRPr="007D0AEB">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решать учебно-познавательные и учебно-практические задачи, требующие полного и критического понимания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назначение разных видов текстов;</w:t>
      </w:r>
    </w:p>
    <w:p w:rsidR="00242894" w:rsidRPr="007D0AEB" w:rsidRDefault="00242894" w:rsidP="00FD2D39">
      <w:pPr>
        <w:pStyle w:val="55"/>
        <w:numPr>
          <w:ilvl w:val="0"/>
          <w:numId w:val="65"/>
        </w:numPr>
        <w:shd w:val="clear" w:color="auto" w:fill="auto"/>
        <w:tabs>
          <w:tab w:val="left" w:pos="198"/>
        </w:tabs>
        <w:spacing w:line="252" w:lineRule="auto"/>
        <w:ind w:left="20" w:right="20"/>
        <w:contextualSpacing/>
        <w:rPr>
          <w:sz w:val="24"/>
          <w:szCs w:val="24"/>
        </w:rPr>
      </w:pPr>
      <w:r w:rsidRPr="007D0AEB">
        <w:rPr>
          <w:sz w:val="24"/>
          <w:szCs w:val="24"/>
        </w:rPr>
        <w:t>ставить перед собой цель чтения, направляя внимание на полезную в данный момент информацию;</w:t>
      </w:r>
    </w:p>
    <w:p w:rsidR="00242894" w:rsidRPr="007D0AEB" w:rsidRDefault="00242894" w:rsidP="00FD2D39">
      <w:pPr>
        <w:pStyle w:val="55"/>
        <w:numPr>
          <w:ilvl w:val="0"/>
          <w:numId w:val="65"/>
        </w:numPr>
        <w:shd w:val="clear" w:color="auto" w:fill="auto"/>
        <w:tabs>
          <w:tab w:val="left" w:pos="154"/>
        </w:tabs>
        <w:spacing w:line="252" w:lineRule="auto"/>
        <w:ind w:left="20"/>
        <w:contextualSpacing/>
        <w:rPr>
          <w:sz w:val="24"/>
          <w:szCs w:val="24"/>
        </w:rPr>
      </w:pPr>
      <w:r w:rsidRPr="007D0AEB">
        <w:rPr>
          <w:sz w:val="24"/>
          <w:szCs w:val="24"/>
        </w:rPr>
        <w:t>различать темы и подтемы специального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выделять главную и избыточную информацию;</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прогнозировать последовательность изложения идей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сопоставлять разные точки зрения и разные источники информации по заданной теме;</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lastRenderedPageBreak/>
        <w:t>выполнять смысловое свёртывание выделенных фактов и мыслей;</w:t>
      </w:r>
    </w:p>
    <w:p w:rsidR="00242894" w:rsidRPr="007D0AEB" w:rsidRDefault="00242894" w:rsidP="00FD2D39">
      <w:pPr>
        <w:pStyle w:val="55"/>
        <w:numPr>
          <w:ilvl w:val="0"/>
          <w:numId w:val="65"/>
        </w:numPr>
        <w:shd w:val="clear" w:color="auto" w:fill="auto"/>
        <w:tabs>
          <w:tab w:val="left" w:pos="289"/>
        </w:tabs>
        <w:spacing w:line="252" w:lineRule="auto"/>
        <w:ind w:left="20" w:right="20"/>
        <w:contextualSpacing/>
        <w:rPr>
          <w:sz w:val="24"/>
          <w:szCs w:val="24"/>
        </w:rPr>
      </w:pPr>
      <w:r w:rsidRPr="007D0AEB">
        <w:rPr>
          <w:sz w:val="24"/>
          <w:szCs w:val="24"/>
        </w:rPr>
        <w:t>формировать на основе текста систему аргументов (доводов) для обоснования определённой позиции;</w:t>
      </w:r>
    </w:p>
    <w:p w:rsidR="00242894" w:rsidRPr="007D0AEB" w:rsidRDefault="00242894" w:rsidP="00FD2D39">
      <w:pPr>
        <w:pStyle w:val="55"/>
        <w:numPr>
          <w:ilvl w:val="0"/>
          <w:numId w:val="65"/>
        </w:numPr>
        <w:shd w:val="clear" w:color="auto" w:fill="auto"/>
        <w:tabs>
          <w:tab w:val="left" w:pos="174"/>
        </w:tabs>
        <w:spacing w:line="252" w:lineRule="auto"/>
        <w:ind w:left="20" w:right="2300"/>
        <w:contextualSpacing/>
        <w:rPr>
          <w:sz w:val="24"/>
          <w:szCs w:val="24"/>
        </w:rPr>
      </w:pPr>
      <w:r w:rsidRPr="007D0AEB">
        <w:rPr>
          <w:sz w:val="24"/>
          <w:szCs w:val="24"/>
        </w:rPr>
        <w:t xml:space="preserve">понимать душевное состояние персонажей текста, сопереживать им. </w:t>
      </w:r>
    </w:p>
    <w:p w:rsidR="00242894" w:rsidRPr="007D0AEB" w:rsidRDefault="00242894" w:rsidP="00242894">
      <w:pPr>
        <w:pStyle w:val="55"/>
        <w:shd w:val="clear" w:color="auto" w:fill="auto"/>
        <w:tabs>
          <w:tab w:val="left" w:pos="174"/>
        </w:tabs>
        <w:spacing w:line="252" w:lineRule="auto"/>
        <w:ind w:left="20" w:right="230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428"/>
        </w:tabs>
        <w:suppressAutoHyphens w:val="0"/>
        <w:spacing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2260"/>
        <w:contextualSpacing/>
        <w:jc w:val="both"/>
      </w:pPr>
      <w:bookmarkStart w:id="31" w:name="bookmark31"/>
      <w:r w:rsidRPr="007D0AEB">
        <w:rPr>
          <w:b/>
          <w:i/>
        </w:rPr>
        <w:t>Работа с текстом: преобразование и интерпретация информации</w:t>
      </w:r>
    </w:p>
    <w:p w:rsidR="00242894" w:rsidRPr="007D0AEB" w:rsidRDefault="00242894" w:rsidP="00242894">
      <w:pPr>
        <w:keepNext/>
        <w:keepLines/>
        <w:spacing w:line="252" w:lineRule="auto"/>
        <w:ind w:left="20" w:right="2260"/>
        <w:contextualSpacing/>
        <w:jc w:val="both"/>
        <w:rPr>
          <w:b/>
        </w:rPr>
      </w:pPr>
      <w:r w:rsidRPr="007D0AEB">
        <w:rPr>
          <w:b/>
        </w:rPr>
        <w:t>Выпускник научится:</w:t>
      </w:r>
      <w:bookmarkEnd w:id="31"/>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интерпретировать текст:</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сравнивать и противопоставлять заключённую в тексте информацию разного характера;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обнаруживать в тексте доводы в подтверждение выдвинутых тезисов;</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делать выводы из сформулированных посылок;</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выводить заключение о намерении автора или главной мысли текста.</w:t>
      </w:r>
    </w:p>
    <w:p w:rsidR="00242894" w:rsidRPr="007D0AEB" w:rsidRDefault="00242894" w:rsidP="00242894">
      <w:pPr>
        <w:keepNext/>
        <w:keepLines/>
        <w:spacing w:line="252" w:lineRule="auto"/>
        <w:ind w:left="20"/>
        <w:contextualSpacing/>
        <w:jc w:val="both"/>
        <w:rPr>
          <w:b/>
        </w:rPr>
      </w:pPr>
      <w:bookmarkStart w:id="32" w:name="bookmark32"/>
      <w:r w:rsidRPr="007D0AEB">
        <w:rPr>
          <w:b/>
        </w:rPr>
        <w:t>Выпускник получит возможность научиться:</w:t>
      </w:r>
      <w:bookmarkEnd w:id="32"/>
    </w:p>
    <w:p w:rsidR="00242894" w:rsidRPr="007D0AEB" w:rsidRDefault="00242894" w:rsidP="00FD2D39">
      <w:pPr>
        <w:widowControl/>
        <w:numPr>
          <w:ilvl w:val="0"/>
          <w:numId w:val="64"/>
        </w:numPr>
        <w:tabs>
          <w:tab w:val="left" w:pos="428"/>
        </w:tabs>
        <w:suppressAutoHyphens w:val="0"/>
        <w:spacing w:after="240"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5180"/>
        <w:contextualSpacing/>
        <w:jc w:val="both"/>
        <w:rPr>
          <w:b/>
          <w:i/>
        </w:rPr>
      </w:pPr>
      <w:bookmarkStart w:id="33" w:name="bookmark33"/>
      <w:r w:rsidRPr="007D0AEB">
        <w:rPr>
          <w:b/>
          <w:i/>
        </w:rPr>
        <w:t xml:space="preserve">Работа с текстом: оценка информации </w:t>
      </w:r>
    </w:p>
    <w:p w:rsidR="00242894" w:rsidRPr="007D0AEB" w:rsidRDefault="00242894" w:rsidP="00242894">
      <w:pPr>
        <w:keepNext/>
        <w:keepLines/>
        <w:spacing w:line="252" w:lineRule="auto"/>
        <w:ind w:left="20" w:right="5180"/>
        <w:contextualSpacing/>
        <w:jc w:val="both"/>
      </w:pPr>
      <w:r w:rsidRPr="007D0AEB">
        <w:rPr>
          <w:b/>
        </w:rPr>
        <w:t>Выпускник научится</w:t>
      </w:r>
      <w:r w:rsidRPr="007D0AEB">
        <w:t>:</w:t>
      </w:r>
      <w:bookmarkEnd w:id="33"/>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откликаться на содержание текста: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связывать информацию, обнаруженную в тексте, со знаниями из других источников;</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оценивать утверждения, сделанные в тексте, исходя из своих представлений о мире;</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находить доводы в защиту своей точки зрения;</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откликаться на форму текста: оценивать не только содержание текста, но и его форму, а в целом - мастерство его исполнения;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42894" w:rsidRPr="007D0AEB" w:rsidRDefault="00242894" w:rsidP="00242894">
      <w:pPr>
        <w:keepNext/>
        <w:keepLines/>
        <w:spacing w:line="252" w:lineRule="auto"/>
        <w:ind w:left="20"/>
        <w:contextualSpacing/>
        <w:jc w:val="both"/>
        <w:rPr>
          <w:b/>
        </w:rPr>
      </w:pPr>
      <w:bookmarkStart w:id="34" w:name="bookmark34"/>
      <w:r w:rsidRPr="007D0AEB">
        <w:rPr>
          <w:b/>
        </w:rPr>
        <w:t>Выпускник получит возможность научиться:</w:t>
      </w:r>
      <w:bookmarkEnd w:id="34"/>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критически относиться к рекламной информации;</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находить способы проверки противоречивой информации;</w:t>
      </w:r>
    </w:p>
    <w:p w:rsidR="00242894" w:rsidRPr="007D0AEB" w:rsidRDefault="00242894" w:rsidP="00FD2D39">
      <w:pPr>
        <w:widowControl/>
        <w:numPr>
          <w:ilvl w:val="0"/>
          <w:numId w:val="64"/>
        </w:numPr>
        <w:tabs>
          <w:tab w:val="left" w:pos="327"/>
        </w:tabs>
        <w:suppressAutoHyphens w:val="0"/>
        <w:spacing w:line="252" w:lineRule="auto"/>
        <w:ind w:left="20" w:right="20"/>
        <w:contextualSpacing/>
        <w:jc w:val="both"/>
      </w:pPr>
      <w:r w:rsidRPr="007D0AEB">
        <w:t>определять достоверную информацию в случае наличия противоречивой или конфликтной ситуации.</w:t>
      </w: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Pr="007D0AEB" w:rsidRDefault="00242894" w:rsidP="00242894">
      <w:pPr>
        <w:keepNext/>
        <w:keepLines/>
        <w:spacing w:line="252" w:lineRule="auto"/>
        <w:ind w:left="20"/>
        <w:contextualSpacing/>
        <w:jc w:val="both"/>
        <w:rPr>
          <w:b/>
        </w:rPr>
      </w:pPr>
      <w:bookmarkStart w:id="35" w:name="bookmark35"/>
      <w:r w:rsidRPr="007D0AEB">
        <w:rPr>
          <w:b/>
        </w:rPr>
        <w:lastRenderedPageBreak/>
        <w:t xml:space="preserve">           1.2.3.5. РУССКИЙ ЯЗЫК</w:t>
      </w:r>
      <w:bookmarkEnd w:id="3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русского языка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36" w:name="bookmark36"/>
      <w:r w:rsidRPr="007D0AEB">
        <w:rPr>
          <w:b/>
        </w:rPr>
        <w:t>знать/понимать</w:t>
      </w:r>
      <w:bookmarkEnd w:id="36"/>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связь языка и истории, культуры русского и других народов;</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смысл понятий: речевая ситуация и ее компоненты, литературный язык, языковая норма, культура речи;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основные единицы и уровни языка, их признаки и взаимосвязь;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242894" w:rsidRPr="007D0AEB" w:rsidRDefault="00242894" w:rsidP="00242894">
      <w:pPr>
        <w:spacing w:line="252" w:lineRule="auto"/>
        <w:ind w:left="20"/>
        <w:contextualSpacing/>
        <w:jc w:val="both"/>
        <w:rPr>
          <w:b/>
        </w:rPr>
      </w:pPr>
      <w:r w:rsidRPr="007D0AEB">
        <w:rPr>
          <w:b/>
        </w:rPr>
        <w:t>уметь</w:t>
      </w:r>
    </w:p>
    <w:p w:rsidR="00242894" w:rsidRPr="007D0AEB" w:rsidRDefault="00242894" w:rsidP="00FD2D39">
      <w:pPr>
        <w:pStyle w:val="55"/>
        <w:numPr>
          <w:ilvl w:val="0"/>
          <w:numId w:val="64"/>
        </w:numPr>
        <w:shd w:val="clear" w:color="auto" w:fill="auto"/>
        <w:tabs>
          <w:tab w:val="left" w:pos="764"/>
        </w:tabs>
        <w:spacing w:line="252" w:lineRule="auto"/>
        <w:ind w:left="740" w:right="20" w:hanging="360"/>
        <w:contextualSpacing/>
        <w:rPr>
          <w:sz w:val="24"/>
          <w:szCs w:val="24"/>
        </w:rPr>
      </w:pPr>
      <w:r w:rsidRPr="007D0AEB">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языковые единицы с точки зрения правильности, точности и уместности их употребления;</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проводить лингвистический анализ текстов различных функциональных стилей и разновидностей языка;</w:t>
      </w:r>
    </w:p>
    <w:p w:rsidR="00242894" w:rsidRPr="007D0AEB" w:rsidRDefault="00242894" w:rsidP="00242894">
      <w:pPr>
        <w:keepNext/>
        <w:keepLines/>
        <w:spacing w:line="252" w:lineRule="auto"/>
        <w:ind w:left="20"/>
        <w:contextualSpacing/>
        <w:jc w:val="both"/>
      </w:pPr>
      <w:bookmarkStart w:id="37" w:name="bookmark37"/>
      <w:r w:rsidRPr="007D0AEB">
        <w:t>аудирование и чтение</w:t>
      </w:r>
      <w:bookmarkEnd w:id="3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42894" w:rsidRPr="007D0AEB" w:rsidRDefault="00242894" w:rsidP="00242894">
      <w:pPr>
        <w:keepNext/>
        <w:keepLines/>
        <w:spacing w:line="252" w:lineRule="auto"/>
        <w:ind w:left="20"/>
        <w:contextualSpacing/>
        <w:jc w:val="both"/>
      </w:pPr>
      <w:bookmarkStart w:id="38" w:name="bookmark38"/>
      <w:r w:rsidRPr="007D0AEB">
        <w:t>говорение и письмо</w:t>
      </w:r>
      <w:bookmarkEnd w:id="3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в практике письма орфографические и пунктуационные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использовать основные приемы информационной переработки устного и письменного текста;</w:t>
      </w:r>
    </w:p>
    <w:p w:rsidR="00242894" w:rsidRPr="007D0AEB" w:rsidRDefault="00242894" w:rsidP="00242894">
      <w:pPr>
        <w:keepNext/>
        <w:keepLines/>
        <w:spacing w:line="252" w:lineRule="auto"/>
        <w:ind w:left="20"/>
        <w:contextualSpacing/>
        <w:jc w:val="both"/>
      </w:pPr>
      <w:bookmarkStart w:id="39" w:name="bookmark39"/>
      <w:r w:rsidRPr="007D0AEB">
        <w:t>использовать приобретенные знания и умения в практической деятельности и</w:t>
      </w:r>
      <w:bookmarkStart w:id="40" w:name="bookmark40"/>
      <w:bookmarkEnd w:id="39"/>
      <w:r w:rsidRPr="007D0AEB">
        <w:t xml:space="preserve">  повседневной жизни для:</w:t>
      </w:r>
      <w:bookmarkEnd w:id="4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42894" w:rsidRPr="007D0AEB" w:rsidRDefault="00242894" w:rsidP="00FD2D39">
      <w:pPr>
        <w:pStyle w:val="55"/>
        <w:numPr>
          <w:ilvl w:val="0"/>
          <w:numId w:val="64"/>
        </w:numPr>
        <w:shd w:val="clear" w:color="auto" w:fill="auto"/>
        <w:tabs>
          <w:tab w:val="left" w:pos="764"/>
        </w:tabs>
        <w:spacing w:after="244" w:line="252" w:lineRule="auto"/>
        <w:ind w:left="740" w:right="20" w:hanging="360"/>
        <w:contextualSpacing/>
        <w:rPr>
          <w:sz w:val="24"/>
          <w:szCs w:val="24"/>
        </w:rPr>
      </w:pPr>
      <w:r w:rsidRPr="007D0AEB">
        <w:rPr>
          <w:sz w:val="24"/>
          <w:szCs w:val="24"/>
        </w:rPr>
        <w:t>самообразования и активного участия в производственной, культурной и общественной жизни государства.</w:t>
      </w:r>
    </w:p>
    <w:p w:rsidR="00242894" w:rsidRPr="007D0AEB" w:rsidRDefault="00242894" w:rsidP="00242894">
      <w:pPr>
        <w:keepNext/>
        <w:keepLines/>
        <w:spacing w:line="252" w:lineRule="auto"/>
        <w:ind w:left="20"/>
        <w:contextualSpacing/>
        <w:jc w:val="both"/>
        <w:rPr>
          <w:b/>
        </w:rPr>
      </w:pPr>
      <w:bookmarkStart w:id="41" w:name="bookmark41"/>
      <w:r w:rsidRPr="007D0AEB">
        <w:rPr>
          <w:b/>
        </w:rPr>
        <w:t xml:space="preserve">         1.2.3.6. ЛИТЕРАТУРА</w:t>
      </w:r>
      <w:bookmarkEnd w:id="4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литературы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образную природу словесного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содержание изученных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основные факты жизни и творчества писателей-классиков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этапы их творческой эволюции;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историко-культурный контекст и творческую историю изучаемых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242894" w:rsidRPr="007D0AEB" w:rsidRDefault="00242894" w:rsidP="00FD2D39">
      <w:pPr>
        <w:pStyle w:val="55"/>
        <w:numPr>
          <w:ilvl w:val="0"/>
          <w:numId w:val="64"/>
        </w:numPr>
        <w:shd w:val="clear" w:color="auto" w:fill="auto"/>
        <w:tabs>
          <w:tab w:val="left" w:pos="750"/>
        </w:tabs>
        <w:spacing w:line="252" w:lineRule="auto"/>
        <w:ind w:left="20" w:right="20" w:firstLine="360"/>
        <w:contextualSpacing/>
        <w:rPr>
          <w:sz w:val="24"/>
          <w:szCs w:val="24"/>
        </w:rPr>
      </w:pPr>
      <w:r w:rsidRPr="007D0AEB">
        <w:rPr>
          <w:sz w:val="24"/>
          <w:szCs w:val="24"/>
        </w:rPr>
        <w:t xml:space="preserve">основные теоретико-литературные понятия;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воспроизводить содержание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соотносить изучаемое произведение с литературным направлением эпохи;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выделять черты литературных направлений и течений при анализе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определять жанрово-родовую специфику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сопоставлять литературные произведения, а также их различные художественные, критические и научные интерпретации;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выявлять авторскую позицию, характеризовать особенности стиля писателя;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выразительно читать изученные произведения (или фрагменты), соблюдая нормы литературного произношения;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аргументировано формулировать свое отношение к прочитанному произведению;</w:t>
      </w:r>
    </w:p>
    <w:p w:rsidR="00242894" w:rsidRPr="007D0AEB" w:rsidRDefault="00242894" w:rsidP="00242894">
      <w:pPr>
        <w:pStyle w:val="55"/>
        <w:shd w:val="clear" w:color="auto" w:fill="auto"/>
        <w:tabs>
          <w:tab w:val="left" w:pos="764"/>
        </w:tabs>
        <w:spacing w:line="252" w:lineRule="auto"/>
        <w:ind w:left="380" w:right="20" w:firstLine="0"/>
        <w:contextualSpacing/>
        <w:rPr>
          <w:sz w:val="24"/>
          <w:szCs w:val="24"/>
        </w:rPr>
      </w:pPr>
      <w:r w:rsidRPr="007D0AEB">
        <w:rPr>
          <w:sz w:val="24"/>
          <w:szCs w:val="24"/>
        </w:rPr>
        <w:t xml:space="preserve">     составлять планы и тезисы статей на литературные темы, готовить учебно- исследовательские работы;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рецензии на прочитанные произведения и сочинения различных жанров на литературные темы;</w:t>
      </w:r>
    </w:p>
    <w:p w:rsidR="00242894" w:rsidRPr="007D0AEB" w:rsidRDefault="00242894" w:rsidP="00242894">
      <w:pPr>
        <w:keepNext/>
        <w:keepLines/>
        <w:spacing w:line="252" w:lineRule="auto"/>
        <w:ind w:left="20" w:right="20"/>
        <w:contextualSpacing/>
        <w:jc w:val="both"/>
      </w:pPr>
      <w:bookmarkStart w:id="42" w:name="bookmark42"/>
      <w:r w:rsidRPr="007D0AEB">
        <w:t>использовать приобретенные знания и умения в практической деятельности и повседневной жизни для:</w:t>
      </w:r>
      <w:bookmarkEnd w:id="4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создания связного текста (устного и письменного) на необходимую тему с учетом норм русского литературного языка;</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участия в диалоге или дискуссии;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самостоятельного знакомства с явлениями художественной культуры и оценки их эстетической значимости;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определения своего круга чтения и оценки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242894" w:rsidRPr="007D0AEB" w:rsidRDefault="00242894" w:rsidP="00242894">
      <w:pPr>
        <w:keepNext/>
        <w:keepLines/>
        <w:spacing w:line="252" w:lineRule="auto"/>
        <w:ind w:left="20"/>
        <w:contextualSpacing/>
        <w:jc w:val="both"/>
      </w:pPr>
      <w:bookmarkStart w:id="43" w:name="bookmark43"/>
    </w:p>
    <w:p w:rsidR="00242894" w:rsidRPr="007D0AEB" w:rsidRDefault="00242894" w:rsidP="00242894">
      <w:pPr>
        <w:keepNext/>
        <w:keepLines/>
        <w:spacing w:line="252" w:lineRule="auto"/>
        <w:ind w:left="20"/>
        <w:contextualSpacing/>
        <w:jc w:val="both"/>
        <w:rPr>
          <w:b/>
        </w:rPr>
      </w:pPr>
      <w:r w:rsidRPr="007D0AEB">
        <w:rPr>
          <w:b/>
        </w:rPr>
        <w:t>1.2.3.7. ИНОСТРАННЫЙ ЯЗЫК</w:t>
      </w:r>
      <w:bookmarkEnd w:id="4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английского языка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44" w:name="bookmark44"/>
      <w:r w:rsidRPr="007D0AEB">
        <w:rPr>
          <w:b/>
        </w:rPr>
        <w:t>знать/понимать</w:t>
      </w:r>
      <w:bookmarkEnd w:id="44"/>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242894" w:rsidRPr="007D0AEB" w:rsidRDefault="00242894" w:rsidP="00242894">
      <w:pPr>
        <w:keepNext/>
        <w:keepLines/>
        <w:spacing w:line="252" w:lineRule="auto"/>
        <w:ind w:left="20"/>
        <w:contextualSpacing/>
        <w:jc w:val="both"/>
        <w:rPr>
          <w:b/>
        </w:rPr>
      </w:pPr>
      <w:bookmarkStart w:id="45" w:name="bookmark45"/>
      <w:r w:rsidRPr="007D0AEB">
        <w:rPr>
          <w:b/>
        </w:rPr>
        <w:t>уметь</w:t>
      </w:r>
      <w:bookmarkEnd w:id="45"/>
    </w:p>
    <w:p w:rsidR="00242894" w:rsidRPr="007D0AEB" w:rsidRDefault="00242894" w:rsidP="00242894">
      <w:pPr>
        <w:keepNext/>
        <w:keepLines/>
        <w:spacing w:line="252" w:lineRule="auto"/>
        <w:ind w:left="20"/>
        <w:contextualSpacing/>
        <w:jc w:val="both"/>
      </w:pPr>
      <w:bookmarkStart w:id="46" w:name="bookmark46"/>
      <w:r w:rsidRPr="007D0AEB">
        <w:t>говорение</w:t>
      </w:r>
      <w:bookmarkEnd w:id="4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242894" w:rsidRPr="007D0AEB" w:rsidRDefault="00242894" w:rsidP="00242894">
      <w:pPr>
        <w:keepNext/>
        <w:keepLines/>
        <w:spacing w:line="252" w:lineRule="auto"/>
        <w:ind w:left="20"/>
        <w:contextualSpacing/>
        <w:jc w:val="both"/>
      </w:pPr>
      <w:bookmarkStart w:id="47" w:name="bookmark47"/>
      <w:r w:rsidRPr="007D0AEB">
        <w:t>аудирование</w:t>
      </w:r>
      <w:bookmarkEnd w:id="4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242894" w:rsidRPr="007D0AEB" w:rsidRDefault="00242894" w:rsidP="00242894">
      <w:pPr>
        <w:keepNext/>
        <w:keepLines/>
        <w:spacing w:line="252" w:lineRule="auto"/>
        <w:ind w:left="20"/>
        <w:contextualSpacing/>
        <w:jc w:val="both"/>
      </w:pPr>
      <w:bookmarkStart w:id="48" w:name="bookmark48"/>
      <w:r w:rsidRPr="007D0AEB">
        <w:t>чтение</w:t>
      </w:r>
      <w:bookmarkEnd w:id="48"/>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242894" w:rsidRPr="007D0AEB" w:rsidRDefault="00242894" w:rsidP="00242894">
      <w:pPr>
        <w:keepNext/>
        <w:keepLines/>
        <w:spacing w:line="252" w:lineRule="auto"/>
        <w:ind w:left="20"/>
        <w:contextualSpacing/>
        <w:jc w:val="both"/>
      </w:pPr>
      <w:bookmarkStart w:id="49" w:name="bookmark49"/>
      <w:r w:rsidRPr="007D0AEB">
        <w:t>письменная речь</w:t>
      </w:r>
      <w:bookmarkEnd w:id="4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242894" w:rsidRPr="007D0AEB" w:rsidRDefault="00242894" w:rsidP="00242894">
      <w:pPr>
        <w:keepNext/>
        <w:keepLines/>
        <w:spacing w:line="252" w:lineRule="auto"/>
        <w:ind w:left="20"/>
        <w:contextualSpacing/>
        <w:jc w:val="both"/>
      </w:pPr>
      <w:bookmarkStart w:id="50" w:name="bookmark50"/>
      <w:r w:rsidRPr="007D0AEB">
        <w:t>использовать приобретенные знания и умения в практической деятельности и</w:t>
      </w:r>
      <w:bookmarkEnd w:id="50"/>
    </w:p>
    <w:p w:rsidR="00242894" w:rsidRPr="007D0AEB" w:rsidRDefault="00242894" w:rsidP="00242894">
      <w:pPr>
        <w:keepNext/>
        <w:keepLines/>
        <w:spacing w:line="252" w:lineRule="auto"/>
        <w:ind w:left="20"/>
        <w:contextualSpacing/>
        <w:jc w:val="both"/>
      </w:pPr>
      <w:bookmarkStart w:id="51" w:name="bookmark51"/>
      <w:r w:rsidRPr="007D0AEB">
        <w:t>повседневной жизни для:</w:t>
      </w:r>
      <w:bookmarkEnd w:id="5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общения с представителями других стран, ориентации в современном поликультурном мире;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расширения возможностей в выборе будущей профессиональной деятельности;</w:t>
      </w:r>
    </w:p>
    <w:p w:rsidR="00242894" w:rsidRPr="007D0AEB" w:rsidRDefault="00242894" w:rsidP="00FD2D39">
      <w:pPr>
        <w:pStyle w:val="55"/>
        <w:numPr>
          <w:ilvl w:val="0"/>
          <w:numId w:val="64"/>
        </w:numPr>
        <w:shd w:val="clear" w:color="auto" w:fill="auto"/>
        <w:tabs>
          <w:tab w:val="left" w:pos="740"/>
        </w:tabs>
        <w:spacing w:after="279" w:line="252" w:lineRule="auto"/>
        <w:ind w:left="740" w:right="20" w:hanging="360"/>
        <w:contextualSpacing/>
        <w:rPr>
          <w:sz w:val="24"/>
          <w:szCs w:val="24"/>
        </w:rPr>
      </w:pPr>
      <w:r w:rsidRPr="007D0AEB">
        <w:rPr>
          <w:sz w:val="24"/>
          <w:szCs w:val="24"/>
        </w:rPr>
        <w:lastRenderedPageBreak/>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42894" w:rsidRPr="007D0AEB" w:rsidRDefault="00242894" w:rsidP="00242894">
      <w:pPr>
        <w:keepNext/>
        <w:keepLines/>
        <w:spacing w:line="252" w:lineRule="auto"/>
        <w:ind w:left="20"/>
        <w:contextualSpacing/>
        <w:jc w:val="both"/>
        <w:rPr>
          <w:b/>
        </w:rPr>
      </w:pPr>
      <w:bookmarkStart w:id="52" w:name="bookmark52"/>
      <w:r w:rsidRPr="007D0AEB">
        <w:rPr>
          <w:b/>
        </w:rPr>
        <w:t xml:space="preserve">          1.2.3.8. ИСТОРИЯ</w:t>
      </w:r>
      <w:bookmarkEnd w:id="5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истории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53" w:name="bookmark53"/>
      <w:r w:rsidRPr="007D0AEB">
        <w:rPr>
          <w:b/>
        </w:rPr>
        <w:t>знать/понимать</w:t>
      </w:r>
      <w:bookmarkEnd w:id="53"/>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основные факты, процессы и явления, характеризующие целостность и системность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периодизацию всемирной и отечественной истории;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современные версии и трактовки важнейших проблем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историческую обусловленность современных общественных процессов;</w:t>
      </w:r>
    </w:p>
    <w:p w:rsidR="00242894" w:rsidRPr="007D0AEB" w:rsidRDefault="00242894" w:rsidP="00FD2D39">
      <w:pPr>
        <w:pStyle w:val="55"/>
        <w:numPr>
          <w:ilvl w:val="0"/>
          <w:numId w:val="64"/>
        </w:numPr>
        <w:shd w:val="clear" w:color="auto" w:fill="auto"/>
        <w:tabs>
          <w:tab w:val="left" w:pos="750"/>
        </w:tabs>
        <w:spacing w:line="252" w:lineRule="auto"/>
        <w:ind w:left="20" w:right="1260" w:firstLine="420"/>
        <w:contextualSpacing/>
        <w:rPr>
          <w:sz w:val="24"/>
          <w:szCs w:val="24"/>
        </w:rPr>
      </w:pPr>
      <w:r w:rsidRPr="007D0AEB">
        <w:rPr>
          <w:sz w:val="24"/>
          <w:szCs w:val="24"/>
        </w:rPr>
        <w:t xml:space="preserve">особенности исторического пути России, ее роль в мировом сообществе;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проводить поиск исторической информации в источниках разного типа;</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242894" w:rsidRPr="007D0AEB" w:rsidRDefault="00242894" w:rsidP="00FD2D39">
      <w:pPr>
        <w:pStyle w:val="55"/>
        <w:numPr>
          <w:ilvl w:val="0"/>
          <w:numId w:val="64"/>
        </w:numPr>
        <w:shd w:val="clear" w:color="auto" w:fill="auto"/>
        <w:tabs>
          <w:tab w:val="left" w:pos="795"/>
        </w:tabs>
        <w:spacing w:line="252" w:lineRule="auto"/>
        <w:ind w:left="740" w:right="20" w:hanging="300"/>
        <w:contextualSpacing/>
        <w:rPr>
          <w:sz w:val="24"/>
          <w:szCs w:val="24"/>
        </w:rPr>
      </w:pPr>
      <w:r w:rsidRPr="007D0AEB">
        <w:rPr>
          <w:sz w:val="24"/>
          <w:szCs w:val="24"/>
        </w:rPr>
        <w:t>различать в исторической информации факты и мнения, исторические описания и исторические объяснения</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представлять результаты изучения исторического материала в формах конспекта, реферата, рецензии;</w:t>
      </w:r>
    </w:p>
    <w:p w:rsidR="00242894" w:rsidRPr="007D0AEB" w:rsidRDefault="00242894" w:rsidP="00242894">
      <w:pPr>
        <w:keepNext/>
        <w:keepLines/>
        <w:spacing w:line="252" w:lineRule="auto"/>
        <w:ind w:left="20" w:right="20"/>
        <w:contextualSpacing/>
        <w:jc w:val="both"/>
      </w:pPr>
      <w:bookmarkStart w:id="54" w:name="bookmark54"/>
      <w:r w:rsidRPr="007D0AEB">
        <w:t>использовать приобретенные знания и умения в практической деятельности и повседневной жизни для:</w:t>
      </w:r>
      <w:bookmarkEnd w:id="54"/>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определения собственной позиции по отношению к явлениям современной жизни, исходя из их исторической обусловленности;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использования навыков исторического анализа при критическом восприятии получаемой извне социальной информации;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соотнесения своих действий и поступков окружающих с исторически возникшими формами социального поведения;</w:t>
      </w:r>
    </w:p>
    <w:p w:rsidR="00242894" w:rsidRPr="007D0AEB" w:rsidRDefault="00242894" w:rsidP="00FD2D39">
      <w:pPr>
        <w:pStyle w:val="55"/>
        <w:numPr>
          <w:ilvl w:val="0"/>
          <w:numId w:val="64"/>
        </w:numPr>
        <w:shd w:val="clear" w:color="auto" w:fill="auto"/>
        <w:tabs>
          <w:tab w:val="left" w:pos="800"/>
        </w:tabs>
        <w:spacing w:after="248" w:line="252" w:lineRule="auto"/>
        <w:ind w:left="740" w:right="20" w:hanging="300"/>
        <w:contextualSpacing/>
        <w:rPr>
          <w:sz w:val="24"/>
          <w:szCs w:val="24"/>
        </w:rPr>
      </w:pPr>
      <w:r w:rsidRPr="007D0AEB">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242894" w:rsidRPr="007D0AEB" w:rsidRDefault="00242894" w:rsidP="00242894">
      <w:pPr>
        <w:keepNext/>
        <w:keepLines/>
        <w:spacing w:line="252" w:lineRule="auto"/>
        <w:ind w:left="20"/>
        <w:contextualSpacing/>
        <w:jc w:val="both"/>
        <w:rPr>
          <w:b/>
        </w:rPr>
      </w:pPr>
      <w:bookmarkStart w:id="55" w:name="bookmark55"/>
      <w:r w:rsidRPr="007D0AEB">
        <w:rPr>
          <w:b/>
        </w:rPr>
        <w:t>1.2.3.9. ОБЩЕСТВОЗНАНИЕ</w:t>
      </w:r>
      <w:bookmarkEnd w:id="5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обществознания (на профильном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firstLine="420"/>
        <w:contextualSpacing/>
        <w:jc w:val="both"/>
        <w:rPr>
          <w:b/>
        </w:rPr>
      </w:pPr>
      <w:bookmarkStart w:id="56" w:name="bookmark56"/>
      <w:r w:rsidRPr="007D0AEB">
        <w:rPr>
          <w:b/>
        </w:rPr>
        <w:t>знать/понимать</w:t>
      </w:r>
      <w:bookmarkEnd w:id="56"/>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социальные свойства человека, его место в системе общественных отношений;</w:t>
      </w:r>
    </w:p>
    <w:p w:rsidR="00242894" w:rsidRPr="007D0AEB" w:rsidRDefault="00242894" w:rsidP="00FD2D39">
      <w:pPr>
        <w:pStyle w:val="55"/>
        <w:numPr>
          <w:ilvl w:val="0"/>
          <w:numId w:val="64"/>
        </w:numPr>
        <w:shd w:val="clear" w:color="auto" w:fill="auto"/>
        <w:tabs>
          <w:tab w:val="left" w:pos="613"/>
        </w:tabs>
        <w:spacing w:line="252" w:lineRule="auto"/>
        <w:ind w:left="20" w:firstLine="420"/>
        <w:contextualSpacing/>
        <w:rPr>
          <w:sz w:val="24"/>
          <w:szCs w:val="24"/>
        </w:rPr>
      </w:pPr>
      <w:r w:rsidRPr="007D0AEB">
        <w:rPr>
          <w:sz w:val="24"/>
          <w:szCs w:val="24"/>
        </w:rPr>
        <w:t>закономерности развития общества как сложной самоорганизующейся системы ;</w:t>
      </w:r>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основные социальные институты и процессы;</w:t>
      </w:r>
    </w:p>
    <w:p w:rsidR="00242894" w:rsidRPr="007D0AEB" w:rsidRDefault="00242894" w:rsidP="00FD2D39">
      <w:pPr>
        <w:pStyle w:val="55"/>
        <w:numPr>
          <w:ilvl w:val="0"/>
          <w:numId w:val="64"/>
        </w:numPr>
        <w:shd w:val="clear" w:color="auto" w:fill="auto"/>
        <w:tabs>
          <w:tab w:val="left" w:pos="618"/>
        </w:tabs>
        <w:spacing w:line="252" w:lineRule="auto"/>
        <w:ind w:left="20" w:firstLine="420"/>
        <w:contextualSpacing/>
        <w:rPr>
          <w:sz w:val="24"/>
          <w:szCs w:val="24"/>
        </w:rPr>
      </w:pPr>
      <w:r w:rsidRPr="007D0AEB">
        <w:rPr>
          <w:sz w:val="24"/>
          <w:szCs w:val="24"/>
        </w:rPr>
        <w:t>различные подходы к исследованию проблем человека и общества;</w:t>
      </w:r>
    </w:p>
    <w:p w:rsidR="00242894" w:rsidRPr="007D0AEB" w:rsidRDefault="00242894" w:rsidP="00FD2D39">
      <w:pPr>
        <w:pStyle w:val="55"/>
        <w:numPr>
          <w:ilvl w:val="0"/>
          <w:numId w:val="64"/>
        </w:numPr>
        <w:shd w:val="clear" w:color="auto" w:fill="auto"/>
        <w:tabs>
          <w:tab w:val="left" w:pos="740"/>
        </w:tabs>
        <w:spacing w:line="252" w:lineRule="auto"/>
        <w:ind w:left="20" w:right="20" w:firstLine="420"/>
        <w:contextualSpacing/>
        <w:rPr>
          <w:sz w:val="24"/>
          <w:szCs w:val="24"/>
        </w:rPr>
      </w:pPr>
      <w:r w:rsidRPr="007D0AEB">
        <w:rPr>
          <w:sz w:val="24"/>
          <w:szCs w:val="24"/>
        </w:rPr>
        <w:t>особенности различных общественных наук, основные пути и способы социального и гуманитарного познания.</w:t>
      </w:r>
    </w:p>
    <w:p w:rsidR="00242894" w:rsidRPr="007D0AEB" w:rsidRDefault="00242894" w:rsidP="00242894">
      <w:pPr>
        <w:keepNext/>
        <w:keepLines/>
        <w:spacing w:line="252" w:lineRule="auto"/>
        <w:ind w:left="20" w:firstLine="420"/>
        <w:contextualSpacing/>
        <w:jc w:val="both"/>
      </w:pPr>
      <w:bookmarkStart w:id="57" w:name="bookmark57"/>
      <w:r w:rsidRPr="007D0AEB">
        <w:lastRenderedPageBreak/>
        <w:t>уметь</w:t>
      </w:r>
      <w:bookmarkEnd w:id="57"/>
    </w:p>
    <w:p w:rsidR="00242894" w:rsidRPr="007D0AEB" w:rsidRDefault="00242894" w:rsidP="00FD2D39">
      <w:pPr>
        <w:pStyle w:val="55"/>
        <w:numPr>
          <w:ilvl w:val="0"/>
          <w:numId w:val="64"/>
        </w:numPr>
        <w:shd w:val="clear" w:color="auto" w:fill="auto"/>
        <w:tabs>
          <w:tab w:val="left" w:pos="726"/>
        </w:tabs>
        <w:spacing w:line="252" w:lineRule="auto"/>
        <w:ind w:left="20" w:right="20" w:firstLine="420"/>
        <w:contextualSpacing/>
        <w:rPr>
          <w:sz w:val="24"/>
          <w:szCs w:val="24"/>
        </w:rPr>
      </w:pPr>
      <w:r w:rsidRPr="007D0AEB">
        <w:rPr>
          <w:rStyle w:val="415"/>
          <w:rFonts w:eastAsia="Arial Unicode MS"/>
          <w:b w:val="0"/>
          <w:bCs w:val="0"/>
          <w:i/>
          <w:iCs/>
          <w:sz w:val="24"/>
          <w:szCs w:val="24"/>
        </w:rPr>
        <w:t>характеризовать</w:t>
      </w:r>
      <w:r w:rsidRPr="007D0AEB">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242894" w:rsidRPr="007D0AEB" w:rsidRDefault="00242894" w:rsidP="00FD2D39">
      <w:pPr>
        <w:widowControl/>
        <w:numPr>
          <w:ilvl w:val="0"/>
          <w:numId w:val="64"/>
        </w:numPr>
        <w:tabs>
          <w:tab w:val="left" w:pos="198"/>
        </w:tabs>
        <w:suppressAutoHyphens w:val="0"/>
        <w:spacing w:line="252" w:lineRule="auto"/>
        <w:ind w:left="20" w:firstLine="420"/>
        <w:contextualSpacing/>
        <w:jc w:val="both"/>
      </w:pPr>
      <w:r w:rsidRPr="007D0AEB">
        <w:t>осуществлять</w:t>
      </w:r>
      <w:r w:rsidRPr="007D0AEB">
        <w:rPr>
          <w:rStyle w:val="72"/>
          <w:rFonts w:eastAsia="Arial Unicode MS"/>
        </w:rPr>
        <w:t xml:space="preserve"> комплексный</w:t>
      </w:r>
      <w:r w:rsidRPr="007D0AEB">
        <w:t xml:space="preserve"> поиск, систематизацию</w:t>
      </w:r>
      <w:r w:rsidRPr="007D0AEB">
        <w:rPr>
          <w:rStyle w:val="72"/>
          <w:rFonts w:eastAsia="Arial Unicode MS"/>
        </w:rPr>
        <w:t xml:space="preserve"> и</w:t>
      </w:r>
      <w:r w:rsidRPr="007D0AEB">
        <w:t xml:space="preserve"> интерпретацию </w:t>
      </w:r>
      <w:r w:rsidRPr="007D0AEB">
        <w:rPr>
          <w:rStyle w:val="af6"/>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анализировать и классифицировать</w:t>
      </w:r>
      <w:r w:rsidRPr="007D0AEB">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242894" w:rsidRPr="007D0AEB" w:rsidRDefault="00242894" w:rsidP="00FD2D39">
      <w:pPr>
        <w:pStyle w:val="55"/>
        <w:numPr>
          <w:ilvl w:val="0"/>
          <w:numId w:val="64"/>
        </w:numPr>
        <w:shd w:val="clear" w:color="auto" w:fill="auto"/>
        <w:tabs>
          <w:tab w:val="left" w:pos="750"/>
        </w:tabs>
        <w:spacing w:line="252" w:lineRule="auto"/>
        <w:ind w:left="20" w:right="20" w:firstLine="540"/>
        <w:contextualSpacing/>
        <w:rPr>
          <w:sz w:val="24"/>
          <w:szCs w:val="24"/>
        </w:rPr>
      </w:pPr>
      <w:r w:rsidRPr="007D0AEB">
        <w:rPr>
          <w:rStyle w:val="415"/>
          <w:rFonts w:eastAsia="Arial Unicode MS"/>
          <w:b w:val="0"/>
          <w:bCs w:val="0"/>
          <w:i/>
          <w:iCs/>
          <w:sz w:val="24"/>
          <w:szCs w:val="24"/>
        </w:rPr>
        <w:t>сравнивать</w:t>
      </w:r>
      <w:r w:rsidRPr="007D0AEB">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242894" w:rsidRPr="007D0AEB" w:rsidRDefault="00242894" w:rsidP="00FD2D39">
      <w:pPr>
        <w:pStyle w:val="55"/>
        <w:numPr>
          <w:ilvl w:val="0"/>
          <w:numId w:val="64"/>
        </w:numPr>
        <w:shd w:val="clear" w:color="auto" w:fill="auto"/>
        <w:tabs>
          <w:tab w:val="left" w:pos="745"/>
        </w:tabs>
        <w:spacing w:line="252" w:lineRule="auto"/>
        <w:ind w:left="20" w:right="20" w:firstLine="540"/>
        <w:contextualSpacing/>
        <w:rPr>
          <w:sz w:val="24"/>
          <w:szCs w:val="24"/>
        </w:rPr>
      </w:pPr>
      <w:r w:rsidRPr="007D0AEB">
        <w:rPr>
          <w:rStyle w:val="415"/>
          <w:rFonts w:eastAsia="Arial Unicode MS"/>
          <w:b w:val="0"/>
          <w:bCs w:val="0"/>
          <w:i/>
          <w:iCs/>
          <w:sz w:val="24"/>
          <w:szCs w:val="24"/>
        </w:rPr>
        <w:t>объяснять:</w:t>
      </w:r>
      <w:r w:rsidRPr="007D0AEB">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242894" w:rsidRPr="007D0AEB" w:rsidRDefault="00242894" w:rsidP="00FD2D39">
      <w:pPr>
        <w:pStyle w:val="55"/>
        <w:numPr>
          <w:ilvl w:val="0"/>
          <w:numId w:val="64"/>
        </w:numPr>
        <w:shd w:val="clear" w:color="auto" w:fill="auto"/>
        <w:tabs>
          <w:tab w:val="left" w:pos="702"/>
        </w:tabs>
        <w:spacing w:line="252" w:lineRule="auto"/>
        <w:ind w:left="20" w:right="20" w:firstLine="540"/>
        <w:contextualSpacing/>
        <w:rPr>
          <w:sz w:val="24"/>
          <w:szCs w:val="24"/>
        </w:rPr>
      </w:pPr>
      <w:r w:rsidRPr="007D0AEB">
        <w:rPr>
          <w:rStyle w:val="415"/>
          <w:rFonts w:eastAsia="Arial Unicode MS"/>
          <w:b w:val="0"/>
          <w:bCs w:val="0"/>
          <w:i/>
          <w:iCs/>
          <w:sz w:val="24"/>
          <w:szCs w:val="24"/>
        </w:rPr>
        <w:t>раскрывать на примерах</w:t>
      </w:r>
      <w:r w:rsidRPr="007D0AEB">
        <w:rPr>
          <w:sz w:val="24"/>
          <w:szCs w:val="24"/>
        </w:rPr>
        <w:t xml:space="preserve"> важнейшие теоретические положения и понятия социально-экономических и гуманитарных наук;</w:t>
      </w:r>
    </w:p>
    <w:p w:rsidR="00242894" w:rsidRPr="007D0AEB" w:rsidRDefault="00242894" w:rsidP="00FD2D39">
      <w:pPr>
        <w:pStyle w:val="55"/>
        <w:numPr>
          <w:ilvl w:val="0"/>
          <w:numId w:val="64"/>
        </w:numPr>
        <w:shd w:val="clear" w:color="auto" w:fill="auto"/>
        <w:tabs>
          <w:tab w:val="left" w:pos="766"/>
        </w:tabs>
        <w:spacing w:line="252" w:lineRule="auto"/>
        <w:ind w:left="20" w:firstLine="540"/>
        <w:contextualSpacing/>
        <w:rPr>
          <w:sz w:val="24"/>
          <w:szCs w:val="24"/>
        </w:rPr>
      </w:pPr>
      <w:r w:rsidRPr="007D0AEB">
        <w:rPr>
          <w:rStyle w:val="415"/>
          <w:rFonts w:eastAsia="Arial Unicode MS"/>
          <w:b w:val="0"/>
          <w:bCs w:val="0"/>
          <w:i/>
          <w:iCs/>
          <w:sz w:val="24"/>
          <w:szCs w:val="24"/>
        </w:rPr>
        <w:t>участвовать в дискуссиях</w:t>
      </w:r>
      <w:r w:rsidRPr="007D0AEB">
        <w:rPr>
          <w:sz w:val="24"/>
          <w:szCs w:val="24"/>
        </w:rPr>
        <w:t xml:space="preserve"> по актуальным социальным проблемам;</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формулировать</w:t>
      </w:r>
      <w:r w:rsidRPr="007D0AEB">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оценивать</w:t>
      </w:r>
      <w:r w:rsidRPr="007D0AEB">
        <w:rPr>
          <w:sz w:val="24"/>
          <w:szCs w:val="24"/>
        </w:rPr>
        <w:t xml:space="preserve"> различные суждения о социальных объектах с точки зрения общественных наук;</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подготовить</w:t>
      </w:r>
      <w:r w:rsidRPr="007D0AEB">
        <w:rPr>
          <w:sz w:val="24"/>
          <w:szCs w:val="24"/>
        </w:rPr>
        <w:t xml:space="preserve"> аннотацию, рецензию, реферат, творческую работу, устное выступление;</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осуществлять</w:t>
      </w:r>
      <w:r w:rsidRPr="007D0AEB">
        <w:rPr>
          <w:sz w:val="24"/>
          <w:szCs w:val="24"/>
        </w:rPr>
        <w:t xml:space="preserve"> индивидуальные и групповые</w:t>
      </w:r>
      <w:r w:rsidRPr="007D0AEB">
        <w:rPr>
          <w:rStyle w:val="415"/>
          <w:rFonts w:eastAsia="Arial Unicode MS"/>
          <w:b w:val="0"/>
          <w:bCs w:val="0"/>
          <w:i/>
          <w:iCs/>
          <w:sz w:val="24"/>
          <w:szCs w:val="24"/>
        </w:rPr>
        <w:t xml:space="preserve"> учебные исследования</w:t>
      </w:r>
      <w:r w:rsidRPr="007D0AEB">
        <w:rPr>
          <w:sz w:val="24"/>
          <w:szCs w:val="24"/>
        </w:rPr>
        <w:t xml:space="preserve"> по социальной проблематике;</w:t>
      </w:r>
    </w:p>
    <w:p w:rsidR="00242894" w:rsidRPr="007D0AEB" w:rsidRDefault="00242894" w:rsidP="00FD2D39">
      <w:pPr>
        <w:pStyle w:val="55"/>
        <w:numPr>
          <w:ilvl w:val="0"/>
          <w:numId w:val="64"/>
        </w:numPr>
        <w:shd w:val="clear" w:color="auto" w:fill="auto"/>
        <w:tabs>
          <w:tab w:val="left" w:pos="740"/>
        </w:tabs>
        <w:spacing w:line="252" w:lineRule="auto"/>
        <w:ind w:left="20" w:right="20" w:firstLine="540"/>
        <w:contextualSpacing/>
        <w:rPr>
          <w:sz w:val="24"/>
          <w:szCs w:val="24"/>
        </w:rPr>
      </w:pPr>
      <w:r w:rsidRPr="007D0AEB">
        <w:rPr>
          <w:rStyle w:val="415"/>
          <w:rFonts w:eastAsia="Arial Unicode MS"/>
          <w:b w:val="0"/>
          <w:bCs w:val="0"/>
          <w:i/>
          <w:iCs/>
          <w:sz w:val="24"/>
          <w:szCs w:val="24"/>
        </w:rPr>
        <w:t>применять</w:t>
      </w:r>
      <w:r w:rsidRPr="007D0AEB">
        <w:rPr>
          <w:sz w:val="24"/>
          <w:szCs w:val="24"/>
        </w:rPr>
        <w:t xml:space="preserve"> социально-экономические и гуманитарные</w:t>
      </w:r>
      <w:r w:rsidRPr="007D0AEB">
        <w:rPr>
          <w:rStyle w:val="415"/>
          <w:rFonts w:eastAsia="Arial Unicode MS"/>
          <w:b w:val="0"/>
          <w:bCs w:val="0"/>
          <w:i/>
          <w:iCs/>
          <w:sz w:val="24"/>
          <w:szCs w:val="24"/>
        </w:rPr>
        <w:t xml:space="preserve"> знания</w:t>
      </w:r>
      <w:r w:rsidRPr="007D0AEB">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242894" w:rsidRPr="007D0AEB" w:rsidRDefault="00242894" w:rsidP="00242894">
      <w:pPr>
        <w:keepNext/>
        <w:keepLines/>
        <w:spacing w:line="252" w:lineRule="auto"/>
        <w:ind w:left="20" w:right="20" w:firstLine="540"/>
        <w:contextualSpacing/>
        <w:jc w:val="both"/>
      </w:pPr>
      <w:bookmarkStart w:id="58" w:name="bookmark58"/>
      <w:r w:rsidRPr="007D0AEB">
        <w:t>использовать приобретенные знания и умения в практической деятельности и повседневной жизни для:</w:t>
      </w:r>
      <w:bookmarkEnd w:id="58"/>
    </w:p>
    <w:p w:rsidR="00242894" w:rsidRPr="007D0AEB" w:rsidRDefault="00242894" w:rsidP="00FD2D39">
      <w:pPr>
        <w:pStyle w:val="55"/>
        <w:numPr>
          <w:ilvl w:val="0"/>
          <w:numId w:val="64"/>
        </w:numPr>
        <w:shd w:val="clear" w:color="auto" w:fill="auto"/>
        <w:tabs>
          <w:tab w:val="left" w:pos="970"/>
        </w:tabs>
        <w:spacing w:line="252" w:lineRule="auto"/>
        <w:ind w:left="20" w:right="20" w:firstLine="540"/>
        <w:contextualSpacing/>
        <w:rPr>
          <w:sz w:val="24"/>
          <w:szCs w:val="24"/>
        </w:rPr>
      </w:pPr>
      <w:r w:rsidRPr="007D0AEB">
        <w:rPr>
          <w:sz w:val="24"/>
          <w:szCs w:val="24"/>
        </w:rPr>
        <w:t>эффективного выполнения типичных социальных ролей; сознательного взаимодействия с социальными институтами</w:t>
      </w:r>
    </w:p>
    <w:p w:rsidR="00242894" w:rsidRPr="007D0AEB" w:rsidRDefault="00242894" w:rsidP="00FD2D39">
      <w:pPr>
        <w:pStyle w:val="55"/>
        <w:numPr>
          <w:ilvl w:val="0"/>
          <w:numId w:val="64"/>
        </w:numPr>
        <w:shd w:val="clear" w:color="auto" w:fill="auto"/>
        <w:tabs>
          <w:tab w:val="left" w:pos="1038"/>
        </w:tabs>
        <w:spacing w:line="252" w:lineRule="auto"/>
        <w:ind w:left="20" w:right="20" w:firstLine="540"/>
        <w:contextualSpacing/>
        <w:rPr>
          <w:sz w:val="24"/>
          <w:szCs w:val="24"/>
        </w:rPr>
      </w:pPr>
      <w:r w:rsidRPr="007D0AEB">
        <w:rPr>
          <w:sz w:val="24"/>
          <w:szCs w:val="24"/>
        </w:rPr>
        <w:t>ориентировки в актуальных общественных событиях и процессах; выработки собственной гражданской позиции,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242894" w:rsidRPr="007D0AEB" w:rsidRDefault="00242894" w:rsidP="00FD2D39">
      <w:pPr>
        <w:pStyle w:val="55"/>
        <w:numPr>
          <w:ilvl w:val="0"/>
          <w:numId w:val="64"/>
        </w:numPr>
        <w:shd w:val="clear" w:color="auto" w:fill="auto"/>
        <w:tabs>
          <w:tab w:val="left" w:pos="982"/>
        </w:tabs>
        <w:spacing w:line="252" w:lineRule="auto"/>
        <w:ind w:left="20" w:firstLine="540"/>
        <w:contextualSpacing/>
        <w:rPr>
          <w:sz w:val="24"/>
          <w:szCs w:val="24"/>
        </w:rPr>
      </w:pPr>
      <w:r w:rsidRPr="007D0AEB">
        <w:rPr>
          <w:sz w:val="24"/>
          <w:szCs w:val="24"/>
        </w:rPr>
        <w:t>нравственной оценки социального поведения людей;</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предвидения возможных последствий определенных социальных действий субъектов общественных отношений;</w:t>
      </w:r>
    </w:p>
    <w:p w:rsidR="00242894" w:rsidRPr="007D0AEB" w:rsidRDefault="00242894" w:rsidP="00FD2D39">
      <w:pPr>
        <w:pStyle w:val="55"/>
        <w:numPr>
          <w:ilvl w:val="0"/>
          <w:numId w:val="64"/>
        </w:numPr>
        <w:shd w:val="clear" w:color="auto" w:fill="auto"/>
        <w:tabs>
          <w:tab w:val="left" w:pos="990"/>
        </w:tabs>
        <w:spacing w:line="252" w:lineRule="auto"/>
        <w:ind w:left="20" w:right="20" w:firstLine="540"/>
        <w:contextualSpacing/>
        <w:rPr>
          <w:sz w:val="24"/>
          <w:szCs w:val="24"/>
        </w:rPr>
      </w:pPr>
      <w:r w:rsidRPr="007D0AEB">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242894" w:rsidRDefault="00242894"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r w:rsidRPr="007D0AEB">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3B05B0" w:rsidRPr="003B05B0" w:rsidRDefault="003B05B0"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p>
    <w:p w:rsidR="00242894" w:rsidRPr="007D0AEB" w:rsidRDefault="003B05B0" w:rsidP="00242894">
      <w:pPr>
        <w:pStyle w:val="55"/>
        <w:shd w:val="clear" w:color="auto" w:fill="auto"/>
        <w:tabs>
          <w:tab w:val="left" w:pos="730"/>
        </w:tabs>
        <w:spacing w:line="252" w:lineRule="auto"/>
        <w:ind w:left="380" w:right="280" w:firstLine="0"/>
        <w:contextualSpacing/>
        <w:rPr>
          <w:sz w:val="24"/>
          <w:szCs w:val="24"/>
        </w:rPr>
      </w:pPr>
      <w:r>
        <w:rPr>
          <w:rStyle w:val="affd"/>
          <w:sz w:val="24"/>
          <w:szCs w:val="24"/>
        </w:rPr>
        <w:lastRenderedPageBreak/>
        <w:t>1.2.3.10</w:t>
      </w:r>
      <w:r w:rsidR="00242894" w:rsidRPr="007D0AEB">
        <w:rPr>
          <w:rStyle w:val="affd"/>
          <w:sz w:val="24"/>
          <w:szCs w:val="24"/>
        </w:rPr>
        <w:t>. ГЕОГРАФИЯ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географии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pStyle w:val="55"/>
        <w:shd w:val="clear" w:color="auto" w:fill="auto"/>
        <w:spacing w:line="252" w:lineRule="auto"/>
        <w:ind w:left="20" w:firstLine="0"/>
        <w:contextualSpacing/>
        <w:rPr>
          <w:b/>
          <w:sz w:val="24"/>
          <w:szCs w:val="24"/>
        </w:rPr>
      </w:pPr>
      <w:r w:rsidRPr="007D0AEB">
        <w:rPr>
          <w:b/>
          <w:sz w:val="24"/>
          <w:szCs w:val="24"/>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географические понятия и термины; традиционные и новые методы географических исследований;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42894" w:rsidRPr="007D0AEB" w:rsidRDefault="00242894" w:rsidP="00242894">
      <w:pPr>
        <w:keepNext/>
        <w:keepLines/>
        <w:spacing w:line="252" w:lineRule="auto"/>
        <w:ind w:left="20"/>
        <w:contextualSpacing/>
        <w:jc w:val="both"/>
        <w:rPr>
          <w:b/>
        </w:rPr>
      </w:pPr>
      <w:bookmarkStart w:id="59" w:name="bookmark62"/>
      <w:r w:rsidRPr="007D0AEB">
        <w:rPr>
          <w:b/>
        </w:rPr>
        <w:t>уметь:</w:t>
      </w:r>
      <w:bookmarkEnd w:id="5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сопоставлять географические карты различной тематики;</w:t>
      </w:r>
    </w:p>
    <w:p w:rsidR="00242894" w:rsidRPr="007D0AEB" w:rsidRDefault="00242894" w:rsidP="00242894">
      <w:pPr>
        <w:keepNext/>
        <w:keepLines/>
        <w:spacing w:line="252" w:lineRule="auto"/>
        <w:ind w:left="740" w:hanging="360"/>
        <w:contextualSpacing/>
        <w:jc w:val="both"/>
      </w:pPr>
      <w:bookmarkStart w:id="60" w:name="bookmark63"/>
      <w:r w:rsidRPr="007D0AEB">
        <w:t>использовать приобретенные знания и умения в практической деятельности и</w:t>
      </w:r>
      <w:bookmarkEnd w:id="60"/>
    </w:p>
    <w:p w:rsidR="00242894" w:rsidRPr="007D0AEB" w:rsidRDefault="00242894" w:rsidP="00242894">
      <w:pPr>
        <w:keepNext/>
        <w:keepLines/>
        <w:spacing w:line="252" w:lineRule="auto"/>
        <w:ind w:left="740" w:hanging="360"/>
        <w:contextualSpacing/>
        <w:jc w:val="both"/>
      </w:pPr>
      <w:bookmarkStart w:id="61" w:name="bookmark64"/>
      <w:r w:rsidRPr="007D0AEB">
        <w:t>повседневной жизни для:</w:t>
      </w:r>
      <w:bookmarkEnd w:id="6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выявления и объяснения географических аспектов различных текущих событий и ситуаций;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42894" w:rsidRPr="007D0AEB" w:rsidRDefault="003B05B0" w:rsidP="00242894">
      <w:pPr>
        <w:keepNext/>
        <w:keepLines/>
        <w:spacing w:line="252" w:lineRule="auto"/>
        <w:ind w:left="20"/>
        <w:contextualSpacing/>
        <w:jc w:val="both"/>
        <w:rPr>
          <w:b/>
        </w:rPr>
      </w:pPr>
      <w:bookmarkStart w:id="62" w:name="bookmark65"/>
      <w:r>
        <w:rPr>
          <w:b/>
        </w:rPr>
        <w:t xml:space="preserve">         1.2.3.11</w:t>
      </w:r>
      <w:r w:rsidR="00242894" w:rsidRPr="007D0AEB">
        <w:rPr>
          <w:b/>
        </w:rPr>
        <w:t>. МАТЕМАТИКА</w:t>
      </w:r>
      <w:bookmarkEnd w:id="6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математики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63" w:name="bookmark66"/>
      <w:r w:rsidRPr="007D0AEB">
        <w:rPr>
          <w:b/>
        </w:rPr>
        <w:lastRenderedPageBreak/>
        <w:t>знать/понимать</w:t>
      </w:r>
      <w:bookmarkEnd w:id="63"/>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42894" w:rsidRPr="007D0AEB" w:rsidRDefault="00242894" w:rsidP="00FD2D39">
      <w:pPr>
        <w:pStyle w:val="55"/>
        <w:numPr>
          <w:ilvl w:val="0"/>
          <w:numId w:val="64"/>
        </w:numPr>
        <w:shd w:val="clear" w:color="auto" w:fill="auto"/>
        <w:tabs>
          <w:tab w:val="left" w:pos="154"/>
        </w:tabs>
        <w:spacing w:line="252" w:lineRule="auto"/>
        <w:ind w:left="20" w:right="20"/>
        <w:contextualSpacing/>
        <w:rPr>
          <w:sz w:val="24"/>
          <w:szCs w:val="24"/>
        </w:rPr>
      </w:pPr>
      <w:r w:rsidRPr="007D0AE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вероятностный характер различных процессов окружающего мира.</w:t>
      </w:r>
    </w:p>
    <w:p w:rsidR="00242894" w:rsidRPr="007D0AEB" w:rsidRDefault="00242894" w:rsidP="00242894">
      <w:pPr>
        <w:keepNext/>
        <w:keepLines/>
        <w:spacing w:line="252" w:lineRule="auto"/>
        <w:ind w:left="4220"/>
        <w:contextualSpacing/>
        <w:jc w:val="both"/>
        <w:rPr>
          <w:b/>
        </w:rPr>
      </w:pPr>
      <w:bookmarkStart w:id="64" w:name="bookmark67"/>
      <w:r w:rsidRPr="007D0AEB">
        <w:rPr>
          <w:b/>
        </w:rPr>
        <w:t>Алгебра</w:t>
      </w:r>
      <w:bookmarkEnd w:id="64"/>
    </w:p>
    <w:p w:rsidR="00242894" w:rsidRPr="007D0AEB" w:rsidRDefault="00242894" w:rsidP="00242894">
      <w:pPr>
        <w:keepNext/>
        <w:keepLines/>
        <w:spacing w:line="252" w:lineRule="auto"/>
        <w:ind w:left="20"/>
        <w:contextualSpacing/>
        <w:jc w:val="both"/>
        <w:rPr>
          <w:b/>
        </w:rPr>
      </w:pPr>
      <w:bookmarkStart w:id="65" w:name="bookmark68"/>
      <w:r w:rsidRPr="007D0AEB">
        <w:rPr>
          <w:b/>
        </w:rPr>
        <w:t>уметь</w:t>
      </w:r>
      <w:bookmarkEnd w:id="65"/>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B05B0" w:rsidRDefault="00242894" w:rsidP="00FD2D39">
      <w:pPr>
        <w:pStyle w:val="55"/>
        <w:numPr>
          <w:ilvl w:val="0"/>
          <w:numId w:val="64"/>
        </w:numPr>
        <w:shd w:val="clear" w:color="auto" w:fill="auto"/>
        <w:tabs>
          <w:tab w:val="left" w:pos="169"/>
        </w:tabs>
        <w:spacing w:line="252" w:lineRule="auto"/>
        <w:ind w:left="20" w:right="1320"/>
        <w:contextualSpacing/>
        <w:rPr>
          <w:sz w:val="24"/>
          <w:szCs w:val="24"/>
        </w:rPr>
      </w:pPr>
      <w:r w:rsidRPr="007D0AEB">
        <w:rPr>
          <w:sz w:val="24"/>
          <w:szCs w:val="24"/>
        </w:rPr>
        <w:t>вычислять значения числовых и буквенных выражений, осуществляя необхо</w:t>
      </w:r>
      <w:r w:rsidRPr="007D0AEB">
        <w:rPr>
          <w:sz w:val="24"/>
          <w:szCs w:val="24"/>
        </w:rPr>
        <w:softHyphen/>
        <w:t>димые подстановки и преобразования;</w:t>
      </w:r>
    </w:p>
    <w:p w:rsidR="00242894" w:rsidRPr="007D0AEB" w:rsidRDefault="00242894" w:rsidP="00242894">
      <w:pPr>
        <w:keepNext/>
        <w:keepLines/>
        <w:spacing w:line="252" w:lineRule="auto"/>
        <w:ind w:left="20" w:right="20"/>
        <w:contextualSpacing/>
        <w:jc w:val="both"/>
      </w:pPr>
      <w:bookmarkStart w:id="66" w:name="bookmark69"/>
      <w:r w:rsidRPr="007D0AEB">
        <w:t>использовать приобретенные знания и умения в практической деятельности и повседневной жизни для:</w:t>
      </w:r>
      <w:bookmarkEnd w:id="66"/>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42894" w:rsidRPr="007D0AEB" w:rsidRDefault="00242894" w:rsidP="00242894">
      <w:pPr>
        <w:keepNext/>
        <w:keepLines/>
        <w:spacing w:line="252" w:lineRule="auto"/>
        <w:ind w:left="3580"/>
        <w:contextualSpacing/>
        <w:jc w:val="both"/>
        <w:rPr>
          <w:b/>
        </w:rPr>
      </w:pPr>
      <w:bookmarkStart w:id="67" w:name="bookmark70"/>
      <w:r w:rsidRPr="007D0AEB">
        <w:rPr>
          <w:b/>
        </w:rPr>
        <w:t>Функции и графики</w:t>
      </w:r>
      <w:bookmarkEnd w:id="67"/>
    </w:p>
    <w:p w:rsidR="00242894" w:rsidRPr="007D0AEB" w:rsidRDefault="00242894" w:rsidP="00242894">
      <w:pPr>
        <w:keepNext/>
        <w:keepLines/>
        <w:spacing w:line="252" w:lineRule="auto"/>
        <w:ind w:left="20"/>
        <w:contextualSpacing/>
        <w:jc w:val="both"/>
        <w:rPr>
          <w:b/>
        </w:rPr>
      </w:pPr>
      <w:bookmarkStart w:id="68" w:name="bookmark71"/>
      <w:r w:rsidRPr="007D0AEB">
        <w:rPr>
          <w:b/>
        </w:rPr>
        <w:t>уметь</w:t>
      </w:r>
      <w:bookmarkEnd w:id="68"/>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определять значение функции по значению аргумента при различных способах задания функции;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графики изученных функций;</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решать уравнения, простейшие системы уравнений, используя свойства функций и их графиков;</w:t>
      </w:r>
    </w:p>
    <w:p w:rsidR="00242894" w:rsidRPr="007D0AEB" w:rsidRDefault="00242894" w:rsidP="00242894">
      <w:pPr>
        <w:keepNext/>
        <w:keepLines/>
        <w:spacing w:line="252" w:lineRule="auto"/>
        <w:ind w:left="20" w:right="20"/>
        <w:contextualSpacing/>
        <w:jc w:val="both"/>
      </w:pPr>
      <w:bookmarkStart w:id="69" w:name="bookmark72"/>
      <w:r w:rsidRPr="007D0AEB">
        <w:t>использовать приобретенные знания и умения в практической деятельности и повседневной жизни для:</w:t>
      </w:r>
      <w:bookmarkEnd w:id="69"/>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описания с помощью функций различных зависимостей, представления их графически, интерпретации графиков.</w:t>
      </w:r>
    </w:p>
    <w:p w:rsidR="00242894" w:rsidRPr="007D0AEB" w:rsidRDefault="00242894" w:rsidP="00242894">
      <w:pPr>
        <w:keepNext/>
        <w:keepLines/>
        <w:spacing w:line="252" w:lineRule="auto"/>
        <w:ind w:left="2840"/>
        <w:contextualSpacing/>
        <w:jc w:val="both"/>
        <w:rPr>
          <w:b/>
        </w:rPr>
      </w:pPr>
      <w:bookmarkStart w:id="70" w:name="bookmark73"/>
      <w:r w:rsidRPr="007D0AEB">
        <w:rPr>
          <w:b/>
        </w:rPr>
        <w:t>Начала математического анализа</w:t>
      </w:r>
      <w:bookmarkEnd w:id="70"/>
    </w:p>
    <w:p w:rsidR="00242894" w:rsidRPr="007D0AEB" w:rsidRDefault="00242894" w:rsidP="00242894">
      <w:pPr>
        <w:keepNext/>
        <w:keepLines/>
        <w:spacing w:line="252" w:lineRule="auto"/>
        <w:ind w:left="20"/>
        <w:contextualSpacing/>
        <w:jc w:val="both"/>
        <w:rPr>
          <w:b/>
        </w:rPr>
      </w:pPr>
      <w:bookmarkStart w:id="71" w:name="bookmark74"/>
      <w:r w:rsidRPr="007D0AEB">
        <w:rPr>
          <w:b/>
        </w:rPr>
        <w:t>уметь</w:t>
      </w:r>
      <w:bookmarkEnd w:id="71"/>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вычислять производные и первообразные элементарных функций, используя справочные материалы;</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вычислять в простейших случаях площади с использованием первообразной;</w:t>
      </w:r>
    </w:p>
    <w:p w:rsidR="00242894" w:rsidRPr="007D0AEB" w:rsidRDefault="00242894" w:rsidP="00242894">
      <w:pPr>
        <w:keepNext/>
        <w:keepLines/>
        <w:spacing w:line="252" w:lineRule="auto"/>
        <w:ind w:left="20" w:right="40"/>
        <w:contextualSpacing/>
        <w:jc w:val="both"/>
      </w:pPr>
      <w:bookmarkStart w:id="72" w:name="bookmark75"/>
      <w:r w:rsidRPr="007D0AEB">
        <w:t>использовать приобретенные знания и умения в практической деятельности и повседневной жизни для:</w:t>
      </w:r>
      <w:bookmarkEnd w:id="72"/>
    </w:p>
    <w:p w:rsidR="00242894" w:rsidRPr="007D0AEB" w:rsidRDefault="00242894" w:rsidP="00FD2D39">
      <w:pPr>
        <w:pStyle w:val="55"/>
        <w:numPr>
          <w:ilvl w:val="0"/>
          <w:numId w:val="64"/>
        </w:numPr>
        <w:shd w:val="clear" w:color="auto" w:fill="auto"/>
        <w:tabs>
          <w:tab w:val="left" w:pos="207"/>
        </w:tabs>
        <w:spacing w:line="252" w:lineRule="auto"/>
        <w:ind w:left="20" w:right="40"/>
        <w:contextualSpacing/>
        <w:rPr>
          <w:sz w:val="24"/>
          <w:szCs w:val="24"/>
        </w:rPr>
      </w:pPr>
      <w:r w:rsidRPr="007D0AEB">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42894" w:rsidRPr="007D0AEB" w:rsidRDefault="00242894" w:rsidP="00242894">
      <w:pPr>
        <w:keepNext/>
        <w:keepLines/>
        <w:spacing w:line="252" w:lineRule="auto"/>
        <w:ind w:left="3280"/>
        <w:contextualSpacing/>
        <w:jc w:val="both"/>
        <w:rPr>
          <w:b/>
        </w:rPr>
      </w:pPr>
      <w:bookmarkStart w:id="73" w:name="bookmark76"/>
      <w:r w:rsidRPr="007D0AEB">
        <w:rPr>
          <w:b/>
        </w:rPr>
        <w:lastRenderedPageBreak/>
        <w:t>Уравнения и неравенства</w:t>
      </w:r>
      <w:bookmarkEnd w:id="73"/>
    </w:p>
    <w:p w:rsidR="00242894" w:rsidRPr="007D0AEB" w:rsidRDefault="00242894" w:rsidP="00242894">
      <w:pPr>
        <w:keepNext/>
        <w:keepLines/>
        <w:spacing w:line="252" w:lineRule="auto"/>
        <w:ind w:left="20"/>
        <w:contextualSpacing/>
        <w:jc w:val="both"/>
        <w:rPr>
          <w:b/>
        </w:rPr>
      </w:pPr>
      <w:bookmarkStart w:id="74" w:name="bookmark77"/>
      <w:r w:rsidRPr="007D0AEB">
        <w:rPr>
          <w:b/>
        </w:rPr>
        <w:t>уметь</w:t>
      </w:r>
      <w:bookmarkEnd w:id="74"/>
    </w:p>
    <w:p w:rsidR="00242894" w:rsidRPr="007D0AEB" w:rsidRDefault="00242894" w:rsidP="00FD2D39">
      <w:pPr>
        <w:pStyle w:val="55"/>
        <w:numPr>
          <w:ilvl w:val="0"/>
          <w:numId w:val="64"/>
        </w:numPr>
        <w:shd w:val="clear" w:color="auto" w:fill="auto"/>
        <w:tabs>
          <w:tab w:val="left" w:pos="236"/>
          <w:tab w:val="left" w:pos="5809"/>
        </w:tabs>
        <w:spacing w:line="252" w:lineRule="auto"/>
        <w:ind w:left="20" w:right="40"/>
        <w:contextualSpacing/>
        <w:rPr>
          <w:sz w:val="24"/>
          <w:szCs w:val="24"/>
        </w:rPr>
      </w:pPr>
      <w:r w:rsidRPr="007D0AEB">
        <w:rPr>
          <w:sz w:val="24"/>
          <w:szCs w:val="24"/>
        </w:rPr>
        <w:t>решать рациональные, показательные</w:t>
      </w:r>
      <w:r w:rsidRPr="007D0AEB">
        <w:rPr>
          <w:sz w:val="24"/>
          <w:szCs w:val="24"/>
        </w:rPr>
        <w:tab/>
        <w:t>и логарифмические уравнения и неравенства, простейшие иррациональные и тригонометрические уравнения, их системы;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составлять уравнения и неравенства по условию задачи;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для приближенного решения уравнений и неравенств графический метод;</w:t>
      </w:r>
    </w:p>
    <w:p w:rsidR="00242894" w:rsidRPr="007D0AEB" w:rsidRDefault="00242894" w:rsidP="00FD2D39">
      <w:pPr>
        <w:pStyle w:val="55"/>
        <w:numPr>
          <w:ilvl w:val="0"/>
          <w:numId w:val="64"/>
        </w:numPr>
        <w:shd w:val="clear" w:color="auto" w:fill="auto"/>
        <w:tabs>
          <w:tab w:val="left" w:pos="169"/>
        </w:tabs>
        <w:spacing w:line="252" w:lineRule="auto"/>
        <w:ind w:left="20" w:right="40"/>
        <w:contextualSpacing/>
        <w:rPr>
          <w:sz w:val="24"/>
          <w:szCs w:val="24"/>
        </w:rPr>
      </w:pPr>
      <w:r w:rsidRPr="007D0AEB">
        <w:rPr>
          <w:sz w:val="24"/>
          <w:szCs w:val="24"/>
        </w:rPr>
        <w:t>изображать на координатной плоскости множества решений простейших уравнений и их систем;</w:t>
      </w:r>
    </w:p>
    <w:p w:rsidR="00242894" w:rsidRPr="007D0AEB" w:rsidRDefault="00242894" w:rsidP="00242894">
      <w:pPr>
        <w:keepNext/>
        <w:keepLines/>
        <w:spacing w:line="252" w:lineRule="auto"/>
        <w:ind w:left="20" w:right="40"/>
        <w:contextualSpacing/>
        <w:jc w:val="both"/>
      </w:pPr>
      <w:bookmarkStart w:id="75" w:name="bookmark78"/>
      <w:r w:rsidRPr="007D0AEB">
        <w:t>использовать приобретенные знания и умения в практической деятельности и повседневной жизни для:</w:t>
      </w:r>
      <w:bookmarkEnd w:id="75"/>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построения и исследования простейших математических моделей;</w:t>
      </w:r>
    </w:p>
    <w:p w:rsidR="00242894" w:rsidRPr="007D0AEB" w:rsidRDefault="00242894" w:rsidP="00242894">
      <w:pPr>
        <w:keepNext/>
        <w:keepLines/>
        <w:spacing w:line="252" w:lineRule="auto"/>
        <w:ind w:left="1300"/>
        <w:contextualSpacing/>
        <w:jc w:val="both"/>
        <w:rPr>
          <w:b/>
        </w:rPr>
      </w:pPr>
      <w:bookmarkStart w:id="76" w:name="bookmark79"/>
      <w:r w:rsidRPr="007D0AEB">
        <w:rPr>
          <w:b/>
        </w:rPr>
        <w:t>Элементы комбинаторики, статистики и теории вероятностей</w:t>
      </w:r>
      <w:bookmarkEnd w:id="76"/>
    </w:p>
    <w:p w:rsidR="00242894" w:rsidRPr="007D0AEB" w:rsidRDefault="00242894" w:rsidP="00242894">
      <w:pPr>
        <w:keepNext/>
        <w:keepLines/>
        <w:spacing w:line="252" w:lineRule="auto"/>
        <w:ind w:left="20"/>
        <w:contextualSpacing/>
        <w:jc w:val="both"/>
        <w:rPr>
          <w:b/>
        </w:rPr>
      </w:pPr>
      <w:bookmarkStart w:id="77" w:name="bookmark80"/>
      <w:r w:rsidRPr="007D0AEB">
        <w:rPr>
          <w:b/>
        </w:rPr>
        <w:t>уметь</w:t>
      </w:r>
      <w:bookmarkEnd w:id="77"/>
    </w:p>
    <w:p w:rsidR="00242894" w:rsidRPr="007D0AEB" w:rsidRDefault="00242894" w:rsidP="00FD2D39">
      <w:pPr>
        <w:pStyle w:val="55"/>
        <w:numPr>
          <w:ilvl w:val="0"/>
          <w:numId w:val="64"/>
        </w:numPr>
        <w:shd w:val="clear" w:color="auto" w:fill="auto"/>
        <w:tabs>
          <w:tab w:val="left" w:pos="164"/>
        </w:tabs>
        <w:spacing w:line="252" w:lineRule="auto"/>
        <w:ind w:left="20" w:right="40"/>
        <w:contextualSpacing/>
        <w:rPr>
          <w:sz w:val="24"/>
          <w:szCs w:val="24"/>
        </w:rPr>
      </w:pPr>
      <w:r w:rsidRPr="007D0AEB">
        <w:rPr>
          <w:sz w:val="24"/>
          <w:szCs w:val="24"/>
        </w:rPr>
        <w:t>решать простейшие комбинаторные задачи методом перебора, а также с использованием известных формул;</w:t>
      </w:r>
    </w:p>
    <w:p w:rsidR="00242894" w:rsidRPr="007D0AEB" w:rsidRDefault="00242894" w:rsidP="00FD2D39">
      <w:pPr>
        <w:pStyle w:val="55"/>
        <w:numPr>
          <w:ilvl w:val="0"/>
          <w:numId w:val="64"/>
        </w:numPr>
        <w:shd w:val="clear" w:color="auto" w:fill="auto"/>
        <w:tabs>
          <w:tab w:val="left" w:pos="250"/>
        </w:tabs>
        <w:spacing w:line="252" w:lineRule="auto"/>
        <w:ind w:left="20" w:right="40"/>
        <w:contextualSpacing/>
        <w:rPr>
          <w:sz w:val="24"/>
          <w:szCs w:val="24"/>
        </w:rPr>
      </w:pPr>
      <w:r w:rsidRPr="007D0AEB">
        <w:rPr>
          <w:sz w:val="24"/>
          <w:szCs w:val="24"/>
        </w:rPr>
        <w:t>вычислять в простейших случаях вероятности событий на основе подсчета числа исходов;</w:t>
      </w:r>
    </w:p>
    <w:p w:rsidR="00242894" w:rsidRPr="007D0AEB" w:rsidRDefault="00242894" w:rsidP="00242894">
      <w:pPr>
        <w:keepNext/>
        <w:keepLines/>
        <w:spacing w:line="252" w:lineRule="auto"/>
        <w:ind w:left="20" w:right="40"/>
        <w:contextualSpacing/>
        <w:jc w:val="both"/>
      </w:pPr>
      <w:bookmarkStart w:id="78" w:name="bookmark81"/>
      <w:r w:rsidRPr="007D0AEB">
        <w:t>использовать приобретенные знания и умения в практической деятельности и повседневной жизни для:</w:t>
      </w:r>
      <w:bookmarkEnd w:id="7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реальных числовых данных, представленных в виде диаграмм, графиков;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информации статистического характера;</w:t>
      </w:r>
    </w:p>
    <w:p w:rsidR="00242894" w:rsidRPr="007D0AEB" w:rsidRDefault="00242894" w:rsidP="00242894">
      <w:pPr>
        <w:keepNext/>
        <w:keepLines/>
        <w:spacing w:line="252" w:lineRule="auto"/>
        <w:ind w:left="4100"/>
        <w:contextualSpacing/>
        <w:jc w:val="both"/>
        <w:rPr>
          <w:b/>
        </w:rPr>
      </w:pPr>
      <w:bookmarkStart w:id="79" w:name="bookmark82"/>
      <w:r w:rsidRPr="007D0AEB">
        <w:rPr>
          <w:b/>
        </w:rPr>
        <w:t>Геометрия</w:t>
      </w:r>
      <w:bookmarkEnd w:id="79"/>
    </w:p>
    <w:p w:rsidR="00242894" w:rsidRPr="007D0AEB" w:rsidRDefault="00242894" w:rsidP="00242894">
      <w:pPr>
        <w:keepNext/>
        <w:keepLines/>
        <w:spacing w:line="252" w:lineRule="auto"/>
        <w:ind w:left="20"/>
        <w:contextualSpacing/>
        <w:jc w:val="both"/>
        <w:rPr>
          <w:b/>
        </w:rPr>
      </w:pPr>
      <w:bookmarkStart w:id="80" w:name="bookmark83"/>
      <w:r w:rsidRPr="007D0AEB">
        <w:rPr>
          <w:b/>
        </w:rPr>
        <w:t>уметь</w:t>
      </w:r>
      <w:bookmarkEnd w:id="80"/>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распознавать на чертежах и моделях пространственные формы; соотносить трехмерные объекты с их описаниями, изображениями;</w:t>
      </w:r>
    </w:p>
    <w:p w:rsidR="00242894" w:rsidRPr="007D0AEB" w:rsidRDefault="00242894" w:rsidP="00FD2D39">
      <w:pPr>
        <w:pStyle w:val="55"/>
        <w:numPr>
          <w:ilvl w:val="0"/>
          <w:numId w:val="64"/>
        </w:numPr>
        <w:shd w:val="clear" w:color="auto" w:fill="auto"/>
        <w:tabs>
          <w:tab w:val="left" w:pos="375"/>
        </w:tabs>
        <w:spacing w:line="252" w:lineRule="auto"/>
        <w:ind w:left="20" w:right="40"/>
        <w:contextualSpacing/>
        <w:rPr>
          <w:sz w:val="24"/>
          <w:szCs w:val="24"/>
        </w:rPr>
      </w:pPr>
      <w:r w:rsidRPr="007D0AEB">
        <w:rPr>
          <w:sz w:val="24"/>
          <w:szCs w:val="24"/>
        </w:rPr>
        <w:t>описывать взаимное расположение прямых и плоскостей в пространстве, аргументировать свои суждения об этом расположении;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анализировать в простейших случаях взаимное расположение объектов в пространстве;</w:t>
      </w:r>
    </w:p>
    <w:p w:rsidR="00242894" w:rsidRPr="007D0AEB" w:rsidRDefault="00242894" w:rsidP="00FD2D39">
      <w:pPr>
        <w:pStyle w:val="55"/>
        <w:numPr>
          <w:ilvl w:val="0"/>
          <w:numId w:val="64"/>
        </w:numPr>
        <w:shd w:val="clear" w:color="auto" w:fill="auto"/>
        <w:tabs>
          <w:tab w:val="left" w:pos="202"/>
        </w:tabs>
        <w:spacing w:line="252" w:lineRule="auto"/>
        <w:ind w:left="20" w:right="40"/>
        <w:contextualSpacing/>
        <w:rPr>
          <w:sz w:val="24"/>
          <w:szCs w:val="24"/>
        </w:rPr>
      </w:pPr>
      <w:r w:rsidRPr="007D0AEB">
        <w:rPr>
          <w:sz w:val="24"/>
          <w:szCs w:val="24"/>
        </w:rPr>
        <w:t>изображать основные многогранники и круглые тела; выполнять чертежи по условиям задач;</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простейшие сечения куба, призмы, пирамиды;</w:t>
      </w:r>
    </w:p>
    <w:p w:rsidR="00242894" w:rsidRPr="007D0AEB" w:rsidRDefault="00242894" w:rsidP="00FD2D39">
      <w:pPr>
        <w:pStyle w:val="55"/>
        <w:numPr>
          <w:ilvl w:val="0"/>
          <w:numId w:val="64"/>
        </w:numPr>
        <w:shd w:val="clear" w:color="auto" w:fill="auto"/>
        <w:tabs>
          <w:tab w:val="left" w:pos="241"/>
        </w:tabs>
        <w:spacing w:line="252" w:lineRule="auto"/>
        <w:ind w:left="20" w:right="40"/>
        <w:contextualSpacing/>
        <w:rPr>
          <w:sz w:val="24"/>
          <w:szCs w:val="24"/>
        </w:rPr>
      </w:pPr>
      <w:r w:rsidRPr="007D0AEB">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при решении стереометрических задач планиметрические факты и методы;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проводить доказательные рассуждения в ходе решения задач;</w:t>
      </w:r>
    </w:p>
    <w:p w:rsidR="00242894" w:rsidRPr="007D0AEB" w:rsidRDefault="00242894" w:rsidP="00242894">
      <w:pPr>
        <w:keepNext/>
        <w:keepLines/>
        <w:spacing w:line="252" w:lineRule="auto"/>
        <w:ind w:left="20" w:right="40"/>
        <w:contextualSpacing/>
        <w:jc w:val="both"/>
      </w:pPr>
      <w:bookmarkStart w:id="81" w:name="bookmark84"/>
      <w:r w:rsidRPr="007D0AEB">
        <w:t>использовать приобретенные знания и умения в практической деятельности и повседневной жизни для:</w:t>
      </w:r>
      <w:bookmarkEnd w:id="81"/>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исследования (моделирования) несложных практических ситуаций на основе изученных формул и свойств фигур;</w:t>
      </w:r>
    </w:p>
    <w:p w:rsidR="00242894" w:rsidRPr="007D0AEB" w:rsidRDefault="00242894" w:rsidP="00FD2D39">
      <w:pPr>
        <w:pStyle w:val="55"/>
        <w:numPr>
          <w:ilvl w:val="0"/>
          <w:numId w:val="64"/>
        </w:numPr>
        <w:shd w:val="clear" w:color="auto" w:fill="auto"/>
        <w:tabs>
          <w:tab w:val="left" w:pos="226"/>
        </w:tabs>
        <w:spacing w:after="236" w:line="252" w:lineRule="auto"/>
        <w:ind w:left="20" w:right="40"/>
        <w:contextualSpacing/>
        <w:rPr>
          <w:sz w:val="24"/>
          <w:szCs w:val="24"/>
        </w:rPr>
      </w:pPr>
      <w:r w:rsidRPr="007D0AEB">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242894" w:rsidRPr="007D0AEB" w:rsidRDefault="00242894" w:rsidP="00242894">
      <w:pPr>
        <w:keepNext/>
        <w:keepLines/>
        <w:spacing w:line="252" w:lineRule="auto"/>
        <w:ind w:left="20"/>
        <w:contextualSpacing/>
        <w:jc w:val="both"/>
        <w:rPr>
          <w:b/>
        </w:rPr>
      </w:pPr>
      <w:bookmarkStart w:id="82" w:name="bookmark85"/>
      <w:r w:rsidRPr="007D0AEB">
        <w:rPr>
          <w:b/>
        </w:rPr>
        <w:t xml:space="preserve">         1.2.3.14. ИНФОРМАТИКА И ИКТ</w:t>
      </w:r>
      <w:bookmarkEnd w:id="82"/>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изучения информатики и ИКТ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3" w:name="bookmark86"/>
      <w:r w:rsidRPr="007D0AEB">
        <w:rPr>
          <w:b/>
        </w:rPr>
        <w:t>знать/понимать:</w:t>
      </w:r>
      <w:bookmarkEnd w:id="83"/>
    </w:p>
    <w:p w:rsidR="00242894" w:rsidRPr="007D0AEB" w:rsidRDefault="00242894" w:rsidP="00242894">
      <w:pPr>
        <w:pStyle w:val="55"/>
        <w:shd w:val="clear" w:color="auto" w:fill="auto"/>
        <w:spacing w:line="252" w:lineRule="auto"/>
        <w:ind w:left="380" w:firstLine="0"/>
        <w:contextualSpacing/>
        <w:rPr>
          <w:sz w:val="24"/>
          <w:szCs w:val="24"/>
        </w:rPr>
      </w:pPr>
      <w:r w:rsidRPr="007D0AEB">
        <w:rPr>
          <w:sz w:val="24"/>
          <w:szCs w:val="24"/>
        </w:rPr>
        <w:t>• объяснять различные подходы к определению понятия "информация";</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различать методы измерения количества информации: вероятностный и алфавитный; знать единицы измерения информации;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назначение и виды информационных моделей, описывающих реальные объекты или процессы;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использование алгоритма как модели автоматизации деятельности;</w:t>
      </w:r>
    </w:p>
    <w:p w:rsidR="00242894" w:rsidRPr="007D0AEB" w:rsidRDefault="00242894" w:rsidP="00FD2D39">
      <w:pPr>
        <w:pStyle w:val="55"/>
        <w:numPr>
          <w:ilvl w:val="0"/>
          <w:numId w:val="64"/>
        </w:numPr>
        <w:shd w:val="clear" w:color="auto" w:fill="auto"/>
        <w:tabs>
          <w:tab w:val="left" w:pos="750"/>
        </w:tabs>
        <w:spacing w:line="252" w:lineRule="auto"/>
        <w:ind w:left="20" w:right="4040" w:firstLine="360"/>
        <w:contextualSpacing/>
        <w:rPr>
          <w:sz w:val="24"/>
          <w:szCs w:val="24"/>
        </w:rPr>
      </w:pPr>
      <w:r w:rsidRPr="007D0AEB">
        <w:rPr>
          <w:sz w:val="24"/>
          <w:szCs w:val="24"/>
        </w:rPr>
        <w:t xml:space="preserve">назначение и функции операционных систем; </w:t>
      </w:r>
    </w:p>
    <w:p w:rsidR="00242894" w:rsidRPr="007D0AEB" w:rsidRDefault="00242894" w:rsidP="00242894">
      <w:pPr>
        <w:pStyle w:val="55"/>
        <w:shd w:val="clear" w:color="auto" w:fill="auto"/>
        <w:tabs>
          <w:tab w:val="left" w:pos="750"/>
        </w:tabs>
        <w:spacing w:line="252" w:lineRule="auto"/>
        <w:ind w:left="380" w:right="4040" w:firstLine="0"/>
        <w:contextualSpacing/>
        <w:rPr>
          <w:sz w:val="24"/>
          <w:szCs w:val="24"/>
        </w:rPr>
      </w:pP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оценивать достоверность информации, сопоставляя различные источники;</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распознавать информационные процессы в различных системах;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готовые информационные модели, оценивать их соответствие реальному объекту и целям моделирования;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выбор способа представления информации в соответствии с поставленной задачей;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иллюстрировать учебные работы с использованием средств информационных технологий;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информационные объекты сложной структуры, в том числе гипертекстовые;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просматривать, создавать, редактировать, сохранять записи в базах данных;</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осуществлять поиск информации в базах данных, компьютерных сетях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представлять числовую информацию различными способами (таблица, массив, график, диаграмма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правила техники безопасности и гигиенические рекомендации при использовании средств ИКТ;</w:t>
      </w:r>
    </w:p>
    <w:p w:rsidR="00242894" w:rsidRPr="007D0AEB" w:rsidRDefault="00242894" w:rsidP="00242894">
      <w:pPr>
        <w:keepNext/>
        <w:keepLines/>
        <w:spacing w:line="252" w:lineRule="auto"/>
        <w:ind w:left="20" w:right="20"/>
        <w:contextualSpacing/>
        <w:jc w:val="both"/>
      </w:pPr>
      <w:bookmarkStart w:id="84" w:name="bookmark87"/>
      <w:r w:rsidRPr="007D0AEB">
        <w:t>использовать приобретенные знания и умения в практической деятельности и повседневной жизни для:</w:t>
      </w:r>
      <w:bookmarkEnd w:id="84"/>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эффективной организации индивидуального информационного пространства;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автоматизации коммуникационной деятельности;</w:t>
      </w:r>
    </w:p>
    <w:p w:rsidR="00242894" w:rsidRPr="007D0AEB" w:rsidRDefault="00242894" w:rsidP="00FD2D39">
      <w:pPr>
        <w:pStyle w:val="55"/>
        <w:numPr>
          <w:ilvl w:val="0"/>
          <w:numId w:val="64"/>
        </w:numPr>
        <w:shd w:val="clear" w:color="auto" w:fill="auto"/>
        <w:tabs>
          <w:tab w:val="left" w:pos="730"/>
        </w:tabs>
        <w:spacing w:after="248" w:line="252" w:lineRule="auto"/>
        <w:ind w:left="740" w:right="20" w:hanging="360"/>
        <w:contextualSpacing/>
        <w:rPr>
          <w:sz w:val="24"/>
          <w:szCs w:val="24"/>
        </w:rPr>
      </w:pPr>
      <w:r w:rsidRPr="007D0AEB">
        <w:rPr>
          <w:sz w:val="24"/>
          <w:szCs w:val="24"/>
        </w:rPr>
        <w:t>эффективного применения информационных образовательных ресурсов в учебной деятельности.</w:t>
      </w:r>
    </w:p>
    <w:p w:rsidR="00242894" w:rsidRPr="007D0AEB" w:rsidRDefault="00242894" w:rsidP="00242894">
      <w:pPr>
        <w:keepNext/>
        <w:keepLines/>
        <w:spacing w:line="252" w:lineRule="auto"/>
        <w:ind w:left="20"/>
        <w:contextualSpacing/>
        <w:jc w:val="both"/>
        <w:rPr>
          <w:b/>
        </w:rPr>
      </w:pPr>
      <w:bookmarkStart w:id="85" w:name="bookmark88"/>
      <w:r w:rsidRPr="007D0AEB">
        <w:rPr>
          <w:b/>
        </w:rPr>
        <w:t xml:space="preserve">         1.2.3.15. ФИЗИКА</w:t>
      </w:r>
      <w:bookmarkEnd w:id="8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физики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keepNext/>
        <w:keepLines/>
        <w:spacing w:line="252" w:lineRule="auto"/>
        <w:ind w:left="20"/>
        <w:contextualSpacing/>
        <w:jc w:val="both"/>
        <w:rPr>
          <w:b/>
        </w:rPr>
      </w:pPr>
      <w:bookmarkStart w:id="86" w:name="bookmark89"/>
      <w:r w:rsidRPr="007D0AEB">
        <w:rPr>
          <w:b/>
        </w:rPr>
        <w:t>знать/понимать</w:t>
      </w:r>
      <w:bookmarkEnd w:id="86"/>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вклад российских и зарубежных ученых, оказавших наибольшее влияние на развитие физики;</w:t>
      </w:r>
    </w:p>
    <w:p w:rsidR="00242894" w:rsidRPr="007D0AEB" w:rsidRDefault="00242894" w:rsidP="00242894">
      <w:pPr>
        <w:keepNext/>
        <w:keepLines/>
        <w:spacing w:line="252" w:lineRule="auto"/>
        <w:ind w:left="20"/>
        <w:contextualSpacing/>
        <w:jc w:val="both"/>
        <w:rPr>
          <w:b/>
        </w:rPr>
      </w:pPr>
      <w:bookmarkStart w:id="87" w:name="bookmark90"/>
      <w:r w:rsidRPr="007D0AEB">
        <w:rPr>
          <w:b/>
        </w:rPr>
        <w:t>уметь:</w:t>
      </w:r>
      <w:bookmarkEnd w:id="87"/>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42894" w:rsidRPr="007D0AEB" w:rsidRDefault="00242894" w:rsidP="00FD2D39">
      <w:pPr>
        <w:pStyle w:val="55"/>
        <w:numPr>
          <w:ilvl w:val="0"/>
          <w:numId w:val="64"/>
        </w:numPr>
        <w:shd w:val="clear" w:color="auto" w:fill="auto"/>
        <w:tabs>
          <w:tab w:val="left" w:pos="322"/>
        </w:tabs>
        <w:spacing w:line="252" w:lineRule="auto"/>
        <w:ind w:left="20" w:right="20"/>
        <w:contextualSpacing/>
        <w:rPr>
          <w:sz w:val="24"/>
          <w:szCs w:val="24"/>
        </w:rPr>
      </w:pPr>
      <w:r w:rsidRPr="007D0AEB">
        <w:rPr>
          <w:sz w:val="24"/>
          <w:szCs w:val="24"/>
        </w:rPr>
        <w:lastRenderedPageBreak/>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242894" w:rsidRPr="007D0AEB" w:rsidRDefault="00242894" w:rsidP="00242894">
      <w:pPr>
        <w:pStyle w:val="55"/>
        <w:shd w:val="clear" w:color="auto" w:fill="auto"/>
        <w:tabs>
          <w:tab w:val="left" w:pos="183"/>
        </w:tabs>
        <w:spacing w:line="252" w:lineRule="auto"/>
        <w:ind w:left="20" w:right="20" w:firstLine="0"/>
        <w:contextualSpacing/>
        <w:rPr>
          <w:b/>
          <w:sz w:val="24"/>
          <w:szCs w:val="24"/>
        </w:rPr>
      </w:pPr>
      <w:r w:rsidRPr="007D0AEB">
        <w:rPr>
          <w:rStyle w:val="affd"/>
          <w:sz w:val="24"/>
          <w:szCs w:val="24"/>
        </w:rPr>
        <w:t>использовать приобретенные знания и умения в практической деятельности и повседневной жизни для: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оценки влияния на организм человека и другие организмы загрязнения окружающей среды;</w:t>
      </w:r>
    </w:p>
    <w:p w:rsidR="00242894" w:rsidRPr="007D0AEB" w:rsidRDefault="00242894" w:rsidP="00FD2D39">
      <w:pPr>
        <w:pStyle w:val="55"/>
        <w:numPr>
          <w:ilvl w:val="0"/>
          <w:numId w:val="64"/>
        </w:numPr>
        <w:shd w:val="clear" w:color="auto" w:fill="auto"/>
        <w:tabs>
          <w:tab w:val="left" w:pos="154"/>
        </w:tabs>
        <w:spacing w:line="252" w:lineRule="auto"/>
        <w:ind w:left="20" w:right="2300"/>
        <w:contextualSpacing/>
        <w:rPr>
          <w:sz w:val="24"/>
          <w:szCs w:val="24"/>
        </w:rPr>
      </w:pPr>
      <w:r w:rsidRPr="007D0AEB">
        <w:rPr>
          <w:sz w:val="24"/>
          <w:szCs w:val="24"/>
        </w:rPr>
        <w:t>рационального природопользования и защиты окружающей среды.</w:t>
      </w:r>
    </w:p>
    <w:p w:rsidR="00242894" w:rsidRPr="007D0AEB" w:rsidRDefault="00242894" w:rsidP="00242894">
      <w:pPr>
        <w:pStyle w:val="55"/>
        <w:shd w:val="clear" w:color="auto" w:fill="auto"/>
        <w:tabs>
          <w:tab w:val="left" w:pos="154"/>
        </w:tabs>
        <w:spacing w:line="252" w:lineRule="auto"/>
        <w:ind w:left="20" w:right="2300" w:firstLine="0"/>
        <w:contextualSpacing/>
        <w:rPr>
          <w:sz w:val="24"/>
          <w:szCs w:val="24"/>
        </w:rPr>
      </w:pPr>
      <w:r w:rsidRPr="007D0AEB">
        <w:rPr>
          <w:rStyle w:val="affd"/>
          <w:sz w:val="24"/>
          <w:szCs w:val="24"/>
        </w:rPr>
        <w:t>1.2.3.16. БИОЛОГИЯ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биологии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8" w:name="bookmark91"/>
      <w:r w:rsidRPr="007D0AEB">
        <w:rPr>
          <w:b/>
        </w:rPr>
        <w:t>знать/понимать</w:t>
      </w:r>
      <w:bookmarkEnd w:id="8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строение биологических объектов: клетки; генов и хромосом; вида и экосистем (структура);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42894" w:rsidRPr="007D0AEB" w:rsidRDefault="00242894" w:rsidP="00FD2D39">
      <w:pPr>
        <w:pStyle w:val="55"/>
        <w:numPr>
          <w:ilvl w:val="0"/>
          <w:numId w:val="64"/>
        </w:numPr>
        <w:shd w:val="clear" w:color="auto" w:fill="auto"/>
        <w:tabs>
          <w:tab w:val="left" w:pos="764"/>
        </w:tabs>
        <w:spacing w:line="252" w:lineRule="auto"/>
        <w:ind w:left="740" w:hanging="360"/>
        <w:contextualSpacing/>
        <w:rPr>
          <w:sz w:val="24"/>
          <w:szCs w:val="24"/>
        </w:rPr>
      </w:pPr>
      <w:r w:rsidRPr="007D0AEB">
        <w:rPr>
          <w:sz w:val="24"/>
          <w:szCs w:val="24"/>
        </w:rPr>
        <w:t>вклад выдающихся ученых в развитие биологической науки;</w:t>
      </w:r>
    </w:p>
    <w:p w:rsidR="00242894" w:rsidRPr="007D0AEB" w:rsidRDefault="00242894" w:rsidP="00FD2D39">
      <w:pPr>
        <w:pStyle w:val="55"/>
        <w:numPr>
          <w:ilvl w:val="0"/>
          <w:numId w:val="64"/>
        </w:numPr>
        <w:shd w:val="clear" w:color="auto" w:fill="auto"/>
        <w:tabs>
          <w:tab w:val="left" w:pos="750"/>
        </w:tabs>
        <w:spacing w:line="252" w:lineRule="auto"/>
        <w:ind w:left="20" w:right="4080" w:firstLine="360"/>
        <w:contextualSpacing/>
        <w:rPr>
          <w:sz w:val="24"/>
          <w:szCs w:val="24"/>
        </w:rPr>
      </w:pPr>
      <w:r w:rsidRPr="007D0AEB">
        <w:rPr>
          <w:sz w:val="24"/>
          <w:szCs w:val="24"/>
        </w:rPr>
        <w:t xml:space="preserve">биологическую терминологию и символику; </w:t>
      </w:r>
    </w:p>
    <w:p w:rsidR="00242894" w:rsidRPr="007D0AEB" w:rsidRDefault="00242894" w:rsidP="00242894">
      <w:pPr>
        <w:pStyle w:val="55"/>
        <w:shd w:val="clear" w:color="auto" w:fill="auto"/>
        <w:tabs>
          <w:tab w:val="left" w:pos="750"/>
        </w:tabs>
        <w:spacing w:line="252" w:lineRule="auto"/>
        <w:ind w:left="20" w:right="4080" w:firstLine="0"/>
        <w:contextualSpacing/>
        <w:rPr>
          <w:sz w:val="24"/>
          <w:szCs w:val="24"/>
        </w:rPr>
      </w:pP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 w:val="left" w:pos="5612"/>
        </w:tabs>
        <w:spacing w:line="252" w:lineRule="auto"/>
        <w:ind w:left="740" w:right="20" w:hanging="360"/>
        <w:contextualSpacing/>
        <w:rPr>
          <w:sz w:val="24"/>
          <w:szCs w:val="24"/>
        </w:rPr>
      </w:pPr>
      <w:r w:rsidRPr="007D0AEB">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D0AEB">
        <w:rPr>
          <w:sz w:val="24"/>
          <w:szCs w:val="24"/>
        </w:rPr>
        <w:tab/>
        <w:t>и смены экосистем; необходимости сохранения многообразия видов;</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описывать особей видов по морфологическому критерию;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изучать изменения в экосистемах на биологических моделях;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242894" w:rsidRPr="007D0AEB" w:rsidRDefault="00242894" w:rsidP="00242894">
      <w:pPr>
        <w:keepNext/>
        <w:keepLines/>
        <w:spacing w:line="252" w:lineRule="auto"/>
        <w:ind w:left="20"/>
        <w:contextualSpacing/>
        <w:jc w:val="both"/>
      </w:pPr>
      <w:bookmarkStart w:id="89" w:name="bookmark92"/>
      <w:r w:rsidRPr="007D0AEB">
        <w:t>использовать приобретенные знания и умения в практической деятельности и</w:t>
      </w:r>
      <w:bookmarkStart w:id="90" w:name="bookmark93"/>
      <w:bookmarkEnd w:id="89"/>
      <w:r w:rsidRPr="007D0AEB">
        <w:t xml:space="preserve">  повседневной жизни для:</w:t>
      </w:r>
      <w:bookmarkEnd w:id="9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оказания первой помощи при простудных и других заболеваниях, отравлении пищевыми продуктами;</w:t>
      </w:r>
    </w:p>
    <w:p w:rsidR="00242894" w:rsidRPr="007D0AEB" w:rsidRDefault="00242894" w:rsidP="00FD2D39">
      <w:pPr>
        <w:pStyle w:val="55"/>
        <w:numPr>
          <w:ilvl w:val="0"/>
          <w:numId w:val="64"/>
        </w:numPr>
        <w:shd w:val="clear" w:color="auto" w:fill="auto"/>
        <w:tabs>
          <w:tab w:val="left" w:pos="740"/>
        </w:tabs>
        <w:spacing w:after="244" w:line="252" w:lineRule="auto"/>
        <w:ind w:left="740" w:right="20" w:hanging="360"/>
        <w:contextualSpacing/>
        <w:rPr>
          <w:sz w:val="24"/>
          <w:szCs w:val="24"/>
        </w:rPr>
      </w:pPr>
      <w:r w:rsidRPr="007D0AEB">
        <w:rPr>
          <w:sz w:val="24"/>
          <w:szCs w:val="24"/>
        </w:rPr>
        <w:t>оценки этических аспектов некоторых исследований в области биотехнологии (клонирование, искусственное оплодотворение).</w:t>
      </w:r>
    </w:p>
    <w:p w:rsidR="00242894" w:rsidRPr="007D0AEB" w:rsidRDefault="00242894" w:rsidP="00242894">
      <w:pPr>
        <w:keepNext/>
        <w:keepLines/>
        <w:spacing w:line="252" w:lineRule="auto"/>
        <w:ind w:left="20"/>
        <w:contextualSpacing/>
        <w:jc w:val="both"/>
        <w:rPr>
          <w:b/>
        </w:rPr>
      </w:pPr>
      <w:bookmarkStart w:id="91" w:name="bookmark94"/>
      <w:r w:rsidRPr="007D0AEB">
        <w:rPr>
          <w:b/>
        </w:rPr>
        <w:t xml:space="preserve">         1.2.3.17. ХИМИЯ</w:t>
      </w:r>
      <w:bookmarkEnd w:id="9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химии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законы химии: сохранения массы веществ, постоянства состава, периодический закон;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теории химии: химической связи, электролитической диссоциации, строения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242894" w:rsidRPr="007D0AEB" w:rsidRDefault="00242894" w:rsidP="00242894">
      <w:pPr>
        <w:keepNext/>
        <w:keepLines/>
        <w:spacing w:line="252" w:lineRule="auto"/>
        <w:ind w:left="20"/>
        <w:contextualSpacing/>
        <w:jc w:val="both"/>
        <w:rPr>
          <w:b/>
        </w:rPr>
      </w:pPr>
      <w:bookmarkStart w:id="92" w:name="bookmark96"/>
      <w:r w:rsidRPr="007D0AEB">
        <w:rPr>
          <w:b/>
        </w:rPr>
        <w:t>уметь</w:t>
      </w:r>
      <w:bookmarkEnd w:id="9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называть изученные вещества по «тривиальной» или международной номенклатуре;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химический эксперимент по распознаванию важнейших неорганических и органических веществ;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проводить самостоятельный поиск химической информации с использованием различных источников (научно-популярных изданий, компьютерных баз данных, </w:t>
      </w:r>
      <w:r w:rsidRPr="007D0AEB">
        <w:rPr>
          <w:sz w:val="24"/>
          <w:szCs w:val="24"/>
        </w:rPr>
        <w:lastRenderedPageBreak/>
        <w:t>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242894" w:rsidRPr="007D0AEB" w:rsidRDefault="00242894" w:rsidP="00242894">
      <w:pPr>
        <w:keepNext/>
        <w:keepLines/>
        <w:spacing w:line="252" w:lineRule="auto"/>
        <w:ind w:left="20" w:right="20"/>
        <w:contextualSpacing/>
        <w:jc w:val="both"/>
      </w:pPr>
      <w:bookmarkStart w:id="93" w:name="bookmark97"/>
      <w:r w:rsidRPr="007D0AEB">
        <w:t>использовать приобретенные знания и умения в практической деятельности и повседневной жизни для:</w:t>
      </w:r>
      <w:bookmarkEnd w:id="93"/>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объяснения химических явлений, происходящих в природе, быту и на производстве;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определения возможности протекания химических превращений в различных условиях и оценки их последствий;</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экологически грамотного поведения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оценки влияния химического загрязнения окружающей среды на организм человека и другие живые организмы;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безопасного обращения с горючими и токсичными веществами, лабораторным оборудованием;</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приготовления растворов заданной концентрации в быту и на производстве;</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критической оценки достоверности химической информации, поступающей из разных источников.</w:t>
      </w:r>
    </w:p>
    <w:p w:rsidR="00242894" w:rsidRPr="007D0AEB" w:rsidRDefault="00242894" w:rsidP="00242894">
      <w:pPr>
        <w:keepNext/>
        <w:keepLines/>
        <w:tabs>
          <w:tab w:val="left" w:pos="908"/>
        </w:tabs>
        <w:spacing w:line="252" w:lineRule="auto"/>
        <w:contextualSpacing/>
        <w:jc w:val="both"/>
        <w:outlineLvl w:val="1"/>
        <w:rPr>
          <w:b/>
        </w:rPr>
      </w:pPr>
      <w:bookmarkStart w:id="94" w:name="bookmark102"/>
      <w:r w:rsidRPr="007D0AEB">
        <w:rPr>
          <w:b/>
        </w:rPr>
        <w:t xml:space="preserve">         1.2.3.19.   ФИЗИЧЕСКАЯ КУЛЬТУРА</w:t>
      </w:r>
      <w:bookmarkEnd w:id="94"/>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физической культуры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95" w:name="bookmark103"/>
      <w:r w:rsidRPr="007D0AEB">
        <w:rPr>
          <w:b/>
        </w:rPr>
        <w:t>знать/понимать</w:t>
      </w:r>
      <w:bookmarkEnd w:id="95"/>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способы контроля и оценки физического развития и физической подготовленности;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242894" w:rsidRPr="007D0AEB" w:rsidRDefault="00242894" w:rsidP="00242894">
      <w:pPr>
        <w:keepNext/>
        <w:keepLines/>
        <w:spacing w:line="252" w:lineRule="auto"/>
        <w:ind w:left="20"/>
        <w:contextualSpacing/>
        <w:jc w:val="both"/>
        <w:rPr>
          <w:b/>
        </w:rPr>
      </w:pPr>
      <w:bookmarkStart w:id="96" w:name="bookmark104"/>
      <w:r w:rsidRPr="007D0AEB">
        <w:rPr>
          <w:b/>
        </w:rPr>
        <w:t>уметь</w:t>
      </w:r>
      <w:bookmarkEnd w:id="9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индивидуально подобранные комплексы оздоровительной и адап</w:t>
      </w:r>
      <w:r w:rsidRPr="007D0AEB">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простейшие приёмы самомассажа и релаксации;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преодолевать искусственные и естественные препятствия с использованием разнообразных способов передвижения;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приёмы защиты и самообороны, страховки и самостраховки;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творческое сотрудничество в коллективных формах занятий физической культурой;</w:t>
      </w:r>
    </w:p>
    <w:p w:rsidR="00242894" w:rsidRPr="007D0AEB" w:rsidRDefault="00242894" w:rsidP="00242894">
      <w:pPr>
        <w:keepNext/>
        <w:keepLines/>
        <w:spacing w:line="252" w:lineRule="auto"/>
        <w:ind w:left="20"/>
        <w:contextualSpacing/>
        <w:jc w:val="both"/>
      </w:pPr>
      <w:bookmarkStart w:id="97" w:name="bookmark105"/>
      <w:r w:rsidRPr="007D0AEB">
        <w:t>использовать приобретённые знания и умения в практической деятельности и</w:t>
      </w:r>
      <w:bookmarkEnd w:id="97"/>
    </w:p>
    <w:p w:rsidR="00242894" w:rsidRPr="007D0AEB" w:rsidRDefault="00242894" w:rsidP="00242894">
      <w:pPr>
        <w:keepNext/>
        <w:keepLines/>
        <w:spacing w:line="252" w:lineRule="auto"/>
        <w:ind w:left="20"/>
        <w:contextualSpacing/>
        <w:jc w:val="both"/>
      </w:pPr>
      <w:bookmarkStart w:id="98" w:name="bookmark106"/>
      <w:r w:rsidRPr="007D0AEB">
        <w:t>повседневной жизни для</w:t>
      </w:r>
      <w:bookmarkEnd w:id="98"/>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повышения работоспособности, сохранения и укрепления здоровья;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подготовки к профессиональной деятельности и службе в Вооружённых Силах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организации и проведения индивидуального, коллективного и семейного отдыха, участия в массовых спортивных соревнованиях;</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активной творческой деятельности, выбора и формирования здорового образа жизни.</w:t>
      </w:r>
    </w:p>
    <w:p w:rsidR="00242894" w:rsidRPr="007D0AEB" w:rsidRDefault="00242894" w:rsidP="00242894">
      <w:pPr>
        <w:keepNext/>
        <w:keepLines/>
        <w:tabs>
          <w:tab w:val="left" w:pos="908"/>
        </w:tabs>
        <w:spacing w:line="252" w:lineRule="auto"/>
        <w:contextualSpacing/>
        <w:jc w:val="both"/>
        <w:outlineLvl w:val="1"/>
        <w:rPr>
          <w:b/>
        </w:rPr>
      </w:pPr>
      <w:bookmarkStart w:id="99" w:name="bookmark107"/>
      <w:r w:rsidRPr="007D0AEB">
        <w:rPr>
          <w:b/>
        </w:rPr>
        <w:t xml:space="preserve">        1.2.3.20. ОСНОВЫ БЕЗОПАСНОСТИ ЖИЗНЕДЕЯТЕЛЬНОСТИ</w:t>
      </w:r>
      <w:bookmarkEnd w:id="99"/>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основ безопасности жизнедеятельности (на базовом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00" w:name="bookmark108"/>
      <w:r w:rsidRPr="007D0AEB">
        <w:rPr>
          <w:b/>
        </w:rPr>
        <w:t>знать/понимать</w:t>
      </w:r>
      <w:bookmarkEnd w:id="10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потенциальные опасности природного, техногенного и социального происхождения, характерные для региона проживания;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основы российского законодательства об обороне государства и воинской обязанности граждан;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порядок первоначальной постановки на воинский учет, медицинского освидетельствования, призыва на военную службу;</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состав и предназначение Вооруженных Сил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42894" w:rsidRPr="007D0AEB" w:rsidRDefault="00242894" w:rsidP="00FD2D39">
      <w:pPr>
        <w:pStyle w:val="55"/>
        <w:numPr>
          <w:ilvl w:val="0"/>
          <w:numId w:val="64"/>
        </w:numPr>
        <w:shd w:val="clear" w:color="auto" w:fill="auto"/>
        <w:tabs>
          <w:tab w:val="left" w:pos="750"/>
        </w:tabs>
        <w:spacing w:line="252" w:lineRule="auto"/>
        <w:ind w:left="740" w:right="20" w:hanging="340"/>
        <w:contextualSpacing/>
        <w:rPr>
          <w:sz w:val="24"/>
          <w:szCs w:val="24"/>
        </w:rPr>
      </w:pPr>
      <w:r w:rsidRPr="007D0AEB">
        <w:rPr>
          <w:sz w:val="24"/>
          <w:szCs w:val="24"/>
        </w:rPr>
        <w:t>требования, предъявляемые военной службой к уровню подготовленности призывника;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предназначение, структуру и задачи РСЧС;</w:t>
      </w:r>
    </w:p>
    <w:p w:rsidR="00242894" w:rsidRPr="007D0AEB" w:rsidRDefault="00242894" w:rsidP="00FD2D39">
      <w:pPr>
        <w:pStyle w:val="55"/>
        <w:numPr>
          <w:ilvl w:val="0"/>
          <w:numId w:val="64"/>
        </w:numPr>
        <w:shd w:val="clear" w:color="auto" w:fill="auto"/>
        <w:tabs>
          <w:tab w:val="left" w:pos="774"/>
        </w:tabs>
        <w:spacing w:line="252" w:lineRule="auto"/>
        <w:ind w:left="20" w:right="20" w:firstLine="380"/>
        <w:contextualSpacing/>
        <w:rPr>
          <w:sz w:val="24"/>
          <w:szCs w:val="24"/>
        </w:rPr>
      </w:pPr>
      <w:r w:rsidRPr="007D0AEB">
        <w:rPr>
          <w:sz w:val="24"/>
          <w:szCs w:val="24"/>
        </w:rPr>
        <w:t xml:space="preserve">□ предназначение, структуру и задачи гражданской обороны;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владеть способами защиты населения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пользоваться средствами индивидуальной и коллективной защиты;</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оценивать уровень своей подготовленности и осуществлять осознанное самоопределение по отношению к военной службе;</w:t>
      </w:r>
    </w:p>
    <w:p w:rsidR="00242894" w:rsidRPr="007D0AEB" w:rsidRDefault="00242894" w:rsidP="00242894">
      <w:pPr>
        <w:keepNext/>
        <w:keepLines/>
        <w:spacing w:line="252" w:lineRule="auto"/>
        <w:ind w:left="20" w:right="20"/>
        <w:contextualSpacing/>
        <w:jc w:val="both"/>
      </w:pPr>
      <w:bookmarkStart w:id="101" w:name="bookmark109"/>
      <w:r w:rsidRPr="007D0AEB">
        <w:t>использовать приобретенные знания и умения в практической деятельности и повседневной жизни для:</w:t>
      </w:r>
      <w:bookmarkEnd w:id="101"/>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ведения здорового образа жизни;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оказания первой медицинской помощи;</w:t>
      </w:r>
    </w:p>
    <w:p w:rsidR="00242894" w:rsidRPr="007D0AEB" w:rsidRDefault="00242894" w:rsidP="00FD2D39">
      <w:pPr>
        <w:pStyle w:val="55"/>
        <w:numPr>
          <w:ilvl w:val="0"/>
          <w:numId w:val="64"/>
        </w:numPr>
        <w:shd w:val="clear" w:color="auto" w:fill="auto"/>
        <w:tabs>
          <w:tab w:val="left" w:pos="755"/>
        </w:tabs>
        <w:spacing w:line="252" w:lineRule="auto"/>
        <w:ind w:left="740" w:right="20" w:hanging="340"/>
        <w:contextualSpacing/>
        <w:rPr>
          <w:sz w:val="24"/>
          <w:szCs w:val="24"/>
        </w:rPr>
      </w:pPr>
      <w:r w:rsidRPr="007D0AEB">
        <w:rPr>
          <w:sz w:val="24"/>
          <w:szCs w:val="24"/>
        </w:rPr>
        <w:t>развития в себе духовных и физических качеств, необходимых для военной службы;</w:t>
      </w:r>
    </w:p>
    <w:p w:rsidR="00242894" w:rsidRPr="007D0AEB" w:rsidRDefault="00242894" w:rsidP="00FD2D39">
      <w:pPr>
        <w:pStyle w:val="55"/>
        <w:numPr>
          <w:ilvl w:val="0"/>
          <w:numId w:val="64"/>
        </w:numPr>
        <w:shd w:val="clear" w:color="auto" w:fill="auto"/>
        <w:tabs>
          <w:tab w:val="left" w:pos="760"/>
        </w:tabs>
        <w:spacing w:after="480" w:line="252" w:lineRule="auto"/>
        <w:ind w:left="740" w:right="20" w:hanging="340"/>
        <w:contextualSpacing/>
        <w:rPr>
          <w:sz w:val="24"/>
          <w:szCs w:val="24"/>
        </w:rPr>
      </w:pPr>
      <w:r w:rsidRPr="007D0AEB">
        <w:rPr>
          <w:sz w:val="24"/>
          <w:szCs w:val="24"/>
        </w:rPr>
        <w:t>вызова (обращения за помощью) в случае необходимости в соответствующие службы экстренной помощи.</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Default="00242894"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Pr="007D0AEB" w:rsidRDefault="00FB7662" w:rsidP="00242894">
      <w:pPr>
        <w:pStyle w:val="a6"/>
        <w:spacing w:line="252" w:lineRule="auto"/>
        <w:ind w:firstLine="709"/>
        <w:contextualSpacing/>
        <w:jc w:val="both"/>
        <w:rPr>
          <w:sz w:val="24"/>
          <w:szCs w:val="24"/>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1.3.Система оценки достижения планируемых результатов освоения основной образовательной программы среднего (полного)  общего образования</w:t>
      </w:r>
    </w:p>
    <w:p w:rsidR="00242894" w:rsidRPr="007D0AEB" w:rsidRDefault="00242894" w:rsidP="00242894">
      <w:pPr>
        <w:spacing w:line="252" w:lineRule="auto"/>
        <w:contextualSpacing/>
        <w:jc w:val="both"/>
        <w:rPr>
          <w:b/>
        </w:rPr>
      </w:pPr>
    </w:p>
    <w:p w:rsidR="00242894" w:rsidRDefault="00242894" w:rsidP="00FB7662">
      <w:pPr>
        <w:spacing w:line="252" w:lineRule="auto"/>
        <w:ind w:firstLine="680"/>
        <w:contextualSpacing/>
        <w:jc w:val="both"/>
      </w:pPr>
      <w:r w:rsidRPr="007D0AEB">
        <w:rPr>
          <w:b/>
        </w:rPr>
        <w:t>Объектом оценки</w:t>
      </w:r>
      <w:r w:rsidRPr="007D0AEB">
        <w:t xml:space="preserve"> образовательной деятельности обучающихся в средней школе являются </w:t>
      </w:r>
      <w:r w:rsidRPr="007D0AEB">
        <w:rPr>
          <w:b/>
        </w:rPr>
        <w:t>ожидаемые результаты</w:t>
      </w:r>
      <w:r w:rsidRPr="007D0AEB">
        <w:t xml:space="preserve">, которые связаны с </w:t>
      </w:r>
      <w:r w:rsidRPr="007D0AEB">
        <w:rPr>
          <w:b/>
        </w:rPr>
        <w:t xml:space="preserve">целями </w:t>
      </w:r>
      <w:r w:rsidRPr="007D0AEB">
        <w:t>данной программы и составляют три группы взаимосвязанных результ</w:t>
      </w:r>
      <w:r w:rsidR="00FB7662">
        <w:t>атов</w:t>
      </w:r>
    </w:p>
    <w:p w:rsidR="00AD5682" w:rsidRDefault="00AD5682" w:rsidP="00FB7662">
      <w:pPr>
        <w:spacing w:line="252" w:lineRule="auto"/>
        <w:ind w:firstLine="680"/>
        <w:contextualSpacing/>
        <w:jc w:val="both"/>
      </w:pPr>
    </w:p>
    <w:p w:rsidR="00AD5682" w:rsidRPr="007D0AEB" w:rsidRDefault="00AD5682" w:rsidP="00FB7662">
      <w:pPr>
        <w:spacing w:line="252" w:lineRule="auto"/>
        <w:ind w:firstLine="680"/>
        <w:contextualSpacing/>
        <w:jc w:val="both"/>
      </w:pPr>
    </w:p>
    <w:p w:rsidR="00242894" w:rsidRPr="007D0AEB" w:rsidRDefault="00242894" w:rsidP="00242894">
      <w:pPr>
        <w:spacing w:line="252" w:lineRule="auto"/>
        <w:ind w:firstLine="680"/>
        <w:contextualSpacing/>
        <w:jc w:val="both"/>
      </w:pPr>
    </w:p>
    <w:p w:rsidR="00242894" w:rsidRPr="007D0AEB" w:rsidRDefault="00AD5682" w:rsidP="00242894">
      <w:pPr>
        <w:spacing w:line="252" w:lineRule="auto"/>
        <w:ind w:firstLine="680"/>
        <w:contextualSpacing/>
        <w:jc w:val="both"/>
      </w:pPr>
      <w:r>
        <w:pict>
          <v:roundrect id="_x0000_s1028" style="position:absolute;left:0;text-align:left;margin-left:111.45pt;margin-top:1.95pt;width:236.25pt;height:55.1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6B2607" w:rsidRDefault="006B2607" w:rsidP="00242894">
                  <w:pPr>
                    <w:jc w:val="center"/>
                    <w:rPr>
                      <w:b/>
                    </w:rPr>
                  </w:pPr>
                  <w:r>
                    <w:rPr>
                      <w:b/>
                    </w:rPr>
                    <w:t>КОМПЛЕКСНЫЙ ПОДХОД К ОЦЕНКЕ РЕЗУЛЬТАТОВ</w:t>
                  </w:r>
                </w:p>
              </w:txbxContent>
            </v:textbox>
          </v:roundrect>
        </w:pict>
      </w:r>
      <w:r w:rsidR="00F64A06">
        <w:pict>
          <v:shapetype id="_x0000_t32" coordsize="21600,21600" o:spt="32" o:oned="t" path="m,l21600,21600e" filled="f">
            <v:path arrowok="t" fillok="f" o:connecttype="none"/>
            <o:lock v:ext="edit" shapetype="t"/>
          </v:shapetype>
          <v:shape id="_x0000_s1033" type="#_x0000_t32" style="position:absolute;left:0;text-align:left;margin-left:79.95pt;margin-top:43.6pt;width:148.5pt;height:36pt;flip:x;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" strokecolor="#bc4542">
            <v:stroke endarrow="open"/>
          </v:shape>
        </w:pict>
      </w:r>
      <w:r w:rsidR="00F64A06">
        <w:pict>
          <v:shape id="_x0000_s1034" type="#_x0000_t32" style="position:absolute;left:0;text-align:left;margin-left:228.45pt;margin-top:43.6pt;width:149.25pt;height:3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" strokecolor="#bc4542">
            <v:stroke endarrow="open"/>
          </v:shape>
        </w:pict>
      </w:r>
    </w:p>
    <w:p w:rsidR="00242894" w:rsidRPr="007D0AEB" w:rsidRDefault="00AD5682" w:rsidP="00242894">
      <w:pPr>
        <w:spacing w:line="252" w:lineRule="auto"/>
        <w:ind w:left="284"/>
        <w:contextualSpacing/>
        <w:jc w:val="both"/>
      </w:pPr>
      <w:r>
        <w:pict>
          <v:shape id="_x0000_s1032" type="#_x0000_t32" style="position:absolute;left:0;text-align:left;margin-left:228.45pt;margin-top:42.6pt;width:0;height:36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" strokecolor="#bc4542">
            <v:stroke endarrow="open"/>
          </v:shape>
        </w:pict>
      </w: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F64A06" w:rsidP="00242894">
      <w:pPr>
        <w:spacing w:line="252" w:lineRule="auto"/>
        <w:ind w:left="284"/>
        <w:contextualSpacing/>
        <w:jc w:val="both"/>
      </w:pPr>
      <w:r>
        <w:pict>
          <v:roundrect id="_x0000_s1031" style="position:absolute;left:0;text-align:left;margin-left:324.7pt;margin-top:7.1pt;width:115.5pt;height:48.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" fillcolor="#dfa7a6" strokecolor="#bc4542">
            <v:fill color2="#f5e4e4" rotate="t" angle="180" colors="0 #ffa2a1;22938f #ffbebd;1 #ffe5e5" focus="100%" type="gradient"/>
            <v:shadow on="t" color="black" opacity="24903f" origin=",.5" offset="0,.55556mm"/>
            <v:textbox style="mso-next-textbox:#_x0000_s1031">
              <w:txbxContent>
                <w:p w:rsidR="006B2607" w:rsidRDefault="006B2607" w:rsidP="00242894">
                  <w:pPr>
                    <w:jc w:val="center"/>
                  </w:pPr>
                  <w:r>
                    <w:t>ПРЕДМЕТНЫЕ</w:t>
                  </w:r>
                </w:p>
              </w:txbxContent>
            </v:textbox>
          </v:roundrect>
        </w:pict>
      </w:r>
      <w:r>
        <w:pict>
          <v:roundrect id="_x0000_s1029" style="position:absolute;left:0;text-align:left;margin-left:19.95pt;margin-top:7.1pt;width:117pt;height:48.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" fillcolor="#dfa7a6" strokecolor="#bc4542">
            <v:fill color2="#f5e4e4" rotate="t" angle="180" colors="0 #ffa2a1;22938f #ffbebd;1 #ffe5e5" focus="100%" type="gradient"/>
            <v:shadow on="t" color="black" opacity="24903f" origin=",.5" offset="0,.55556mm"/>
            <v:textbox>
              <w:txbxContent>
                <w:p w:rsidR="006B2607" w:rsidRDefault="006B2607" w:rsidP="00242894">
                  <w:pPr>
                    <w:jc w:val="center"/>
                  </w:pPr>
                  <w:r>
                    <w:t>ЛИЧНОСТНЫЕ</w:t>
                  </w:r>
                </w:p>
              </w:txbxContent>
            </v:textbox>
          </v:roundrect>
        </w:pict>
      </w:r>
      <w:r>
        <w:pict>
          <v:roundrect id="_x0000_s1030" style="position:absolute;left:0;text-align:left;margin-left:160.2pt;margin-top:7.1pt;width:145.5pt;height:48.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" fillcolor="#dfa7a6" strokecolor="#bc4542">
            <v:fill color2="#f5e4e4" rotate="t" angle="180" colors="0 #ffa2a1;22938f #ffbebd;1 #ffe5e5" focus="100%" type="gradient"/>
            <v:shadow on="t" color="black" opacity="24903f" origin=",.5" offset="0,.55556mm"/>
            <v:textbox style="mso-next-textbox:#_x0000_s1030">
              <w:txbxContent>
                <w:p w:rsidR="006B2607" w:rsidRDefault="006B2607" w:rsidP="00242894">
                  <w:pPr>
                    <w:jc w:val="center"/>
                  </w:pPr>
                  <w:r>
                    <w:t>МЕТАПРЕДМЕТНЫЕ</w:t>
                  </w:r>
                </w:p>
              </w:txbxContent>
            </v:textbox>
          </v:roundrect>
        </w:pict>
      </w:r>
    </w:p>
    <w:p w:rsidR="00242894" w:rsidRPr="007D0AEB" w:rsidRDefault="00242894" w:rsidP="00242894">
      <w:pPr>
        <w:spacing w:line="252" w:lineRule="auto"/>
        <w:ind w:left="284"/>
        <w:contextualSpacing/>
        <w:jc w:val="both"/>
      </w:pPr>
    </w:p>
    <w:p w:rsidR="00242894" w:rsidRPr="007D0AEB" w:rsidRDefault="00242894" w:rsidP="00242894">
      <w:pPr>
        <w:autoSpaceDE w:val="0"/>
        <w:autoSpaceDN w:val="0"/>
        <w:adjustRightInd w:val="0"/>
        <w:spacing w:line="252" w:lineRule="auto"/>
        <w:ind w:firstLine="567"/>
        <w:contextualSpacing/>
        <w:jc w:val="both"/>
        <w:rPr>
          <w:b/>
          <w:bCs/>
        </w:rPr>
      </w:pP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bCs w:val="0"/>
          <w:i w:val="0"/>
          <w:color w:val="auto"/>
        </w:rPr>
      </w:pPr>
      <w:r w:rsidRPr="007D0AEB">
        <w:rPr>
          <w:rStyle w:val="afffd"/>
          <w:rFonts w:ascii="Times New Roman" w:hAnsi="Times New Roman"/>
          <w:i w:val="0"/>
          <w:color w:val="auto"/>
        </w:rPr>
        <w:t>Личностные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личностных результатов </w:t>
      </w:r>
      <w:r w:rsidRPr="007D0AEB">
        <w:t>служит:</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Развитие личности, ее способностей.</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Самореализация обучающихся через организацию урочной и внеурочной деятельности;</w:t>
      </w:r>
    </w:p>
    <w:p w:rsidR="00242894" w:rsidRPr="007D0AEB" w:rsidRDefault="00242894" w:rsidP="00242894">
      <w:pPr>
        <w:autoSpaceDE w:val="0"/>
        <w:autoSpaceDN w:val="0"/>
        <w:adjustRightInd w:val="0"/>
        <w:spacing w:before="100" w:beforeAutospacing="1" w:after="100" w:afterAutospacing="1" w:line="252" w:lineRule="auto"/>
        <w:ind w:left="644"/>
        <w:contextualSpacing/>
        <w:jc w:val="both"/>
      </w:pP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основ российской гражданской идентичности;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уважительного отношения к иному мнению, истории и культуре других народов;</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самостоятельности и личной ответственности за свои поступки;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установки на безопасный, здоровый образ жизни;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целостного научного  мировоззрения, соответствующего современному уровню развития науки и общественной практики;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социальных норм, правил поведения, ролей и форм социальной жизни в группах и сообщества;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морального сознания и компетентности в решении моральных проблем;</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обучающихся в преобразовании социальной среды микрорайона школы;</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опыта социальной и творческой деятельности;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в создании образовательной среды и школьного уклада;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осознание значения семьи в жизни  человека и общества.</w:t>
      </w:r>
    </w:p>
    <w:p w:rsidR="00242894" w:rsidRPr="007D0AEB" w:rsidRDefault="00242894" w:rsidP="00242894">
      <w:pPr>
        <w:autoSpaceDE w:val="0"/>
        <w:autoSpaceDN w:val="0"/>
        <w:adjustRightInd w:val="0"/>
        <w:spacing w:line="252" w:lineRule="auto"/>
        <w:ind w:firstLine="567"/>
        <w:contextualSpacing/>
        <w:jc w:val="both"/>
      </w:pPr>
      <w:r w:rsidRPr="007D0AEB">
        <w:t>Личностные результаты выпускников на ступени среднего (полного) общего образования не подлежат итоговой оценке.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Метапредметные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метапредметных результатов </w:t>
      </w:r>
      <w:r w:rsidRPr="007D0AEB">
        <w:t xml:space="preserve">служит сформированность у обучающегося указанных выше регулятивных, коммуникативных и познавательных </w:t>
      </w:r>
      <w:r w:rsidRPr="007D0AEB">
        <w:rPr>
          <w:b/>
        </w:rPr>
        <w:t>УУД</w:t>
      </w:r>
      <w:r w:rsidRPr="007D0AEB">
        <w:t>, т. е. таких умственных действий обучающихся, которые направлены на анализ своей познавательной деятельности и управление ею. К ним относятся:</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освоение способов решения проблем творческого и поискового характера;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самостоятельно определять цели своего обучения, ставить и формулировать задачи  в учебе и познавательной деятельности;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владение основами самоконтроля, самооценки;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lastRenderedPageBreak/>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формирование и развитие компетентности в области использования  ИКТ ;</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определять понятия, создавать обобщения, устанавливать аналогии,классифицировать;</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участвовать вместе с учителями и родителями в проектировании основной образовательной программы, в создании условий для ее реализации;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самостоятельное проектирование образовательной деятельности</w:t>
      </w:r>
    </w:p>
    <w:p w:rsidR="00242894" w:rsidRPr="007D0AEB" w:rsidRDefault="00242894" w:rsidP="00242894">
      <w:pPr>
        <w:autoSpaceDE w:val="0"/>
        <w:autoSpaceDN w:val="0"/>
        <w:adjustRightInd w:val="0"/>
        <w:spacing w:line="252" w:lineRule="auto"/>
        <w:ind w:firstLine="709"/>
        <w:contextualSpacing/>
        <w:jc w:val="both"/>
      </w:pPr>
      <w:r w:rsidRPr="007D0AEB">
        <w:t>Оценка метапредметных результатов может проводиться в ходе различных процедур:</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итоговые контрольные работы по предметам;</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комплексные работы на межпредметной основе;</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оценочные листы и листы наблюдений учителя в «Портфолио достижений» обучающегося,</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проект,</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исследовательская работа,</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творческая работа</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Предметные результаты</w:t>
      </w:r>
    </w:p>
    <w:p w:rsidR="00242894" w:rsidRPr="007D0AEB" w:rsidRDefault="00242894" w:rsidP="00242894">
      <w:pPr>
        <w:autoSpaceDE w:val="0"/>
        <w:autoSpaceDN w:val="0"/>
        <w:adjustRightInd w:val="0"/>
        <w:spacing w:line="252" w:lineRule="auto"/>
        <w:ind w:firstLine="709"/>
        <w:contextualSpacing/>
        <w:jc w:val="both"/>
      </w:pPr>
      <w:r w:rsidRPr="007D0AEB">
        <w:rPr>
          <w:b/>
          <w:bCs/>
        </w:rPr>
        <w:t xml:space="preserve">Оценка </w:t>
      </w:r>
      <w:r w:rsidRPr="007D0AEB">
        <w:rPr>
          <w:b/>
          <w:bCs/>
          <w:i/>
        </w:rPr>
        <w:t xml:space="preserve">предметных результатов </w:t>
      </w:r>
      <w:r w:rsidRPr="007D0AEB">
        <w:t>представляет собой оценку достижения обучающимся планируемых результатов по отдельным предметам.</w:t>
      </w:r>
    </w:p>
    <w:p w:rsidR="00242894" w:rsidRPr="007D0AEB" w:rsidRDefault="00242894" w:rsidP="00242894">
      <w:pPr>
        <w:autoSpaceDE w:val="0"/>
        <w:autoSpaceDN w:val="0"/>
        <w:adjustRightInd w:val="0"/>
        <w:spacing w:line="252" w:lineRule="auto"/>
        <w:ind w:firstLine="709"/>
        <w:contextualSpacing/>
        <w:jc w:val="both"/>
      </w:pPr>
      <w:r w:rsidRPr="007D0AEB">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42894" w:rsidRPr="007D0AEB" w:rsidRDefault="00F64A06" w:rsidP="00242894">
      <w:pPr>
        <w:autoSpaceDE w:val="0"/>
        <w:autoSpaceDN w:val="0"/>
        <w:adjustRightInd w:val="0"/>
        <w:spacing w:line="252" w:lineRule="auto"/>
        <w:ind w:firstLine="709"/>
        <w:contextualSpacing/>
        <w:jc w:val="both"/>
      </w:pPr>
      <w:r>
        <w:pict>
          <v:roundrect id="_x0000_s1035" style="position:absolute;left:0;text-align:left;margin-left:106.95pt;margin-top:7.35pt;width:256.5pt;height:27.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6B2607" w:rsidRDefault="006B2607" w:rsidP="00242894">
                  <w:pPr>
                    <w:jc w:val="center"/>
                    <w:rPr>
                      <w:b/>
                    </w:rPr>
                  </w:pPr>
                  <w:r>
                    <w:rPr>
                      <w:b/>
                    </w:rPr>
                    <w:t>ПРЕДМЕТНЫЕ РЕЗУЛЬТАТЫ</w:t>
                  </w:r>
                </w:p>
              </w:txbxContent>
            </v:textbox>
          </v:roundrect>
        </w:pict>
      </w:r>
      <w:r>
        <w:pict>
          <v:roundrect id="_x0000_s1036" style="position:absolute;left:0;text-align:left;margin-left:85.2pt;margin-top:66pt;width:132pt;height:53.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6B2607" w:rsidRDefault="006B2607" w:rsidP="00242894">
                  <w:pPr>
                    <w:jc w:val="center"/>
                  </w:pPr>
                  <w:r>
                    <w:t>СИСТЕМА ПРЕДМЕТНЫХ ЗНАНИЙ</w:t>
                  </w:r>
                </w:p>
              </w:txbxContent>
            </v:textbox>
          </v:roundrect>
        </w:pict>
      </w:r>
      <w:r>
        <w:pict>
          <v:roundrect id="_x0000_s1037" style="position:absolute;left:0;text-align:left;margin-left:259.2pt;margin-top:66pt;width:125.25pt;height:53.2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" fillcolor="#dfa7a6" strokecolor="#bc4542">
            <v:fill color2="#f5e4e4" rotate="t" angle="180" colors="0 #ffa2a1;22938f #ffbebd;1 #ffe5e5" focus="100%" type="gradient"/>
            <v:shadow on="t" color="black" opacity="24903f" origin=",.5" offset="0,.55556mm"/>
            <v:textbox>
              <w:txbxContent>
                <w:p w:rsidR="006B2607" w:rsidRDefault="006B2607" w:rsidP="00242894">
                  <w:pPr>
                    <w:jc w:val="center"/>
                  </w:pPr>
                  <w:r>
                    <w:t>СИСТЕМА ПРЕДМЕТНЫХ ДЕЙСТВИЙ</w:t>
                  </w:r>
                </w:p>
              </w:txbxContent>
            </v:textbox>
          </v:roundrect>
        </w:pict>
      </w:r>
      <w:r>
        <w:pict>
          <v:shape id="_x0000_s1038" type="#_x0000_t32" style="position:absolute;left:0;text-align:left;margin-left:158.7pt;margin-top:32.4pt;width:79.5pt;height:34.5pt;flip:x;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" strokecolor="#bc4542">
            <v:stroke endarrow="open"/>
          </v:shape>
        </w:pict>
      </w:r>
      <w:r>
        <w:pict>
          <v:shape id="_x0000_s1039" type="#_x0000_t32" style="position:absolute;left:0;text-align:left;margin-left:238.2pt;margin-top:32.4pt;width:72.75pt;height:36.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" strokecolor="#bc4542">
            <v:stroke endarrow="open"/>
          </v:shape>
        </w:pict>
      </w: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Default="00242894" w:rsidP="00242894">
      <w:pPr>
        <w:autoSpaceDE w:val="0"/>
        <w:autoSpaceDN w:val="0"/>
        <w:adjustRightInd w:val="0"/>
        <w:spacing w:line="252" w:lineRule="auto"/>
        <w:ind w:firstLine="709"/>
        <w:contextualSpacing/>
        <w:jc w:val="both"/>
        <w:rPr>
          <w:b/>
          <w:bCs/>
          <w:i/>
          <w:iCs/>
        </w:rPr>
      </w:pPr>
    </w:p>
    <w:p w:rsidR="00FB7662" w:rsidRDefault="00FB7662" w:rsidP="00242894">
      <w:pPr>
        <w:autoSpaceDE w:val="0"/>
        <w:autoSpaceDN w:val="0"/>
        <w:adjustRightInd w:val="0"/>
        <w:spacing w:line="252" w:lineRule="auto"/>
        <w:ind w:firstLine="709"/>
        <w:contextualSpacing/>
        <w:jc w:val="both"/>
        <w:rPr>
          <w:b/>
          <w:bCs/>
          <w:i/>
          <w:iCs/>
        </w:rPr>
      </w:pPr>
    </w:p>
    <w:p w:rsidR="00242894" w:rsidRPr="007D0AEB" w:rsidRDefault="00242894" w:rsidP="00242894">
      <w:pPr>
        <w:autoSpaceDE w:val="0"/>
        <w:autoSpaceDN w:val="0"/>
        <w:adjustRightInd w:val="0"/>
        <w:spacing w:line="252" w:lineRule="auto"/>
        <w:ind w:firstLine="709"/>
        <w:contextualSpacing/>
        <w:jc w:val="both"/>
      </w:pPr>
      <w:r w:rsidRPr="007D0AEB">
        <w:rPr>
          <w:b/>
          <w:bCs/>
          <w:i/>
          <w:iCs/>
        </w:rPr>
        <w:t xml:space="preserve">Система предметных знаний </w:t>
      </w:r>
      <w:r w:rsidRPr="007D0AEB">
        <w:t>— важнейшая составляющая предметных результатов. В ней можно выделить</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pPr>
      <w:r w:rsidRPr="007D0AEB">
        <w:rPr>
          <w:i/>
          <w:iCs/>
        </w:rPr>
        <w:t xml:space="preserve">опорные знания </w:t>
      </w:r>
      <w:r w:rsidRPr="007D0AEB">
        <w:t>(знания, усвоение которых принципиально необходимо для текущего и последующего успешного обучения);</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rPr>
          <w:i/>
          <w:iCs/>
        </w:rPr>
      </w:pPr>
      <w:r w:rsidRPr="007D0AEB">
        <w:t>знания, дополняющие, расширяющие или углубляющие опорную систему знаний</w:t>
      </w:r>
    </w:p>
    <w:p w:rsidR="00242894" w:rsidRPr="007D0AEB" w:rsidRDefault="00242894" w:rsidP="00242894">
      <w:pPr>
        <w:autoSpaceDE w:val="0"/>
        <w:autoSpaceDN w:val="0"/>
        <w:adjustRightInd w:val="0"/>
        <w:spacing w:before="100" w:beforeAutospacing="1" w:after="100" w:afterAutospacing="1" w:line="252" w:lineRule="auto"/>
        <w:ind w:left="360"/>
        <w:contextualSpacing/>
        <w:jc w:val="both"/>
        <w:rPr>
          <w:i/>
          <w:iCs/>
        </w:rPr>
      </w:pPr>
      <w:r w:rsidRPr="007D0AEB">
        <w:rPr>
          <w:i/>
          <w:iCs/>
        </w:rPr>
        <w:t>.</w:t>
      </w:r>
    </w:p>
    <w:p w:rsidR="00242894" w:rsidRPr="007D0AEB" w:rsidRDefault="00242894" w:rsidP="00242894">
      <w:pPr>
        <w:autoSpaceDE w:val="0"/>
        <w:autoSpaceDN w:val="0"/>
        <w:adjustRightInd w:val="0"/>
        <w:spacing w:line="252" w:lineRule="auto"/>
        <w:ind w:firstLine="567"/>
        <w:contextualSpacing/>
        <w:jc w:val="both"/>
      </w:pPr>
      <w:r w:rsidRPr="007D0AEB">
        <w:t xml:space="preserve">В основе многих </w:t>
      </w:r>
      <w:r w:rsidRPr="007D0AEB">
        <w:rPr>
          <w:b/>
          <w:i/>
        </w:rPr>
        <w:t>предметных действий</w:t>
      </w:r>
      <w:r w:rsidRPr="007D0AEB">
        <w:t xml:space="preserve"> лежат </w:t>
      </w:r>
      <w:r w:rsidRPr="007D0AEB">
        <w:rPr>
          <w:b/>
        </w:rPr>
        <w:t>УУД</w:t>
      </w:r>
      <w:r w:rsidRPr="007D0AEB">
        <w:t>, прежде всего познавательные:</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использование знаково-символических средств;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моделирование;</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сравнение, группировка и классификация объектов;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действия анализа, синтеза и обобщения;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установление связей (в том числе причинно-следственных) и аналогий;</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lastRenderedPageBreak/>
        <w:t xml:space="preserve">поиск, преобразование, представление и интерпретация информации; </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развитие научного мышления;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разработка и реализация учебных проектов;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активное использование возможностей ИКТ.</w:t>
      </w:r>
    </w:p>
    <w:p w:rsidR="00242894" w:rsidRPr="007D0AEB" w:rsidRDefault="00242894" w:rsidP="00242894">
      <w:pPr>
        <w:autoSpaceDE w:val="0"/>
        <w:autoSpaceDN w:val="0"/>
        <w:adjustRightInd w:val="0"/>
        <w:spacing w:line="252" w:lineRule="auto"/>
        <w:ind w:firstLine="567"/>
        <w:contextualSpacing/>
        <w:jc w:val="both"/>
      </w:pPr>
      <w:r w:rsidRPr="007D0AEB">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D0AEB">
        <w:rPr>
          <w:i/>
          <w:iCs/>
        </w:rPr>
        <w:t>осознанному и произвольному их выполнению</w:t>
      </w:r>
      <w:r w:rsidRPr="007D0AEB">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242894" w:rsidRPr="007D0AEB" w:rsidRDefault="00242894" w:rsidP="00242894">
      <w:pPr>
        <w:autoSpaceDE w:val="0"/>
        <w:autoSpaceDN w:val="0"/>
        <w:adjustRightInd w:val="0"/>
        <w:spacing w:line="252" w:lineRule="auto"/>
        <w:ind w:firstLine="708"/>
        <w:contextualSpacing/>
        <w:jc w:val="both"/>
      </w:pPr>
      <w:r w:rsidRPr="007D0AEB">
        <w:t>О</w:t>
      </w:r>
      <w:r w:rsidRPr="007D0AEB">
        <w:rPr>
          <w:b/>
          <w:bCs/>
        </w:rPr>
        <w:t xml:space="preserve">бъектом оценки предметных результатов </w:t>
      </w:r>
      <w:r w:rsidRPr="007D0AEB">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Диагностика образовательных результатов учащихся отличается вариативностью и многоаспектностью</w:t>
      </w:r>
      <w:r w:rsidRPr="007D0AEB">
        <w:rPr>
          <w:b/>
          <w:bCs/>
          <w:color w:val="000000"/>
        </w:rPr>
        <w:t xml:space="preserve">. </w:t>
      </w:r>
      <w:r w:rsidRPr="007D0AEB">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Уровень образованности учащихся</w:t>
      </w:r>
      <w:r w:rsidRPr="007D0AEB">
        <w:rPr>
          <w:color w:val="000000"/>
        </w:rPr>
        <w:t>10-11 классов определяется: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достижениями в предметных областях при овладении знаниями и умениями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развитием личностных качеств в процессе познания (эмоциональной, эстетической, интеллектуальной, нравственно-волевой сферы);</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готовностью к решению социально-значимых задач на основе развития процессов самопознания и соблюдения нравственных норм;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олимпиад и конкурсов;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уровню сформированности исследовательской культуры (результаты работы над проектами, реферативным исследованием).</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Формы аттестации   достижений учащихся</w:t>
      </w:r>
      <w:r w:rsidRPr="007D0AEB">
        <w:rPr>
          <w:color w:val="000000"/>
        </w:rPr>
        <w:t>10-11 классов: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текущая успеваемость по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портфолио личностных достижений (анализ внеучебной активности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 xml:space="preserve">Оценка качества  предметных  результатов   учащихся </w:t>
      </w:r>
      <w:r w:rsidRPr="007D0AEB">
        <w:rPr>
          <w:color w:val="000000"/>
        </w:rPr>
        <w:t>10-11 классов проводится в форме: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 xml:space="preserve"> текущей  промежуточной  аттестации (согласно календарно-тематическому планированию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срезовых контрольных работ, выявляющих степень усвоения учебного материала по одной теме или всему курсу;</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диагностических контрольных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тестов, помогающих изучить различные аспекты учебной деятельности;</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творческих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докладов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реферативных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-защиты  проектов.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Уровень  учебных  достижений учащихся </w:t>
      </w:r>
      <w:r w:rsidRPr="007D0AEB">
        <w:rPr>
          <w:color w:val="000000"/>
        </w:rPr>
        <w:t>10-11 классов определяются: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контроля знаний,</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динамике успеваемости от полугодия к окончанию года,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экзаменов.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Формы итогового контроля </w:t>
      </w:r>
      <w:r w:rsidRPr="007D0AEB">
        <w:rPr>
          <w:color w:val="000000"/>
        </w:rPr>
        <w:t>в 10 классах:</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итоговый опрос (письменный или устный) по предметам учебного плана;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контрольная работа, </w:t>
      </w:r>
      <w:r w:rsidRPr="007D0AEB">
        <w:rPr>
          <w:color w:val="000000"/>
        </w:rPr>
        <w:t>тестирование;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 xml:space="preserve">Материалы итогового контроля учащихся разрабатываются учителями школы, </w:t>
      </w:r>
      <w:r w:rsidRPr="007D0AEB">
        <w:rPr>
          <w:color w:val="000000"/>
        </w:rPr>
        <w:lastRenderedPageBreak/>
        <w:t>обсуждаются на заседаниях  методических объединений, согласовываются с администрацией.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242894" w:rsidRPr="007D0AEB" w:rsidRDefault="00242894" w:rsidP="00242894">
      <w:pPr>
        <w:pStyle w:val="17"/>
        <w:shd w:val="clear" w:color="auto" w:fill="auto"/>
        <w:tabs>
          <w:tab w:val="left" w:pos="715"/>
        </w:tabs>
        <w:spacing w:line="252" w:lineRule="auto"/>
        <w:ind w:right="20" w:firstLine="0"/>
        <w:contextualSpacing/>
        <w:rPr>
          <w:sz w:val="24"/>
          <w:szCs w:val="24"/>
        </w:rPr>
      </w:pPr>
      <w:r w:rsidRPr="007D0AEB">
        <w:rPr>
          <w:color w:val="000000"/>
          <w:sz w:val="24"/>
          <w:szCs w:val="24"/>
        </w:rPr>
        <w:t xml:space="preserve">- итоговая  отметка  в  аттестат  о среднем   образовании  по  всем  предметам  выставляется   </w:t>
      </w:r>
      <w:r w:rsidRPr="007D0AEB">
        <w:rPr>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b/>
          <w:bCs/>
          <w:color w:val="000000"/>
        </w:rPr>
        <w:t xml:space="preserve">Итоговая аттестация выпускников 11 класса </w:t>
      </w:r>
      <w:r w:rsidRPr="007D0AEB">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242894" w:rsidRPr="007D0AEB" w:rsidRDefault="00242894" w:rsidP="00242894">
      <w:pPr>
        <w:spacing w:line="252" w:lineRule="auto"/>
        <w:contextualSpacing/>
        <w:jc w:val="both"/>
        <w:rPr>
          <w:b/>
        </w:rPr>
      </w:pPr>
    </w:p>
    <w:p w:rsidR="00242894" w:rsidRPr="007D0AEB" w:rsidRDefault="00242894" w:rsidP="00242894">
      <w:pPr>
        <w:pStyle w:val="4"/>
        <w:spacing w:before="0" w:after="0" w:line="252" w:lineRule="auto"/>
        <w:contextualSpacing/>
        <w:jc w:val="both"/>
        <w:rPr>
          <w:rStyle w:val="afffd"/>
          <w:bCs/>
          <w:sz w:val="24"/>
          <w:szCs w:val="24"/>
        </w:rPr>
      </w:pPr>
      <w:r w:rsidRPr="007D0AEB">
        <w:rPr>
          <w:rStyle w:val="afffd"/>
          <w:sz w:val="24"/>
          <w:szCs w:val="24"/>
        </w:rPr>
        <w:t>2. Содержательный раздел</w:t>
      </w:r>
    </w:p>
    <w:p w:rsidR="00242894" w:rsidRPr="007D0AEB" w:rsidRDefault="00242894" w:rsidP="00242894">
      <w:pPr>
        <w:pStyle w:val="4"/>
        <w:spacing w:before="0" w:after="0" w:line="252" w:lineRule="auto"/>
        <w:contextualSpacing/>
        <w:jc w:val="both"/>
        <w:rPr>
          <w:rStyle w:val="afffd"/>
          <w:b/>
          <w:bCs/>
          <w:sz w:val="24"/>
          <w:szCs w:val="24"/>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242894" w:rsidRPr="007D0AEB" w:rsidRDefault="00242894" w:rsidP="00242894">
      <w:pPr>
        <w:spacing w:line="252" w:lineRule="auto"/>
        <w:ind w:firstLine="709"/>
        <w:contextualSpacing/>
        <w:jc w:val="both"/>
        <w:rPr>
          <w:rStyle w:val="afffd"/>
          <w:b w:val="0"/>
          <w:bCs w:val="0"/>
        </w:rPr>
      </w:pPr>
      <w:r w:rsidRPr="007D0AEB">
        <w:rPr>
          <w:b/>
        </w:rPr>
        <w:t>Универсальные учебные действия (УУД)</w:t>
      </w:r>
      <w:r w:rsidRPr="007D0AEB">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Цель программы</w:t>
      </w:r>
    </w:p>
    <w:p w:rsidR="00242894" w:rsidRPr="007D0AEB" w:rsidRDefault="00242894" w:rsidP="00242894">
      <w:pPr>
        <w:spacing w:line="252" w:lineRule="auto"/>
        <w:ind w:firstLine="709"/>
        <w:contextualSpacing/>
        <w:jc w:val="both"/>
      </w:pPr>
      <w:r w:rsidRPr="007D0AEB">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Задачи:</w:t>
      </w:r>
    </w:p>
    <w:p w:rsidR="00242894" w:rsidRPr="007D0AEB" w:rsidRDefault="00242894" w:rsidP="00FD2D39">
      <w:pPr>
        <w:widowControl/>
        <w:numPr>
          <w:ilvl w:val="0"/>
          <w:numId w:val="73"/>
        </w:numPr>
        <w:suppressAutoHyphens w:val="0"/>
        <w:spacing w:line="252" w:lineRule="auto"/>
        <w:contextualSpacing/>
        <w:jc w:val="both"/>
      </w:pPr>
      <w:r w:rsidRPr="007D0AEB">
        <w:t xml:space="preserve">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w:t>
      </w:r>
      <w:r w:rsidRPr="007D0AEB">
        <w:lastRenderedPageBreak/>
        <w:t>системно-деятельностного подхода, развивающего потенциала среднего (полного) общего образования;</w:t>
      </w:r>
    </w:p>
    <w:p w:rsidR="00242894" w:rsidRPr="007D0AEB" w:rsidRDefault="00242894" w:rsidP="00FD2D39">
      <w:pPr>
        <w:widowControl/>
        <w:numPr>
          <w:ilvl w:val="0"/>
          <w:numId w:val="73"/>
        </w:numPr>
        <w:suppressAutoHyphens w:val="0"/>
        <w:spacing w:line="252" w:lineRule="auto"/>
        <w:contextualSpacing/>
        <w:jc w:val="both"/>
      </w:pPr>
      <w:r w:rsidRPr="007D0AEB">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42894" w:rsidRPr="007D0AEB" w:rsidRDefault="00242894" w:rsidP="00FD2D39">
      <w:pPr>
        <w:widowControl/>
        <w:numPr>
          <w:ilvl w:val="0"/>
          <w:numId w:val="73"/>
        </w:numPr>
        <w:suppressAutoHyphens w:val="0"/>
        <w:spacing w:line="252" w:lineRule="auto"/>
        <w:contextualSpacing/>
        <w:jc w:val="both"/>
      </w:pPr>
      <w:r w:rsidRPr="007D0AEB">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242894" w:rsidRPr="007D0AEB" w:rsidRDefault="00242894" w:rsidP="00FD2D39">
      <w:pPr>
        <w:widowControl/>
        <w:numPr>
          <w:ilvl w:val="0"/>
          <w:numId w:val="73"/>
        </w:numPr>
        <w:suppressAutoHyphens w:val="0"/>
        <w:spacing w:line="252" w:lineRule="auto"/>
        <w:contextualSpacing/>
        <w:jc w:val="both"/>
      </w:pPr>
      <w:r w:rsidRPr="007D0AEB">
        <w:t xml:space="preserve">определить перечень </w:t>
      </w:r>
      <w:r w:rsidRPr="007D0AEB">
        <w:rPr>
          <w:b/>
        </w:rPr>
        <w:t>УУД</w:t>
      </w:r>
      <w:r w:rsidRPr="007D0AEB">
        <w:t xml:space="preserve">, создать систему типовых заданий для формирования </w:t>
      </w:r>
      <w:r w:rsidRPr="007D0AEB">
        <w:rPr>
          <w:b/>
        </w:rPr>
        <w:t>УУД</w:t>
      </w:r>
      <w:r w:rsidRPr="007D0AEB">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развития у обучающихся способности к самопознанию, саморазвитию, самоопределению,</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интеграции урочных и внеурочных форм учебно-исследовательской и проектной деятельности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Ценностные ориентиры среднего (полного)   общего образования</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основ гражданской идентичности личности на основе</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патриотизма, уважения к Отечеству, осознания своей этнической принадлежности;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уважения к прошлому и настоящему многонационального народа России;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знания истории, культуры, языка своего народа, своего края, основ культурного наследия народов России и человечества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осознания ответственности человека за благосостояние общества;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чувства уважения истории и культуры каждого народа,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активной гражданской позиции.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положительной психологической атмосферы, способствующей развитию общения, сотрудничества на основе</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доброжелательности, доверия и внимания к людям, готовности к дружбе и взаимопомощи;</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уважения к окружающим на основе толерантного поведения,</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развитие и совершенствование навыков  сотворчества и сотрудничества с детьми и взрослыми.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ценностно-смысловой сферы личности на основе принципов нравственности и гуманизма:</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принятие и уважение ценностей семьи и общества, школы и коллектива и стремление следовать им;</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осознанное принятие  нравственных ценностей как регуляторов морального поведения;</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эстетических чувств на основе знакомства с мировой и отечественной художественной культурой,</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личностных ценностно-смысловых ориентиров и установок, системы значимых социальных и межличностных отношений.</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навыков самовоспитания и самообразования на основе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lastRenderedPageBreak/>
        <w:t>развития широких познавательных интересов, творческой инициативы и любознательности, мотивации к обучению;</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рационально организовать свою деятельность по изучению нового материала  (планированию, контролю, оценке);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самостоятельно определять задачи своего обучения, планировать свою познавательную деятельность;</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построения индивидуального образовательного маршрута</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подготовка к осознанному выбору дальнейшего образования и профессиональной деятельности;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владения основами самоконтроля, самооценки.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создания установки на самоусовершенствование и самовоспитание.</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самостоятельности, инициативы и ответственности личности как условия её самоактулизации на основе</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самоуважения, готовности открыто выражать и отстаивать свою позицию, критического отношения к своим поступкам;</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готовности к самостоятельным поступкам и действиям и ответственности за их результаты;</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целеустремлённости, жизненного оптимизма;</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практическое использование приобретенных обучающимся коммуникативных навыков, навыков целеполагания, планирования и самоконтроля;</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формирование навыков участия в  различных формах организации учебно-исследовательской и проектной деятельности.</w:t>
      </w: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Характеристика универсальных учебных действий</w:t>
      </w:r>
    </w:p>
    <w:p w:rsidR="00242894" w:rsidRPr="007D0AEB" w:rsidRDefault="00F64A06" w:rsidP="00153C5E">
      <w:pPr>
        <w:spacing w:line="252" w:lineRule="auto"/>
        <w:contextualSpacing/>
        <w:jc w:val="both"/>
      </w:pPr>
      <w:r>
        <w:pict>
          <v:roundrect id="Скругленный прямоугольник 20" o:spid="_x0000_s1040" style="position:absolute;left:0;text-align:left;margin-left:91.2pt;margin-top:5.8pt;width:276pt;height:32.2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" fillcolor="#dfa7a6" strokecolor="#bc4542">
            <v:fill color2="#f5e4e4" rotate="t" angle="180" colors="0 #ffa2a1;22938f #ffbebd;1 #ffe5e5" focus="100%" type="gradient"/>
            <v:shadow on="t" color="black" opacity="24903f" origin=",.5" offset="0,.55556mm"/>
            <v:textbox>
              <w:txbxContent>
                <w:p w:rsidR="006B2607" w:rsidRDefault="006B2607" w:rsidP="00242894">
                  <w:pPr>
                    <w:jc w:val="center"/>
                    <w:rPr>
                      <w:b/>
                    </w:rPr>
                  </w:pPr>
                  <w:r>
                    <w:rPr>
                      <w:b/>
                    </w:rPr>
                    <w:t>УНИВЕРСАЛЬНЫЕ УЧЕБНЫЕ ДЕЙСТВИЯ</w:t>
                  </w:r>
                </w:p>
              </w:txbxContent>
            </v:textbox>
          </v:roundrect>
        </w:pict>
      </w:r>
      <w:r>
        <w:pict>
          <v:roundrect id="Скругленный прямоугольник 21" o:spid="_x0000_s1041" style="position:absolute;left:0;text-align:left;margin-left:1.95pt;margin-top:61pt;width:93.75pt;height:37.5pt;z-index:25167667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6B2607" w:rsidRDefault="006B2607" w:rsidP="00242894">
                  <w:pPr>
                    <w:jc w:val="center"/>
                    <w:rPr>
                      <w:sz w:val="20"/>
                      <w:szCs w:val="20"/>
                    </w:rPr>
                  </w:pPr>
                  <w:r>
                    <w:rPr>
                      <w:sz w:val="20"/>
                      <w:szCs w:val="20"/>
                    </w:rPr>
                    <w:t>ЛИЧНОСТНЫЕ</w:t>
                  </w:r>
                </w:p>
              </w:txbxContent>
            </v:textbox>
          </v:roundrect>
        </w:pict>
      </w:r>
      <w:r>
        <w:pict>
          <v:roundrect id="Скругленный прямоугольник 22" o:spid="_x0000_s1042" style="position:absolute;left:0;text-align:left;margin-left:105.45pt;margin-top:61pt;width:102pt;height:37.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" fillcolor="#dfa7a6" strokecolor="#bc4542">
            <v:fill color2="#f5e4e4" rotate="t" angle="180" colors="0 #ffa2a1;22938f #ffbebd;1 #ffe5e5" focus="100%" type="gradient"/>
            <v:shadow on="t" color="black" opacity="24903f" origin=",.5" offset="0,.55556mm"/>
            <v:textbox>
              <w:txbxContent>
                <w:p w:rsidR="006B2607" w:rsidRDefault="006B2607" w:rsidP="00242894">
                  <w:pPr>
                    <w:jc w:val="center"/>
                    <w:rPr>
                      <w:sz w:val="20"/>
                      <w:szCs w:val="20"/>
                    </w:rPr>
                  </w:pPr>
                  <w:r>
                    <w:rPr>
                      <w:sz w:val="20"/>
                      <w:szCs w:val="20"/>
                    </w:rPr>
                    <w:t>РЕГУЛЯТИВНЫЕ</w:t>
                  </w:r>
                </w:p>
              </w:txbxContent>
            </v:textbox>
          </v:roundrect>
        </w:pict>
      </w:r>
      <w:r>
        <w:pict>
          <v:roundrect id="Скругленный прямоугольник 23" o:spid="_x0000_s1043" style="position:absolute;left:0;text-align:left;margin-left:217.2pt;margin-top:61pt;width:120pt;height: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6B2607" w:rsidRDefault="006B2607" w:rsidP="00242894">
                  <w:pPr>
                    <w:jc w:val="center"/>
                    <w:rPr>
                      <w:sz w:val="20"/>
                      <w:szCs w:val="20"/>
                    </w:rPr>
                  </w:pPr>
                  <w:r>
                    <w:rPr>
                      <w:sz w:val="20"/>
                      <w:szCs w:val="20"/>
                    </w:rPr>
                    <w:t>ПОЗНАВАТЕЛЬНЫЕ</w:t>
                  </w:r>
                </w:p>
              </w:txbxContent>
            </v:textbox>
          </v:roundrect>
        </w:pict>
      </w:r>
      <w:r>
        <w:pict>
          <v:roundrect id="Скругленный прямоугольник 24" o:spid="_x0000_s1044" style="position:absolute;left:0;text-align:left;margin-left:347.7pt;margin-top:61pt;width:133.5pt;height:37.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6B2607" w:rsidRDefault="006B2607" w:rsidP="00242894">
                  <w:pPr>
                    <w:jc w:val="center"/>
                    <w:rPr>
                      <w:sz w:val="20"/>
                      <w:szCs w:val="20"/>
                    </w:rPr>
                  </w:pPr>
                  <w:r>
                    <w:rPr>
                      <w:sz w:val="20"/>
                      <w:szCs w:val="20"/>
                    </w:rPr>
                    <w:t>КОММУНИКАТИВНЫЕ</w:t>
                  </w:r>
                </w:p>
              </w:txbxContent>
            </v:textbox>
          </v:roundrect>
        </w:pict>
      </w:r>
      <w:r>
        <w:pict>
          <v:shape id="Прямая со стрелкой 26" o:spid="_x0000_s1045" type="#_x0000_t32" style="position:absolute;left:0;text-align:left;margin-left:172.2pt;margin-top:35.25pt;width:49.5pt;height:30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" strokecolor="#bc4542">
            <v:stroke endarrow="open"/>
          </v:shape>
        </w:pict>
      </w:r>
      <w:r>
        <w:pict>
          <v:shape id="Прямая со стрелкой 27" o:spid="_x0000_s1046" type="#_x0000_t32" style="position:absolute;left:0;text-align:left;margin-left:67.95pt;margin-top:35.25pt;width:153.75pt;height:30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" strokecolor="#bc4542">
            <v:stroke endarrow="open"/>
          </v:shape>
        </w:pict>
      </w:r>
      <w:r>
        <w:pict>
          <v:shape id="Прямая со стрелкой 28" o:spid="_x0000_s1047" type="#_x0000_t32" style="position:absolute;left:0;text-align:left;margin-left:221.65pt;margin-top:35.25pt;width:31.55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" strokecolor="#bc4542">
            <v:stroke endarrow="open"/>
          </v:shape>
        </w:pict>
      </w:r>
      <w:r>
        <w:pict>
          <v:shape id="Прямая со стрелкой 29" o:spid="_x0000_s1048" type="#_x0000_t32" style="position:absolute;left:0;text-align:left;margin-left:221.7pt;margin-top:35.25pt;width:181.5pt;height:30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" strokecolor="#bc4542">
            <v:stroke endarrow="open"/>
          </v:shape>
        </w:pict>
      </w:r>
    </w:p>
    <w:p w:rsidR="00242894" w:rsidRDefault="00242894" w:rsidP="00242894">
      <w:pPr>
        <w:spacing w:line="252" w:lineRule="auto"/>
        <w:ind w:firstLine="709"/>
        <w:contextualSpacing/>
        <w:jc w:val="both"/>
        <w:rPr>
          <w:b/>
        </w:rPr>
      </w:pPr>
    </w:p>
    <w:p w:rsidR="00242894" w:rsidRPr="007D0AEB" w:rsidRDefault="00242894" w:rsidP="00242894">
      <w:pPr>
        <w:spacing w:line="252" w:lineRule="auto"/>
        <w:ind w:firstLine="709"/>
        <w:contextualSpacing/>
        <w:jc w:val="both"/>
      </w:pPr>
      <w:r w:rsidRPr="007D0AEB">
        <w:rPr>
          <w:b/>
        </w:rPr>
        <w:t>Личностные действия</w:t>
      </w:r>
      <w:r w:rsidRPr="007D0AEB">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242894" w:rsidRPr="007D0AEB" w:rsidRDefault="00242894" w:rsidP="00242894">
      <w:pPr>
        <w:spacing w:line="252" w:lineRule="auto"/>
        <w:ind w:left="360" w:firstLine="348"/>
        <w:contextualSpacing/>
        <w:jc w:val="both"/>
      </w:pPr>
      <w:r w:rsidRPr="007D0AEB">
        <w:t>В сфере личностных действий формируются: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 xml:space="preserve">внутренняя позиция школьника на уровне положительного отношения к школе;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моральное сознание и компетентность в решении моральных проблем;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ценностное отношение к здоровому и безопасному образу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эстетическое сознание через освоение художественного наследия народов России и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готовность к сотрудничеству, способность осуществлять учебно-исследовательскую , проектную и информационно-познавательную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сопричастность к судьбе Отечества;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 положительно мотивированное отношение к образованию, науке, труду и творчеству на благо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осознание необходимости здорового,безопасного и экологически целесообразного образа жизни;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креативное отношение к окружающему миру, мотивация на творчество и инноваицонную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b/>
        </w:rPr>
        <w:t>Регулятивные действия</w:t>
      </w:r>
      <w:r w:rsidRPr="007D0AEB">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242894" w:rsidRPr="007D0AEB" w:rsidRDefault="00242894" w:rsidP="00242894">
      <w:pPr>
        <w:spacing w:line="252" w:lineRule="auto"/>
        <w:ind w:firstLine="709"/>
        <w:contextualSpacing/>
        <w:jc w:val="both"/>
      </w:pPr>
      <w:r w:rsidRPr="007D0AEB">
        <w:t>К регулятивным действиям относятся: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42894" w:rsidRPr="007D0AEB" w:rsidRDefault="00242894" w:rsidP="00242894">
      <w:pPr>
        <w:spacing w:line="252" w:lineRule="auto"/>
        <w:ind w:firstLine="708"/>
        <w:contextualSpacing/>
        <w:jc w:val="both"/>
      </w:pPr>
      <w:r w:rsidRPr="007D0AEB">
        <w:rPr>
          <w:b/>
        </w:rPr>
        <w:t>Познавательные действия</w:t>
      </w:r>
      <w:r w:rsidRPr="007D0AEB">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Общеучебные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выделение и формулирование познавательной цели;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структурирование знаний;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осознанное и произвольное построение речевого высказывания в устной и письменной форме;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наиболее эффективных способов решения задач в</w:t>
      </w:r>
    </w:p>
    <w:p w:rsidR="00242894" w:rsidRPr="007D0AEB" w:rsidRDefault="00242894" w:rsidP="00242894">
      <w:pPr>
        <w:pStyle w:val="Default0"/>
        <w:spacing w:line="252" w:lineRule="auto"/>
        <w:ind w:left="714"/>
        <w:contextualSpacing/>
        <w:jc w:val="both"/>
        <w:rPr>
          <w:rFonts w:ascii="Times New Roman" w:hAnsi="Times New Roman" w:cs="Times New Roman"/>
        </w:rPr>
      </w:pPr>
      <w:r w:rsidRPr="007D0AEB">
        <w:rPr>
          <w:rFonts w:ascii="Times New Roman" w:hAnsi="Times New Roman" w:cs="Times New Roman"/>
        </w:rPr>
        <w:t>зависимости от конкретных условий;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рефлексия способов и условий действия, контроль и оценка процесса и результатов деятельности;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извлечение необходимой информации из разных информационных источников;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определение основной и второстепенной информации;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постановка и 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знание основных научных методов познания окружающего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практическая направленность проводимых исследований и индивидуальных проектов,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формирование научного типа мышления</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Знаково-символические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преобразование модели с целью выявления общих законов, определяющих данную предметную область.</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Логические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анализ объектов с целью выделения признаков (существенных, несущественных);</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определение объектов анализа и синтеза, определение 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оснований и критериев для сравнения, сериации, классификации объектов;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подведение под понятие, выведение следствий;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проведение разных видов сравнения;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оперирование понятиями, суждениями;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владение компонентами доказательства;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построение логической цепочки рассуждений, анализ истинности утверждений;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выдвижение гипотез и их обоснование.</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Постановка и решение проблемы</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способов решения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подбор доказательств своей точки зрения, логичная аргументация;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свободное ориентирование в фактическом материале;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умение четко выстраивать цепочку доказательств.</w:t>
      </w:r>
    </w:p>
    <w:p w:rsidR="00242894" w:rsidRPr="007D0AEB" w:rsidRDefault="00242894" w:rsidP="00242894">
      <w:pPr>
        <w:spacing w:line="252" w:lineRule="auto"/>
        <w:ind w:firstLine="709"/>
        <w:contextualSpacing/>
        <w:jc w:val="both"/>
      </w:pPr>
      <w:r w:rsidRPr="007D0AEB">
        <w:rPr>
          <w:b/>
        </w:rPr>
        <w:t xml:space="preserve">Коммуникативные действия </w:t>
      </w:r>
      <w:r w:rsidRPr="007D0AEB">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242894" w:rsidRPr="007D0AEB" w:rsidRDefault="00242894" w:rsidP="00242894">
      <w:pPr>
        <w:spacing w:line="252" w:lineRule="auto"/>
        <w:contextualSpacing/>
        <w:jc w:val="both"/>
      </w:pPr>
      <w:r w:rsidRPr="007D0AEB">
        <w:t>В сфере коммуникативных УУД ученики смогут:</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формулировать собственное мнение и позицию в устной и письменной форме; </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осуществлять опыт переноса и применения учебных действий в жизненных ситуациях,</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владеть различными формами устных и публичных выступлений, приемами риторики;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уметь вести дискуссиии, семинары;</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умение организовать учебное сотрудничество с педагогами и  сверстниками;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lastRenderedPageBreak/>
        <w:t>практическое использование полученных коммуникативных навыков в общественно-полезной деятельности.</w:t>
      </w:r>
    </w:p>
    <w:p w:rsidR="00242894" w:rsidRPr="007D0AEB" w:rsidRDefault="00242894" w:rsidP="00242894">
      <w:pPr>
        <w:pStyle w:val="Default0"/>
        <w:spacing w:line="252" w:lineRule="auto"/>
        <w:ind w:left="720"/>
        <w:contextualSpacing/>
        <w:jc w:val="both"/>
        <w:rPr>
          <w:rFonts w:ascii="Times New Roman" w:hAnsi="Times New Roman" w:cs="Times New Roman"/>
          <w:color w:val="auto"/>
        </w:rPr>
      </w:pPr>
    </w:p>
    <w:p w:rsidR="00242894" w:rsidRPr="007D0AEB" w:rsidRDefault="00242894" w:rsidP="00242894">
      <w:pPr>
        <w:pStyle w:val="ab"/>
        <w:spacing w:line="252" w:lineRule="auto"/>
        <w:contextualSpacing/>
        <w:jc w:val="both"/>
        <w:rPr>
          <w:rStyle w:val="afffd"/>
          <w:i w:val="0"/>
          <w:color w:val="auto"/>
        </w:rPr>
      </w:pPr>
      <w:r w:rsidRPr="007D0AEB">
        <w:rPr>
          <w:rStyle w:val="afffd"/>
          <w:rFonts w:ascii="Times New Roman" w:hAnsi="Times New Roman"/>
          <w:i w:val="0"/>
          <w:color w:val="auto"/>
        </w:rPr>
        <w:t>Формирование универсальных учебных действий через учебные предметы</w:t>
      </w:r>
    </w:p>
    <w:p w:rsidR="00242894" w:rsidRPr="007D0AEB" w:rsidRDefault="00242894" w:rsidP="00242894">
      <w:pPr>
        <w:spacing w:line="252" w:lineRule="auto"/>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688"/>
        <w:gridCol w:w="3682"/>
        <w:gridCol w:w="3201"/>
      </w:tblGrid>
      <w:tr w:rsidR="00242894" w:rsidRPr="007D0AEB" w:rsidTr="00242894">
        <w:tc>
          <w:tcPr>
            <w:tcW w:w="2688" w:type="dxa"/>
            <w:tcBorders>
              <w:top w:val="single" w:sz="8" w:space="0" w:color="C0504D"/>
              <w:left w:val="single" w:sz="8" w:space="0" w:color="C0504D"/>
              <w:bottom w:val="single" w:sz="18" w:space="0" w:color="C0504D"/>
              <w:right w:val="single" w:sz="8" w:space="0" w:color="C0504D"/>
            </w:tcBorders>
          </w:tcPr>
          <w:p w:rsidR="00242894" w:rsidRPr="007D0AEB" w:rsidRDefault="00242894" w:rsidP="00242894">
            <w:pPr>
              <w:spacing w:line="252" w:lineRule="auto"/>
              <w:contextualSpacing/>
              <w:jc w:val="both"/>
              <w:rPr>
                <w:b/>
                <w:bCs/>
              </w:rPr>
            </w:pPr>
            <w:r w:rsidRPr="007D0AEB">
              <w:rPr>
                <w:b/>
                <w:bCs/>
              </w:rPr>
              <w:t>Учебный предмет</w:t>
            </w:r>
          </w:p>
          <w:p w:rsidR="00242894" w:rsidRPr="007D0AEB" w:rsidRDefault="00242894" w:rsidP="00242894">
            <w:pPr>
              <w:spacing w:line="252" w:lineRule="auto"/>
              <w:contextualSpacing/>
              <w:jc w:val="both"/>
              <w:rPr>
                <w:b/>
                <w:bCs/>
              </w:rPr>
            </w:pPr>
          </w:p>
        </w:tc>
        <w:tc>
          <w:tcPr>
            <w:tcW w:w="368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Формы организации деятельности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Прослеживание «судьбы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Анализ текста с точки зрения наличия в нем явной и скрытой, основной и второстепенной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текстов в виде  тезисов, конспектов, аннотаций, рефератов, сочинений различного жанра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о изобразительно-выразительных фозможностях русского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Ориентация в системе личностных смыслов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Эмоционально-действенная идентификация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Эмоциональная сопричастность действиям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чтения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Способность выражать свое отношения к проблемам, представленным в тексте в развернутых аргументированных устных и письменных высканиях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Повышение речевой культуры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понятийным материалом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 определение особенностей литературных жанров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Простой , сложный, цитатный </w:t>
            </w:r>
            <w:r w:rsidRPr="007D0AEB">
              <w:lastRenderedPageBreak/>
              <w:t>план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о системе стилей языка художественной литературы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Диалог</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Мастерские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иллюстрации, стихи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Инсценировки, театральные зарисовки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Художественный монтаж</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Концертное исполнение поэтических произведений</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Сообщения, доклады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Конференция</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предложенных источниках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словарями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текстами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ответов на заданные вопросы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грамотного письма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составлять письменные документы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письменных текстов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Нормы речевого поведения поведения в различных сферах и ситуациях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анализировать различные языковые явления и факты, допускающие неоднозначную интерпретацию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работы: сочинения, эссе.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Исследовательская работа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 соообщение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 xml:space="preserve">Математика </w:t>
            </w:r>
          </w:p>
          <w:p w:rsidR="00242894" w:rsidRPr="007D0AEB" w:rsidRDefault="00242894" w:rsidP="00242894">
            <w:pPr>
              <w:spacing w:line="252" w:lineRule="auto"/>
              <w:contextualSpacing/>
              <w:jc w:val="both"/>
              <w:rPr>
                <w:b/>
                <w:bCs/>
              </w:rPr>
            </w:pPr>
            <w:r w:rsidRPr="007D0AEB">
              <w:rPr>
                <w:b/>
                <w:bCs/>
              </w:rPr>
              <w:t>Алгебра</w:t>
            </w:r>
          </w:p>
          <w:p w:rsidR="00242894" w:rsidRPr="007D0AEB" w:rsidRDefault="00242894" w:rsidP="00242894">
            <w:pPr>
              <w:spacing w:line="252" w:lineRule="auto"/>
              <w:contextualSpacing/>
              <w:jc w:val="both"/>
              <w:rPr>
                <w:b/>
                <w:bCs/>
              </w:rPr>
            </w:pPr>
            <w:r w:rsidRPr="007D0AEB">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схем-опор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Основы логического, алгоритмическог и математического мышления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методом доказательств и алгоритмов решения, умение их применять, проводить доказательные рассуждения в ходе решения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и распознавание  диаграмм</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242894">
            <w:pPr>
              <w:spacing w:before="100" w:beforeAutospacing="1" w:after="100" w:afterAutospacing="1" w:line="252" w:lineRule="auto"/>
              <w:contextualSpacing/>
              <w:jc w:val="both"/>
            </w:pPr>
            <w:r w:rsidRPr="007D0AEB">
              <w:t xml:space="preserve"> 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Доклады, сообщения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242894">
            <w:pPr>
              <w:spacing w:before="100" w:beforeAutospacing="1" w:after="100" w:afterAutospacing="1" w:line="252" w:lineRule="auto"/>
              <w:ind w:left="424"/>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Иноязычная коммуникативная компетенция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иностранного языка как средства получения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Умения, способствующие самостоятельному изучению иностранного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Нахождение ключевых слов при работе с текстом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Словообразовательный анализ</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Пересказ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плана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Перевод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 межпредметного характера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Концерт(песни, стихи на ин. языке)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Театральные постановки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Чтение иностстранной литературы на языке оригинала</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История России</w:t>
            </w:r>
          </w:p>
          <w:p w:rsidR="00242894" w:rsidRPr="007D0AEB" w:rsidRDefault="00242894" w:rsidP="00242894">
            <w:pPr>
              <w:spacing w:line="252" w:lineRule="auto"/>
              <w:contextualSpacing/>
              <w:jc w:val="both"/>
              <w:rPr>
                <w:b/>
                <w:bCs/>
              </w:rPr>
            </w:pPr>
            <w:r w:rsidRPr="007D0AEB">
              <w:rPr>
                <w:b/>
                <w:bCs/>
              </w:rPr>
              <w:t>Всеобщая история</w:t>
            </w:r>
          </w:p>
          <w:p w:rsidR="00242894" w:rsidRPr="007D0AEB" w:rsidRDefault="00242894" w:rsidP="00242894">
            <w:pPr>
              <w:spacing w:line="252" w:lineRule="auto"/>
              <w:contextualSpacing/>
              <w:jc w:val="both"/>
              <w:rPr>
                <w:b/>
                <w:bCs/>
              </w:rPr>
            </w:pPr>
            <w:r w:rsidRPr="007D0AEB">
              <w:rPr>
                <w:b/>
                <w:bCs/>
              </w:rPr>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критического мышления, анализа, синтеза, умений оценивать исопоставлять методы исследований, характерные для общественных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Целостное восприятие всего спектра всего спектра природных, экономических и социальных реалий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Формулировка своей позиции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задавать вопросы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простого, цитатного, сложного плана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 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социального опыта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документом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системе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обобщать, анализировать и оценивать информацию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навыками проектной деятельности  и  исторической реконструкции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вести диалог, обосновывать свою точку зрения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Владение базовым понятийным аппаратом </w:t>
            </w:r>
            <w:r w:rsidRPr="007D0AEB">
              <w:lastRenderedPageBreak/>
              <w:t>социальных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полученные знания в повседневной жизни, прогнозировать последствия принимаемых решений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 xml:space="preserve">Диалог </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Групповая работа по составлению кроссворда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семинар</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Конкурс исследовательских  работ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Историческая реконструкция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Кейс</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георгафическойкартой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анализом различной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географические знания для объяснения и оценки различных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Диалог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Семинар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 сообщения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природных явлений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 и графиками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Использование информационных технологий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Решение практических задач в повседневной жизни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физическими понятиями, закономерностями, законами и теориями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физической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  наблюдение, описание, измерение, эксперимент.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решатьфизические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Практические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Реферат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Сообщение, доклад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Интернете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приборами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за живыми организмами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объяснять результаты биологического эксперимента, решать элементарные биологические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поведения в природе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Конференции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Химия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химическими понятиями, теориями, законами и закономерностями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химической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давать количественные оценки и проводить расчеты по химическим формулам и уравнениям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правилами техники безопасности при использовании химических веществ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методами научного познания</w:t>
            </w: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pP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Сообщения, доклады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физическая культура личности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физическими упражнениями различной функциональной направленности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Знание опасных и чрезвычайных ситуаций природного</w:t>
            </w: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bl>
    <w:p w:rsidR="00242894" w:rsidRPr="007D0AEB" w:rsidRDefault="00242894" w:rsidP="00242894">
      <w:pPr>
        <w:spacing w:line="252" w:lineRule="auto"/>
        <w:ind w:firstLine="709"/>
        <w:contextualSpacing/>
        <w:jc w:val="both"/>
      </w:pPr>
      <w:r w:rsidRPr="007D0AEB">
        <w:lastRenderedPageBreak/>
        <w:t xml:space="preserve">Формируемые на уроках </w:t>
      </w:r>
      <w:r w:rsidRPr="007D0AEB">
        <w:rPr>
          <w:b/>
        </w:rPr>
        <w:t>УУД</w:t>
      </w:r>
      <w:r w:rsidRPr="007D0AEB">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242894" w:rsidRPr="007D0AEB" w:rsidRDefault="00242894" w:rsidP="00242894">
      <w:pPr>
        <w:spacing w:line="252" w:lineRule="auto"/>
        <w:ind w:firstLine="709"/>
        <w:contextualSpacing/>
        <w:jc w:val="both"/>
      </w:pPr>
      <w:r w:rsidRPr="007D0AEB">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7D0AEB">
        <w:rPr>
          <w:b/>
        </w:rPr>
        <w:t>УУД.</w:t>
      </w:r>
    </w:p>
    <w:p w:rsidR="00242894" w:rsidRPr="007D0AEB" w:rsidRDefault="00242894" w:rsidP="00242894">
      <w:pPr>
        <w:spacing w:line="252" w:lineRule="auto"/>
        <w:contextualSpacing/>
        <w:jc w:val="both"/>
      </w:pP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2.2. Программы отдельных учебных предметов, курсов</w:t>
      </w:r>
    </w:p>
    <w:p w:rsidR="00242894" w:rsidRPr="007D0AEB" w:rsidRDefault="00242894" w:rsidP="00242894">
      <w:pPr>
        <w:keepNext/>
        <w:keepLines/>
        <w:tabs>
          <w:tab w:val="left" w:pos="625"/>
        </w:tabs>
        <w:spacing w:line="252" w:lineRule="auto"/>
        <w:contextualSpacing/>
        <w:jc w:val="both"/>
        <w:outlineLvl w:val="1"/>
        <w:rPr>
          <w:b/>
        </w:rPr>
      </w:pPr>
      <w:r w:rsidRPr="007D0AEB">
        <w:rPr>
          <w:b/>
        </w:rPr>
        <w:t xml:space="preserve">      2.2.1.Общие положения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242894" w:rsidRPr="007D0AEB" w:rsidRDefault="00242894" w:rsidP="00242894">
      <w:pPr>
        <w:pStyle w:val="55"/>
        <w:shd w:val="clear" w:color="auto" w:fill="auto"/>
        <w:spacing w:line="252" w:lineRule="auto"/>
        <w:ind w:left="20" w:firstLine="460"/>
        <w:contextualSpacing/>
        <w:rPr>
          <w:sz w:val="24"/>
          <w:szCs w:val="24"/>
        </w:rPr>
      </w:pPr>
      <w:r w:rsidRPr="007D0AEB">
        <w:rPr>
          <w:sz w:val="24"/>
          <w:szCs w:val="24"/>
        </w:rPr>
        <w:t>Рабочие программы по учебным предметам включают:</w:t>
      </w:r>
    </w:p>
    <w:p w:rsidR="00242894" w:rsidRPr="007D0AEB" w:rsidRDefault="00242894" w:rsidP="00FD2D39">
      <w:pPr>
        <w:pStyle w:val="55"/>
        <w:numPr>
          <w:ilvl w:val="1"/>
          <w:numId w:val="82"/>
        </w:numPr>
        <w:shd w:val="clear" w:color="auto" w:fill="auto"/>
        <w:tabs>
          <w:tab w:val="left" w:pos="730"/>
        </w:tabs>
        <w:spacing w:line="252" w:lineRule="auto"/>
        <w:ind w:left="20" w:right="20" w:firstLine="460"/>
        <w:contextualSpacing/>
        <w:rPr>
          <w:sz w:val="24"/>
          <w:szCs w:val="24"/>
        </w:rPr>
      </w:pPr>
      <w:r w:rsidRPr="007D0AEB">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242894" w:rsidRPr="007D0AEB" w:rsidRDefault="00242894" w:rsidP="00FD2D39">
      <w:pPr>
        <w:pStyle w:val="55"/>
        <w:numPr>
          <w:ilvl w:val="1"/>
          <w:numId w:val="82"/>
        </w:numPr>
        <w:shd w:val="clear" w:color="auto" w:fill="auto"/>
        <w:tabs>
          <w:tab w:val="left" w:pos="744"/>
        </w:tabs>
        <w:spacing w:line="252" w:lineRule="auto"/>
        <w:ind w:left="20" w:firstLine="460"/>
        <w:contextualSpacing/>
        <w:rPr>
          <w:sz w:val="24"/>
          <w:szCs w:val="24"/>
        </w:rPr>
      </w:pPr>
      <w:r w:rsidRPr="007D0AEB">
        <w:rPr>
          <w:sz w:val="24"/>
          <w:szCs w:val="24"/>
        </w:rPr>
        <w:t>общую характеристику учебного предмета, курса;</w:t>
      </w:r>
    </w:p>
    <w:p w:rsidR="00242894" w:rsidRPr="007D0AEB" w:rsidRDefault="00242894" w:rsidP="00FD2D39">
      <w:pPr>
        <w:pStyle w:val="55"/>
        <w:numPr>
          <w:ilvl w:val="1"/>
          <w:numId w:val="82"/>
        </w:numPr>
        <w:shd w:val="clear" w:color="auto" w:fill="auto"/>
        <w:tabs>
          <w:tab w:val="left" w:pos="739"/>
        </w:tabs>
        <w:spacing w:line="252" w:lineRule="auto"/>
        <w:ind w:left="20" w:firstLine="460"/>
        <w:contextualSpacing/>
        <w:rPr>
          <w:sz w:val="24"/>
          <w:szCs w:val="24"/>
        </w:rPr>
      </w:pPr>
      <w:r w:rsidRPr="007D0AEB">
        <w:rPr>
          <w:sz w:val="24"/>
          <w:szCs w:val="24"/>
        </w:rPr>
        <w:t>описание места учебного предмета, курса в учебном плане;</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требования к уровню подготовки выпускников;</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содержание учебного предмета, курса;</w:t>
      </w:r>
    </w:p>
    <w:p w:rsidR="00242894" w:rsidRPr="007D0AEB" w:rsidRDefault="00242894" w:rsidP="00FD2D39">
      <w:pPr>
        <w:pStyle w:val="55"/>
        <w:numPr>
          <w:ilvl w:val="1"/>
          <w:numId w:val="82"/>
        </w:numPr>
        <w:shd w:val="clear" w:color="auto" w:fill="auto"/>
        <w:tabs>
          <w:tab w:val="left" w:pos="730"/>
        </w:tabs>
        <w:spacing w:line="252" w:lineRule="auto"/>
        <w:ind w:left="20" w:firstLine="460"/>
        <w:contextualSpacing/>
        <w:rPr>
          <w:sz w:val="24"/>
          <w:szCs w:val="24"/>
        </w:rPr>
      </w:pPr>
      <w:r w:rsidRPr="007D0AEB">
        <w:rPr>
          <w:sz w:val="24"/>
          <w:szCs w:val="24"/>
        </w:rPr>
        <w:t>тематическое планирование;</w:t>
      </w:r>
    </w:p>
    <w:p w:rsidR="00242894" w:rsidRPr="007D0AEB" w:rsidRDefault="00242894" w:rsidP="00FD2D39">
      <w:pPr>
        <w:pStyle w:val="55"/>
        <w:numPr>
          <w:ilvl w:val="1"/>
          <w:numId w:val="82"/>
        </w:numPr>
        <w:shd w:val="clear" w:color="auto" w:fill="auto"/>
        <w:tabs>
          <w:tab w:val="left" w:pos="730"/>
        </w:tabs>
        <w:spacing w:after="248" w:line="252" w:lineRule="auto"/>
        <w:ind w:left="20" w:right="20" w:firstLine="460"/>
        <w:contextualSpacing/>
        <w:rPr>
          <w:sz w:val="24"/>
          <w:szCs w:val="24"/>
        </w:rPr>
      </w:pPr>
      <w:r w:rsidRPr="007D0AEB">
        <w:rPr>
          <w:sz w:val="24"/>
          <w:szCs w:val="24"/>
        </w:rPr>
        <w:t>описание учебно-методического и материально-технического обеспечения образовательной деятельности.</w:t>
      </w:r>
    </w:p>
    <w:p w:rsidR="00242894" w:rsidRPr="007D0AEB" w:rsidRDefault="00242894" w:rsidP="00242894">
      <w:pPr>
        <w:pStyle w:val="55"/>
        <w:shd w:val="clear" w:color="auto" w:fill="auto"/>
        <w:tabs>
          <w:tab w:val="left" w:pos="730"/>
        </w:tabs>
        <w:spacing w:after="248" w:line="252" w:lineRule="auto"/>
        <w:ind w:left="480" w:right="20" w:firstLine="0"/>
        <w:contextualSpacing/>
        <w:rPr>
          <w:b/>
          <w:sz w:val="24"/>
          <w:szCs w:val="24"/>
        </w:rPr>
      </w:pPr>
      <w:r w:rsidRPr="007D0AEB">
        <w:rPr>
          <w:b/>
          <w:sz w:val="24"/>
          <w:szCs w:val="24"/>
        </w:rPr>
        <w:t>2.2.2.Основное содержание учебных предметов на уровне среднего общего образования</w:t>
      </w:r>
    </w:p>
    <w:p w:rsidR="00242894" w:rsidRPr="007D0AEB" w:rsidRDefault="00242894" w:rsidP="00242894">
      <w:pPr>
        <w:pStyle w:val="4"/>
        <w:spacing w:before="0" w:after="0" w:line="252" w:lineRule="auto"/>
        <w:contextualSpacing/>
        <w:jc w:val="both"/>
        <w:rPr>
          <w:rStyle w:val="afffd"/>
          <w:bCs/>
          <w:sz w:val="24"/>
          <w:szCs w:val="24"/>
        </w:rPr>
      </w:pPr>
    </w:p>
    <w:p w:rsidR="00242894" w:rsidRPr="007D0AEB" w:rsidRDefault="00242894" w:rsidP="00242894">
      <w:pPr>
        <w:tabs>
          <w:tab w:val="left" w:pos="2775"/>
        </w:tabs>
        <w:spacing w:line="252" w:lineRule="auto"/>
        <w:contextualSpacing/>
        <w:jc w:val="both"/>
        <w:rPr>
          <w:b/>
        </w:rPr>
      </w:pPr>
      <w:r w:rsidRPr="007D0AEB">
        <w:rPr>
          <w:b/>
        </w:rPr>
        <w:t xml:space="preserve">       2.2.2.1. РУССКИЙ  ЯЗЫК </w:t>
      </w:r>
      <w:r w:rsidRPr="007D0AEB">
        <w:t>(базовый уровень)</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lastRenderedPageBreak/>
        <w:t>Речевая ситуация и ее компоненты.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242894" w:rsidRPr="007D0AEB" w:rsidRDefault="00242894" w:rsidP="00242894">
      <w:pPr>
        <w:spacing w:line="252" w:lineRule="auto"/>
        <w:contextualSpacing/>
        <w:jc w:val="both"/>
      </w:pPr>
      <w:r w:rsidRPr="007D0AEB">
        <w:t>Содержание, обеспечивающее формирование языковой и лингвистической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 xml:space="preserve">(языковедческой) компетенций </w:t>
      </w:r>
      <w:r w:rsidRPr="007D0AEB">
        <w:rPr>
          <w:sz w:val="24"/>
          <w:szCs w:val="24"/>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w:t>
      </w:r>
      <w:r w:rsidRPr="007D0AEB">
        <w:rPr>
          <w:sz w:val="24"/>
          <w:szCs w:val="24"/>
        </w:rPr>
        <w:lastRenderedPageBreak/>
        <w:t>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Орфографические нормы. Разделы русской орфографии и основные принципы написания:</w:t>
      </w:r>
    </w:p>
    <w:p w:rsidR="00242894" w:rsidRPr="007D0AEB" w:rsidRDefault="00242894" w:rsidP="00FD2D39">
      <w:pPr>
        <w:pStyle w:val="55"/>
        <w:numPr>
          <w:ilvl w:val="1"/>
          <w:numId w:val="82"/>
        </w:numPr>
        <w:shd w:val="clear" w:color="auto" w:fill="auto"/>
        <w:tabs>
          <w:tab w:val="left" w:pos="260"/>
        </w:tabs>
        <w:spacing w:line="252" w:lineRule="auto"/>
        <w:ind w:left="20"/>
        <w:contextualSpacing/>
        <w:rPr>
          <w:sz w:val="24"/>
          <w:szCs w:val="24"/>
        </w:rPr>
      </w:pPr>
      <w:r w:rsidRPr="007D0AEB">
        <w:rPr>
          <w:sz w:val="24"/>
          <w:szCs w:val="24"/>
        </w:rPr>
        <w:t>правописание морфем;</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слитные, дефисные и раздельные написания;</w:t>
      </w:r>
    </w:p>
    <w:p w:rsidR="00242894" w:rsidRPr="007D0AEB" w:rsidRDefault="00242894" w:rsidP="00FD2D39">
      <w:pPr>
        <w:pStyle w:val="55"/>
        <w:numPr>
          <w:ilvl w:val="1"/>
          <w:numId w:val="82"/>
        </w:numPr>
        <w:shd w:val="clear" w:color="auto" w:fill="auto"/>
        <w:tabs>
          <w:tab w:val="left" w:pos="270"/>
        </w:tabs>
        <w:spacing w:line="252" w:lineRule="auto"/>
        <w:ind w:left="20"/>
        <w:contextualSpacing/>
        <w:rPr>
          <w:sz w:val="24"/>
          <w:szCs w:val="24"/>
        </w:rPr>
      </w:pPr>
      <w:r w:rsidRPr="007D0AEB">
        <w:rPr>
          <w:sz w:val="24"/>
          <w:szCs w:val="24"/>
        </w:rPr>
        <w:t>употребление прописных и строчных букв;</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правила переноса слов;</w:t>
      </w:r>
    </w:p>
    <w:p w:rsidR="00242894" w:rsidRPr="007D0AEB" w:rsidRDefault="00242894" w:rsidP="00FD2D39">
      <w:pPr>
        <w:pStyle w:val="55"/>
        <w:numPr>
          <w:ilvl w:val="1"/>
          <w:numId w:val="82"/>
        </w:numPr>
        <w:shd w:val="clear" w:color="auto" w:fill="auto"/>
        <w:tabs>
          <w:tab w:val="left" w:pos="289"/>
        </w:tabs>
        <w:spacing w:line="252" w:lineRule="auto"/>
        <w:ind w:left="20" w:right="4860"/>
        <w:contextualSpacing/>
        <w:rPr>
          <w:sz w:val="24"/>
          <w:szCs w:val="24"/>
        </w:rPr>
      </w:pPr>
      <w:r w:rsidRPr="007D0AEB">
        <w:rPr>
          <w:sz w:val="24"/>
          <w:szCs w:val="24"/>
        </w:rPr>
        <w:t>правила графического сокращения слов. Пунктуационные нормы.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Принципы русской пунктуации.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Разделы русской пунктуации и система правил, включенных в каждый из них:</w:t>
      </w:r>
    </w:p>
    <w:p w:rsidR="00242894" w:rsidRPr="007D0AEB" w:rsidRDefault="00242894" w:rsidP="00FD2D39">
      <w:pPr>
        <w:pStyle w:val="55"/>
        <w:numPr>
          <w:ilvl w:val="2"/>
          <w:numId w:val="82"/>
        </w:numPr>
        <w:shd w:val="clear" w:color="auto" w:fill="auto"/>
        <w:tabs>
          <w:tab w:val="left" w:pos="250"/>
        </w:tabs>
        <w:spacing w:line="252" w:lineRule="auto"/>
        <w:ind w:left="20"/>
        <w:contextualSpacing/>
        <w:rPr>
          <w:sz w:val="24"/>
          <w:szCs w:val="24"/>
        </w:rPr>
      </w:pPr>
      <w:r w:rsidRPr="007D0AEB">
        <w:rPr>
          <w:sz w:val="24"/>
          <w:szCs w:val="24"/>
        </w:rPr>
        <w:t>знаки препинания в конце предложений;</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внутри простого предложения;</w:t>
      </w:r>
    </w:p>
    <w:p w:rsidR="00242894" w:rsidRPr="007D0AEB" w:rsidRDefault="00242894" w:rsidP="00FD2D39">
      <w:pPr>
        <w:pStyle w:val="55"/>
        <w:numPr>
          <w:ilvl w:val="2"/>
          <w:numId w:val="82"/>
        </w:numPr>
        <w:shd w:val="clear" w:color="auto" w:fill="auto"/>
        <w:tabs>
          <w:tab w:val="left" w:pos="270"/>
        </w:tabs>
        <w:spacing w:line="252" w:lineRule="auto"/>
        <w:ind w:left="20"/>
        <w:contextualSpacing/>
        <w:rPr>
          <w:sz w:val="24"/>
          <w:szCs w:val="24"/>
        </w:rPr>
      </w:pPr>
      <w:r w:rsidRPr="007D0AEB">
        <w:rPr>
          <w:sz w:val="24"/>
          <w:szCs w:val="24"/>
        </w:rPr>
        <w:t>знаки препинания между частями сложного предложения;</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при передаче чужой речи;</w:t>
      </w:r>
    </w:p>
    <w:p w:rsidR="00242894" w:rsidRPr="007D0AEB" w:rsidRDefault="00242894" w:rsidP="00FD2D39">
      <w:pPr>
        <w:pStyle w:val="55"/>
        <w:numPr>
          <w:ilvl w:val="2"/>
          <w:numId w:val="82"/>
        </w:numPr>
        <w:shd w:val="clear" w:color="auto" w:fill="auto"/>
        <w:tabs>
          <w:tab w:val="left" w:pos="265"/>
        </w:tabs>
        <w:spacing w:line="252" w:lineRule="auto"/>
        <w:ind w:left="20"/>
        <w:contextualSpacing/>
        <w:rPr>
          <w:sz w:val="24"/>
          <w:szCs w:val="24"/>
        </w:rPr>
      </w:pPr>
      <w:r w:rsidRPr="007D0AEB">
        <w:rPr>
          <w:sz w:val="24"/>
          <w:szCs w:val="24"/>
        </w:rPr>
        <w:t>знаки препинания в связном тексте.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242894" w:rsidRPr="007D0AEB" w:rsidRDefault="00242894" w:rsidP="00242894">
      <w:pPr>
        <w:spacing w:line="252" w:lineRule="auto"/>
        <w:ind w:left="20" w:right="20"/>
        <w:contextualSpacing/>
        <w:jc w:val="both"/>
      </w:pPr>
      <w:r w:rsidRPr="007D0AEB">
        <w:t>Осуществление выбора наиболее точных языковых средств в соответствии со сферами и ситуациями речевого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242894" w:rsidRPr="007D0AEB" w:rsidRDefault="00242894" w:rsidP="00242894">
      <w:pPr>
        <w:pStyle w:val="55"/>
        <w:shd w:val="clear" w:color="auto" w:fill="auto"/>
        <w:spacing w:after="275" w:line="252" w:lineRule="auto"/>
        <w:ind w:left="20" w:firstLine="0"/>
        <w:contextualSpacing/>
        <w:rPr>
          <w:sz w:val="24"/>
          <w:szCs w:val="24"/>
        </w:rPr>
      </w:pPr>
      <w:r w:rsidRPr="007D0AEB">
        <w:rPr>
          <w:sz w:val="24"/>
          <w:szCs w:val="24"/>
        </w:rPr>
        <w:t>Лингвистический анализ текстов различных функциональных разновидностей языка.</w:t>
      </w:r>
    </w:p>
    <w:p w:rsidR="00242894" w:rsidRPr="007D0AEB" w:rsidRDefault="00242894" w:rsidP="00242894">
      <w:pPr>
        <w:spacing w:line="252" w:lineRule="auto"/>
        <w:contextualSpacing/>
        <w:jc w:val="both"/>
        <w:rPr>
          <w:b/>
        </w:rPr>
      </w:pPr>
      <w:r w:rsidRPr="007D0AEB">
        <w:rPr>
          <w:b/>
        </w:rPr>
        <w:t>10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w:t>
      </w:r>
    </w:p>
    <w:p w:rsidR="00242894" w:rsidRPr="007D0AEB" w:rsidRDefault="00242894" w:rsidP="00242894">
      <w:pPr>
        <w:spacing w:line="252" w:lineRule="auto"/>
        <w:contextualSpacing/>
        <w:jc w:val="both"/>
      </w:pPr>
      <w:r w:rsidRPr="007D0AEB">
        <w:t>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w:t>
      </w:r>
      <w:r w:rsidRPr="007D0AEB">
        <w:lastRenderedPageBreak/>
        <w:t xml:space="preserve">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242894">
      <w:pPr>
        <w:pStyle w:val="maintext"/>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242894">
      <w:pPr>
        <w:pStyle w:val="maintext"/>
        <w:spacing w:before="0" w:beforeAutospacing="0" w:after="0" w:afterAutospacing="0" w:line="252" w:lineRule="auto"/>
        <w:contextualSpacing/>
      </w:pPr>
      <w:r w:rsidRPr="007D0AEB">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242894" w:rsidRPr="007D0AEB" w:rsidRDefault="00242894" w:rsidP="00242894">
      <w:pPr>
        <w:pStyle w:val="maintext"/>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242894">
      <w:pPr>
        <w:pStyle w:val="maintext"/>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242894">
      <w:pPr>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242894">
      <w:pPr>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ind w:firstLine="708"/>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tbl>
      <w:tblPr>
        <w:tblW w:w="0" w:type="auto"/>
        <w:tblLayout w:type="fixed"/>
        <w:tblLook w:val="04A0"/>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pStyle w:val="Default0"/>
        <w:spacing w:line="252" w:lineRule="auto"/>
        <w:contextualSpacing/>
        <w:jc w:val="both"/>
        <w:rPr>
          <w:rFonts w:ascii="Times New Roman" w:hAnsi="Times New Roman" w:cs="Times New Roman"/>
          <w:b/>
          <w:bCs/>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393"/>
        <w:gridCol w:w="1362"/>
        <w:gridCol w:w="1631"/>
        <w:gridCol w:w="2567"/>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Default="00242894" w:rsidP="00242894">
      <w:pPr>
        <w:spacing w:line="252" w:lineRule="auto"/>
        <w:contextualSpacing/>
        <w:jc w:val="both"/>
        <w:rPr>
          <w:b/>
        </w:rPr>
      </w:pPr>
    </w:p>
    <w:p w:rsidR="00242894" w:rsidRDefault="00242894" w:rsidP="00242894">
      <w:pPr>
        <w:spacing w:line="252" w:lineRule="auto"/>
        <w:contextualSpacing/>
        <w:jc w:val="both"/>
        <w:rPr>
          <w:b/>
        </w:rPr>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br/>
        <w:t>Грекова В.Ф, С.Е.Крючкова Л.А.Чешко Русский язык. .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r>
      <w:r w:rsidRPr="007D0AEB">
        <w:lastRenderedPageBreak/>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 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совершенствовать орфографическую и пунктуационную грамотность учащихся;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расширить знания учащихся о тексте, совершенствуя в то же время навыки конструирования текстов;</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lastRenderedPageBreak/>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p w:rsidR="00242894" w:rsidRPr="007D0AEB" w:rsidRDefault="00242894" w:rsidP="00242894">
      <w:pPr>
        <w:pStyle w:val="Default0"/>
        <w:spacing w:line="252" w:lineRule="auto"/>
        <w:contextualSpacing/>
        <w:jc w:val="both"/>
        <w:rPr>
          <w:rFonts w:ascii="Times New Roman" w:hAnsi="Times New Roman" w:cs="Times New Roman"/>
          <w:b/>
          <w:bCs/>
        </w:rPr>
      </w:pPr>
    </w:p>
    <w:tbl>
      <w:tblPr>
        <w:tblW w:w="0" w:type="auto"/>
        <w:tblLayout w:type="fixed"/>
        <w:tblLook w:val="04A0"/>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tabs>
          <w:tab w:val="left" w:pos="1620"/>
        </w:tabs>
        <w:spacing w:line="252" w:lineRule="auto"/>
        <w:contextualSpacing/>
        <w:jc w:val="both"/>
        <w:rPr>
          <w:b/>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p w:rsidR="00242894" w:rsidRPr="007D0AEB" w:rsidRDefault="00242894" w:rsidP="00242894">
      <w:pPr>
        <w:spacing w:line="252" w:lineRule="auto"/>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275"/>
        <w:gridCol w:w="1323"/>
        <w:gridCol w:w="1544"/>
        <w:gridCol w:w="1541"/>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Pr="007D0AEB" w:rsidRDefault="00242894" w:rsidP="00242894">
      <w:pPr>
        <w:pStyle w:val="5"/>
        <w:spacing w:before="0" w:after="0" w:line="252" w:lineRule="auto"/>
        <w:contextualSpacing/>
        <w:jc w:val="both"/>
        <w:rPr>
          <w:caps/>
          <w:sz w:val="24"/>
          <w:szCs w:val="24"/>
        </w:rPr>
      </w:pP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5C2485" w:rsidP="00242894">
      <w:pPr>
        <w:spacing w:line="252" w:lineRule="auto"/>
        <w:contextualSpacing/>
      </w:pPr>
      <w:r>
        <w:t>Шамшин И.В.,Гольцова Н.Г.</w:t>
      </w:r>
      <w:r w:rsidR="00242894" w:rsidRPr="007D0AEB">
        <w:t xml:space="preserve"> Русский язык. . Учебник для 10-11 классов ОУ. – М.: </w:t>
      </w:r>
      <w:r>
        <w:t>«Русское слово»</w:t>
      </w:r>
      <w:r w:rsidR="00242894" w:rsidRPr="007D0AEB">
        <w:t xml:space="preserve"> 20</w:t>
      </w:r>
      <w:r>
        <w:t>15</w:t>
      </w:r>
      <w:r w:rsidR="00242894" w:rsidRPr="007D0AEB">
        <w:br/>
        <w:t xml:space="preserve">Программа предусматривает разные варианты дидактико-технологического обеспечения учебного процесса:. </w:t>
      </w:r>
      <w:r>
        <w:t>Шамшин И.В.,Гольцова Н.Г</w:t>
      </w:r>
      <w:r w:rsidR="00242894" w:rsidRPr="007D0AEB">
        <w:t>Трудные случаи орфографии и пунктуации. Развитие Речи. 10-11 классы: Методическое пособие. – С.-Петербург: Паритет, 20</w:t>
      </w:r>
      <w:r>
        <w:t>16</w:t>
      </w:r>
      <w:r w:rsidR="00242894" w:rsidRPr="007D0AEB">
        <w:br/>
        <w:t>Сальникова О.А. Поурочные разработки к учебнику В.В.Бабайцевой «Русский язык. 10-11 классы» для ОУ филологического профиля. – М.: Дрофа, 20</w:t>
      </w:r>
      <w:r>
        <w:t>15</w:t>
      </w:r>
      <w:r w:rsidR="00242894" w:rsidRPr="007D0AEB">
        <w:br/>
        <w:t>Коротченкова Л.В. Русский язык. 11 класс. Тесты: в</w:t>
      </w:r>
      <w:r>
        <w:t xml:space="preserve"> 2 частях. – Саратов: Лицей, 201</w:t>
      </w:r>
      <w:r w:rsidR="00242894" w:rsidRPr="007D0AEB">
        <w:t>6</w:t>
      </w:r>
      <w:r w:rsidR="00242894" w:rsidRPr="007D0AEB">
        <w:br/>
        <w:t>Пучкова Л.И. Готовимся к ЕГЭ по русскому языку: 10-11: Грамматика. Речь. – М.: Просвещение, 2009</w:t>
      </w:r>
      <w:r w:rsidR="00242894" w:rsidRPr="007D0AEB">
        <w:br/>
        <w:t>120 текстов для школьных изложений. - М., 1998.</w:t>
      </w:r>
      <w:r w:rsidR="00242894" w:rsidRPr="007D0AEB">
        <w:br/>
        <w:t>Таблицы, схемы.</w:t>
      </w:r>
      <w:r w:rsidR="00242894" w:rsidRPr="007D0AEB">
        <w:br/>
        <w:t>Сборники диктантов для 10-11 классов.</w:t>
      </w:r>
      <w:r w:rsidR="00242894" w:rsidRPr="007D0AEB">
        <w:br/>
        <w:t>Лингвистические справочники и словари.</w:t>
      </w:r>
      <w:r w:rsidR="00242894" w:rsidRPr="007D0AEB">
        <w:br/>
        <w:t>Греков В.Ф. Пособие по русскому языку в старших классах. – М.: Просвещение, 20</w:t>
      </w:r>
      <w:r>
        <w:t>15</w:t>
      </w:r>
      <w:r w:rsidR="00242894" w:rsidRPr="007D0AEB">
        <w:t>.</w:t>
      </w:r>
    </w:p>
    <w:p w:rsidR="00242894" w:rsidRPr="007D0AEB" w:rsidRDefault="00242894" w:rsidP="00242894">
      <w:pPr>
        <w:spacing w:line="252" w:lineRule="auto"/>
        <w:contextualSpacing/>
      </w:pPr>
      <w:r w:rsidRPr="007D0AEB">
        <w:t xml:space="preserve">Золотарева И.В., Дмитриева Л.П., Егорова Н.В. Поурочные разработки по русскому языку: 11 </w:t>
      </w:r>
      <w:r w:rsidRPr="007D0AEB">
        <w:lastRenderedPageBreak/>
        <w:t>класс. – М.: ВАКО, 20</w:t>
      </w:r>
      <w:r w:rsidR="005C2485">
        <w:t>16</w:t>
      </w:r>
      <w:r w:rsidRPr="007D0AEB">
        <w:t>.</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w:t>
      </w:r>
      <w:r w:rsidR="005C2485">
        <w:t>15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w:t>
      </w:r>
      <w:r w:rsidR="005C2485">
        <w:t>15</w:t>
      </w:r>
      <w:r w:rsidRPr="007D0AEB">
        <w:t>г.</w:t>
      </w:r>
    </w:p>
    <w:p w:rsidR="00242894" w:rsidRPr="007D0AEB" w:rsidRDefault="005C2485" w:rsidP="00242894">
      <w:pPr>
        <w:shd w:val="clear" w:color="auto" w:fill="FFFFFF"/>
        <w:spacing w:line="252" w:lineRule="auto"/>
        <w:contextualSpacing/>
      </w:pPr>
      <w:r>
        <w:t>«Я сдам ЕГЭ модульный курс Клевцова Л.Ь., Л.В.Шубукина</w:t>
      </w:r>
      <w:r w:rsidR="00242894" w:rsidRPr="007D0AEB">
        <w:t>.</w:t>
      </w:r>
    </w:p>
    <w:p w:rsidR="00242894" w:rsidRPr="007D0AEB" w:rsidRDefault="00242894" w:rsidP="00242894">
      <w:pPr>
        <w:shd w:val="clear" w:color="auto" w:fill="FFFFFF"/>
        <w:spacing w:line="252" w:lineRule="auto"/>
        <w:contextualSpacing/>
      </w:pPr>
      <w:r w:rsidRPr="007D0AEB">
        <w:t>И.П.Цыбулько. ЕГЭ 201</w:t>
      </w:r>
      <w:r w:rsidR="005C2485">
        <w:t>6</w:t>
      </w:r>
      <w:r w:rsidRPr="007D0AEB">
        <w:t>. Русский язык. Сборник экзаменационных заданий. М.: «Веко» 20</w:t>
      </w:r>
      <w:r w:rsidR="005C2485">
        <w:t>16</w:t>
      </w:r>
      <w:r w:rsidRPr="007D0AEB">
        <w:t>г.</w:t>
      </w:r>
    </w:p>
    <w:p w:rsidR="00242894" w:rsidRPr="007D0AEB" w:rsidRDefault="00242894" w:rsidP="00242894">
      <w:pPr>
        <w:shd w:val="clear" w:color="auto" w:fill="FFFFFF"/>
        <w:spacing w:line="252" w:lineRule="auto"/>
        <w:contextualSpacing/>
      </w:pPr>
      <w:r w:rsidRPr="007D0AEB">
        <w:t>Н.А.Сенина. Русский язык. Подготовка к ЕГЭ 201</w:t>
      </w:r>
      <w:r w:rsidR="005C2485">
        <w:t>8. Ростов-на Дону: «Легион», 2017</w:t>
      </w:r>
      <w:r w:rsidRPr="007D0AEB">
        <w:t>г.</w:t>
      </w:r>
    </w:p>
    <w:p w:rsidR="00242894" w:rsidRPr="007D0AEB" w:rsidRDefault="00242894" w:rsidP="00242894">
      <w:pPr>
        <w:shd w:val="clear" w:color="auto" w:fill="FFFFFF"/>
        <w:spacing w:line="252" w:lineRule="auto"/>
        <w:contextualSpacing/>
      </w:pPr>
      <w:r w:rsidRPr="007D0AEB">
        <w:t>Л.И.Пучкова. Ти</w:t>
      </w:r>
      <w:r w:rsidR="005C2485">
        <w:t>повые тестовые задания. ЕГЭ 2018</w:t>
      </w:r>
      <w:r w:rsidRPr="007D0AEB">
        <w:t>. М.: «Экзамен», 201</w:t>
      </w:r>
      <w:r w:rsidR="005C2485">
        <w:t>7</w:t>
      </w:r>
      <w:r w:rsidRPr="007D0AEB">
        <w:t>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w:t>
      </w:r>
      <w:r w:rsidR="005C2485">
        <w:t>Э. №1,2,3. М.: «Вентана Граф,201</w:t>
      </w:r>
      <w:r w:rsidRPr="007D0AEB">
        <w:t>7г.</w:t>
      </w:r>
    </w:p>
    <w:p w:rsidR="00242894" w:rsidRPr="007D0AEB" w:rsidRDefault="00242894" w:rsidP="00242894">
      <w:pPr>
        <w:shd w:val="clear" w:color="auto" w:fill="FFFFFF"/>
        <w:spacing w:line="252" w:lineRule="auto"/>
        <w:contextualSpacing/>
      </w:pPr>
      <w:r w:rsidRPr="007D0AEB">
        <w:t>Н.В.Егорова. ЕГЭ 201</w:t>
      </w:r>
      <w:r w:rsidR="005C2485">
        <w:t>5</w:t>
      </w:r>
      <w:r w:rsidRPr="007D0AEB">
        <w:t>. Подготовка к части С. М., 201</w:t>
      </w:r>
      <w:r w:rsidR="005C2485">
        <w:t>5</w:t>
      </w:r>
    </w:p>
    <w:p w:rsidR="00242894" w:rsidRPr="007D0AEB" w:rsidRDefault="00242894" w:rsidP="00242894">
      <w:pPr>
        <w:tabs>
          <w:tab w:val="left" w:pos="2775"/>
        </w:tabs>
        <w:spacing w:line="252" w:lineRule="auto"/>
        <w:contextualSpacing/>
        <w:rPr>
          <w:b/>
        </w:rPr>
      </w:pPr>
      <w:bookmarkStart w:id="102" w:name="bookmark126"/>
    </w:p>
    <w:p w:rsidR="00242894" w:rsidRPr="007D0AEB" w:rsidRDefault="00242894" w:rsidP="00242894">
      <w:pPr>
        <w:tabs>
          <w:tab w:val="left" w:pos="2775"/>
        </w:tabs>
        <w:spacing w:line="252" w:lineRule="auto"/>
        <w:contextualSpacing/>
        <w:jc w:val="both"/>
      </w:pPr>
      <w:r w:rsidRPr="007D0AEB">
        <w:rPr>
          <w:b/>
        </w:rPr>
        <w:t>2.2.2.2. ЛИТЕРАТУРА (базовый уровень)</w:t>
      </w:r>
      <w:bookmarkEnd w:id="102"/>
    </w:p>
    <w:p w:rsidR="00242894" w:rsidRPr="007D0AEB" w:rsidRDefault="00242894" w:rsidP="00242894">
      <w:pPr>
        <w:keepNext/>
        <w:keepLines/>
        <w:spacing w:after="254" w:line="252" w:lineRule="auto"/>
        <w:ind w:left="20"/>
        <w:contextualSpacing/>
        <w:jc w:val="both"/>
      </w:pPr>
      <w:r w:rsidRPr="007D0AEB">
        <w:t>10 класс</w:t>
      </w:r>
    </w:p>
    <w:p w:rsidR="00242894" w:rsidRPr="007D0AEB" w:rsidRDefault="00242894" w:rsidP="00242894">
      <w:pPr>
        <w:keepNext/>
        <w:keepLines/>
        <w:spacing w:after="254" w:line="252" w:lineRule="auto"/>
        <w:ind w:left="20"/>
        <w:contextualSpacing/>
        <w:jc w:val="both"/>
      </w:pPr>
      <w:r w:rsidRPr="007D0AEB">
        <w:rPr>
          <w:b/>
        </w:rPr>
        <w:t xml:space="preserve">Литература X1X века </w:t>
      </w:r>
    </w:p>
    <w:p w:rsidR="00242894" w:rsidRPr="007D0AEB" w:rsidRDefault="00242894" w:rsidP="00242894">
      <w:pPr>
        <w:spacing w:line="252" w:lineRule="auto"/>
        <w:contextualSpacing/>
        <w:jc w:val="both"/>
      </w:pPr>
      <w:r w:rsidRPr="007D0AEB">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242894" w:rsidRPr="007D0AEB" w:rsidRDefault="00242894" w:rsidP="00242894">
      <w:pPr>
        <w:spacing w:after="46" w:line="252" w:lineRule="auto"/>
        <w:ind w:hanging="10"/>
        <w:contextualSpacing/>
        <w:jc w:val="both"/>
      </w:pPr>
      <w:r w:rsidRPr="007D0AEB">
        <w:t xml:space="preserve">Введение </w:t>
      </w:r>
    </w:p>
    <w:p w:rsidR="00242894" w:rsidRPr="007D0AEB" w:rsidRDefault="00242894" w:rsidP="00242894">
      <w:pPr>
        <w:spacing w:after="31" w:line="252" w:lineRule="auto"/>
        <w:contextualSpacing/>
        <w:jc w:val="both"/>
      </w:pPr>
      <w:r w:rsidRPr="007D0AEB">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242894" w:rsidRPr="007D0AEB" w:rsidRDefault="00242894" w:rsidP="00242894">
      <w:pPr>
        <w:spacing w:after="333" w:line="252" w:lineRule="auto"/>
        <w:contextualSpacing/>
        <w:jc w:val="both"/>
      </w:pPr>
      <w:r w:rsidRPr="007D0AEB">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242894" w:rsidRPr="007D0AEB" w:rsidRDefault="00242894" w:rsidP="00242894">
      <w:pPr>
        <w:spacing w:after="46" w:line="252" w:lineRule="auto"/>
        <w:ind w:hanging="10"/>
        <w:contextualSpacing/>
        <w:jc w:val="both"/>
        <w:rPr>
          <w:b/>
        </w:rPr>
      </w:pPr>
      <w:r w:rsidRPr="007D0AEB">
        <w:rPr>
          <w:b/>
        </w:rPr>
        <w:t xml:space="preserve">Литература первой половины XIX века </w:t>
      </w:r>
    </w:p>
    <w:p w:rsidR="00242894" w:rsidRPr="007D0AEB" w:rsidRDefault="00242894" w:rsidP="00242894">
      <w:pPr>
        <w:spacing w:line="252" w:lineRule="auto"/>
        <w:contextualSpacing/>
        <w:jc w:val="both"/>
      </w:pPr>
      <w:r w:rsidRPr="007D0AEB">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242894" w:rsidRPr="007D0AEB" w:rsidRDefault="00242894" w:rsidP="00242894">
      <w:pPr>
        <w:spacing w:after="9" w:line="252" w:lineRule="auto"/>
        <w:contextualSpacing/>
        <w:jc w:val="both"/>
      </w:pPr>
      <w:r w:rsidRPr="007D0AEB">
        <w:t>Стихотворения:</w:t>
      </w:r>
      <w:r w:rsidRPr="007D0AEB">
        <w:rPr>
          <w:i/>
        </w:rPr>
        <w:t xml:space="preserve"> «Поэту», «Брожу ли</w:t>
      </w:r>
      <w:r w:rsidRPr="007D0AEB">
        <w:rPr>
          <w:rFonts w:eastAsia="Arial Unicode MS"/>
          <w:i/>
        </w:rPr>
        <w:t xml:space="preserve"> я</w:t>
      </w:r>
      <w:r w:rsidRPr="007D0AEB">
        <w:rPr>
          <w:i/>
        </w:rPr>
        <w:t xml:space="preserve"> вдоль улиц шумных...», «Отцы пустынники и жены непороч</w:t>
      </w:r>
      <w:r w:rsidRPr="007D0AEB">
        <w:rPr>
          <w:rFonts w:eastAsia="Arial Unicode MS"/>
          <w:i/>
        </w:rPr>
        <w:t>ны...»,</w:t>
      </w:r>
      <w:r w:rsidRPr="007D0AEB">
        <w:rPr>
          <w:i/>
        </w:rPr>
        <w:t xml:space="preserve"> «Погасло дневное светило...», «Свободы сеятель</w:t>
      </w:r>
      <w:r w:rsidRPr="007D0AEB">
        <w:rPr>
          <w:rFonts w:eastAsia="Arial Unicode MS"/>
          <w:i/>
        </w:rPr>
        <w:t xml:space="preserve"> пустынный...», «Подражания Корану», «Элегия» </w:t>
      </w:r>
      <w:r w:rsidRPr="007D0AEB">
        <w:rPr>
          <w:i/>
        </w:rPr>
        <w:t>(«Безумных лет</w:t>
      </w:r>
      <w:r w:rsidRPr="007D0AEB">
        <w:rPr>
          <w:rFonts w:eastAsia="Arial Unicode MS"/>
          <w:i/>
        </w:rPr>
        <w:t xml:space="preserve"> угасшее</w:t>
      </w:r>
      <w:r w:rsidRPr="007D0AEB">
        <w:rPr>
          <w:i/>
        </w:rPr>
        <w:t xml:space="preserve"> веселье...»), «...</w:t>
      </w:r>
      <w:r w:rsidRPr="007D0AEB">
        <w:rPr>
          <w:rFonts w:eastAsia="Arial Unicode MS"/>
          <w:i/>
        </w:rPr>
        <w:t>Вновь</w:t>
      </w:r>
      <w:r w:rsidRPr="007D0AEB">
        <w:t xml:space="preserve"> я </w:t>
      </w:r>
      <w:r w:rsidRPr="007D0AEB">
        <w:rPr>
          <w:rFonts w:eastAsia="Arial Unicode MS"/>
          <w:i/>
        </w:rPr>
        <w:t xml:space="preserve">посетил...», «Поэт», «Из Пиндемонти», «Разговор </w:t>
      </w:r>
    </w:p>
    <w:p w:rsidR="00242894" w:rsidRPr="007D0AEB" w:rsidRDefault="00242894" w:rsidP="00242894">
      <w:pPr>
        <w:tabs>
          <w:tab w:val="right" w:pos="6089"/>
        </w:tabs>
        <w:spacing w:line="252" w:lineRule="auto"/>
        <w:contextualSpacing/>
        <w:jc w:val="both"/>
      </w:pPr>
      <w:r w:rsidRPr="007D0AEB">
        <w:rPr>
          <w:rFonts w:eastAsia="Arial Unicode MS"/>
          <w:i/>
        </w:rPr>
        <w:t>Книгопродавца</w:t>
      </w:r>
      <w:r w:rsidRPr="007D0AEB">
        <w:rPr>
          <w:i/>
        </w:rPr>
        <w:tab/>
        <w:t>с</w:t>
      </w:r>
      <w:r w:rsidRPr="007D0AEB">
        <w:rPr>
          <w:rFonts w:eastAsia="Arial Unicode MS"/>
          <w:i/>
        </w:rPr>
        <w:t xml:space="preserve"> Поэтом», «Вольность», «Демон», </w:t>
      </w:r>
    </w:p>
    <w:p w:rsidR="00242894" w:rsidRPr="007D0AEB" w:rsidRDefault="00242894" w:rsidP="00242894">
      <w:pPr>
        <w:spacing w:after="247" w:line="252" w:lineRule="auto"/>
        <w:ind w:firstLine="14"/>
        <w:contextualSpacing/>
        <w:jc w:val="both"/>
      </w:pPr>
      <w:r w:rsidRPr="007D0AEB">
        <w:rPr>
          <w:b/>
          <w:i/>
        </w:rPr>
        <w:t>«Осень»</w:t>
      </w:r>
      <w:r w:rsidRPr="007D0AEB">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w:t>
      </w:r>
      <w:r w:rsidRPr="007D0AEB">
        <w:lastRenderedPageBreak/>
        <w:t>в лирике и поэмах.</w:t>
      </w:r>
      <w:r w:rsidRPr="007D0AEB">
        <w:rPr>
          <w:b/>
          <w:i/>
        </w:rPr>
        <w:t xml:space="preserve"> «Медный всадник». </w:t>
      </w:r>
    </w:p>
    <w:p w:rsidR="00242894" w:rsidRPr="007D0AEB" w:rsidRDefault="00242894" w:rsidP="00242894">
      <w:pPr>
        <w:pStyle w:val="1"/>
        <w:spacing w:line="252" w:lineRule="auto"/>
        <w:ind w:left="0"/>
        <w:contextualSpacing/>
      </w:pPr>
      <w:r w:rsidRPr="007D0AEB">
        <w:t xml:space="preserve">Михаил Юрьевич Лермонтов. Жизнь и творчество. </w:t>
      </w:r>
    </w:p>
    <w:p w:rsidR="00242894" w:rsidRPr="007D0AEB" w:rsidRDefault="00242894" w:rsidP="00242894">
      <w:pPr>
        <w:spacing w:line="252" w:lineRule="auto"/>
        <w:contextualSpacing/>
        <w:jc w:val="both"/>
      </w:pPr>
      <w:r w:rsidRPr="007D0AEB">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7D0AEB">
        <w:rPr>
          <w:b/>
          <w:i/>
        </w:rPr>
        <w:t xml:space="preserve"> «Валерик», «Как часто, пестрою толпою окружен...», «Сон», «Выхожу один я на дорогу...», «Нет, я не Байрон, я другой...», </w:t>
      </w:r>
    </w:p>
    <w:p w:rsidR="00242894" w:rsidRPr="007D0AEB" w:rsidRDefault="00242894" w:rsidP="00242894">
      <w:pPr>
        <w:spacing w:line="252" w:lineRule="auto"/>
        <w:ind w:hanging="5"/>
        <w:contextualSpacing/>
        <w:jc w:val="both"/>
      </w:pPr>
      <w:r w:rsidRPr="007D0AEB">
        <w:rPr>
          <w:b/>
          <w:i/>
        </w:rPr>
        <w:t xml:space="preserve">«Молитва» («Я, Матерь Божия, ныне с молитвою...»), «Завещание». </w:t>
      </w:r>
    </w:p>
    <w:p w:rsidR="00242894" w:rsidRPr="007D0AEB" w:rsidRDefault="00242894" w:rsidP="00242894">
      <w:pPr>
        <w:spacing w:line="252" w:lineRule="auto"/>
        <w:contextualSpacing/>
        <w:jc w:val="both"/>
      </w:pPr>
      <w:r w:rsidRPr="007D0AEB">
        <w:t xml:space="preserve">Своеобразие художественного мира Лермонтова. Тема Родины, поэта и поэзии, любви, мотив одиночества. </w:t>
      </w:r>
    </w:p>
    <w:p w:rsidR="00242894" w:rsidRPr="007D0AEB" w:rsidRDefault="00242894" w:rsidP="00242894">
      <w:pPr>
        <w:spacing w:after="28" w:line="252" w:lineRule="auto"/>
        <w:contextualSpacing/>
        <w:jc w:val="both"/>
      </w:pPr>
      <w:r w:rsidRPr="007D0AEB">
        <w:t xml:space="preserve">Романтизм и реализм в творчестве поэта. </w:t>
      </w:r>
    </w:p>
    <w:p w:rsidR="00242894" w:rsidRPr="007D0AEB" w:rsidRDefault="00242894" w:rsidP="00242894">
      <w:pPr>
        <w:spacing w:after="218" w:line="252" w:lineRule="auto"/>
        <w:contextualSpacing/>
        <w:jc w:val="both"/>
      </w:pPr>
      <w:r w:rsidRPr="007D0AEB">
        <w:t xml:space="preserve">Теория л и т е р а т у р ы . Углубление понятий о романтизме и реализме, об их соотношении и взаимовлиянии. </w:t>
      </w:r>
    </w:p>
    <w:p w:rsidR="00242894" w:rsidRPr="007D0AEB" w:rsidRDefault="00242894" w:rsidP="00242894">
      <w:pPr>
        <w:spacing w:line="252" w:lineRule="auto"/>
        <w:contextualSpacing/>
        <w:jc w:val="both"/>
      </w:pPr>
      <w:r w:rsidRPr="007D0AEB">
        <w:rPr>
          <w:b/>
        </w:rPr>
        <w:t>Николай Васильевич Гоголь.</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Романтические произведения.</w:t>
      </w:r>
      <w:r w:rsidRPr="007D0AEB">
        <w:rPr>
          <w:b/>
          <w:i/>
        </w:rPr>
        <w:t xml:space="preserve"> «Вечера на хуторе близ Диканьки».</w:t>
      </w:r>
      <w:r w:rsidRPr="007D0AEB">
        <w:t xml:space="preserve"> Рассказчик и рассказчики. Народная фантастика.</w:t>
      </w:r>
      <w:r w:rsidRPr="007D0AEB">
        <w:rPr>
          <w:b/>
          <w:i/>
        </w:rPr>
        <w:t xml:space="preserve"> «Миргород».</w:t>
      </w:r>
      <w:r w:rsidRPr="007D0AEB">
        <w:t xml:space="preserve"> Два начала в композиции сборника: сатирическое («</w:t>
      </w:r>
      <w:r w:rsidRPr="007D0AEB">
        <w:rPr>
          <w:b/>
          <w:i/>
        </w:rPr>
        <w:t>Повесть о том, как поссорился Иван Иванович с Иваном Никифоровичем»)</w:t>
      </w:r>
      <w:r w:rsidRPr="007D0AEB">
        <w:t xml:space="preserve"> и эпико-героическое</w:t>
      </w:r>
      <w:r w:rsidRPr="007D0AEB">
        <w:rPr>
          <w:b/>
          <w:i/>
        </w:rPr>
        <w:t xml:space="preserve"> («Тарас Бульба»).</w:t>
      </w:r>
      <w:r w:rsidRPr="007D0AEB">
        <w:t xml:space="preserve"> Противоречивое слияние положительных и отрицательных начал в других повестях</w:t>
      </w:r>
      <w:r w:rsidRPr="007D0AEB">
        <w:rPr>
          <w:b/>
          <w:i/>
        </w:rPr>
        <w:t xml:space="preserve"> («Старосветские помещики»</w:t>
      </w:r>
      <w:r w:rsidRPr="007D0AEB">
        <w:t xml:space="preserve"> — идиллия и сатира,</w:t>
      </w:r>
      <w:r w:rsidRPr="007D0AEB">
        <w:rPr>
          <w:b/>
          <w:i/>
        </w:rPr>
        <w:t xml:space="preserve"> «Вий»</w:t>
      </w:r>
      <w:r w:rsidRPr="007D0AEB">
        <w:t xml:space="preserve"> — демоническое и ангельское). </w:t>
      </w:r>
    </w:p>
    <w:p w:rsidR="00242894" w:rsidRPr="007D0AEB" w:rsidRDefault="00242894" w:rsidP="00242894">
      <w:pPr>
        <w:spacing w:line="252" w:lineRule="auto"/>
        <w:contextualSpacing/>
        <w:jc w:val="both"/>
      </w:pPr>
      <w:r w:rsidRPr="007D0AEB">
        <w:rPr>
          <w:b/>
          <w:i/>
        </w:rPr>
        <w:t>«Петербургские повести».</w:t>
      </w:r>
      <w:r w:rsidRPr="007D0AEB">
        <w:rPr>
          <w:i/>
        </w:rPr>
        <w:t xml:space="preserve"> «Невский проспект».</w:t>
      </w:r>
      <w:r w:rsidRPr="007D0AEB">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242894" w:rsidRPr="007D0AEB" w:rsidRDefault="00242894" w:rsidP="00242894">
      <w:pPr>
        <w:spacing w:after="51" w:line="252" w:lineRule="auto"/>
        <w:ind w:hanging="10"/>
        <w:contextualSpacing/>
        <w:jc w:val="both"/>
      </w:pPr>
      <w:r w:rsidRPr="007D0AEB">
        <w:rPr>
          <w:b/>
        </w:rPr>
        <w:t xml:space="preserve">Литература второй половины XIX века </w:t>
      </w:r>
    </w:p>
    <w:p w:rsidR="00242894" w:rsidRPr="007D0AEB" w:rsidRDefault="00242894" w:rsidP="00242894">
      <w:pPr>
        <w:spacing w:line="252" w:lineRule="auto"/>
        <w:contextualSpacing/>
        <w:jc w:val="both"/>
      </w:pPr>
      <w:r w:rsidRPr="007D0AEB">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242894" w:rsidRPr="007D0AEB" w:rsidRDefault="00242894" w:rsidP="00242894">
      <w:pPr>
        <w:spacing w:after="189" w:line="252" w:lineRule="auto"/>
        <w:contextualSpacing/>
        <w:jc w:val="both"/>
      </w:pPr>
      <w:r w:rsidRPr="007D0AEB">
        <w:t xml:space="preserve">Классическая русская литература и ее мировое признание. </w:t>
      </w:r>
    </w:p>
    <w:p w:rsidR="00242894" w:rsidRPr="007D0AEB" w:rsidRDefault="00242894" w:rsidP="00242894">
      <w:pPr>
        <w:spacing w:line="252" w:lineRule="auto"/>
        <w:contextualSpacing/>
        <w:jc w:val="both"/>
      </w:pPr>
      <w:r w:rsidRPr="007D0AEB">
        <w:rPr>
          <w:b/>
        </w:rPr>
        <w:t>Иван Александрович Гончаров.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w:t>
      </w:r>
      <w:r w:rsidRPr="007D0AEB">
        <w:rPr>
          <w:b/>
          <w:i/>
        </w:rPr>
        <w:t xml:space="preserve"> «Обломов».</w:t>
      </w:r>
      <w:r w:rsidRPr="007D0AEB">
        <w:t xml:space="preserve"> Социальная</w:t>
      </w:r>
      <w:r w:rsidRPr="007D0AEB">
        <w:rPr>
          <w:b/>
        </w:rPr>
        <w:t xml:space="preserve"> и</w:t>
      </w:r>
      <w:r w:rsidRPr="007D0AEB">
        <w:t xml:space="preserve"> нравственная</w:t>
      </w:r>
      <w:r w:rsidRPr="007D0AEB">
        <w:rPr>
          <w:b/>
        </w:rPr>
        <w:t xml:space="preserve"> проб</w:t>
      </w:r>
      <w:r w:rsidRPr="007D0AEB">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7D0AEB">
        <w:rPr>
          <w:b/>
          <w:i/>
        </w:rPr>
        <w:t xml:space="preserve"> («Что такое обломовщина?»</w:t>
      </w:r>
      <w:r w:rsidRPr="007D0AEB">
        <w:rPr>
          <w:b/>
        </w:rPr>
        <w:t xml:space="preserve"> H. А. Добролюбова,</w:t>
      </w:r>
      <w:r w:rsidRPr="007D0AEB">
        <w:rPr>
          <w:b/>
          <w:i/>
        </w:rPr>
        <w:t xml:space="preserve"> «Обломов» </w:t>
      </w:r>
      <w:r w:rsidRPr="007D0AEB">
        <w:rPr>
          <w:b/>
        </w:rPr>
        <w:t xml:space="preserve">Д. И. Писарева). </w:t>
      </w:r>
    </w:p>
    <w:p w:rsidR="00242894" w:rsidRPr="007D0AEB" w:rsidRDefault="00242894" w:rsidP="00242894">
      <w:pPr>
        <w:spacing w:line="252" w:lineRule="auto"/>
        <w:ind w:hanging="10"/>
        <w:contextualSpacing/>
        <w:jc w:val="both"/>
      </w:pPr>
      <w:r w:rsidRPr="007D0AEB">
        <w:t xml:space="preserve">Теория л и т е р а т у р ы . Обобщение в литературе. </w:t>
      </w:r>
    </w:p>
    <w:p w:rsidR="00242894" w:rsidRPr="007D0AEB" w:rsidRDefault="00242894" w:rsidP="00242894">
      <w:pPr>
        <w:spacing w:after="199" w:line="252" w:lineRule="auto"/>
        <w:ind w:hanging="5"/>
        <w:contextualSpacing/>
        <w:jc w:val="both"/>
      </w:pPr>
      <w:r w:rsidRPr="007D0AEB">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242894" w:rsidRPr="007D0AEB" w:rsidRDefault="00242894" w:rsidP="00242894">
      <w:pPr>
        <w:spacing w:line="252" w:lineRule="auto"/>
        <w:contextualSpacing/>
        <w:jc w:val="both"/>
      </w:pPr>
      <w:r w:rsidRPr="007D0AEB">
        <w:rPr>
          <w:b/>
        </w:rPr>
        <w:t>Александр Николаевич Островский.</w:t>
      </w:r>
      <w:r w:rsidRPr="007D0AEB">
        <w:t xml:space="preserve"> Жизнь</w:t>
      </w:r>
      <w:r w:rsidRPr="007D0AEB">
        <w:rPr>
          <w:b/>
        </w:rPr>
        <w:t xml:space="preserve"> и</w:t>
      </w:r>
      <w:r w:rsidRPr="007D0AEB">
        <w:t xml:space="preserve"> творчество. (Обзор.) Периодизация творчества. Наследник Фонвизина, Грибоедова, Гоголя. Создатель русского</w:t>
      </w:r>
      <w:r w:rsidRPr="007D0AEB">
        <w:rPr>
          <w:b/>
        </w:rPr>
        <w:t xml:space="preserve"> сце</w:t>
      </w:r>
      <w:r w:rsidRPr="007D0AEB">
        <w:t xml:space="preserve">нического репертуара. </w:t>
      </w:r>
    </w:p>
    <w:p w:rsidR="00242894" w:rsidRPr="007D0AEB" w:rsidRDefault="00242894" w:rsidP="00242894">
      <w:pPr>
        <w:spacing w:line="252" w:lineRule="auto"/>
        <w:contextualSpacing/>
        <w:jc w:val="both"/>
      </w:pPr>
      <w:r w:rsidRPr="007D0AEB">
        <w:t>Драма</w:t>
      </w:r>
      <w:r w:rsidRPr="007D0AEB">
        <w:rPr>
          <w:b/>
          <w:i/>
        </w:rPr>
        <w:t xml:space="preserve"> «Гроза».</w:t>
      </w:r>
      <w:r w:rsidRPr="007D0AEB">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242894" w:rsidRPr="007D0AEB" w:rsidRDefault="00242894" w:rsidP="00242894">
      <w:pPr>
        <w:spacing w:line="252" w:lineRule="auto"/>
        <w:contextualSpacing/>
        <w:jc w:val="both"/>
      </w:pPr>
      <w:r w:rsidRPr="007D0AEB">
        <w:t xml:space="preserve">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w:t>
      </w:r>
      <w:r w:rsidRPr="007D0AEB">
        <w:lastRenderedPageBreak/>
        <w:t>покаяния. Смысл названия и символика пьесы. Жанровое своеобразие. Драматургическое мастерство Островского. А. Н. Островский в критике</w:t>
      </w:r>
      <w:r w:rsidRPr="007D0AEB">
        <w:rPr>
          <w:b/>
          <w:i/>
        </w:rPr>
        <w:t xml:space="preserve"> («Луч света в темном царстве»</w:t>
      </w:r>
      <w:r w:rsidRPr="007D0AEB">
        <w:rPr>
          <w:b/>
        </w:rPr>
        <w:t xml:space="preserve"> Н. А. Добролюбова). </w:t>
      </w:r>
    </w:p>
    <w:p w:rsidR="00242894" w:rsidRPr="007D0AEB" w:rsidRDefault="00242894" w:rsidP="00242894">
      <w:pPr>
        <w:spacing w:after="237" w:line="252" w:lineRule="auto"/>
        <w:contextualSpacing/>
        <w:jc w:val="both"/>
      </w:pPr>
      <w:r w:rsidRPr="007D0AEB">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242894" w:rsidRPr="007D0AEB" w:rsidRDefault="00242894" w:rsidP="00242894">
      <w:pPr>
        <w:pStyle w:val="1"/>
        <w:spacing w:line="252" w:lineRule="auto"/>
        <w:ind w:left="0" w:firstLine="0"/>
        <w:contextualSpacing/>
      </w:pPr>
      <w:r w:rsidRPr="007D0AEB">
        <w:t xml:space="preserve">Иван Сергеевич Тургенев. Жизнь и творчество. (Обзор.) </w:t>
      </w:r>
    </w:p>
    <w:p w:rsidR="00242894" w:rsidRPr="007D0AEB" w:rsidRDefault="00242894" w:rsidP="00242894">
      <w:pPr>
        <w:spacing w:line="252" w:lineRule="auto"/>
        <w:contextualSpacing/>
        <w:jc w:val="both"/>
      </w:pPr>
      <w:r w:rsidRPr="007D0AEB">
        <w:rPr>
          <w:b/>
          <w:i/>
        </w:rPr>
        <w:t>«Отцы и дети».</w:t>
      </w:r>
      <w:r w:rsidRPr="007D0AEB">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7D0AEB">
        <w:rPr>
          <w:b/>
          <w:i/>
        </w:rPr>
        <w:t>(«Базаров»</w:t>
      </w:r>
      <w:r w:rsidRPr="007D0AEB">
        <w:rPr>
          <w:b/>
        </w:rPr>
        <w:t xml:space="preserve"> Д. И. Писарева). </w:t>
      </w:r>
    </w:p>
    <w:p w:rsidR="00242894" w:rsidRPr="007D0AEB" w:rsidRDefault="00242894" w:rsidP="00242894">
      <w:pPr>
        <w:spacing w:after="242" w:line="252" w:lineRule="auto"/>
        <w:contextualSpacing/>
        <w:jc w:val="both"/>
      </w:pPr>
      <w:r w:rsidRPr="007D0AEB">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242894" w:rsidRPr="007D0AEB" w:rsidRDefault="00242894" w:rsidP="00242894">
      <w:pPr>
        <w:spacing w:after="26" w:line="252" w:lineRule="auto"/>
        <w:contextualSpacing/>
        <w:jc w:val="both"/>
      </w:pPr>
      <w:r w:rsidRPr="007D0AEB">
        <w:rPr>
          <w:b/>
        </w:rPr>
        <w:t>Федор Иванович Тютчев.</w:t>
      </w:r>
      <w:r w:rsidRPr="007D0AEB">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242894" w:rsidRPr="007D0AEB" w:rsidRDefault="00242894" w:rsidP="00242894">
      <w:pPr>
        <w:spacing w:line="252" w:lineRule="auto"/>
        <w:contextualSpacing/>
        <w:jc w:val="both"/>
      </w:pPr>
      <w:r w:rsidRPr="007D0AEB">
        <w:t>Стихотворения: «</w:t>
      </w:r>
      <w:r w:rsidRPr="007D0AEB">
        <w:rPr>
          <w:b/>
          <w:i/>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242894" w:rsidRPr="007D0AEB" w:rsidRDefault="00242894" w:rsidP="00242894">
      <w:pPr>
        <w:spacing w:after="155" w:line="252" w:lineRule="auto"/>
        <w:contextualSpacing/>
        <w:jc w:val="both"/>
      </w:pPr>
      <w:r w:rsidRPr="007D0AEB">
        <w:t xml:space="preserve">Теория л и т е р а т у р ы . Углубление понятия о лирике. Судьба жанров оды и элегии в русской поэзии. </w:t>
      </w:r>
    </w:p>
    <w:p w:rsidR="00242894" w:rsidRPr="007D0AEB" w:rsidRDefault="00242894" w:rsidP="00242894">
      <w:pPr>
        <w:pStyle w:val="1"/>
        <w:spacing w:line="252" w:lineRule="auto"/>
        <w:ind w:left="0"/>
        <w:contextualSpacing/>
      </w:pPr>
      <w:r w:rsidRPr="007D0AEB">
        <w:t xml:space="preserve">Афанасий Афанасьевич Фет. Жизнь и творчество. (Обзор.) </w:t>
      </w:r>
    </w:p>
    <w:p w:rsidR="00242894" w:rsidRPr="007D0AEB" w:rsidRDefault="00242894" w:rsidP="00242894">
      <w:pPr>
        <w:spacing w:line="252" w:lineRule="auto"/>
        <w:contextualSpacing/>
        <w:jc w:val="both"/>
      </w:pPr>
      <w:r w:rsidRPr="007D0AEB">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7D0AEB">
        <w:rPr>
          <w:b/>
        </w:rPr>
        <w:t xml:space="preserve"> и </w:t>
      </w:r>
      <w:r w:rsidRPr="007D0AEB">
        <w:t>музыкальность поэтической речи</w:t>
      </w:r>
      <w:r w:rsidRPr="007D0AEB">
        <w:rPr>
          <w:b/>
        </w:rPr>
        <w:t xml:space="preserve"> и</w:t>
      </w:r>
      <w:r w:rsidRPr="007D0AEB">
        <w:t xml:space="preserve"> способы их достижения. Тема смерти и мотив трагизма человеческого бытия в поздней лирике Фета. </w:t>
      </w:r>
    </w:p>
    <w:p w:rsidR="00242894" w:rsidRPr="007D0AEB" w:rsidRDefault="00242894" w:rsidP="00242894">
      <w:pPr>
        <w:spacing w:line="252" w:lineRule="auto"/>
        <w:contextualSpacing/>
        <w:jc w:val="both"/>
      </w:pPr>
      <w:r w:rsidRPr="007D0AEB">
        <w:t>Стихотворения:</w:t>
      </w:r>
      <w:r w:rsidRPr="007D0AEB">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242894" w:rsidRPr="007D0AEB" w:rsidRDefault="00242894" w:rsidP="00242894">
      <w:pPr>
        <w:spacing w:after="156" w:line="252" w:lineRule="auto"/>
        <w:contextualSpacing/>
        <w:jc w:val="both"/>
      </w:pPr>
      <w:r w:rsidRPr="007D0AEB">
        <w:t xml:space="preserve">Теория л и т е р а т у р ы . Углубление понятия о лирике. Композиция лирического стихотворения. </w:t>
      </w:r>
    </w:p>
    <w:p w:rsidR="00242894" w:rsidRPr="007D0AEB" w:rsidRDefault="00242894" w:rsidP="00242894">
      <w:pPr>
        <w:spacing w:after="26" w:line="252" w:lineRule="auto"/>
        <w:contextualSpacing/>
        <w:jc w:val="both"/>
      </w:pPr>
      <w:r w:rsidRPr="007D0AEB">
        <w:rPr>
          <w:b/>
        </w:rPr>
        <w:t>Алексей Константинович Толстой.</w:t>
      </w:r>
      <w:r w:rsidRPr="007D0AEB">
        <w:t xml:space="preserve"> Жизнь и творчество. </w:t>
      </w:r>
    </w:p>
    <w:p w:rsidR="00242894" w:rsidRPr="007D0AEB" w:rsidRDefault="00242894" w:rsidP="00242894">
      <w:pPr>
        <w:spacing w:after="26" w:line="252" w:lineRule="auto"/>
        <w:contextualSpacing/>
        <w:jc w:val="both"/>
      </w:pPr>
      <w:r w:rsidRPr="007D0AEB">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242894" w:rsidRPr="007D0AEB" w:rsidRDefault="00242894" w:rsidP="00242894">
      <w:pPr>
        <w:spacing w:after="151" w:line="252" w:lineRule="auto"/>
        <w:contextualSpacing/>
        <w:jc w:val="both"/>
      </w:pPr>
      <w:r w:rsidRPr="007D0AEB">
        <w:t>Стихотворения:</w:t>
      </w:r>
      <w:r w:rsidRPr="007D0AEB">
        <w:rPr>
          <w:b/>
          <w:i/>
        </w:rPr>
        <w:t xml:space="preserve"> «Слеза дрожит в твоем ревнивом взоре...», «Против течения», «Государь ты наш батюшка...», </w:t>
      </w:r>
    </w:p>
    <w:p w:rsidR="00242894" w:rsidRPr="007D0AEB" w:rsidRDefault="00242894" w:rsidP="00242894">
      <w:pPr>
        <w:spacing w:line="252" w:lineRule="auto"/>
        <w:contextualSpacing/>
        <w:jc w:val="both"/>
      </w:pPr>
      <w:r w:rsidRPr="007D0AEB">
        <w:t xml:space="preserve">Николай Алексеевич Некрасов. Жизнь и творчество. (Обзор.) Некрасов-журналист. Противоположность </w:t>
      </w:r>
    </w:p>
    <w:p w:rsidR="00242894" w:rsidRPr="007D0AEB" w:rsidRDefault="00242894" w:rsidP="00242894">
      <w:pPr>
        <w:spacing w:after="36" w:line="252" w:lineRule="auto"/>
        <w:ind w:firstLine="5"/>
        <w:contextualSpacing/>
        <w:jc w:val="both"/>
      </w:pPr>
      <w:r w:rsidRPr="007D0AEB">
        <w:lastRenderedPageBreak/>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7D0AEB">
        <w:rPr>
          <w:b/>
          <w:i/>
        </w:rPr>
        <w:t xml:space="preserve"> «Кому на Руси жить хорошо».</w:t>
      </w:r>
      <w:r w:rsidRPr="007D0AEB">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242894" w:rsidRPr="007D0AEB" w:rsidRDefault="00242894" w:rsidP="00242894">
      <w:pPr>
        <w:spacing w:line="252" w:lineRule="auto"/>
        <w:contextualSpacing/>
        <w:jc w:val="both"/>
      </w:pPr>
      <w:r w:rsidRPr="007D0AEB">
        <w:t>Стихотворения:</w:t>
      </w:r>
      <w:r w:rsidRPr="007D0AEB">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242894" w:rsidRPr="007D0AEB" w:rsidRDefault="00242894" w:rsidP="00242894">
      <w:pPr>
        <w:spacing w:after="237" w:line="252" w:lineRule="auto"/>
        <w:contextualSpacing/>
        <w:jc w:val="both"/>
      </w:pPr>
      <w:r w:rsidRPr="007D0AEB">
        <w:t xml:space="preserve">Теория литературы. Понятие о народности искусства. Фольклоризм художественной литературы (развитие понятия), </w:t>
      </w:r>
    </w:p>
    <w:p w:rsidR="00242894" w:rsidRPr="007D0AEB" w:rsidRDefault="00242894" w:rsidP="00242894">
      <w:pPr>
        <w:spacing w:after="4" w:line="252" w:lineRule="auto"/>
        <w:ind w:firstLine="345"/>
        <w:contextualSpacing/>
        <w:jc w:val="both"/>
      </w:pPr>
      <w:r w:rsidRPr="007D0AEB">
        <w:rPr>
          <w:b/>
        </w:rPr>
        <w:t>Михаил Евграфович Салтыков-Щедрин.</w:t>
      </w:r>
      <w:r w:rsidRPr="007D0AEB">
        <w:t xml:space="preserve"> Жизнь и творчество. (Обзор.) </w:t>
      </w:r>
    </w:p>
    <w:p w:rsidR="00242894" w:rsidRPr="007D0AEB" w:rsidRDefault="00242894" w:rsidP="00242894">
      <w:pPr>
        <w:spacing w:after="237" w:line="252" w:lineRule="auto"/>
        <w:contextualSpacing/>
        <w:jc w:val="both"/>
      </w:pPr>
      <w:r w:rsidRPr="007D0AEB">
        <w:rPr>
          <w:b/>
          <w:i/>
        </w:rPr>
        <w:t>«История одного города»</w:t>
      </w:r>
      <w:r w:rsidRPr="007D0AEB">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242894" w:rsidRPr="007D0AEB" w:rsidRDefault="00242894" w:rsidP="00242894">
      <w:pPr>
        <w:spacing w:line="252" w:lineRule="auto"/>
        <w:contextualSpacing/>
        <w:jc w:val="both"/>
      </w:pPr>
      <w:r w:rsidRPr="007D0AEB">
        <w:rPr>
          <w:b/>
        </w:rPr>
        <w:t>Лев Николаевич Толстой.</w:t>
      </w:r>
      <w:r w:rsidRPr="007D0AEB">
        <w:t xml:space="preserve"> Жизнь и творчество. (Обзор.) </w:t>
      </w:r>
    </w:p>
    <w:p w:rsidR="00242894" w:rsidRPr="007D0AEB" w:rsidRDefault="00242894" w:rsidP="00242894">
      <w:pPr>
        <w:spacing w:line="252" w:lineRule="auto"/>
        <w:contextualSpacing/>
        <w:jc w:val="both"/>
      </w:pPr>
      <w:r w:rsidRPr="007D0AEB">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7D0AEB">
        <w:rPr>
          <w:b/>
          <w:i/>
        </w:rPr>
        <w:t>«Война и мир» —</w:t>
      </w:r>
      <w:r w:rsidRPr="007D0AEB">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242894" w:rsidRPr="007D0AEB" w:rsidRDefault="00242894" w:rsidP="00242894">
      <w:pPr>
        <w:spacing w:after="45" w:line="252" w:lineRule="auto"/>
        <w:contextualSpacing/>
        <w:jc w:val="both"/>
      </w:pPr>
      <w:r w:rsidRPr="007D0AEB">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242894" w:rsidRPr="007D0AEB" w:rsidRDefault="00242894" w:rsidP="00242894">
      <w:pPr>
        <w:spacing w:after="237" w:line="252" w:lineRule="auto"/>
        <w:contextualSpacing/>
        <w:jc w:val="both"/>
      </w:pPr>
      <w:r w:rsidRPr="007D0AEB">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242894" w:rsidRPr="007D0AEB" w:rsidRDefault="00242894" w:rsidP="00242894">
      <w:pPr>
        <w:spacing w:line="252" w:lineRule="auto"/>
        <w:contextualSpacing/>
        <w:jc w:val="both"/>
      </w:pPr>
      <w:r w:rsidRPr="007D0AEB">
        <w:rPr>
          <w:b/>
        </w:rPr>
        <w:t>Федор Михайлович Достоевский.</w:t>
      </w:r>
      <w:r w:rsidRPr="007D0AEB">
        <w:t xml:space="preserve"> Жизнь итворчество. (Обзор,) Достоевский, Гоголь и «натуральная школа». </w:t>
      </w:r>
    </w:p>
    <w:p w:rsidR="00242894" w:rsidRPr="007D0AEB" w:rsidRDefault="00242894" w:rsidP="00242894">
      <w:pPr>
        <w:spacing w:line="252" w:lineRule="auto"/>
        <w:contextualSpacing/>
        <w:jc w:val="both"/>
      </w:pPr>
      <w:r w:rsidRPr="007D0AEB">
        <w:rPr>
          <w:i/>
        </w:rPr>
        <w:t>«Преступление и наказание»</w:t>
      </w:r>
      <w:r w:rsidRPr="007D0AEB">
        <w:t xml:space="preserve"> — первый идеологический роман. Творческая история. Уголовно-авантюрная основа и ее преобразование в сюжете произведения, Противопоставление </w:t>
      </w:r>
      <w:r w:rsidRPr="007D0AEB">
        <w:lastRenderedPageBreak/>
        <w:t>преступления и наказания</w:t>
      </w:r>
      <w:r w:rsidRPr="007D0AEB">
        <w:rPr>
          <w:b/>
        </w:rPr>
        <w:t xml:space="preserve"> в </w:t>
      </w:r>
      <w:r w:rsidRPr="007D0AEB">
        <w:t>композиции романа. Композиционная роль снов Раскольникова, его психология, преступление и судьба</w:t>
      </w:r>
      <w:r w:rsidRPr="007D0AEB">
        <w:rPr>
          <w:b/>
        </w:rPr>
        <w:t xml:space="preserve"> в </w:t>
      </w:r>
      <w:r w:rsidRPr="007D0AEB">
        <w:t>свете религиозно-нравственных и социальных представлений. «Маленькие люди»</w:t>
      </w:r>
      <w:r w:rsidRPr="007D0AEB">
        <w:rPr>
          <w:b/>
        </w:rPr>
        <w:t xml:space="preserve"> в</w:t>
      </w:r>
      <w:r w:rsidRPr="007D0AEB">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242894" w:rsidRPr="007D0AEB" w:rsidRDefault="00242894" w:rsidP="00242894">
      <w:pPr>
        <w:spacing w:line="252" w:lineRule="auto"/>
        <w:contextualSpacing/>
        <w:jc w:val="both"/>
      </w:pPr>
      <w:r w:rsidRPr="007D0AEB">
        <w:t xml:space="preserve">Достоевский и его значение для русской и мировой культуры. </w:t>
      </w:r>
    </w:p>
    <w:p w:rsidR="00242894" w:rsidRPr="007D0AEB" w:rsidRDefault="00242894" w:rsidP="00242894">
      <w:pPr>
        <w:spacing w:after="227" w:line="252" w:lineRule="auto"/>
        <w:contextualSpacing/>
        <w:jc w:val="both"/>
      </w:pPr>
      <w:r w:rsidRPr="007D0AEB">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242894" w:rsidRPr="007D0AEB" w:rsidRDefault="00242894" w:rsidP="00242894">
      <w:pPr>
        <w:pStyle w:val="1"/>
        <w:spacing w:line="252" w:lineRule="auto"/>
        <w:ind w:left="0"/>
        <w:contextualSpacing/>
      </w:pPr>
      <w:r w:rsidRPr="007D0AEB">
        <w:t xml:space="preserve">Николай Семенович Лесков. Жизнь и творчество. (Обзор.) </w:t>
      </w:r>
    </w:p>
    <w:p w:rsidR="00242894" w:rsidRPr="007D0AEB" w:rsidRDefault="00242894" w:rsidP="00242894">
      <w:pPr>
        <w:spacing w:line="252" w:lineRule="auto"/>
        <w:contextualSpacing/>
        <w:jc w:val="both"/>
      </w:pPr>
      <w:r w:rsidRPr="007D0AEB">
        <w:t xml:space="preserve">Бытовые повести и жанр «русской новеллы». Антинигилистические романы. Правдоискатели и народные праведники. </w:t>
      </w:r>
    </w:p>
    <w:p w:rsidR="00242894" w:rsidRPr="007D0AEB" w:rsidRDefault="00242894" w:rsidP="00242894">
      <w:pPr>
        <w:spacing w:line="252" w:lineRule="auto"/>
        <w:contextualSpacing/>
        <w:jc w:val="both"/>
      </w:pPr>
      <w:r w:rsidRPr="007D0AEB">
        <w:t>Повесть</w:t>
      </w:r>
      <w:r w:rsidRPr="007D0AEB">
        <w:rPr>
          <w:b/>
          <w:i/>
        </w:rPr>
        <w:t xml:space="preserve"> «Очарованный странник»</w:t>
      </w:r>
      <w:r w:rsidRPr="007D0AEB">
        <w:t xml:space="preserve"> и ее герой Иван Флягин. Фольклорное начало в повести. Талант и творческий дух человека из народа. </w:t>
      </w:r>
    </w:p>
    <w:p w:rsidR="00242894" w:rsidRPr="007D0AEB" w:rsidRDefault="00242894" w:rsidP="00242894">
      <w:pPr>
        <w:spacing w:line="252" w:lineRule="auto"/>
        <w:contextualSpacing/>
        <w:jc w:val="both"/>
      </w:pPr>
      <w:r w:rsidRPr="007D0AEB">
        <w:rPr>
          <w:b/>
          <w:i/>
        </w:rPr>
        <w:t>«Тупейный художник».</w:t>
      </w:r>
      <w:r w:rsidRPr="007D0AEB">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242894" w:rsidRPr="007D0AEB" w:rsidRDefault="00242894" w:rsidP="00242894">
      <w:pPr>
        <w:spacing w:after="28" w:line="252" w:lineRule="auto"/>
        <w:contextualSpacing/>
        <w:jc w:val="both"/>
      </w:pPr>
      <w:r w:rsidRPr="007D0AEB">
        <w:t xml:space="preserve">(Изучается одно произведение по выбору.) </w:t>
      </w:r>
    </w:p>
    <w:p w:rsidR="00242894" w:rsidRPr="007D0AEB" w:rsidRDefault="00242894" w:rsidP="00242894">
      <w:pPr>
        <w:spacing w:after="227" w:line="252" w:lineRule="auto"/>
        <w:contextualSpacing/>
        <w:jc w:val="both"/>
      </w:pPr>
      <w:r w:rsidRPr="007D0AEB">
        <w:t xml:space="preserve">Теория литературы. Формы повествования. Проблема сказа. Понятие о стилизации. </w:t>
      </w:r>
    </w:p>
    <w:p w:rsidR="00242894" w:rsidRPr="007D0AEB" w:rsidRDefault="00242894" w:rsidP="00242894">
      <w:pPr>
        <w:spacing w:line="252" w:lineRule="auto"/>
        <w:contextualSpacing/>
        <w:jc w:val="both"/>
      </w:pPr>
      <w:r w:rsidRPr="007D0AEB">
        <w:rPr>
          <w:b/>
        </w:rPr>
        <w:t>Антон Павлович Чехов.</w:t>
      </w:r>
      <w:r w:rsidRPr="007D0AEB">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242894" w:rsidRPr="007D0AEB" w:rsidRDefault="00242894" w:rsidP="00242894">
      <w:pPr>
        <w:spacing w:line="252" w:lineRule="auto"/>
        <w:contextualSpacing/>
        <w:jc w:val="both"/>
      </w:pPr>
      <w:r w:rsidRPr="007D0AEB">
        <w:t xml:space="preserve">Конфликт между сложной и пестрой жизнью и узкими представлениями о ней как основа комизма ранних рассказов. </w:t>
      </w:r>
    </w:p>
    <w:p w:rsidR="00242894" w:rsidRPr="007D0AEB" w:rsidRDefault="00242894" w:rsidP="00242894">
      <w:pPr>
        <w:spacing w:line="252" w:lineRule="auto"/>
        <w:contextualSpacing/>
        <w:jc w:val="both"/>
      </w:pPr>
      <w:r w:rsidRPr="007D0AEB">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7D0AEB">
        <w:rPr>
          <w:i/>
        </w:rPr>
        <w:t xml:space="preserve"> «Человек в футляре», </w:t>
      </w:r>
      <w:r w:rsidRPr="007D0AEB">
        <w:rPr>
          <w:b/>
          <w:i/>
        </w:rPr>
        <w:t>«Ионыч», «Дом с мезонином»,</w:t>
      </w:r>
      <w:r w:rsidRPr="007D0AEB">
        <w:rPr>
          <w:i/>
        </w:rPr>
        <w:t xml:space="preserve"> «Студент», «Дама</w:t>
      </w:r>
      <w:r w:rsidRPr="007D0AEB">
        <w:rPr>
          <w:b/>
          <w:i/>
        </w:rPr>
        <w:t xml:space="preserve"> с собачкой», «Случай из</w:t>
      </w:r>
      <w:r w:rsidRPr="007D0AEB">
        <w:rPr>
          <w:i/>
        </w:rPr>
        <w:t xml:space="preserve"> практики»,</w:t>
      </w:r>
      <w:r w:rsidRPr="007D0AEB">
        <w:rPr>
          <w:b/>
          <w:i/>
        </w:rPr>
        <w:t xml:space="preserve"> «Черный</w:t>
      </w:r>
      <w:r w:rsidRPr="007D0AEB">
        <w:rPr>
          <w:i/>
        </w:rPr>
        <w:t xml:space="preserve"> монах» </w:t>
      </w:r>
    </w:p>
    <w:p w:rsidR="00242894" w:rsidRPr="007D0AEB" w:rsidRDefault="00242894" w:rsidP="00242894">
      <w:pPr>
        <w:spacing w:after="4" w:line="252" w:lineRule="auto"/>
        <w:contextualSpacing/>
        <w:jc w:val="both"/>
      </w:pPr>
    </w:p>
    <w:p w:rsidR="00242894" w:rsidRPr="007D0AEB" w:rsidRDefault="00242894" w:rsidP="00242894">
      <w:pPr>
        <w:spacing w:line="252" w:lineRule="auto"/>
        <w:contextualSpacing/>
        <w:jc w:val="both"/>
      </w:pPr>
      <w:r w:rsidRPr="007D0AEB">
        <w:rPr>
          <w:b/>
          <w:i/>
        </w:rPr>
        <w:t>«Вишневый сад».</w:t>
      </w:r>
      <w:r w:rsidRPr="007D0AEB">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242894" w:rsidRPr="007D0AEB" w:rsidRDefault="00242894" w:rsidP="00242894">
      <w:pPr>
        <w:spacing w:after="194" w:line="252" w:lineRule="auto"/>
        <w:contextualSpacing/>
        <w:jc w:val="both"/>
      </w:pPr>
      <w:r w:rsidRPr="007D0AEB">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242894" w:rsidRPr="007D0AEB" w:rsidRDefault="00242894" w:rsidP="00242894">
      <w:pPr>
        <w:spacing w:after="51" w:line="252" w:lineRule="auto"/>
        <w:ind w:hanging="10"/>
        <w:contextualSpacing/>
        <w:jc w:val="both"/>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Коста Хетагуров.</w:t>
      </w:r>
      <w:r w:rsidRPr="007D0AEB">
        <w:t xml:space="preserve"> Жизнь и творчество осетинского поэта. (Обзор.) </w:t>
      </w:r>
    </w:p>
    <w:p w:rsidR="00242894" w:rsidRPr="007D0AEB" w:rsidRDefault="00242894" w:rsidP="00242894">
      <w:pPr>
        <w:spacing w:after="540" w:line="252" w:lineRule="auto"/>
        <w:contextualSpacing/>
        <w:jc w:val="both"/>
      </w:pPr>
      <w:r w:rsidRPr="007D0AEB">
        <w:t>Стихотворения из сборника</w:t>
      </w:r>
      <w:r w:rsidRPr="007D0AEB">
        <w:rPr>
          <w:b/>
          <w:i/>
        </w:rPr>
        <w:t xml:space="preserve"> «Осетинская лира». </w:t>
      </w:r>
      <w:r w:rsidRPr="007D0AEB">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after="71" w:line="252" w:lineRule="auto"/>
        <w:ind w:hanging="259"/>
        <w:contextualSpacing/>
        <w:jc w:val="both"/>
      </w:pPr>
      <w:r w:rsidRPr="007D0AEB">
        <w:rPr>
          <w:b/>
        </w:rPr>
        <w:t xml:space="preserve">Обзор зарубежной литературы второй половины XIX века </w:t>
      </w:r>
    </w:p>
    <w:p w:rsidR="00242894" w:rsidRPr="007D0AEB" w:rsidRDefault="00242894" w:rsidP="00242894">
      <w:pPr>
        <w:spacing w:after="84" w:line="252" w:lineRule="auto"/>
        <w:contextualSpacing/>
        <w:jc w:val="both"/>
      </w:pPr>
      <w:r w:rsidRPr="007D0AEB">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242894" w:rsidRPr="007D0AEB" w:rsidRDefault="00242894" w:rsidP="00242894">
      <w:pPr>
        <w:spacing w:after="28" w:line="252" w:lineRule="auto"/>
        <w:contextualSpacing/>
        <w:jc w:val="both"/>
      </w:pPr>
      <w:r w:rsidRPr="007D0AEB">
        <w:rPr>
          <w:b/>
        </w:rPr>
        <w:t>Ги</w:t>
      </w:r>
      <w:r w:rsidRPr="007D0AEB">
        <w:t xml:space="preserve"> де</w:t>
      </w:r>
      <w:r w:rsidRPr="007D0AEB">
        <w:rPr>
          <w:b/>
        </w:rPr>
        <w:t xml:space="preserve"> Мопассан.</w:t>
      </w:r>
      <w:r w:rsidRPr="007D0AEB">
        <w:t xml:space="preserve"> Слово о писателе. </w:t>
      </w:r>
    </w:p>
    <w:p w:rsidR="00242894" w:rsidRPr="007D0AEB" w:rsidRDefault="00242894" w:rsidP="00242894">
      <w:pPr>
        <w:spacing w:after="98" w:line="252" w:lineRule="auto"/>
        <w:contextualSpacing/>
        <w:jc w:val="both"/>
      </w:pPr>
      <w:r w:rsidRPr="007D0AEB">
        <w:rPr>
          <w:b/>
          <w:i/>
        </w:rPr>
        <w:t>«Ожерелье».</w:t>
      </w:r>
      <w:r w:rsidRPr="007D0AEB">
        <w:t xml:space="preserve"> Новелла об обыкновенных и честных людях, обделенных земными благами. </w:t>
      </w:r>
      <w:r w:rsidRPr="007D0AEB">
        <w:lastRenderedPageBreak/>
        <w:t xml:space="preserve">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242894" w:rsidRPr="007D0AEB" w:rsidRDefault="00242894" w:rsidP="00242894">
      <w:pPr>
        <w:spacing w:after="28" w:line="252" w:lineRule="auto"/>
        <w:contextualSpacing/>
        <w:jc w:val="both"/>
      </w:pPr>
      <w:r w:rsidRPr="007D0AEB">
        <w:rPr>
          <w:b/>
        </w:rPr>
        <w:t>Генрик Ибсен.</w:t>
      </w:r>
      <w:r w:rsidRPr="007D0AEB">
        <w:t xml:space="preserve"> Слово о писателе. </w:t>
      </w:r>
    </w:p>
    <w:p w:rsidR="00242894" w:rsidRPr="007D0AEB" w:rsidRDefault="00242894" w:rsidP="00242894">
      <w:pPr>
        <w:spacing w:after="271" w:line="252" w:lineRule="auto"/>
        <w:contextualSpacing/>
        <w:jc w:val="both"/>
      </w:pPr>
      <w:r w:rsidRPr="007D0AEB">
        <w:rPr>
          <w:b/>
          <w:i/>
        </w:rPr>
        <w:t>«Кукольный дом».</w:t>
      </w:r>
      <w:r w:rsidRPr="007D0AEB">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242894" w:rsidRPr="007D0AEB" w:rsidRDefault="00242894" w:rsidP="00242894">
      <w:pPr>
        <w:spacing w:line="252" w:lineRule="auto"/>
        <w:contextualSpacing/>
        <w:jc w:val="both"/>
      </w:pPr>
      <w:r w:rsidRPr="007D0AEB">
        <w:rPr>
          <w:b/>
        </w:rPr>
        <w:t>Артюр Рембо</w:t>
      </w:r>
      <w:r w:rsidRPr="007D0AEB">
        <w:t xml:space="preserve">. Слово о писателе. </w:t>
      </w:r>
    </w:p>
    <w:p w:rsidR="00242894" w:rsidRPr="007D0AEB" w:rsidRDefault="00242894" w:rsidP="00242894">
      <w:pPr>
        <w:spacing w:line="252" w:lineRule="auto"/>
        <w:contextualSpacing/>
        <w:jc w:val="both"/>
      </w:pPr>
      <w:r w:rsidRPr="007D0AEB">
        <w:rPr>
          <w:i/>
        </w:rPr>
        <w:t>«Пьяный корабль».</w:t>
      </w:r>
      <w:r w:rsidRPr="007D0AEB">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after="27" w:line="252" w:lineRule="auto"/>
        <w:ind w:hanging="10"/>
        <w:contextualSpacing/>
        <w:jc w:val="both"/>
        <w:rPr>
          <w:b/>
        </w:rPr>
      </w:pPr>
      <w:r w:rsidRPr="007D0AEB">
        <w:rPr>
          <w:b/>
        </w:rPr>
        <w:t xml:space="preserve">Введение </w:t>
      </w:r>
    </w:p>
    <w:p w:rsidR="00242894" w:rsidRPr="007D0AEB" w:rsidRDefault="00242894" w:rsidP="00242894">
      <w:pPr>
        <w:spacing w:after="405" w:line="252" w:lineRule="auto"/>
        <w:contextualSpacing/>
        <w:jc w:val="both"/>
      </w:pPr>
      <w:r w:rsidRPr="007D0AEB">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242894" w:rsidRPr="007D0AEB" w:rsidRDefault="00242894" w:rsidP="00242894">
      <w:pPr>
        <w:spacing w:after="6" w:line="252" w:lineRule="auto"/>
        <w:ind w:hanging="10"/>
        <w:contextualSpacing/>
        <w:jc w:val="both"/>
      </w:pPr>
      <w:r w:rsidRPr="007D0AEB">
        <w:rPr>
          <w:b/>
        </w:rPr>
        <w:t xml:space="preserve">Литература начала XX века </w:t>
      </w:r>
    </w:p>
    <w:p w:rsidR="00242894" w:rsidRPr="007D0AEB" w:rsidRDefault="00242894" w:rsidP="00242894">
      <w:pPr>
        <w:spacing w:line="252" w:lineRule="auto"/>
        <w:contextualSpacing/>
        <w:jc w:val="both"/>
      </w:pPr>
      <w:r w:rsidRPr="007D0AEB">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242894" w:rsidRPr="007D0AEB" w:rsidRDefault="00242894" w:rsidP="00242894">
      <w:pPr>
        <w:spacing w:after="75" w:line="252" w:lineRule="auto"/>
        <w:ind w:hanging="10"/>
        <w:contextualSpacing/>
        <w:jc w:val="both"/>
        <w:rPr>
          <w:b/>
        </w:rPr>
      </w:pPr>
      <w:r w:rsidRPr="007D0AEB">
        <w:rPr>
          <w:b/>
        </w:rPr>
        <w:t xml:space="preserve">Писатели-реалисты начала XX века </w:t>
      </w:r>
    </w:p>
    <w:p w:rsidR="00242894" w:rsidRPr="007D0AEB" w:rsidRDefault="00242894" w:rsidP="00242894">
      <w:pPr>
        <w:spacing w:after="36" w:line="252" w:lineRule="auto"/>
        <w:contextualSpacing/>
        <w:jc w:val="both"/>
      </w:pPr>
      <w:r w:rsidRPr="007D0AEB">
        <w:rPr>
          <w:b/>
        </w:rPr>
        <w:t>Иван Алексеевич Бунин.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i/>
        </w:rPr>
        <w:t xml:space="preserve"> «Крещенская ночь», «Собака», «Одиночество»</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242894" w:rsidRPr="007D0AEB" w:rsidRDefault="00242894" w:rsidP="00242894">
      <w:pPr>
        <w:spacing w:line="252" w:lineRule="auto"/>
        <w:contextualSpacing/>
        <w:jc w:val="both"/>
      </w:pPr>
      <w:r w:rsidRPr="007D0AEB">
        <w:t>Рассказы:</w:t>
      </w:r>
      <w:r w:rsidRPr="007D0AEB">
        <w:rPr>
          <w:i/>
        </w:rPr>
        <w:t xml:space="preserve"> «Господин из Сан-Франциско», «Чистый понедельник».</w:t>
      </w:r>
      <w:r w:rsidRPr="007D0AEB">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242894" w:rsidRPr="007D0AEB" w:rsidRDefault="00242894" w:rsidP="00242894">
      <w:pPr>
        <w:spacing w:after="218" w:line="252" w:lineRule="auto"/>
        <w:contextualSpacing/>
        <w:jc w:val="both"/>
      </w:pPr>
      <w:r w:rsidRPr="007D0AEB">
        <w:t xml:space="preserve">Теория л и т е р а т у р ы . Психологизм пейзажа в художественной литературе. Рассказ (углубление представлений). </w:t>
      </w:r>
    </w:p>
    <w:p w:rsidR="00242894" w:rsidRPr="007D0AEB" w:rsidRDefault="00242894" w:rsidP="00242894">
      <w:pPr>
        <w:pStyle w:val="1"/>
        <w:spacing w:line="252" w:lineRule="auto"/>
        <w:ind w:left="0" w:firstLine="540"/>
        <w:contextualSpacing/>
      </w:pPr>
      <w:r w:rsidRPr="007D0AEB">
        <w:t xml:space="preserve">Александр Иванович Куприн. Жизнь и творчество. (Обзор.) </w:t>
      </w:r>
    </w:p>
    <w:p w:rsidR="00242894" w:rsidRPr="007D0AEB" w:rsidRDefault="00242894" w:rsidP="00242894">
      <w:pPr>
        <w:spacing w:line="252" w:lineRule="auto"/>
        <w:contextualSpacing/>
        <w:jc w:val="both"/>
      </w:pPr>
      <w:r w:rsidRPr="007D0AEB">
        <w:t>Повести</w:t>
      </w:r>
      <w:r w:rsidRPr="007D0AEB">
        <w:rPr>
          <w:i/>
        </w:rPr>
        <w:t xml:space="preserve"> «Поединок», «Олеся»,</w:t>
      </w:r>
      <w:r w:rsidRPr="007D0AEB">
        <w:t xml:space="preserve"> рассказ</w:t>
      </w:r>
      <w:r w:rsidRPr="007D0AEB">
        <w:rPr>
          <w:i/>
        </w:rPr>
        <w:t xml:space="preserve"> «Гранатов вый браслет»</w:t>
      </w:r>
      <w:r w:rsidRPr="007D0AEB">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w:t>
      </w:r>
      <w:r w:rsidRPr="007D0AEB">
        <w:lastRenderedPageBreak/>
        <w:t xml:space="preserve">«Поединок».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242894" w:rsidRPr="007D0AEB" w:rsidRDefault="00242894" w:rsidP="00242894">
      <w:pPr>
        <w:spacing w:after="123" w:line="252" w:lineRule="auto"/>
        <w:contextualSpacing/>
        <w:jc w:val="both"/>
      </w:pPr>
      <w:r w:rsidRPr="007D0AEB">
        <w:t xml:space="preserve">Теория л и т е р а т у р ы . Сюжет и фабула эпического произведения (углубление представлений). </w:t>
      </w:r>
    </w:p>
    <w:p w:rsidR="00242894" w:rsidRPr="007D0AEB" w:rsidRDefault="00242894" w:rsidP="00242894">
      <w:pPr>
        <w:spacing w:line="252" w:lineRule="auto"/>
        <w:ind w:hanging="10"/>
        <w:contextualSpacing/>
        <w:jc w:val="both"/>
      </w:pPr>
      <w:r w:rsidRPr="007D0AEB">
        <w:rPr>
          <w:b/>
        </w:rPr>
        <w:t>Максим Горький.</w:t>
      </w:r>
      <w:r w:rsidRPr="007D0AEB">
        <w:t xml:space="preserve"> Жизнь</w:t>
      </w:r>
      <w:r w:rsidRPr="007D0AEB">
        <w:rPr>
          <w:b/>
        </w:rPr>
        <w:t xml:space="preserve"> и</w:t>
      </w:r>
      <w:r w:rsidRPr="007D0AEB">
        <w:t xml:space="preserve"> творчество. (Обзор.) </w:t>
      </w:r>
    </w:p>
    <w:p w:rsidR="00242894" w:rsidRPr="007D0AEB" w:rsidRDefault="00242894" w:rsidP="00242894">
      <w:pPr>
        <w:spacing w:line="252" w:lineRule="auto"/>
        <w:contextualSpacing/>
        <w:jc w:val="both"/>
      </w:pPr>
      <w:r w:rsidRPr="007D0AEB">
        <w:t>Рассказ</w:t>
      </w:r>
      <w:r w:rsidRPr="007D0AEB">
        <w:rPr>
          <w:b/>
          <w:i/>
        </w:rPr>
        <w:t xml:space="preserve"> «Старуха Изергиль».</w:t>
      </w:r>
      <w:r w:rsidRPr="007D0AEB">
        <w:t xml:space="preserve"> Романтический пафос </w:t>
      </w:r>
      <w:r w:rsidRPr="007D0AEB">
        <w:rPr>
          <w:b/>
        </w:rPr>
        <w:t>и</w:t>
      </w:r>
      <w:r w:rsidRPr="007D0AEB">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242894" w:rsidRPr="007D0AEB" w:rsidRDefault="00242894" w:rsidP="00242894">
      <w:pPr>
        <w:spacing w:after="26" w:line="252" w:lineRule="auto"/>
        <w:contextualSpacing/>
        <w:jc w:val="both"/>
      </w:pPr>
      <w:r w:rsidRPr="007D0AEB">
        <w:rPr>
          <w:b/>
          <w:i/>
        </w:rPr>
        <w:t>«На дне».</w:t>
      </w:r>
      <w:r w:rsidRPr="007D0AEB">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7D0AEB">
        <w:rPr>
          <w:b/>
        </w:rPr>
        <w:t xml:space="preserve"> и их</w:t>
      </w:r>
      <w:r w:rsidRPr="007D0AEB">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242894" w:rsidRPr="007D0AEB" w:rsidRDefault="00242894" w:rsidP="00242894">
      <w:pPr>
        <w:spacing w:after="209" w:line="252" w:lineRule="auto"/>
        <w:contextualSpacing/>
        <w:jc w:val="both"/>
      </w:pPr>
      <w:r w:rsidRPr="007D0AEB">
        <w:t xml:space="preserve">Теория литературы. Социально-философская драма как жанр драматургии (начальные представления). </w:t>
      </w:r>
    </w:p>
    <w:p w:rsidR="00242894" w:rsidRPr="007D0AEB" w:rsidRDefault="00242894" w:rsidP="00242894">
      <w:pPr>
        <w:spacing w:after="27" w:line="252" w:lineRule="auto"/>
        <w:ind w:hanging="10"/>
        <w:contextualSpacing/>
        <w:jc w:val="both"/>
      </w:pPr>
      <w:r w:rsidRPr="007D0AEB">
        <w:rPr>
          <w:b/>
        </w:rPr>
        <w:t xml:space="preserve">Серебряный век русской поэзии </w:t>
      </w:r>
    </w:p>
    <w:p w:rsidR="00242894" w:rsidRPr="007D0AEB" w:rsidRDefault="00242894" w:rsidP="00242894">
      <w:pPr>
        <w:spacing w:after="22" w:line="252" w:lineRule="auto"/>
        <w:ind w:hanging="10"/>
        <w:contextualSpacing/>
        <w:jc w:val="both"/>
      </w:pPr>
      <w:r w:rsidRPr="007D0AEB">
        <w:rPr>
          <w:b/>
        </w:rPr>
        <w:t xml:space="preserve">Символизм </w:t>
      </w:r>
    </w:p>
    <w:p w:rsidR="00242894" w:rsidRPr="007D0AEB" w:rsidRDefault="00242894" w:rsidP="00242894">
      <w:pPr>
        <w:spacing w:after="4" w:line="252" w:lineRule="auto"/>
        <w:ind w:firstLine="345"/>
        <w:contextualSpacing/>
        <w:jc w:val="both"/>
      </w:pPr>
      <w:r w:rsidRPr="007D0AEB">
        <w:t>«Старшие символисты»:</w:t>
      </w:r>
      <w:r w:rsidRPr="007D0AEB">
        <w:rPr>
          <w:b/>
        </w:rPr>
        <w:t xml:space="preserve"> Н. Минский, Д. Мережковский, 3. Гиппиус, В. Брюсов, К. Бальмонт, Ф. Сологуб. </w:t>
      </w:r>
    </w:p>
    <w:p w:rsidR="00242894" w:rsidRPr="007D0AEB" w:rsidRDefault="00242894" w:rsidP="00242894">
      <w:pPr>
        <w:spacing w:after="4" w:line="252" w:lineRule="auto"/>
        <w:ind w:firstLine="345"/>
        <w:contextualSpacing/>
        <w:jc w:val="both"/>
      </w:pPr>
      <w:r w:rsidRPr="007D0AEB">
        <w:t>«Младосимволисты»:</w:t>
      </w:r>
      <w:r w:rsidRPr="007D0AEB">
        <w:rPr>
          <w:b/>
        </w:rPr>
        <w:t xml:space="preserve"> А. Белый, А. Блок, Вяч. Иванов. </w:t>
      </w:r>
    </w:p>
    <w:p w:rsidR="00242894" w:rsidRPr="007D0AEB" w:rsidRDefault="00242894" w:rsidP="00242894">
      <w:pPr>
        <w:spacing w:after="117" w:line="252" w:lineRule="auto"/>
        <w:contextualSpacing/>
        <w:jc w:val="both"/>
      </w:pPr>
      <w:r w:rsidRPr="007D0AEB">
        <w:t xml:space="preserve">Влияние западноевропейской философии и поэзии на творчество русских символистов. Истоки русского символизма. </w:t>
      </w:r>
    </w:p>
    <w:p w:rsidR="00242894" w:rsidRPr="007D0AEB" w:rsidRDefault="00242894" w:rsidP="00242894">
      <w:pPr>
        <w:spacing w:after="4" w:line="252" w:lineRule="auto"/>
        <w:contextualSpacing/>
        <w:jc w:val="both"/>
      </w:pPr>
      <w:r w:rsidRPr="007D0AEB">
        <w:rPr>
          <w:b/>
        </w:rPr>
        <w:t>Валерий Яковлевич Брюсов.</w:t>
      </w:r>
      <w:r w:rsidRPr="007D0AEB">
        <w:t xml:space="preserve"> Слово о поэте. </w:t>
      </w:r>
    </w:p>
    <w:p w:rsidR="00242894" w:rsidRPr="007D0AEB" w:rsidRDefault="00242894" w:rsidP="00242894">
      <w:pPr>
        <w:spacing w:after="122" w:line="252" w:lineRule="auto"/>
        <w:contextualSpacing/>
        <w:jc w:val="both"/>
      </w:pPr>
      <w:r w:rsidRPr="007D0AEB">
        <w:t>Стихотворения:</w:t>
      </w:r>
      <w:r w:rsidRPr="007D0AEB">
        <w:rPr>
          <w:b/>
          <w:i/>
        </w:rPr>
        <w:t xml:space="preserve"> «Творчество», «Юному поэту», «Каменщик», «Грядущие гунны».</w:t>
      </w:r>
      <w:r w:rsidRPr="007D0AEB">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242894" w:rsidRPr="007D0AEB" w:rsidRDefault="00242894" w:rsidP="00242894">
      <w:pPr>
        <w:pStyle w:val="1"/>
        <w:spacing w:line="252" w:lineRule="auto"/>
        <w:ind w:left="0"/>
        <w:contextualSpacing/>
      </w:pPr>
      <w:r w:rsidRPr="007D0AEB">
        <w:t xml:space="preserve">Константин Дмитриевич Бальмонт. Слово о поэте. </w:t>
      </w:r>
    </w:p>
    <w:p w:rsidR="00242894" w:rsidRPr="007D0AEB" w:rsidRDefault="00242894" w:rsidP="00242894">
      <w:pPr>
        <w:spacing w:after="256" w:line="252" w:lineRule="auto"/>
        <w:ind w:firstLine="10"/>
        <w:contextualSpacing/>
        <w:jc w:val="both"/>
      </w:pPr>
      <w:r w:rsidRPr="007D0AEB">
        <w:t>Стихотворения (три стихотворения по выбору учителя и учащихся). Шумный успех ранних книг К. Бальмонта:</w:t>
      </w:r>
      <w:r w:rsidRPr="007D0AEB">
        <w:rPr>
          <w:b/>
          <w:i/>
        </w:rPr>
        <w:t xml:space="preserve"> «Будем как солнце», «Только любовь», «Семицветник». </w:t>
      </w:r>
      <w:r w:rsidRPr="007D0AEB">
        <w:t>Поэзия как выразительница «говора стихий». Цветопись и звукопись поэзии Бальмонта. Интерес к древнеславянскому фольклору</w:t>
      </w:r>
      <w:r w:rsidRPr="007D0AEB">
        <w:rPr>
          <w:b/>
          <w:i/>
        </w:rPr>
        <w:t xml:space="preserve"> («Злые чары», «Жар-птица»),</w:t>
      </w:r>
      <w:r w:rsidRPr="007D0AEB">
        <w:t xml:space="preserve"> Тема России в эмигрантской лирике Бальмонта. </w:t>
      </w:r>
    </w:p>
    <w:p w:rsidR="00242894" w:rsidRPr="007D0AEB" w:rsidRDefault="00242894" w:rsidP="00242894">
      <w:pPr>
        <w:spacing w:after="208" w:line="252" w:lineRule="auto"/>
        <w:contextualSpacing/>
        <w:jc w:val="both"/>
      </w:pPr>
      <w:r w:rsidRPr="007D0AEB">
        <w:rPr>
          <w:b/>
        </w:rPr>
        <w:t>Андрей Белый (Б. Н. Бугаев).</w:t>
      </w:r>
      <w:r w:rsidRPr="007D0AEB">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7D0AEB">
        <w:rPr>
          <w:b/>
          <w:i/>
        </w:rPr>
        <w:t xml:space="preserve"> «Золото в лазури»),</w:t>
      </w:r>
      <w:r w:rsidRPr="007D0AEB">
        <w:t xml:space="preserve"> Резкая смена ощущения мира художником (сборник</w:t>
      </w:r>
      <w:r w:rsidRPr="007D0AEB">
        <w:rPr>
          <w:b/>
          <w:i/>
        </w:rPr>
        <w:t xml:space="preserve"> «Пепел»),</w:t>
      </w:r>
      <w:r w:rsidRPr="007D0AEB">
        <w:t xml:space="preserve"> Философские раздумья поэта (сборник</w:t>
      </w:r>
      <w:r w:rsidRPr="007D0AEB">
        <w:rPr>
          <w:b/>
          <w:i/>
        </w:rPr>
        <w:t xml:space="preserve"> «Урна»). </w:t>
      </w:r>
    </w:p>
    <w:p w:rsidR="00242894" w:rsidRPr="007D0AEB" w:rsidRDefault="00242894" w:rsidP="00242894">
      <w:pPr>
        <w:spacing w:after="66" w:line="252" w:lineRule="auto"/>
        <w:ind w:hanging="10"/>
        <w:contextualSpacing/>
        <w:jc w:val="both"/>
      </w:pPr>
      <w:r w:rsidRPr="007D0AEB">
        <w:rPr>
          <w:rFonts w:eastAsia="Tahoma"/>
          <w:b/>
        </w:rPr>
        <w:t xml:space="preserve">Акмеизм </w:t>
      </w:r>
    </w:p>
    <w:p w:rsidR="00242894" w:rsidRPr="007D0AEB" w:rsidRDefault="00242894" w:rsidP="00242894">
      <w:pPr>
        <w:spacing w:after="251" w:line="252" w:lineRule="auto"/>
        <w:contextualSpacing/>
        <w:jc w:val="both"/>
      </w:pPr>
      <w:r w:rsidRPr="007D0AEB">
        <w:t>Статья Н. Гумилева</w:t>
      </w:r>
      <w:r w:rsidRPr="007D0AEB">
        <w:rPr>
          <w:b/>
          <w:i/>
        </w:rPr>
        <w:t xml:space="preserve"> «Наследие символизма и акмеизм»</w:t>
      </w:r>
      <w:r w:rsidRPr="007D0AEB">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242894" w:rsidRPr="007D0AEB" w:rsidRDefault="00242894" w:rsidP="00242894">
      <w:pPr>
        <w:spacing w:line="252" w:lineRule="auto"/>
        <w:ind w:hanging="10"/>
        <w:contextualSpacing/>
        <w:jc w:val="both"/>
      </w:pPr>
      <w:r w:rsidRPr="007D0AEB">
        <w:rPr>
          <w:b/>
        </w:rPr>
        <w:t>Николай Степанович Гумилев.</w:t>
      </w:r>
      <w:r w:rsidRPr="007D0AEB">
        <w:t xml:space="preserve"> Слово о поэте. </w:t>
      </w:r>
    </w:p>
    <w:p w:rsidR="00242894" w:rsidRPr="007D0AEB" w:rsidRDefault="00242894" w:rsidP="00242894">
      <w:pPr>
        <w:spacing w:after="228" w:line="252" w:lineRule="auto"/>
        <w:contextualSpacing/>
        <w:jc w:val="both"/>
      </w:pPr>
      <w:r w:rsidRPr="007D0AEB">
        <w:t>Стихотворения:</w:t>
      </w:r>
      <w:r w:rsidRPr="007D0AEB">
        <w:rPr>
          <w:b/>
          <w:i/>
        </w:rPr>
        <w:t xml:space="preserve"> «Жираф», «Озеро Чад», «Старый Конквистадор»,</w:t>
      </w:r>
      <w:r w:rsidRPr="007D0AEB">
        <w:t xml:space="preserve"> цикл</w:t>
      </w:r>
      <w:r w:rsidRPr="007D0AEB">
        <w:rPr>
          <w:b/>
          <w:i/>
        </w:rPr>
        <w:t xml:space="preserve"> «Капитаны», «Волшебная скрипка», «Заблудившийся трамвай»</w:t>
      </w:r>
      <w:r w:rsidRPr="007D0AEB">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w:t>
      </w:r>
      <w:r w:rsidRPr="007D0AEB">
        <w:lastRenderedPageBreak/>
        <w:t xml:space="preserve">ритмов Гумилева на русскую поэзию XX века. </w:t>
      </w:r>
    </w:p>
    <w:p w:rsidR="00242894" w:rsidRPr="007D0AEB" w:rsidRDefault="00242894" w:rsidP="00242894">
      <w:pPr>
        <w:spacing w:after="66" w:line="252" w:lineRule="auto"/>
        <w:ind w:hanging="10"/>
        <w:contextualSpacing/>
        <w:jc w:val="both"/>
      </w:pPr>
      <w:r w:rsidRPr="007D0AEB">
        <w:rPr>
          <w:rFonts w:eastAsia="Tahoma"/>
          <w:b/>
        </w:rPr>
        <w:t xml:space="preserve">Футуризм </w:t>
      </w:r>
    </w:p>
    <w:p w:rsidR="00242894" w:rsidRPr="007D0AEB" w:rsidRDefault="00242894" w:rsidP="00242894">
      <w:pPr>
        <w:spacing w:line="252" w:lineRule="auto"/>
        <w:contextualSpacing/>
        <w:jc w:val="both"/>
      </w:pPr>
      <w:r w:rsidRPr="007D0AEB">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7D0AEB">
        <w:rPr>
          <w:b/>
        </w:rPr>
        <w:t xml:space="preserve"> (Игорь Северянин</w:t>
      </w:r>
      <w:r w:rsidRPr="007D0AEB">
        <w:t xml:space="preserve"> и др.), кубофутуристы</w:t>
      </w:r>
      <w:r w:rsidRPr="007D0AEB">
        <w:rPr>
          <w:b/>
        </w:rPr>
        <w:t xml:space="preserve"> (В. Маяковский, Д. Бурлюк, В. Хлебников, Вас. Каменский), </w:t>
      </w:r>
      <w:r w:rsidRPr="007D0AEB">
        <w:t>«Центрифуга»</w:t>
      </w:r>
      <w:r w:rsidRPr="007D0AEB">
        <w:rPr>
          <w:b/>
        </w:rPr>
        <w:t xml:space="preserve"> (Б. Пастернак, Н. Асеев</w:t>
      </w:r>
      <w:r w:rsidRPr="007D0AEB">
        <w:t xml:space="preserve"> и др.). Западноевропейский и русский футуризм. Преодоление футуризма крупнейшими его представителями. </w:t>
      </w:r>
    </w:p>
    <w:p w:rsidR="00242894" w:rsidRPr="007D0AEB" w:rsidRDefault="00242894" w:rsidP="00242894">
      <w:pPr>
        <w:spacing w:after="4" w:line="252" w:lineRule="auto"/>
        <w:contextualSpacing/>
        <w:jc w:val="both"/>
      </w:pPr>
      <w:r w:rsidRPr="007D0AEB">
        <w:rPr>
          <w:b/>
        </w:rPr>
        <w:t xml:space="preserve">Игорь Северянин (И. В. Лотарев). </w:t>
      </w:r>
    </w:p>
    <w:p w:rsidR="00242894" w:rsidRPr="007D0AEB" w:rsidRDefault="00242894" w:rsidP="00242894">
      <w:pPr>
        <w:spacing w:line="252" w:lineRule="auto"/>
        <w:contextualSpacing/>
        <w:jc w:val="both"/>
      </w:pPr>
      <w:r w:rsidRPr="007D0AEB">
        <w:t>Стихотворения из сборников:</w:t>
      </w:r>
      <w:r w:rsidRPr="007D0AEB">
        <w:rPr>
          <w:b/>
          <w:i/>
        </w:rPr>
        <w:t xml:space="preserve"> «Громокипящий кубок»,</w:t>
      </w:r>
      <w:r w:rsidRPr="007D0AEB">
        <w:rPr>
          <w:i/>
        </w:rPr>
        <w:t xml:space="preserve"> «Ананасы</w:t>
      </w:r>
      <w:r w:rsidRPr="007D0AEB">
        <w:rPr>
          <w:b/>
          <w:i/>
        </w:rPr>
        <w:t xml:space="preserve"> в шампанском», «Романтические розы», «Медальоны»</w:t>
      </w:r>
      <w:r w:rsidRPr="007D0AEB">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242894" w:rsidRPr="007D0AEB" w:rsidRDefault="00242894" w:rsidP="00242894">
      <w:pPr>
        <w:spacing w:line="252" w:lineRule="auto"/>
        <w:contextualSpacing/>
        <w:jc w:val="both"/>
      </w:pPr>
      <w:r w:rsidRPr="007D0AEB">
        <w:t xml:space="preserve">Теория литературы. Символизм. Акмеизм. Футуризм (начальные представления). </w:t>
      </w:r>
    </w:p>
    <w:p w:rsidR="00242894" w:rsidRPr="007D0AEB" w:rsidRDefault="00242894" w:rsidP="00242894">
      <w:pPr>
        <w:spacing w:after="213" w:line="252" w:lineRule="auto"/>
        <w:contextualSpacing/>
        <w:jc w:val="both"/>
      </w:pPr>
      <w:r w:rsidRPr="007D0AEB">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242894" w:rsidRPr="007D0AEB" w:rsidRDefault="00242894" w:rsidP="00242894">
      <w:pPr>
        <w:spacing w:line="252" w:lineRule="auto"/>
        <w:contextualSpacing/>
        <w:jc w:val="both"/>
      </w:pPr>
      <w:r w:rsidRPr="007D0AEB">
        <w:rPr>
          <w:b/>
        </w:rPr>
        <w:t>Александр Александрович Блок.</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«Незнакомка», «Россия», «Ночь, улица, фонарь, аптека...», «В ресторане», «Река раскинулась. Течет, грустит лениво...»</w:t>
      </w:r>
      <w:r w:rsidRPr="007D0AEB">
        <w:t xml:space="preserve"> (из цикла</w:t>
      </w:r>
      <w:r w:rsidRPr="007D0AEB">
        <w:rPr>
          <w:b/>
          <w:i/>
        </w:rPr>
        <w:t xml:space="preserve"> «На поле</w:t>
      </w:r>
      <w:r w:rsidRPr="007D0AEB">
        <w:rPr>
          <w:i/>
        </w:rPr>
        <w:t xml:space="preserve"> Куликовом»), «На</w:t>
      </w:r>
      <w:r w:rsidRPr="007D0AEB">
        <w:rPr>
          <w:b/>
          <w:i/>
        </w:rPr>
        <w:t xml:space="preserve"> железной дороге»</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i/>
        </w:rPr>
        <w:t>«Вхожу</w:t>
      </w:r>
      <w:r w:rsidRPr="007D0AEB">
        <w:t xml:space="preserve"> я</w:t>
      </w:r>
      <w:r w:rsidRPr="007D0AEB">
        <w:rPr>
          <w:i/>
        </w:rPr>
        <w:t xml:space="preserve"> в темные</w:t>
      </w:r>
      <w:r w:rsidRPr="007D0AEB">
        <w:rPr>
          <w:b/>
          <w:i/>
        </w:rPr>
        <w:t xml:space="preserve"> храмы...»,</w:t>
      </w:r>
      <w:r w:rsidRPr="007D0AEB">
        <w:rPr>
          <w:i/>
        </w:rPr>
        <w:t xml:space="preserve"> «Фабрика», «Когда </w:t>
      </w:r>
      <w:r w:rsidRPr="007D0AEB">
        <w:rPr>
          <w:b/>
          <w:i/>
        </w:rPr>
        <w:t>вы</w:t>
      </w:r>
      <w:r w:rsidRPr="007D0AEB">
        <w:rPr>
          <w:i/>
        </w:rPr>
        <w:t xml:space="preserve"> стоите на моем пути...».</w:t>
      </w:r>
      <w:r w:rsidRPr="007D0AEB">
        <w:t xml:space="preserve"> (Возможен выбор других стихотворений.) </w:t>
      </w:r>
    </w:p>
    <w:p w:rsidR="00242894" w:rsidRPr="007D0AEB" w:rsidRDefault="00242894" w:rsidP="00242894">
      <w:pPr>
        <w:spacing w:after="26" w:line="252" w:lineRule="auto"/>
        <w:contextualSpacing/>
        <w:jc w:val="both"/>
      </w:pPr>
      <w:r w:rsidRPr="007D0AEB">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7D0AEB">
        <w:rPr>
          <w:i/>
        </w:rPr>
        <w:t>«Стихи</w:t>
      </w:r>
      <w:r w:rsidRPr="007D0AEB">
        <w:rPr>
          <w:b/>
          <w:i/>
        </w:rPr>
        <w:t xml:space="preserve"> о</w:t>
      </w:r>
      <w:r w:rsidRPr="007D0AEB">
        <w:rPr>
          <w:i/>
        </w:rPr>
        <w:t xml:space="preserve"> Прекрасной Даме».</w:t>
      </w:r>
      <w:r w:rsidRPr="007D0AEB">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242894" w:rsidRPr="007D0AEB" w:rsidRDefault="00242894" w:rsidP="00242894">
      <w:pPr>
        <w:spacing w:line="252" w:lineRule="auto"/>
        <w:contextualSpacing/>
        <w:jc w:val="both"/>
      </w:pPr>
      <w:r w:rsidRPr="007D0AEB">
        <w:t>Поэма</w:t>
      </w:r>
      <w:r w:rsidRPr="007D0AEB">
        <w:rPr>
          <w:i/>
        </w:rPr>
        <w:t xml:space="preserve"> «Двенадцать».</w:t>
      </w:r>
      <w:r w:rsidRPr="007D0AEB">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242894" w:rsidRPr="007D0AEB" w:rsidRDefault="00242894" w:rsidP="00242894">
      <w:pPr>
        <w:spacing w:after="183" w:line="252" w:lineRule="auto"/>
        <w:contextualSpacing/>
        <w:jc w:val="both"/>
      </w:pPr>
      <w:r w:rsidRPr="007D0AEB">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242894" w:rsidRPr="007D0AEB" w:rsidRDefault="00242894" w:rsidP="00242894">
      <w:pPr>
        <w:spacing w:line="252" w:lineRule="auto"/>
        <w:ind w:hanging="10"/>
        <w:contextualSpacing/>
        <w:jc w:val="both"/>
      </w:pPr>
      <w:r w:rsidRPr="007D0AEB">
        <w:rPr>
          <w:b/>
        </w:rPr>
        <w:t xml:space="preserve">Новокрестьянская поэзия </w:t>
      </w:r>
    </w:p>
    <w:p w:rsidR="00242894" w:rsidRPr="007D0AEB" w:rsidRDefault="00242894" w:rsidP="00242894">
      <w:pPr>
        <w:spacing w:after="51"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rPr>
          <w:b/>
        </w:rPr>
        <w:t>Николай Алексеевич Клюев.</w:t>
      </w:r>
      <w:r w:rsidRPr="007D0AEB">
        <w:t xml:space="preserve"> Жизнь и творчество. (Обзор.) </w:t>
      </w:r>
    </w:p>
    <w:p w:rsidR="00242894" w:rsidRPr="007D0AEB" w:rsidRDefault="00242894" w:rsidP="00242894">
      <w:pPr>
        <w:spacing w:after="122" w:line="252" w:lineRule="auto"/>
        <w:contextualSpacing/>
        <w:jc w:val="both"/>
      </w:pPr>
      <w:r w:rsidRPr="007D0AEB">
        <w:t>Стихотворения:</w:t>
      </w:r>
      <w:r w:rsidRPr="007D0AEB">
        <w:rPr>
          <w:b/>
          <w:i/>
        </w:rPr>
        <w:t xml:space="preserve"> «Рожество избы», «Вы обещали нам сады...», «Я посвященный от народа...».</w:t>
      </w:r>
      <w:r w:rsidRPr="007D0AEB">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242894" w:rsidRPr="007D0AEB" w:rsidRDefault="00242894" w:rsidP="00242894">
      <w:pPr>
        <w:spacing w:line="252" w:lineRule="auto"/>
        <w:contextualSpacing/>
        <w:jc w:val="both"/>
      </w:pPr>
      <w:r w:rsidRPr="007D0AEB">
        <w:rPr>
          <w:b/>
        </w:rPr>
        <w:t>Сергей Александрович Есенин.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 xml:space="preserve">«Я покинул родимый дом...», «Собаке Качалова», «Клен ты мой опавший, клен </w:t>
      </w:r>
      <w:r w:rsidRPr="007D0AEB">
        <w:rPr>
          <w:b/>
          <w:i/>
        </w:rPr>
        <w:lastRenderedPageBreak/>
        <w:t>заледенелый...».</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242894" w:rsidRPr="007D0AEB" w:rsidRDefault="00242894" w:rsidP="00242894">
      <w:pPr>
        <w:spacing w:line="252" w:lineRule="auto"/>
        <w:contextualSpacing/>
        <w:jc w:val="both"/>
      </w:pPr>
      <w:r w:rsidRPr="007D0AEB">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7D0AEB">
        <w:rPr>
          <w:b/>
          <w:i/>
        </w:rPr>
        <w:t xml:space="preserve"> («Персидские мотивы»). </w:t>
      </w:r>
    </w:p>
    <w:p w:rsidR="00242894" w:rsidRPr="007D0AEB" w:rsidRDefault="00242894" w:rsidP="00242894">
      <w:pPr>
        <w:spacing w:after="439" w:line="252" w:lineRule="auto"/>
        <w:contextualSpacing/>
        <w:jc w:val="both"/>
      </w:pPr>
      <w:r w:rsidRPr="007D0AEB">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242894" w:rsidRPr="007D0AEB" w:rsidRDefault="00242894" w:rsidP="00242894">
      <w:pPr>
        <w:spacing w:after="6" w:line="252" w:lineRule="auto"/>
        <w:ind w:hanging="10"/>
        <w:contextualSpacing/>
        <w:jc w:val="both"/>
      </w:pPr>
      <w:r w:rsidRPr="007D0AEB">
        <w:rPr>
          <w:b/>
        </w:rPr>
        <w:t xml:space="preserve">Литература 20-х годов XX века </w:t>
      </w:r>
    </w:p>
    <w:p w:rsidR="00242894" w:rsidRPr="007D0AEB" w:rsidRDefault="00242894" w:rsidP="00242894">
      <w:pPr>
        <w:spacing w:line="252" w:lineRule="auto"/>
        <w:contextualSpacing/>
        <w:jc w:val="both"/>
      </w:pPr>
      <w:r w:rsidRPr="007D0AEB">
        <w:t xml:space="preserve">Обзор с монографическим изучением одного-двух произведений (по выбору учителя и учащихся). </w:t>
      </w:r>
    </w:p>
    <w:p w:rsidR="00242894" w:rsidRPr="007D0AEB" w:rsidRDefault="00242894" w:rsidP="00242894">
      <w:pPr>
        <w:spacing w:after="9" w:line="252" w:lineRule="auto"/>
        <w:contextualSpacing/>
        <w:jc w:val="both"/>
      </w:pPr>
      <w:r w:rsidRPr="007D0AEB">
        <w:t>Общая характеристика литературного процесса. Литературные объединения</w:t>
      </w:r>
      <w:r w:rsidRPr="007D0AEB">
        <w:rPr>
          <w:i/>
        </w:rPr>
        <w:t xml:space="preserve"> («Пролеткульт», «Кузница», ЛЕФ, «Перевал», конструктивисты, ОБЭРИУ, «Серапионовы братья»</w:t>
      </w:r>
      <w:r w:rsidRPr="007D0AEB">
        <w:t xml:space="preserve"> и др.). </w:t>
      </w:r>
    </w:p>
    <w:p w:rsidR="00242894" w:rsidRPr="007D0AEB" w:rsidRDefault="00242894" w:rsidP="00242894">
      <w:pPr>
        <w:spacing w:after="4" w:line="252" w:lineRule="auto"/>
        <w:ind w:firstLine="345"/>
        <w:contextualSpacing/>
        <w:jc w:val="both"/>
      </w:pPr>
      <w:r w:rsidRPr="007D0AEB">
        <w:t>Тема России и революции: трагическое осмысление темы в творчестве поэтов старшего поколения</w:t>
      </w:r>
      <w:r w:rsidRPr="007D0AEB">
        <w:rPr>
          <w:b/>
        </w:rPr>
        <w:t xml:space="preserve"> (А. Блок, 3. Гиппиус, А. Белый, В. Ходасевич, И. Бунин, Д. Мережковский, А. Ахматова, М. Цветаева, О, Мандельштам</w:t>
      </w:r>
      <w:r w:rsidRPr="007D0AEB">
        <w:t xml:space="preserve"> и др.). </w:t>
      </w:r>
    </w:p>
    <w:p w:rsidR="00242894" w:rsidRPr="007D0AEB" w:rsidRDefault="00242894" w:rsidP="00242894">
      <w:pPr>
        <w:spacing w:line="252" w:lineRule="auto"/>
        <w:contextualSpacing/>
        <w:jc w:val="both"/>
      </w:pPr>
      <w:r w:rsidRPr="007D0AEB">
        <w:t>Поиски поэтического языка новой эпохи, эксперименты со словом</w:t>
      </w:r>
      <w:r w:rsidRPr="007D0AEB">
        <w:rPr>
          <w:b/>
        </w:rPr>
        <w:t xml:space="preserve"> (В. Хлебников,</w:t>
      </w:r>
      <w:r w:rsidRPr="007D0AEB">
        <w:t xml:space="preserve"> поэты-обэриуты). </w:t>
      </w:r>
    </w:p>
    <w:p w:rsidR="00242894" w:rsidRPr="007D0AEB" w:rsidRDefault="00242894" w:rsidP="00242894">
      <w:pPr>
        <w:spacing w:line="252" w:lineRule="auto"/>
        <w:contextualSpacing/>
        <w:jc w:val="both"/>
      </w:pPr>
      <w:r w:rsidRPr="007D0AEB">
        <w:t>Тема революции и Гражданской войны в творчестве писателей нового поколения</w:t>
      </w:r>
      <w:r w:rsidRPr="007D0AEB">
        <w:rPr>
          <w:b/>
          <w:i/>
        </w:rPr>
        <w:t xml:space="preserve"> («Конармия»</w:t>
      </w:r>
      <w:r w:rsidRPr="007D0AEB">
        <w:rPr>
          <w:b/>
        </w:rPr>
        <w:t xml:space="preserve"> И. Бабеля, </w:t>
      </w:r>
      <w:r w:rsidRPr="007D0AEB">
        <w:rPr>
          <w:b/>
          <w:i/>
        </w:rPr>
        <w:t>«Россия, кровью умытая»</w:t>
      </w:r>
      <w:r w:rsidRPr="007D0AEB">
        <w:rPr>
          <w:b/>
        </w:rPr>
        <w:t xml:space="preserve"> А. Веселого,</w:t>
      </w:r>
      <w:r w:rsidRPr="007D0AEB">
        <w:rPr>
          <w:b/>
          <w:i/>
        </w:rPr>
        <w:t xml:space="preserve"> «Разгром» </w:t>
      </w:r>
      <w:r w:rsidRPr="007D0AEB">
        <w:rPr>
          <w:b/>
        </w:rPr>
        <w:t>А. Фадеева).</w:t>
      </w:r>
      <w:r w:rsidRPr="007D0AEB">
        <w:t xml:space="preserve"> Трагизм восприятия революционных событий прозаиками старшего поколения</w:t>
      </w:r>
      <w:r w:rsidRPr="007D0AEB">
        <w:rPr>
          <w:b/>
          <w:i/>
        </w:rPr>
        <w:t xml:space="preserve"> («Плачи»</w:t>
      </w:r>
      <w:r w:rsidRPr="007D0AEB">
        <w:rPr>
          <w:b/>
        </w:rPr>
        <w:t xml:space="preserve"> А. Ремизова</w:t>
      </w:r>
      <w:r w:rsidRPr="007D0AEB">
        <w:t xml:space="preserve"> как жанр лирической орнаментальной прозы; </w:t>
      </w:r>
      <w:r w:rsidRPr="007D0AEB">
        <w:rPr>
          <w:b/>
          <w:i/>
        </w:rPr>
        <w:t>«Солнце мертвых»</w:t>
      </w:r>
      <w:r w:rsidRPr="007D0AEB">
        <w:rPr>
          <w:b/>
        </w:rPr>
        <w:t xml:space="preserve"> И, Шмелева),</w:t>
      </w:r>
      <w:r w:rsidRPr="007D0AEB">
        <w:t xml:space="preserve"> Поиски нового героя эпохи</w:t>
      </w:r>
      <w:r w:rsidRPr="007D0AEB">
        <w:rPr>
          <w:b/>
          <w:i/>
        </w:rPr>
        <w:t xml:space="preserve"> («Голый год»</w:t>
      </w:r>
      <w:r w:rsidRPr="007D0AEB">
        <w:rPr>
          <w:b/>
        </w:rPr>
        <w:t xml:space="preserve"> Б. Пильняка,</w:t>
      </w:r>
      <w:r w:rsidRPr="007D0AEB">
        <w:rPr>
          <w:b/>
          <w:i/>
        </w:rPr>
        <w:t xml:space="preserve"> «Ветер»</w:t>
      </w:r>
      <w:r w:rsidRPr="007D0AEB">
        <w:rPr>
          <w:b/>
        </w:rPr>
        <w:t xml:space="preserve"> Б. Лавренева,</w:t>
      </w:r>
      <w:r w:rsidRPr="007D0AEB">
        <w:rPr>
          <w:b/>
          <w:i/>
        </w:rPr>
        <w:t xml:space="preserve"> «Чапаев»</w:t>
      </w:r>
      <w:r w:rsidRPr="007D0AEB">
        <w:rPr>
          <w:b/>
        </w:rPr>
        <w:t xml:space="preserve"> Д. Фурманова). </w:t>
      </w:r>
    </w:p>
    <w:p w:rsidR="00242894" w:rsidRPr="007D0AEB" w:rsidRDefault="00242894" w:rsidP="00242894">
      <w:pPr>
        <w:spacing w:line="252" w:lineRule="auto"/>
        <w:ind w:hanging="10"/>
        <w:contextualSpacing/>
        <w:jc w:val="both"/>
      </w:pPr>
      <w:r w:rsidRPr="007D0AEB">
        <w:t xml:space="preserve">Русская эмигрантская сатира, ее направленность </w:t>
      </w:r>
      <w:r w:rsidRPr="007D0AEB">
        <w:rPr>
          <w:b/>
        </w:rPr>
        <w:t>(А. Аверченко.</w:t>
      </w:r>
      <w:r w:rsidRPr="007D0AEB">
        <w:rPr>
          <w:b/>
          <w:i/>
        </w:rPr>
        <w:t xml:space="preserve"> «Дюжина ножей в спину революции»; </w:t>
      </w:r>
      <w:r w:rsidRPr="007D0AEB">
        <w:rPr>
          <w:b/>
        </w:rPr>
        <w:t>Тэффи.</w:t>
      </w:r>
      <w:r w:rsidRPr="007D0AEB">
        <w:rPr>
          <w:b/>
          <w:i/>
        </w:rPr>
        <w:t xml:space="preserve"> «Ностальгия»), </w:t>
      </w:r>
    </w:p>
    <w:p w:rsidR="00242894" w:rsidRPr="007D0AEB" w:rsidRDefault="00242894" w:rsidP="00242894">
      <w:pPr>
        <w:tabs>
          <w:tab w:val="center" w:pos="811"/>
          <w:tab w:val="center" w:pos="2344"/>
          <w:tab w:val="center" w:pos="4269"/>
          <w:tab w:val="right" w:pos="6052"/>
        </w:tabs>
        <w:spacing w:line="252" w:lineRule="auto"/>
        <w:contextualSpacing/>
        <w:jc w:val="both"/>
      </w:pPr>
      <w:r w:rsidRPr="007D0AEB">
        <w:rPr>
          <w:rFonts w:eastAsia="Calibri"/>
        </w:rPr>
        <w:tab/>
      </w:r>
      <w:r w:rsidRPr="007D0AEB">
        <w:t xml:space="preserve">Теория </w:t>
      </w:r>
      <w:r w:rsidRPr="007D0AEB">
        <w:tab/>
        <w:t xml:space="preserve">литературы. </w:t>
      </w:r>
      <w:r w:rsidRPr="007D0AEB">
        <w:tab/>
        <w:t xml:space="preserve">Орнаментальная </w:t>
      </w:r>
      <w:r w:rsidRPr="007D0AEB">
        <w:tab/>
        <w:t xml:space="preserve">проза (начальные представления). </w:t>
      </w:r>
    </w:p>
    <w:p w:rsidR="00242894" w:rsidRPr="007D0AEB" w:rsidRDefault="00242894" w:rsidP="00242894">
      <w:pPr>
        <w:spacing w:after="4" w:line="252" w:lineRule="auto"/>
        <w:ind w:firstLine="345"/>
        <w:contextualSpacing/>
        <w:jc w:val="both"/>
      </w:pPr>
      <w:r w:rsidRPr="007D0AEB">
        <w:rPr>
          <w:b/>
        </w:rPr>
        <w:t>Владимир Владимирович Маяковский.</w:t>
      </w:r>
      <w:r w:rsidRPr="007D0AEB">
        <w:t xml:space="preserve"> Жизнь и творчество. (Обзор.) </w:t>
      </w:r>
    </w:p>
    <w:p w:rsidR="00242894" w:rsidRPr="007D0AEB" w:rsidRDefault="00242894" w:rsidP="00242894">
      <w:pPr>
        <w:spacing w:line="252" w:lineRule="auto"/>
        <w:ind w:hanging="10"/>
        <w:contextualSpacing/>
        <w:jc w:val="both"/>
      </w:pPr>
      <w:r w:rsidRPr="007D0AEB">
        <w:t>Стихотворения:</w:t>
      </w:r>
      <w:r w:rsidRPr="007D0AEB">
        <w:rPr>
          <w:b/>
          <w:i/>
        </w:rPr>
        <w:t xml:space="preserve"> «А вы могли</w:t>
      </w:r>
      <w:r w:rsidRPr="007D0AEB">
        <w:rPr>
          <w:rFonts w:eastAsia="Arial Unicode MS"/>
          <w:i/>
        </w:rPr>
        <w:t xml:space="preserve"> бы?»,</w:t>
      </w:r>
      <w:r w:rsidRPr="007D0AEB">
        <w:rPr>
          <w:b/>
          <w:i/>
        </w:rPr>
        <w:t xml:space="preserve"> «Послушайте!», </w:t>
      </w:r>
    </w:p>
    <w:p w:rsidR="00242894" w:rsidRPr="007D0AEB" w:rsidRDefault="00242894" w:rsidP="00242894">
      <w:pPr>
        <w:spacing w:line="252" w:lineRule="auto"/>
        <w:contextualSpacing/>
        <w:jc w:val="both"/>
      </w:pPr>
      <w:r w:rsidRPr="007D0AEB">
        <w:rPr>
          <w:b/>
          <w:i/>
        </w:rPr>
        <w:t>«Скрипка и немножко нервно», «Лиличка!», «Юбилейное», «Прозаседавшиеся»</w:t>
      </w:r>
      <w:r w:rsidRPr="007D0AEB">
        <w:t xml:space="preserve"> (указанные произведения являются обязательными для изучения). </w:t>
      </w:r>
    </w:p>
    <w:p w:rsidR="00242894" w:rsidRPr="007D0AEB" w:rsidRDefault="00242894" w:rsidP="00242894">
      <w:pPr>
        <w:spacing w:line="252" w:lineRule="auto"/>
        <w:contextualSpacing/>
        <w:jc w:val="both"/>
      </w:pPr>
      <w:r w:rsidRPr="007D0AEB">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7D0AEB">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242894" w:rsidRPr="007D0AEB" w:rsidRDefault="00242894" w:rsidP="00242894">
      <w:pPr>
        <w:spacing w:line="252" w:lineRule="auto"/>
        <w:contextualSpacing/>
        <w:jc w:val="both"/>
      </w:pPr>
      <w:r w:rsidRPr="007D0AEB">
        <w:t xml:space="preserve">Традиции Маяковского в российской поэзии XX столетия. </w:t>
      </w:r>
    </w:p>
    <w:p w:rsidR="00242894" w:rsidRPr="007D0AEB" w:rsidRDefault="00242894" w:rsidP="00242894">
      <w:pPr>
        <w:spacing w:after="899" w:line="252" w:lineRule="auto"/>
        <w:contextualSpacing/>
        <w:jc w:val="both"/>
      </w:pPr>
      <w:r w:rsidRPr="007D0AEB">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242894" w:rsidRPr="007D0AEB" w:rsidRDefault="00242894" w:rsidP="00242894">
      <w:pPr>
        <w:spacing w:after="6" w:line="252" w:lineRule="auto"/>
        <w:ind w:hanging="10"/>
        <w:contextualSpacing/>
        <w:jc w:val="both"/>
      </w:pPr>
      <w:r w:rsidRPr="007D0AEB">
        <w:rPr>
          <w:b/>
        </w:rPr>
        <w:t xml:space="preserve">Литература 30-х годов XX века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lastRenderedPageBreak/>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7D0AEB">
        <w:rPr>
          <w:b/>
        </w:rPr>
        <w:t xml:space="preserve"> А. Ахматовой, М. Цветаевой, Б. Пастернака, О. Мандельштама</w:t>
      </w:r>
      <w:r w:rsidRPr="007D0AEB">
        <w:t xml:space="preserve"> и др. </w:t>
      </w:r>
    </w:p>
    <w:p w:rsidR="00242894" w:rsidRPr="007D0AEB" w:rsidRDefault="00242894" w:rsidP="00242894">
      <w:pPr>
        <w:spacing w:after="4" w:line="252" w:lineRule="auto"/>
        <w:ind w:firstLine="345"/>
        <w:contextualSpacing/>
        <w:jc w:val="both"/>
      </w:pPr>
      <w:r w:rsidRPr="007D0AEB">
        <w:t xml:space="preserve">Новая волна поэтов: лирические стихотворения </w:t>
      </w:r>
      <w:r w:rsidRPr="007D0AEB">
        <w:rPr>
          <w:b/>
        </w:rPr>
        <w:t xml:space="preserve">Б. Корнилова, П. Васильева, М. Исаковского, А. Прокофьева, Я. Смелякова, Б. Ручьева, М. Светлова </w:t>
      </w:r>
      <w:r w:rsidRPr="007D0AEB">
        <w:t>и др.; поэмы</w:t>
      </w:r>
      <w:r w:rsidRPr="007D0AEB">
        <w:rPr>
          <w:b/>
        </w:rPr>
        <w:t xml:space="preserve"> А. Твардовского, И. Сельвинского. </w:t>
      </w:r>
    </w:p>
    <w:p w:rsidR="00242894" w:rsidRPr="007D0AEB" w:rsidRDefault="00242894" w:rsidP="00242894">
      <w:pPr>
        <w:spacing w:line="252" w:lineRule="auto"/>
        <w:ind w:hanging="10"/>
        <w:contextualSpacing/>
        <w:jc w:val="both"/>
      </w:pPr>
      <w:r w:rsidRPr="007D0AEB">
        <w:rPr>
          <w:b/>
        </w:rPr>
        <w:t>Тема русской истории в литературе 30-х годов</w:t>
      </w:r>
      <w:r w:rsidRPr="007D0AEB">
        <w:t xml:space="preserve">: </w:t>
      </w:r>
    </w:p>
    <w:p w:rsidR="00242894" w:rsidRPr="007D0AEB" w:rsidRDefault="00242894" w:rsidP="00242894">
      <w:pPr>
        <w:spacing w:after="28" w:line="252" w:lineRule="auto"/>
        <w:contextualSpacing/>
        <w:jc w:val="both"/>
      </w:pPr>
      <w:r w:rsidRPr="007D0AEB">
        <w:rPr>
          <w:b/>
        </w:rPr>
        <w:t>А. Толстой.</w:t>
      </w:r>
      <w:r w:rsidRPr="007D0AEB">
        <w:rPr>
          <w:b/>
          <w:i/>
        </w:rPr>
        <w:t xml:space="preserve"> «Петр Первый»,</w:t>
      </w:r>
      <w:r w:rsidRPr="007D0AEB">
        <w:rPr>
          <w:b/>
        </w:rPr>
        <w:t xml:space="preserve"> Ю. Тынянов.</w:t>
      </w:r>
      <w:r w:rsidRPr="007D0AEB">
        <w:rPr>
          <w:b/>
          <w:i/>
        </w:rPr>
        <w:t xml:space="preserve"> «Смерть </w:t>
      </w:r>
    </w:p>
    <w:p w:rsidR="00242894" w:rsidRPr="007D0AEB" w:rsidRDefault="00242894" w:rsidP="00242894">
      <w:pPr>
        <w:spacing w:after="4" w:line="252" w:lineRule="auto"/>
        <w:ind w:firstLine="5"/>
        <w:contextualSpacing/>
        <w:jc w:val="both"/>
      </w:pPr>
      <w:r w:rsidRPr="007D0AEB">
        <w:rPr>
          <w:b/>
          <w:i/>
        </w:rPr>
        <w:t>Вазир-Мухтара»,</w:t>
      </w:r>
      <w:r w:rsidRPr="007D0AEB">
        <w:t xml:space="preserve"> поэмы</w:t>
      </w:r>
      <w:r w:rsidRPr="007D0AEB">
        <w:rPr>
          <w:b/>
        </w:rPr>
        <w:t xml:space="preserve">Дм. Кедрина, К. Симонова, Л. Мартынова. </w:t>
      </w:r>
    </w:p>
    <w:p w:rsidR="00242894" w:rsidRPr="007D0AEB" w:rsidRDefault="00242894" w:rsidP="00242894">
      <w:pPr>
        <w:spacing w:after="288" w:line="252" w:lineRule="auto"/>
        <w:contextualSpacing/>
        <w:jc w:val="both"/>
      </w:pPr>
      <w:r w:rsidRPr="007D0AEB">
        <w:t>Утверждение пафоса и драматизма революционных испытаний в творчестве</w:t>
      </w:r>
      <w:r w:rsidRPr="007D0AEB">
        <w:rPr>
          <w:b/>
        </w:rPr>
        <w:t xml:space="preserve"> М. Шолохова, Н. Островского, В. Луговского</w:t>
      </w:r>
      <w:r w:rsidRPr="007D0AEB">
        <w:t xml:space="preserve"> и др. </w:t>
      </w:r>
    </w:p>
    <w:p w:rsidR="00242894" w:rsidRPr="007D0AEB" w:rsidRDefault="00242894" w:rsidP="00242894">
      <w:pPr>
        <w:spacing w:line="252" w:lineRule="auto"/>
        <w:contextualSpacing/>
        <w:jc w:val="both"/>
      </w:pPr>
      <w:r w:rsidRPr="007D0AEB">
        <w:rPr>
          <w:b/>
        </w:rPr>
        <w:t>Михаил Афанасьевич Булгаков.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Романы</w:t>
      </w:r>
      <w:r w:rsidRPr="007D0AEB">
        <w:rPr>
          <w:b/>
          <w:i/>
        </w:rPr>
        <w:t xml:space="preserve"> «Белая гвардия», «Мастер и Маргарита». </w:t>
      </w:r>
      <w:r w:rsidRPr="007D0AEB">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242894" w:rsidRPr="007D0AEB" w:rsidRDefault="00242894" w:rsidP="00242894">
      <w:pPr>
        <w:spacing w:line="252" w:lineRule="auto"/>
        <w:ind w:firstLine="5"/>
        <w:contextualSpacing/>
        <w:jc w:val="both"/>
      </w:pPr>
      <w:r w:rsidRPr="007D0AEB">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242894" w:rsidRPr="007D0AEB" w:rsidRDefault="00242894" w:rsidP="00242894">
      <w:pPr>
        <w:spacing w:line="252" w:lineRule="auto"/>
        <w:contextualSpacing/>
        <w:jc w:val="both"/>
      </w:pPr>
      <w:r w:rsidRPr="007D0AEB">
        <w:t xml:space="preserve">Традиции европейской и отечественной литературы в романе М. А. Булгакова «Мастер и Маргарита» (И.-В. Гете, Э. Т. А. Гофман, Н. В. Гоголь). </w:t>
      </w:r>
    </w:p>
    <w:p w:rsidR="00242894" w:rsidRPr="007D0AEB" w:rsidRDefault="00242894" w:rsidP="00242894">
      <w:pPr>
        <w:spacing w:after="260" w:line="252" w:lineRule="auto"/>
        <w:contextualSpacing/>
        <w:jc w:val="both"/>
      </w:pPr>
      <w:r w:rsidRPr="007D0AEB">
        <w:t xml:space="preserve">Теория литературы. Разнообразие типов романа в русской прозе XX века. Традиции и новаторство в литературе. </w:t>
      </w:r>
    </w:p>
    <w:p w:rsidR="00242894" w:rsidRPr="007D0AEB" w:rsidRDefault="00242894" w:rsidP="00242894">
      <w:pPr>
        <w:spacing w:line="252" w:lineRule="auto"/>
        <w:contextualSpacing/>
        <w:jc w:val="both"/>
      </w:pPr>
      <w:r w:rsidRPr="007D0AEB">
        <w:rPr>
          <w:b/>
        </w:rPr>
        <w:t>Андрей Платонович Платонов.</w:t>
      </w:r>
      <w:r w:rsidRPr="007D0AEB">
        <w:t xml:space="preserve"> Жизнь и творчество. (Обзор.) </w:t>
      </w:r>
    </w:p>
    <w:p w:rsidR="00242894" w:rsidRPr="007D0AEB" w:rsidRDefault="00242894" w:rsidP="00242894">
      <w:pPr>
        <w:spacing w:line="252" w:lineRule="auto"/>
        <w:contextualSpacing/>
        <w:jc w:val="both"/>
      </w:pPr>
      <w:r w:rsidRPr="007D0AEB">
        <w:t>Повесть</w:t>
      </w:r>
      <w:r w:rsidRPr="007D0AEB">
        <w:rPr>
          <w:b/>
          <w:i/>
        </w:rPr>
        <w:t xml:space="preserve"> «Котлован».</w:t>
      </w:r>
      <w:r w:rsidRPr="007D0AEB">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242894" w:rsidRPr="007D0AEB" w:rsidRDefault="00242894" w:rsidP="00242894">
      <w:pPr>
        <w:spacing w:after="357" w:line="252" w:lineRule="auto"/>
        <w:contextualSpacing/>
        <w:jc w:val="both"/>
      </w:pPr>
      <w:r w:rsidRPr="007D0AEB">
        <w:t xml:space="preserve">Теория л и т е р а т у р ы . Индивидуальный стиль писателя (углубление понятия). Авторские неологизмы (развитие представлений). </w:t>
      </w:r>
    </w:p>
    <w:p w:rsidR="00242894" w:rsidRPr="007D0AEB" w:rsidRDefault="00242894" w:rsidP="00242894">
      <w:pPr>
        <w:pStyle w:val="1"/>
        <w:spacing w:line="252" w:lineRule="auto"/>
        <w:ind w:left="0"/>
        <w:contextualSpacing/>
      </w:pPr>
      <w:r w:rsidRPr="007D0AEB">
        <w:t xml:space="preserve">Анна Андреевна Ахматова. Жизнь и творчество. (Обзор.) </w:t>
      </w:r>
    </w:p>
    <w:p w:rsidR="00242894" w:rsidRPr="007D0AEB" w:rsidRDefault="00242894" w:rsidP="00242894">
      <w:pPr>
        <w:tabs>
          <w:tab w:val="center" w:pos="1234"/>
          <w:tab w:val="center" w:pos="2737"/>
          <w:tab w:val="center" w:pos="3947"/>
          <w:tab w:val="right" w:pos="6121"/>
        </w:tabs>
        <w:spacing w:line="252" w:lineRule="auto"/>
        <w:contextualSpacing/>
        <w:jc w:val="both"/>
      </w:pPr>
      <w:r w:rsidRPr="007D0AEB">
        <w:rPr>
          <w:rFonts w:eastAsia="Calibri"/>
        </w:rPr>
        <w:tab/>
      </w:r>
      <w:r w:rsidRPr="007D0AEB">
        <w:t>Стихотворения:</w:t>
      </w:r>
      <w:r w:rsidRPr="007D0AEB">
        <w:rPr>
          <w:b/>
          <w:i/>
        </w:rPr>
        <w:tab/>
        <w:t xml:space="preserve">«Песня </w:t>
      </w:r>
      <w:r w:rsidRPr="007D0AEB">
        <w:rPr>
          <w:b/>
          <w:i/>
        </w:rPr>
        <w:tab/>
        <w:t xml:space="preserve">последней </w:t>
      </w:r>
      <w:r w:rsidRPr="007D0AEB">
        <w:rPr>
          <w:b/>
          <w:i/>
        </w:rPr>
        <w:tab/>
        <w:t xml:space="preserve">встречи...», </w:t>
      </w:r>
    </w:p>
    <w:p w:rsidR="00242894" w:rsidRPr="007D0AEB" w:rsidRDefault="00242894" w:rsidP="00242894">
      <w:pPr>
        <w:spacing w:line="252" w:lineRule="auto"/>
        <w:ind w:firstLine="14"/>
        <w:contextualSpacing/>
        <w:jc w:val="both"/>
      </w:pPr>
      <w:r w:rsidRPr="007D0AEB">
        <w:rPr>
          <w:b/>
          <w:i/>
        </w:rPr>
        <w:t>«Сжала руки под темной вуалью...»,</w:t>
      </w:r>
      <w:r w:rsidRPr="007D0AEB">
        <w:rPr>
          <w:rFonts w:eastAsia="Arial Unicode MS"/>
          <w:i/>
        </w:rPr>
        <w:t xml:space="preserve"> «Мне ни</w:t>
      </w:r>
      <w:r w:rsidRPr="007D0AEB">
        <w:rPr>
          <w:b/>
          <w:i/>
        </w:rPr>
        <w:t xml:space="preserve"> к чему одические рати...», «Мне голос был. Он звал утешно...», «Родная земля»</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«Я научилась просто, мудро жить...», «Приморский сонет».</w:t>
      </w:r>
      <w:r w:rsidRPr="007D0AEB">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242894" w:rsidRPr="007D0AEB" w:rsidRDefault="00242894" w:rsidP="00242894">
      <w:pPr>
        <w:spacing w:after="31" w:line="252" w:lineRule="auto"/>
        <w:ind w:firstLine="14"/>
        <w:contextualSpacing/>
        <w:jc w:val="both"/>
      </w:pPr>
      <w:r w:rsidRPr="007D0AEB">
        <w:t xml:space="preserve">Гражданский пафос лирикиАхматовой в годы Великой Отечественной войны. </w:t>
      </w:r>
    </w:p>
    <w:p w:rsidR="00242894" w:rsidRPr="007D0AEB" w:rsidRDefault="00242894" w:rsidP="00242894">
      <w:pPr>
        <w:spacing w:line="252" w:lineRule="auto"/>
        <w:contextualSpacing/>
        <w:jc w:val="both"/>
      </w:pPr>
      <w:r w:rsidRPr="007D0AEB">
        <w:t>Поэма</w:t>
      </w:r>
      <w:r w:rsidRPr="007D0AEB">
        <w:rPr>
          <w:b/>
          <w:i/>
        </w:rPr>
        <w:t xml:space="preserve"> «Реквием».</w:t>
      </w:r>
      <w:r w:rsidRPr="007D0AEB">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w:t>
      </w:r>
      <w:r w:rsidRPr="007D0AEB">
        <w:lastRenderedPageBreak/>
        <w:t xml:space="preserve">композиции поэмы. </w:t>
      </w:r>
    </w:p>
    <w:p w:rsidR="00242894" w:rsidRPr="007D0AEB" w:rsidRDefault="00242894" w:rsidP="00242894">
      <w:pPr>
        <w:spacing w:after="348" w:line="252" w:lineRule="auto"/>
        <w:contextualSpacing/>
        <w:jc w:val="both"/>
      </w:pPr>
      <w:r w:rsidRPr="007D0AEB">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242894" w:rsidRPr="007D0AEB" w:rsidRDefault="00242894" w:rsidP="00242894">
      <w:pPr>
        <w:spacing w:after="4" w:line="252" w:lineRule="auto"/>
        <w:contextualSpacing/>
        <w:jc w:val="both"/>
      </w:pPr>
      <w:r w:rsidRPr="007D0AEB">
        <w:rPr>
          <w:b/>
        </w:rPr>
        <w:t>Осип Эмильевич Мандельштам.</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«NotreDame»,</w:t>
      </w:r>
      <w:r w:rsidRPr="007D0AEB">
        <w:rPr>
          <w:rFonts w:eastAsia="Arial Unicode MS"/>
          <w:i/>
        </w:rPr>
        <w:t xml:space="preserve"> «Бессонница.</w:t>
      </w:r>
      <w:r w:rsidRPr="007D0AEB">
        <w:rPr>
          <w:b/>
          <w:i/>
        </w:rPr>
        <w:t xml:space="preserve"> Гомер. Тугие паруса...»,</w:t>
      </w:r>
      <w:r w:rsidRPr="007D0AEB">
        <w:rPr>
          <w:rFonts w:eastAsia="Arial Unicode MS"/>
          <w:i/>
        </w:rPr>
        <w:t xml:space="preserve"> «За</w:t>
      </w:r>
      <w:r w:rsidRPr="007D0AEB">
        <w:rPr>
          <w:b/>
          <w:i/>
        </w:rPr>
        <w:t xml:space="preserve"> гремучую</w:t>
      </w:r>
      <w:r w:rsidRPr="007D0AEB">
        <w:rPr>
          <w:rFonts w:eastAsia="Arial Unicode MS"/>
          <w:i/>
        </w:rPr>
        <w:t xml:space="preserve"> доблесть</w:t>
      </w:r>
      <w:r w:rsidRPr="007D0AEB">
        <w:rPr>
          <w:b/>
          <w:i/>
        </w:rPr>
        <w:t>гря-</w:t>
      </w:r>
    </w:p>
    <w:p w:rsidR="00242894" w:rsidRPr="007D0AEB" w:rsidRDefault="00242894" w:rsidP="00242894">
      <w:pPr>
        <w:spacing w:line="252" w:lineRule="auto"/>
        <w:ind w:firstLine="5"/>
        <w:contextualSpacing/>
        <w:jc w:val="both"/>
      </w:pPr>
      <w:r w:rsidRPr="007D0AEB">
        <w:rPr>
          <w:b/>
          <w:i/>
        </w:rPr>
        <w:t>дущих веков...», «Я вернулся в мой</w:t>
      </w:r>
      <w:r w:rsidRPr="007D0AEB">
        <w:rPr>
          <w:rFonts w:eastAsia="Arial Unicode MS"/>
          <w:i/>
        </w:rPr>
        <w:t xml:space="preserve"> город,</w:t>
      </w:r>
      <w:r w:rsidRPr="007D0AEB">
        <w:rPr>
          <w:b/>
          <w:i/>
        </w:rPr>
        <w:t xml:space="preserve"> знакомый до слез...»</w:t>
      </w:r>
      <w:r w:rsidRPr="007D0AEB">
        <w:t xml:space="preserve"> (указанные произведения обязательны для изучения).</w:t>
      </w:r>
      <w:r w:rsidRPr="007D0AEB">
        <w:rPr>
          <w:b/>
          <w:i/>
        </w:rPr>
        <w:t xml:space="preserve"> «Silentium», «Мы живем, под собою не чуя страны...».</w:t>
      </w:r>
      <w:r w:rsidRPr="007D0AEB">
        <w:t xml:space="preserve"> (Возможен выбор трех-четырех других стихотворений.) </w:t>
      </w:r>
    </w:p>
    <w:p w:rsidR="00242894" w:rsidRPr="007D0AEB" w:rsidRDefault="00242894" w:rsidP="00242894">
      <w:pPr>
        <w:spacing w:after="31" w:line="252" w:lineRule="auto"/>
        <w:contextualSpacing/>
        <w:jc w:val="both"/>
      </w:pPr>
      <w:r w:rsidRPr="007D0AEB">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242894" w:rsidRPr="007D0AEB" w:rsidRDefault="00242894" w:rsidP="00242894">
      <w:pPr>
        <w:spacing w:after="117" w:line="252" w:lineRule="auto"/>
        <w:contextualSpacing/>
        <w:jc w:val="both"/>
      </w:pPr>
      <w:r w:rsidRPr="007D0AEB">
        <w:t xml:space="preserve">Теория литературы. Импрессионизм (развитие представлений). Стих, строфа, рифма, способы рифмовки (закрепление понятий). </w:t>
      </w:r>
    </w:p>
    <w:p w:rsidR="00242894" w:rsidRPr="007D0AEB" w:rsidRDefault="00242894" w:rsidP="00242894">
      <w:pPr>
        <w:spacing w:line="252" w:lineRule="auto"/>
        <w:contextualSpacing/>
        <w:jc w:val="both"/>
      </w:pPr>
      <w:r w:rsidRPr="007D0AEB">
        <w:t xml:space="preserve">Марина Ивановна Цветаева.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«Попытка ревности», «Стихи о Москве», «Стихи к Пушкину».</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242894" w:rsidRPr="007D0AEB" w:rsidRDefault="00242894" w:rsidP="00242894">
      <w:pPr>
        <w:spacing w:after="108" w:line="252" w:lineRule="auto"/>
        <w:contextualSpacing/>
        <w:jc w:val="both"/>
      </w:pPr>
      <w:r w:rsidRPr="007D0AEB">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242894" w:rsidRPr="007D0AEB" w:rsidRDefault="00242894" w:rsidP="00242894">
      <w:pPr>
        <w:spacing w:line="252" w:lineRule="auto"/>
        <w:contextualSpacing/>
        <w:jc w:val="both"/>
      </w:pPr>
      <w:r w:rsidRPr="007D0AEB">
        <w:rPr>
          <w:b/>
        </w:rPr>
        <w:t>Михаил Александрович Шолохов.</w:t>
      </w:r>
      <w:r w:rsidRPr="007D0AEB">
        <w:t xml:space="preserve"> Жизнь. Творчество Личность (Обзор.)</w:t>
      </w:r>
      <w:r w:rsidRPr="007D0AEB">
        <w:rPr>
          <w:b/>
          <w:i/>
        </w:rPr>
        <w:t xml:space="preserve"> «Тихий Дон» —</w:t>
      </w:r>
      <w:r w:rsidRPr="007D0AEB">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7D0AEB">
        <w:rPr>
          <w:b/>
        </w:rPr>
        <w:t xml:space="preserve"> в</w:t>
      </w:r>
      <w:r w:rsidRPr="007D0AEB">
        <w:t xml:space="preserve"> эпопее. Женские судьбы</w:t>
      </w:r>
      <w:r w:rsidRPr="007D0AEB">
        <w:rPr>
          <w:b/>
        </w:rPr>
        <w:t xml:space="preserve"> в </w:t>
      </w:r>
      <w:r w:rsidRPr="007D0AEB">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7D0AEB">
        <w:rPr>
          <w:b/>
        </w:rPr>
        <w:t>Л. Н.</w:t>
      </w:r>
      <w:r w:rsidRPr="007D0AEB">
        <w:t xml:space="preserve"> Толстого в прозе М.</w:t>
      </w:r>
      <w:r w:rsidRPr="007D0AEB">
        <w:rPr>
          <w:b/>
        </w:rPr>
        <w:t xml:space="preserve"> А.</w:t>
      </w:r>
      <w:r w:rsidRPr="007D0AEB">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242894" w:rsidRPr="007D0AEB" w:rsidRDefault="00242894" w:rsidP="00242894">
      <w:pPr>
        <w:spacing w:after="678" w:line="252" w:lineRule="auto"/>
        <w:contextualSpacing/>
        <w:jc w:val="both"/>
      </w:pPr>
      <w:r w:rsidRPr="007D0AEB">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242894" w:rsidRPr="007D0AEB" w:rsidRDefault="00242894" w:rsidP="00242894">
      <w:pPr>
        <w:spacing w:after="6" w:line="252" w:lineRule="auto"/>
        <w:ind w:hanging="10"/>
        <w:contextualSpacing/>
        <w:jc w:val="both"/>
      </w:pPr>
      <w:r w:rsidRPr="007D0AEB">
        <w:rPr>
          <w:b/>
        </w:rPr>
        <w:t xml:space="preserve">Литература периода </w:t>
      </w:r>
    </w:p>
    <w:p w:rsidR="00242894" w:rsidRPr="007D0AEB" w:rsidRDefault="00242894" w:rsidP="00242894">
      <w:pPr>
        <w:spacing w:after="6" w:line="252" w:lineRule="auto"/>
        <w:ind w:hanging="10"/>
        <w:contextualSpacing/>
        <w:jc w:val="both"/>
      </w:pPr>
      <w:r w:rsidRPr="007D0AEB">
        <w:rPr>
          <w:b/>
        </w:rPr>
        <w:t xml:space="preserve">Великой Отечественной войны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31" w:line="252" w:lineRule="auto"/>
        <w:contextualSpacing/>
        <w:jc w:val="both"/>
      </w:pPr>
      <w:r w:rsidRPr="007D0AEB">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w:t>
      </w:r>
      <w:r w:rsidRPr="007D0AEB">
        <w:lastRenderedPageBreak/>
        <w:t xml:space="preserve">и разлук, надежда и вера). Лирика </w:t>
      </w:r>
      <w:r w:rsidRPr="007D0AEB">
        <w:rPr>
          <w:b/>
        </w:rPr>
        <w:t>А. Ахматовой, Б. Пастернака, Н. Тихонова, М. Исаковского, А. Суркова, А. Прокофьева, К. Симонова, О. Берггольц, Дм. Кедрина</w:t>
      </w:r>
      <w:r w:rsidRPr="007D0AEB">
        <w:t xml:space="preserve"> и др.; песни</w:t>
      </w:r>
      <w:r w:rsidRPr="007D0AEB">
        <w:rPr>
          <w:b/>
        </w:rPr>
        <w:t xml:space="preserve"> А. Фатьянова;</w:t>
      </w:r>
      <w:r w:rsidRPr="007D0AEB">
        <w:t xml:space="preserve"> поэмы</w:t>
      </w:r>
      <w:r w:rsidRPr="007D0AEB">
        <w:rPr>
          <w:i/>
        </w:rPr>
        <w:t xml:space="preserve"> «Зоя»</w:t>
      </w:r>
      <w:r w:rsidRPr="007D0AEB">
        <w:rPr>
          <w:b/>
        </w:rPr>
        <w:t xml:space="preserve"> М. Алигер,</w:t>
      </w:r>
      <w:r w:rsidRPr="007D0AEB">
        <w:rPr>
          <w:i/>
        </w:rPr>
        <w:t xml:space="preserve"> «Февральский дневник»</w:t>
      </w:r>
      <w:r w:rsidRPr="007D0AEB">
        <w:rPr>
          <w:b/>
        </w:rPr>
        <w:t xml:space="preserve"> О. Берггольц,</w:t>
      </w:r>
      <w:r w:rsidRPr="007D0AEB">
        <w:rPr>
          <w:i/>
        </w:rPr>
        <w:t xml:space="preserve"> «Пулковский меридиан»</w:t>
      </w:r>
      <w:r w:rsidRPr="007D0AEB">
        <w:rPr>
          <w:b/>
        </w:rPr>
        <w:t xml:space="preserve"> В. Инбер, </w:t>
      </w:r>
      <w:r w:rsidRPr="007D0AEB">
        <w:rPr>
          <w:i/>
        </w:rPr>
        <w:t>«Сын»</w:t>
      </w:r>
      <w:r w:rsidRPr="007D0AEB">
        <w:rPr>
          <w:b/>
        </w:rPr>
        <w:t xml:space="preserve"> П. Антокольского.</w:t>
      </w:r>
      <w:r w:rsidRPr="007D0AEB">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242894" w:rsidRPr="007D0AEB" w:rsidRDefault="00242894" w:rsidP="00242894">
      <w:pPr>
        <w:spacing w:line="252" w:lineRule="auto"/>
        <w:contextualSpacing/>
        <w:jc w:val="both"/>
      </w:pPr>
      <w:r w:rsidRPr="007D0AEB">
        <w:t>Человек на войне, правда о нем. Жестокие реалии и романтика в описании войны. Очерки, рассказы, повести</w:t>
      </w:r>
      <w:r w:rsidRPr="007D0AEB">
        <w:rPr>
          <w:b/>
        </w:rPr>
        <w:t xml:space="preserve"> А. Толстого, М. Шолохова, К. Паустовского, А. Платонова, В. Гроссмана</w:t>
      </w:r>
      <w:r w:rsidRPr="007D0AEB">
        <w:t xml:space="preserve"> и др. </w:t>
      </w:r>
    </w:p>
    <w:p w:rsidR="00242894" w:rsidRPr="007D0AEB" w:rsidRDefault="00242894" w:rsidP="00242894">
      <w:pPr>
        <w:spacing w:line="252" w:lineRule="auto"/>
        <w:contextualSpacing/>
        <w:jc w:val="both"/>
      </w:pPr>
      <w:r w:rsidRPr="007D0AEB">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7D0AEB">
        <w:rPr>
          <w:b/>
        </w:rPr>
        <w:t>К. Симонова, Л. Леонова.</w:t>
      </w:r>
      <w:r w:rsidRPr="007D0AEB">
        <w:t xml:space="preserve"> Пьеса-сказка</w:t>
      </w:r>
      <w:r w:rsidRPr="007D0AEB">
        <w:rPr>
          <w:b/>
        </w:rPr>
        <w:t xml:space="preserve"> Е. Шварца </w:t>
      </w:r>
      <w:r w:rsidRPr="007D0AEB">
        <w:rPr>
          <w:i/>
        </w:rPr>
        <w:t xml:space="preserve">«Дракон». </w:t>
      </w:r>
    </w:p>
    <w:p w:rsidR="00242894" w:rsidRPr="007D0AEB" w:rsidRDefault="00242894" w:rsidP="00242894">
      <w:pPr>
        <w:spacing w:after="554" w:line="252" w:lineRule="auto"/>
        <w:contextualSpacing/>
        <w:jc w:val="both"/>
      </w:pPr>
      <w:r w:rsidRPr="007D0AEB">
        <w:t xml:space="preserve">Значение литературы периода Великой Отечественной войны для прозы, поэзии, драматургии второй половины XX века. </w:t>
      </w:r>
    </w:p>
    <w:p w:rsidR="00242894" w:rsidRPr="007D0AEB" w:rsidRDefault="00242894" w:rsidP="00242894">
      <w:pPr>
        <w:spacing w:after="6" w:line="252" w:lineRule="auto"/>
        <w:ind w:hanging="10"/>
        <w:contextualSpacing/>
        <w:jc w:val="both"/>
      </w:pPr>
      <w:r w:rsidRPr="007D0AEB">
        <w:rPr>
          <w:b/>
        </w:rPr>
        <w:t xml:space="preserve">Литература 50—90-х годов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4" w:line="252" w:lineRule="auto"/>
        <w:ind w:firstLine="345"/>
        <w:contextualSpacing/>
        <w:jc w:val="both"/>
      </w:pPr>
      <w:r w:rsidRPr="007D0AEB">
        <w:t xml:space="preserve">Новое осмысление военной темы в творчестве </w:t>
      </w:r>
      <w:r w:rsidRPr="007D0AEB">
        <w:rPr>
          <w:b/>
        </w:rPr>
        <w:t xml:space="preserve">Ю. Бондарева, В. Богомолова, Г. Бакланова, В. Некрасова, К. Воробьева, В. Быкова, Б. Васильева </w:t>
      </w:r>
      <w:r w:rsidRPr="007D0AEB">
        <w:t xml:space="preserve">и др. </w:t>
      </w:r>
    </w:p>
    <w:p w:rsidR="00242894" w:rsidRPr="007D0AEB" w:rsidRDefault="00242894" w:rsidP="00242894">
      <w:pPr>
        <w:spacing w:after="4" w:line="252" w:lineRule="auto"/>
        <w:ind w:firstLine="345"/>
        <w:contextualSpacing/>
        <w:jc w:val="both"/>
      </w:pPr>
      <w:r w:rsidRPr="007D0AEB">
        <w:t>Новые темы, идеи, образы в поэзии периода «оттепели»</w:t>
      </w:r>
      <w:r w:rsidRPr="007D0AEB">
        <w:rPr>
          <w:b/>
        </w:rPr>
        <w:t xml:space="preserve"> (Б. Ахмадулина, Р. Рождественский, А. Вознесенский, Е. Евтушенко и</w:t>
      </w:r>
      <w:r w:rsidRPr="007D0AEB">
        <w:t xml:space="preserve"> др.). Особенности языка, стихосложения молодых поэтов-шестидесятников. Поэзия, развивающаяся в русле традиций русской классики:</w:t>
      </w:r>
      <w:r w:rsidRPr="007D0AEB">
        <w:rPr>
          <w:b/>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7D0AEB">
        <w:t xml:space="preserve"> и др. </w:t>
      </w:r>
    </w:p>
    <w:p w:rsidR="00242894" w:rsidRPr="007D0AEB" w:rsidRDefault="00242894" w:rsidP="00242894">
      <w:pPr>
        <w:spacing w:line="252" w:lineRule="auto"/>
        <w:contextualSpacing/>
        <w:jc w:val="both"/>
      </w:pPr>
      <w:r w:rsidRPr="007D0AEB">
        <w:t>«Городская» проза:</w:t>
      </w:r>
      <w:r w:rsidRPr="007D0AEB">
        <w:rPr>
          <w:b/>
        </w:rPr>
        <w:t xml:space="preserve"> Д. Гранин, В. Дудинцев, Ю. Трифонов, В. Макании</w:t>
      </w:r>
      <w:r w:rsidRPr="007D0AEB">
        <w:t xml:space="preserve"> и др. Нравственная проблематика и художественные особенности их произведений. </w:t>
      </w:r>
    </w:p>
    <w:p w:rsidR="00242894" w:rsidRPr="007D0AEB" w:rsidRDefault="00242894" w:rsidP="00242894">
      <w:pPr>
        <w:spacing w:line="252" w:lineRule="auto"/>
        <w:contextualSpacing/>
        <w:jc w:val="both"/>
      </w:pPr>
      <w:r w:rsidRPr="007D0AEB">
        <w:t>«Деревенская» проза. Изображение жизни крестьянства; глубина и цельность духовного мира человека, кровно связанного с землей, в повестях</w:t>
      </w:r>
      <w:r w:rsidRPr="007D0AEB">
        <w:rPr>
          <w:b/>
        </w:rPr>
        <w:t xml:space="preserve"> С. Залыгина, В. Белова, В. Астафьева, Б. Можаева, Ф. Абрамова, </w:t>
      </w:r>
    </w:p>
    <w:p w:rsidR="00242894" w:rsidRPr="007D0AEB" w:rsidRDefault="00242894" w:rsidP="00242894">
      <w:pPr>
        <w:spacing w:after="4" w:line="252" w:lineRule="auto"/>
        <w:contextualSpacing/>
        <w:jc w:val="both"/>
      </w:pPr>
      <w:r w:rsidRPr="007D0AEB">
        <w:rPr>
          <w:b/>
        </w:rPr>
        <w:t>В. Шукшина, В. Крупина</w:t>
      </w:r>
      <w:r w:rsidRPr="007D0AEB">
        <w:t xml:space="preserve"> и др. </w:t>
      </w:r>
    </w:p>
    <w:p w:rsidR="00242894" w:rsidRPr="007D0AEB" w:rsidRDefault="00242894" w:rsidP="00242894">
      <w:pPr>
        <w:spacing w:after="9" w:line="252" w:lineRule="auto"/>
        <w:contextualSpacing/>
        <w:jc w:val="both"/>
      </w:pPr>
      <w:r w:rsidRPr="007D0AEB">
        <w:t xml:space="preserve">Драматургия. Нравственная проблематика пьес </w:t>
      </w:r>
      <w:r w:rsidRPr="007D0AEB">
        <w:rPr>
          <w:b/>
        </w:rPr>
        <w:t>А. Володина</w:t>
      </w:r>
      <w:r w:rsidRPr="007D0AEB">
        <w:rPr>
          <w:i/>
        </w:rPr>
        <w:t xml:space="preserve"> («Пять вечеров»),</w:t>
      </w:r>
      <w:r w:rsidRPr="007D0AEB">
        <w:rPr>
          <w:b/>
        </w:rPr>
        <w:t xml:space="preserve"> А. Арбузова</w:t>
      </w:r>
      <w:r w:rsidRPr="007D0AEB">
        <w:rPr>
          <w:i/>
        </w:rPr>
        <w:t xml:space="preserve"> («Иркутская история», «Жестокие игры»),</w:t>
      </w:r>
      <w:r w:rsidRPr="007D0AEB">
        <w:rPr>
          <w:b/>
        </w:rPr>
        <w:t xml:space="preserve"> В. Розова</w:t>
      </w:r>
      <w:r w:rsidRPr="007D0AEB">
        <w:rPr>
          <w:i/>
        </w:rPr>
        <w:t xml:space="preserve"> («В добрый час!», «Гнездо глухаря»),</w:t>
      </w:r>
      <w:r w:rsidRPr="007D0AEB">
        <w:rPr>
          <w:b/>
        </w:rPr>
        <w:t xml:space="preserve"> А. Вампилова</w:t>
      </w:r>
      <w:r w:rsidRPr="007D0AEB">
        <w:rPr>
          <w:i/>
        </w:rPr>
        <w:t xml:space="preserve"> («Прошлым летом в Чулимске», «Старший сын»)</w:t>
      </w:r>
      <w:r w:rsidRPr="007D0AEB">
        <w:t xml:space="preserve"> и др. </w:t>
      </w:r>
    </w:p>
    <w:p w:rsidR="00242894" w:rsidRPr="007D0AEB" w:rsidRDefault="00242894" w:rsidP="00242894">
      <w:pPr>
        <w:spacing w:after="4" w:line="252" w:lineRule="auto"/>
        <w:ind w:firstLine="345"/>
        <w:contextualSpacing/>
        <w:jc w:val="both"/>
      </w:pPr>
      <w:r w:rsidRPr="007D0AEB">
        <w:t xml:space="preserve">Литература Русского зарубежья. Возвращенные в отечественную литературу имена и произведения </w:t>
      </w:r>
      <w:r w:rsidRPr="007D0AEB">
        <w:rPr>
          <w:b/>
        </w:rPr>
        <w:t xml:space="preserve">(В. Набоков, В. Ходасевич, Г. Иванов, Г. Адамович, Б. Зайцев, М. Алданов, М. Осоргин, И. Елагин). </w:t>
      </w:r>
    </w:p>
    <w:p w:rsidR="00242894" w:rsidRPr="007D0AEB" w:rsidRDefault="00242894" w:rsidP="00242894">
      <w:pPr>
        <w:spacing w:line="252" w:lineRule="auto"/>
        <w:contextualSpacing/>
        <w:jc w:val="both"/>
      </w:pPr>
      <w:r w:rsidRPr="007D0AEB">
        <w:t xml:space="preserve">Многообразие оценок литературного процесса в критике и публицистике. </w:t>
      </w:r>
    </w:p>
    <w:p w:rsidR="00242894" w:rsidRPr="007D0AEB" w:rsidRDefault="00242894" w:rsidP="00242894">
      <w:pPr>
        <w:spacing w:after="122" w:line="252" w:lineRule="auto"/>
        <w:contextualSpacing/>
        <w:jc w:val="both"/>
      </w:pPr>
      <w:r w:rsidRPr="007D0AEB">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7D0AEB">
        <w:rPr>
          <w:b/>
        </w:rPr>
        <w:t xml:space="preserve"> А.</w:t>
      </w:r>
      <w:r w:rsidRPr="007D0AEB">
        <w:t xml:space="preserve"> Галича, Ю.</w:t>
      </w:r>
      <w:r w:rsidRPr="007D0AEB">
        <w:rPr>
          <w:b/>
        </w:rPr>
        <w:t xml:space="preserve"> Визбора, В. Высоцкого, Б. Окуджавы,</w:t>
      </w:r>
      <w:r w:rsidRPr="007D0AEB">
        <w:t xml:space="preserve"> Ю. Кима и др. </w:t>
      </w:r>
    </w:p>
    <w:p w:rsidR="00242894" w:rsidRPr="007D0AEB" w:rsidRDefault="00242894" w:rsidP="00242894">
      <w:pPr>
        <w:spacing w:line="252" w:lineRule="auto"/>
        <w:contextualSpacing/>
        <w:jc w:val="both"/>
      </w:pPr>
      <w:r w:rsidRPr="007D0AEB">
        <w:rPr>
          <w:b/>
        </w:rPr>
        <w:t>Александр Трифонович</w:t>
      </w:r>
      <w:r w:rsidRPr="007D0AEB">
        <w:t xml:space="preserve"> Твардовский, Жизнь и творчество. Личность. (Обзор.) Стихотворения:</w:t>
      </w:r>
      <w:r w:rsidRPr="007D0AEB">
        <w:rPr>
          <w:i/>
        </w:rPr>
        <w:t xml:space="preserve"> «Вся суть в одном-единственном завете...», «Памяти матери», «Я знаю, никакой моей вины...»</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b/>
          <w:i/>
        </w:rPr>
        <w:t>«В</w:t>
      </w:r>
      <w:r w:rsidRPr="007D0AEB">
        <w:rPr>
          <w:i/>
        </w:rPr>
        <w:t xml:space="preserve"> тот день, когда закончилась война...», «Дробится рваный цоколь монумента...», «Памяти Гагарина».</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242894" w:rsidRPr="007D0AEB" w:rsidRDefault="00242894" w:rsidP="00242894">
      <w:pPr>
        <w:spacing w:after="127" w:line="252" w:lineRule="auto"/>
        <w:contextualSpacing/>
        <w:jc w:val="both"/>
      </w:pPr>
      <w:r w:rsidRPr="007D0AEB">
        <w:lastRenderedPageBreak/>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242894" w:rsidRPr="007D0AEB" w:rsidRDefault="00242894" w:rsidP="00242894">
      <w:pPr>
        <w:spacing w:line="252" w:lineRule="auto"/>
        <w:contextualSpacing/>
        <w:jc w:val="both"/>
      </w:pPr>
      <w:r w:rsidRPr="007D0AEB">
        <w:rPr>
          <w:b/>
        </w:rPr>
        <w:t>Борис Леонидович Пастернак.</w:t>
      </w:r>
      <w:r w:rsidRPr="007D0AEB">
        <w:t xml:space="preserve"> Жизнь и творчество.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«Февраль. Достать чернил и плакать!..», «Определение поэзии», «Во всем мне хочется дойти...», «Гамлет», «Зимняя ночь»</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i/>
        </w:rPr>
        <w:t xml:space="preserve">«Марбург», «Быть знаменитым некрасиво.,.». </w:t>
      </w:r>
      <w:r w:rsidRPr="007D0AEB">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242894" w:rsidRPr="007D0AEB" w:rsidRDefault="00242894" w:rsidP="00242894">
      <w:pPr>
        <w:spacing w:after="252" w:line="252" w:lineRule="auto"/>
        <w:contextualSpacing/>
        <w:jc w:val="both"/>
      </w:pPr>
      <w:r w:rsidRPr="007D0AEB">
        <w:t>Роман</w:t>
      </w:r>
      <w:r w:rsidRPr="007D0AEB">
        <w:rPr>
          <w:b/>
          <w:i/>
        </w:rPr>
        <w:t xml:space="preserve"> «Доктор Живаго»</w:t>
      </w:r>
      <w:r w:rsidRPr="007D0AEB">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242894" w:rsidRPr="007D0AEB" w:rsidRDefault="00242894" w:rsidP="00242894">
      <w:pPr>
        <w:spacing w:line="252" w:lineRule="auto"/>
        <w:contextualSpacing/>
        <w:jc w:val="both"/>
      </w:pPr>
      <w:r w:rsidRPr="007D0AEB">
        <w:rPr>
          <w:b/>
        </w:rPr>
        <w:t>Александр Исаевич Солженицын.</w:t>
      </w:r>
      <w:r w:rsidRPr="007D0AEB">
        <w:t xml:space="preserve"> Жизнь. Творчество, Личность. (Обзор.) </w:t>
      </w:r>
    </w:p>
    <w:p w:rsidR="00242894" w:rsidRPr="007D0AEB" w:rsidRDefault="00242894" w:rsidP="00242894">
      <w:pPr>
        <w:spacing w:line="252" w:lineRule="auto"/>
        <w:contextualSpacing/>
        <w:jc w:val="both"/>
      </w:pPr>
      <w:r w:rsidRPr="007D0AEB">
        <w:t>Повесть</w:t>
      </w:r>
      <w:r w:rsidRPr="007D0AEB">
        <w:rPr>
          <w:b/>
          <w:i/>
        </w:rPr>
        <w:t xml:space="preserve"> «Один день Ивана Денисовича»</w:t>
      </w:r>
      <w:r w:rsidRPr="007D0AEB">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242894" w:rsidRPr="007D0AEB" w:rsidRDefault="00242894" w:rsidP="00242894">
      <w:pPr>
        <w:spacing w:after="233" w:line="252" w:lineRule="auto"/>
        <w:contextualSpacing/>
        <w:jc w:val="both"/>
      </w:pPr>
      <w:r w:rsidRPr="007D0AEB">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242894" w:rsidRPr="007D0AEB" w:rsidRDefault="00242894" w:rsidP="00242894">
      <w:pPr>
        <w:pStyle w:val="1"/>
        <w:spacing w:line="252" w:lineRule="auto"/>
        <w:ind w:left="0"/>
        <w:contextualSpacing/>
      </w:pPr>
      <w:r w:rsidRPr="007D0AEB">
        <w:t xml:space="preserve">Варлам Тихонович Шаламов. Жизнь и творчество. (Обзор.) </w:t>
      </w:r>
    </w:p>
    <w:p w:rsidR="00242894" w:rsidRPr="007D0AEB" w:rsidRDefault="00242894" w:rsidP="00242894">
      <w:pPr>
        <w:spacing w:line="252" w:lineRule="auto"/>
        <w:contextualSpacing/>
        <w:jc w:val="both"/>
      </w:pPr>
      <w:r w:rsidRPr="007D0AEB">
        <w:t>Рассказы</w:t>
      </w:r>
      <w:r w:rsidRPr="007D0AEB">
        <w:rPr>
          <w:b/>
          <w:i/>
        </w:rPr>
        <w:t xml:space="preserve"> «На представку», «Сентенция».</w:t>
      </w:r>
      <w:r w:rsidRPr="007D0AEB">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242894" w:rsidRPr="007D0AEB" w:rsidRDefault="00242894" w:rsidP="00242894">
      <w:pPr>
        <w:spacing w:after="233" w:line="252" w:lineRule="auto"/>
        <w:contextualSpacing/>
        <w:jc w:val="both"/>
      </w:pPr>
      <w:r w:rsidRPr="007D0AEB">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242894" w:rsidRPr="007D0AEB" w:rsidRDefault="00242894" w:rsidP="00242894">
      <w:pPr>
        <w:spacing w:after="4" w:line="252" w:lineRule="auto"/>
        <w:ind w:firstLine="345"/>
        <w:contextualSpacing/>
        <w:jc w:val="both"/>
      </w:pPr>
      <w:r w:rsidRPr="007D0AEB">
        <w:rPr>
          <w:b/>
        </w:rPr>
        <w:t>Николай Михайлович Рубцов.</w:t>
      </w:r>
      <w:r w:rsidRPr="007D0AEB">
        <w:rPr>
          <w:b/>
          <w:i/>
        </w:rPr>
        <w:t xml:space="preserve"> «Видения на холме», «Русский огонек», «Звезда полей», «В горнице» </w:t>
      </w:r>
      <w:r w:rsidRPr="007D0AEB">
        <w:rPr>
          <w:b/>
        </w:rPr>
        <w:t xml:space="preserve">(или другие стихотворения по выбору учителя и учащихся). </w:t>
      </w:r>
    </w:p>
    <w:p w:rsidR="00242894" w:rsidRPr="007D0AEB" w:rsidRDefault="00242894" w:rsidP="00242894">
      <w:pPr>
        <w:spacing w:after="175" w:line="252" w:lineRule="auto"/>
        <w:contextualSpacing/>
        <w:jc w:val="both"/>
      </w:pPr>
      <w:r w:rsidRPr="007D0AEB">
        <w:t>Основные темы</w:t>
      </w:r>
      <w:r w:rsidRPr="007D0AEB">
        <w:rPr>
          <w:b/>
        </w:rPr>
        <w:t xml:space="preserve"> и</w:t>
      </w:r>
      <w:r w:rsidRPr="007D0AEB">
        <w:t xml:space="preserve"> мотивы лирики Рубцова — РодинаРусь, ее природа и история, судьба народа, духовный мир человека, его нравственные ценности: красота</w:t>
      </w:r>
      <w:r w:rsidRPr="007D0AEB">
        <w:rPr>
          <w:b/>
        </w:rPr>
        <w:t xml:space="preserve"> и </w:t>
      </w:r>
      <w:r w:rsidRPr="007D0AEB">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242894" w:rsidRPr="007D0AEB" w:rsidRDefault="00242894" w:rsidP="00242894">
      <w:pPr>
        <w:spacing w:after="185" w:line="252" w:lineRule="auto"/>
        <w:contextualSpacing/>
        <w:jc w:val="both"/>
      </w:pPr>
      <w:r w:rsidRPr="007D0AEB">
        <w:rPr>
          <w:b/>
        </w:rPr>
        <w:t>Виктор Петрович Астафьев.</w:t>
      </w:r>
      <w:r w:rsidRPr="007D0AEB">
        <w:rPr>
          <w:b/>
          <w:i/>
        </w:rPr>
        <w:t xml:space="preserve"> «Царь-рыба», «Печальный детектив».</w:t>
      </w:r>
      <w:r w:rsidRPr="007D0AEB">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242894" w:rsidRPr="007D0AEB" w:rsidRDefault="00242894" w:rsidP="00242894">
      <w:pPr>
        <w:spacing w:line="252" w:lineRule="auto"/>
        <w:contextualSpacing/>
        <w:jc w:val="both"/>
      </w:pPr>
      <w:r w:rsidRPr="007D0AEB">
        <w:rPr>
          <w:b/>
        </w:rPr>
        <w:t>Валентин Григорьевич Распутин.</w:t>
      </w:r>
      <w:r w:rsidRPr="007D0AEB">
        <w:rPr>
          <w:b/>
          <w:i/>
        </w:rPr>
        <w:t xml:space="preserve"> «Последний срок», «Прощание с Матерой», «Живи и помни».</w:t>
      </w:r>
      <w:r w:rsidRPr="007D0AEB">
        <w:t xml:space="preserve"> (Одно произведение по выбору.) Тема «отцов и детей» в повести «Последний срок». Народ, его история, его земля в повести «Прощание с Матерой». </w:t>
      </w:r>
    </w:p>
    <w:p w:rsidR="00242894" w:rsidRPr="007D0AEB" w:rsidRDefault="00242894" w:rsidP="00242894">
      <w:pPr>
        <w:spacing w:after="161" w:line="252" w:lineRule="auto"/>
        <w:contextualSpacing/>
        <w:jc w:val="both"/>
      </w:pPr>
      <w:r w:rsidRPr="007D0AEB">
        <w:t xml:space="preserve">Нравственное величие русской женщины, ее самоотверженность. Связь основных тем повести «Живи и помни» с традициями русской классики. </w:t>
      </w:r>
    </w:p>
    <w:p w:rsidR="00242894" w:rsidRPr="007D0AEB" w:rsidRDefault="00242894" w:rsidP="00242894">
      <w:pPr>
        <w:spacing w:line="252" w:lineRule="auto"/>
        <w:contextualSpacing/>
        <w:jc w:val="both"/>
      </w:pPr>
      <w:r w:rsidRPr="007D0AEB">
        <w:rPr>
          <w:b/>
        </w:rPr>
        <w:t>Иосиф Александрович Бродский.</w:t>
      </w:r>
      <w:r w:rsidRPr="007D0AEB">
        <w:t xml:space="preserve"> Стихотворения: </w:t>
      </w:r>
      <w:r w:rsidRPr="007D0AEB">
        <w:rPr>
          <w:b/>
          <w:i/>
        </w:rPr>
        <w:t xml:space="preserve">«Осенний крик ястреба», «На смерть </w:t>
      </w:r>
      <w:r w:rsidRPr="007D0AEB">
        <w:rPr>
          <w:b/>
          <w:i/>
        </w:rPr>
        <w:lastRenderedPageBreak/>
        <w:t xml:space="preserve">Жукова», «Сонет» («Как жаль, что тем, чем стало для меня...»). </w:t>
      </w:r>
      <w:r w:rsidRPr="007D0AEB">
        <w:t xml:space="preserve">(Возможен выбор трех других стихотворений.) </w:t>
      </w:r>
    </w:p>
    <w:p w:rsidR="00242894" w:rsidRPr="007D0AEB" w:rsidRDefault="00242894" w:rsidP="00242894">
      <w:pPr>
        <w:spacing w:line="252" w:lineRule="auto"/>
        <w:ind w:hanging="10"/>
        <w:contextualSpacing/>
        <w:jc w:val="both"/>
      </w:pPr>
      <w:r w:rsidRPr="007D0AEB">
        <w:t xml:space="preserve">Широта проблемно-тематического диапазона поэзии </w:t>
      </w:r>
    </w:p>
    <w:p w:rsidR="00242894" w:rsidRPr="007D0AEB" w:rsidRDefault="00242894" w:rsidP="00242894">
      <w:pPr>
        <w:spacing w:line="252" w:lineRule="auto"/>
        <w:ind w:firstLine="19"/>
        <w:contextualSpacing/>
        <w:jc w:val="both"/>
      </w:pPr>
      <w:r w:rsidRPr="007D0AEB">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242894" w:rsidRPr="007D0AEB" w:rsidRDefault="00242894" w:rsidP="00242894">
      <w:pPr>
        <w:spacing w:after="170" w:line="252" w:lineRule="auto"/>
        <w:contextualSpacing/>
        <w:jc w:val="both"/>
      </w:pPr>
      <w:r w:rsidRPr="007D0AEB">
        <w:t xml:space="preserve">Т е о р и я л и т е р а т у р ы . Сонет как стихотворная форма (развитие понятия). </w:t>
      </w:r>
    </w:p>
    <w:p w:rsidR="00242894" w:rsidRPr="007D0AEB" w:rsidRDefault="00242894" w:rsidP="00242894">
      <w:pPr>
        <w:spacing w:after="4" w:line="252" w:lineRule="auto"/>
        <w:contextualSpacing/>
        <w:jc w:val="both"/>
      </w:pPr>
      <w:r w:rsidRPr="007D0AEB">
        <w:rPr>
          <w:b/>
        </w:rPr>
        <w:t>Булат Шалвович Окуджава.</w:t>
      </w:r>
      <w:r w:rsidRPr="007D0AEB">
        <w:t xml:space="preserve"> Слово о поэте. </w:t>
      </w:r>
    </w:p>
    <w:p w:rsidR="00242894" w:rsidRPr="007D0AEB" w:rsidRDefault="00242894" w:rsidP="00242894">
      <w:pPr>
        <w:spacing w:line="252" w:lineRule="auto"/>
        <w:contextualSpacing/>
        <w:jc w:val="both"/>
      </w:pPr>
      <w:r w:rsidRPr="007D0AEB">
        <w:t>Стихотворения:</w:t>
      </w:r>
      <w:r w:rsidRPr="007D0AEB">
        <w:rPr>
          <w:b/>
          <w:i/>
        </w:rPr>
        <w:t xml:space="preserve"> «До свидания, мальчики», «Ты течешь, как река. Странное название...», «Когда мне </w:t>
      </w:r>
      <w:r w:rsidRPr="007D0AEB">
        <w:rPr>
          <w:i/>
        </w:rPr>
        <w:t>невмочь пересилить беду...»,</w:t>
      </w:r>
      <w:r w:rsidRPr="007D0AEB">
        <w:t xml:space="preserve"> (Возможен выбор других стихотворений.) </w:t>
      </w:r>
    </w:p>
    <w:p w:rsidR="00242894" w:rsidRPr="007D0AEB" w:rsidRDefault="00242894" w:rsidP="00242894">
      <w:pPr>
        <w:spacing w:line="252" w:lineRule="auto"/>
        <w:ind w:hanging="10"/>
        <w:contextualSpacing/>
        <w:jc w:val="both"/>
      </w:pPr>
      <w:r w:rsidRPr="007D0AEB">
        <w:t xml:space="preserve">Память о войне в лирике поэта-фронтовика. Поэзия </w:t>
      </w:r>
    </w:p>
    <w:p w:rsidR="00242894" w:rsidRPr="007D0AEB" w:rsidRDefault="00242894" w:rsidP="00242894">
      <w:pPr>
        <w:spacing w:line="252" w:lineRule="auto"/>
        <w:ind w:firstLine="14"/>
        <w:contextualSpacing/>
        <w:jc w:val="both"/>
      </w:pPr>
      <w:r w:rsidRPr="007D0AEB">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242894" w:rsidRPr="007D0AEB" w:rsidRDefault="00242894" w:rsidP="00242894">
      <w:pPr>
        <w:spacing w:after="137" w:line="252" w:lineRule="auto"/>
        <w:contextualSpacing/>
        <w:jc w:val="both"/>
      </w:pPr>
      <w:r w:rsidRPr="007D0AEB">
        <w:t xml:space="preserve">Теория литературы. Литературная песня. Романс. Бардовская песня (развитие представлений). </w:t>
      </w:r>
    </w:p>
    <w:p w:rsidR="00242894" w:rsidRPr="007D0AEB" w:rsidRDefault="00242894" w:rsidP="00242894">
      <w:pPr>
        <w:spacing w:line="252" w:lineRule="auto"/>
        <w:contextualSpacing/>
        <w:jc w:val="both"/>
      </w:pPr>
      <w:r w:rsidRPr="007D0AEB">
        <w:rPr>
          <w:b/>
        </w:rPr>
        <w:t>Юрий Валентинович Трифонов</w:t>
      </w:r>
      <w:r w:rsidRPr="007D0AEB">
        <w:t>- Повесть</w:t>
      </w:r>
      <w:r w:rsidRPr="007D0AEB">
        <w:rPr>
          <w:i/>
        </w:rPr>
        <w:t xml:space="preserve"> «Обмен». </w:t>
      </w:r>
      <w:r w:rsidRPr="007D0AEB">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242894" w:rsidRPr="007D0AEB" w:rsidRDefault="00242894" w:rsidP="00242894">
      <w:pPr>
        <w:spacing w:after="141" w:line="252" w:lineRule="auto"/>
        <w:contextualSpacing/>
        <w:jc w:val="both"/>
      </w:pPr>
      <w:r w:rsidRPr="007D0AEB">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242894" w:rsidRPr="007D0AEB" w:rsidRDefault="00242894" w:rsidP="00242894">
      <w:pPr>
        <w:spacing w:line="252" w:lineRule="auto"/>
        <w:contextualSpacing/>
        <w:jc w:val="both"/>
      </w:pPr>
      <w:r w:rsidRPr="007D0AEB">
        <w:rPr>
          <w:b/>
        </w:rPr>
        <w:t>Александр Валентинович Вампилов</w:t>
      </w:r>
      <w:r w:rsidRPr="007D0AEB">
        <w:t>. Пьеса</w:t>
      </w:r>
      <w:r w:rsidRPr="007D0AEB">
        <w:rPr>
          <w:i/>
        </w:rPr>
        <w:t xml:space="preserve"> «Утиная</w:t>
      </w:r>
      <w:r w:rsidRPr="007D0AEB">
        <w:rPr>
          <w:b/>
          <w:i/>
        </w:rPr>
        <w:t xml:space="preserve"> охота».</w:t>
      </w:r>
      <w:r w:rsidRPr="007D0AEB">
        <w:t xml:space="preserve"> (Возможен выбор другого драматического произведения.) </w:t>
      </w:r>
    </w:p>
    <w:p w:rsidR="00242894" w:rsidRPr="007D0AEB" w:rsidRDefault="00242894" w:rsidP="00242894">
      <w:pPr>
        <w:spacing w:after="343" w:line="252" w:lineRule="auto"/>
        <w:contextualSpacing/>
        <w:jc w:val="both"/>
      </w:pPr>
      <w:r w:rsidRPr="007D0AEB">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242894" w:rsidRPr="007D0AEB" w:rsidRDefault="00242894" w:rsidP="00242894">
      <w:pPr>
        <w:spacing w:after="51" w:line="252" w:lineRule="auto"/>
        <w:ind w:hanging="10"/>
        <w:contextualSpacing/>
        <w:jc w:val="both"/>
        <w:rPr>
          <w:b/>
        </w:rPr>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Мустай Карим.</w:t>
      </w:r>
      <w:r w:rsidRPr="007D0AEB">
        <w:t xml:space="preserve"> Жизнь и творчество башкирского поэта, прозаика, драматурга.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«Подует ветер — все больше листьев.,.», «Тоска», «Давай, дорогая, уложим и скарб и одежду...», «Птиц выпускаю».</w:t>
      </w:r>
      <w:r w:rsidRPr="007D0AEB">
        <w:t xml:space="preserve"> (Возможен выбор других стихотворений.) </w:t>
      </w:r>
    </w:p>
    <w:p w:rsidR="00242894" w:rsidRPr="007D0AEB" w:rsidRDefault="00242894" w:rsidP="00242894">
      <w:pPr>
        <w:spacing w:line="252" w:lineRule="auto"/>
        <w:contextualSpacing/>
        <w:jc w:val="both"/>
      </w:pPr>
      <w:r w:rsidRPr="007D0AEB">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242894" w:rsidRPr="007D0AEB" w:rsidRDefault="00242894" w:rsidP="00242894">
      <w:pPr>
        <w:spacing w:after="554" w:line="252" w:lineRule="auto"/>
        <w:contextualSpacing/>
        <w:jc w:val="both"/>
      </w:pPr>
      <w:r w:rsidRPr="007D0AEB">
        <w:t xml:space="preserve">Теория л и т е р а т у р ы . Национальное и общечеловеческое в художественной литературе (развитие представлений). </w:t>
      </w:r>
    </w:p>
    <w:p w:rsidR="00242894" w:rsidRPr="007D0AEB" w:rsidRDefault="00242894" w:rsidP="00242894">
      <w:pPr>
        <w:spacing w:line="252" w:lineRule="auto"/>
        <w:ind w:hanging="10"/>
        <w:contextualSpacing/>
        <w:jc w:val="both"/>
      </w:pPr>
      <w:r w:rsidRPr="007D0AEB">
        <w:rPr>
          <w:b/>
        </w:rPr>
        <w:t xml:space="preserve">Литература конца XX — начала XXI века </w:t>
      </w:r>
    </w:p>
    <w:p w:rsidR="00242894" w:rsidRPr="007D0AEB" w:rsidRDefault="00242894" w:rsidP="00242894">
      <w:pPr>
        <w:spacing w:line="252" w:lineRule="auto"/>
        <w:contextualSpacing/>
        <w:jc w:val="both"/>
      </w:pPr>
      <w:r w:rsidRPr="007D0AEB">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242894" w:rsidRPr="007D0AEB" w:rsidRDefault="00242894" w:rsidP="00242894">
      <w:pPr>
        <w:spacing w:after="453" w:line="252" w:lineRule="auto"/>
        <w:contextualSpacing/>
        <w:jc w:val="both"/>
      </w:pPr>
      <w:r w:rsidRPr="007D0AEB">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7D0AEB">
        <w:rPr>
          <w:b/>
        </w:rPr>
        <w:t xml:space="preserve"> И.</w:t>
      </w:r>
      <w:r w:rsidRPr="007D0AEB">
        <w:t xml:space="preserve"> Жданов, О. Седакова и др.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line="252" w:lineRule="auto"/>
        <w:contextualSpacing/>
        <w:jc w:val="both"/>
      </w:pPr>
      <w:r w:rsidRPr="007D0AEB">
        <w:rPr>
          <w:b/>
        </w:rPr>
        <w:t>Джордж Бернард Шоу</w:t>
      </w:r>
      <w:r w:rsidRPr="007D0AEB">
        <w:t>.</w:t>
      </w:r>
      <w:r w:rsidRPr="007D0AEB">
        <w:rPr>
          <w:i/>
        </w:rPr>
        <w:t xml:space="preserve"> «Дом, где разбиваются сердца», «Пигмалион».</w:t>
      </w:r>
      <w:r w:rsidRPr="007D0AEB">
        <w:t xml:space="preserve"> (Обзорное изучение одной из пьес по выбору учителя и учащихся.) </w:t>
      </w:r>
    </w:p>
    <w:p w:rsidR="00242894" w:rsidRPr="007D0AEB" w:rsidRDefault="00242894" w:rsidP="00242894">
      <w:pPr>
        <w:spacing w:line="252" w:lineRule="auto"/>
        <w:contextualSpacing/>
        <w:jc w:val="both"/>
      </w:pPr>
      <w:r w:rsidRPr="007D0AEB">
        <w:t xml:space="preserve">«Дом, где разбиваются сердца». Влияние А. П. Чехова на драматургию Д. Б. Шоу. «Английская </w:t>
      </w:r>
      <w:r w:rsidRPr="007D0AEB">
        <w:lastRenderedPageBreak/>
        <w:t xml:space="preserve">фантазия на русские темы». Мастерство писателя в создании индивидуальных характеров. Труд как созидательная и очищающая сила. </w:t>
      </w:r>
    </w:p>
    <w:p w:rsidR="00242894" w:rsidRPr="007D0AEB" w:rsidRDefault="00242894" w:rsidP="00242894">
      <w:pPr>
        <w:spacing w:line="252" w:lineRule="auto"/>
        <w:contextualSpacing/>
        <w:jc w:val="both"/>
      </w:pPr>
      <w:r w:rsidRPr="007D0AEB">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242894" w:rsidRPr="007D0AEB" w:rsidRDefault="00242894" w:rsidP="00242894">
      <w:pPr>
        <w:spacing w:after="185" w:line="252" w:lineRule="auto"/>
        <w:contextualSpacing/>
        <w:jc w:val="both"/>
      </w:pPr>
      <w:r w:rsidRPr="007D0AEB">
        <w:t xml:space="preserve">Теория л и т е р а т у р ы . Парадокс как художественный прием. </w:t>
      </w:r>
    </w:p>
    <w:p w:rsidR="00242894" w:rsidRPr="007D0AEB" w:rsidRDefault="00242894" w:rsidP="00242894">
      <w:pPr>
        <w:spacing w:line="252" w:lineRule="auto"/>
        <w:contextualSpacing/>
        <w:jc w:val="both"/>
      </w:pPr>
      <w:r w:rsidRPr="007D0AEB">
        <w:rPr>
          <w:b/>
        </w:rPr>
        <w:t>Томас Стернз Элиот.</w:t>
      </w:r>
      <w:r w:rsidRPr="007D0AEB">
        <w:t xml:space="preserve"> Слово о поэте. Стихотворение </w:t>
      </w:r>
      <w:r w:rsidRPr="007D0AEB">
        <w:rPr>
          <w:i/>
        </w:rPr>
        <w:t>«Любовная песнь Дж. Альфреда Пруфрока».</w:t>
      </w:r>
      <w:r w:rsidRPr="007D0AEB">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242894" w:rsidRPr="007D0AEB" w:rsidRDefault="00242894" w:rsidP="00242894">
      <w:pPr>
        <w:spacing w:line="252" w:lineRule="auto"/>
        <w:contextualSpacing/>
        <w:jc w:val="both"/>
      </w:pPr>
      <w:r w:rsidRPr="007D0AEB">
        <w:rPr>
          <w:b/>
        </w:rPr>
        <w:t>Эрнест Миллер Хемингуэй.</w:t>
      </w:r>
      <w:r w:rsidRPr="007D0AEB">
        <w:t xml:space="preserve"> Рассказ о писателе с краткой характеристикой романов</w:t>
      </w:r>
      <w:r w:rsidRPr="007D0AEB">
        <w:rPr>
          <w:b/>
          <w:i/>
        </w:rPr>
        <w:t xml:space="preserve"> «И восходит солнце», «Прощай, оружие!». </w:t>
      </w:r>
    </w:p>
    <w:p w:rsidR="00242894" w:rsidRPr="007D0AEB" w:rsidRDefault="00242894" w:rsidP="00242894">
      <w:pPr>
        <w:spacing w:after="228" w:line="252" w:lineRule="auto"/>
        <w:contextualSpacing/>
        <w:jc w:val="both"/>
      </w:pPr>
      <w:r w:rsidRPr="007D0AEB">
        <w:t>Повесть</w:t>
      </w:r>
      <w:r w:rsidRPr="007D0AEB">
        <w:rPr>
          <w:b/>
          <w:i/>
        </w:rPr>
        <w:t xml:space="preserve"> «Старик и море»</w:t>
      </w:r>
      <w:r w:rsidRPr="007D0AEB">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242894" w:rsidRPr="007D0AEB" w:rsidRDefault="00242894" w:rsidP="00242894">
      <w:pPr>
        <w:spacing w:line="252" w:lineRule="auto"/>
        <w:contextualSpacing/>
        <w:jc w:val="both"/>
      </w:pPr>
      <w:r w:rsidRPr="007D0AEB">
        <w:rPr>
          <w:b/>
        </w:rPr>
        <w:t>Эрих Мария Ремарк.</w:t>
      </w:r>
      <w:r w:rsidRPr="007D0AEB">
        <w:rPr>
          <w:b/>
          <w:i/>
        </w:rPr>
        <w:t xml:space="preserve"> «Три товарища».</w:t>
      </w:r>
      <w:r w:rsidRPr="007D0AEB">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242894" w:rsidRPr="007D0AEB" w:rsidRDefault="00242894" w:rsidP="00242894">
      <w:pPr>
        <w:spacing w:after="487" w:line="252" w:lineRule="auto"/>
        <w:contextualSpacing/>
        <w:jc w:val="both"/>
      </w:pPr>
      <w:r w:rsidRPr="007D0AEB">
        <w:t xml:space="preserve">Теория литературы. Внутренний монолог (закрепление понятия). </w:t>
      </w:r>
    </w:p>
    <w:p w:rsidR="00242894" w:rsidRPr="007D0AEB" w:rsidRDefault="00242894" w:rsidP="00242894">
      <w:pPr>
        <w:spacing w:line="252" w:lineRule="auto"/>
        <w:ind w:hanging="197"/>
        <w:contextualSpacing/>
        <w:jc w:val="both"/>
      </w:pPr>
      <w:r w:rsidRPr="007D0AEB">
        <w:rPr>
          <w:b/>
        </w:rPr>
        <w:t xml:space="preserve">Основные виды устных и письменных работ </w:t>
      </w:r>
    </w:p>
    <w:p w:rsidR="00242894" w:rsidRPr="007D0AEB" w:rsidRDefault="00242894" w:rsidP="00242894">
      <w:pPr>
        <w:spacing w:after="51" w:line="252" w:lineRule="auto"/>
        <w:ind w:hanging="10"/>
        <w:contextualSpacing/>
        <w:jc w:val="both"/>
      </w:pPr>
      <w:r w:rsidRPr="007D0AEB">
        <w:rPr>
          <w:b/>
        </w:rPr>
        <w:t xml:space="preserve">(10—11 классы) </w:t>
      </w:r>
    </w:p>
    <w:p w:rsidR="00242894" w:rsidRPr="007D0AEB" w:rsidRDefault="00242894" w:rsidP="00242894">
      <w:pPr>
        <w:spacing w:line="252" w:lineRule="auto"/>
        <w:contextualSpacing/>
        <w:jc w:val="both"/>
      </w:pPr>
      <w:r w:rsidRPr="007D0AEB">
        <w:t xml:space="preserve">Устно: выразительное чтение текста художественного произведения в объеме изучаемого курса литературы, комментированное чтение. </w:t>
      </w:r>
    </w:p>
    <w:p w:rsidR="00242894" w:rsidRPr="007D0AEB" w:rsidRDefault="00242894" w:rsidP="00242894">
      <w:pPr>
        <w:spacing w:line="252" w:lineRule="auto"/>
        <w:contextualSpacing/>
        <w:jc w:val="both"/>
      </w:pPr>
      <w:r w:rsidRPr="007D0AEB">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242894" w:rsidRPr="007D0AEB" w:rsidRDefault="00242894" w:rsidP="00242894">
      <w:pPr>
        <w:spacing w:line="252" w:lineRule="auto"/>
        <w:contextualSpacing/>
        <w:jc w:val="both"/>
      </w:pPr>
      <w:r w:rsidRPr="007D0AEB">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242894" w:rsidRPr="007D0AEB" w:rsidRDefault="00242894" w:rsidP="00242894">
      <w:pPr>
        <w:spacing w:line="252" w:lineRule="auto"/>
        <w:contextualSpacing/>
        <w:jc w:val="both"/>
      </w:pPr>
      <w:r w:rsidRPr="007D0AEB">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242894" w:rsidRPr="007D0AEB" w:rsidRDefault="00242894" w:rsidP="00242894">
      <w:pPr>
        <w:spacing w:line="252" w:lineRule="auto"/>
        <w:contextualSpacing/>
        <w:jc w:val="both"/>
      </w:pPr>
      <w:r w:rsidRPr="007D0AEB">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242894" w:rsidRPr="007D0AEB" w:rsidRDefault="00242894" w:rsidP="00242894">
      <w:pPr>
        <w:spacing w:line="252" w:lineRule="auto"/>
        <w:contextualSpacing/>
        <w:jc w:val="both"/>
      </w:pPr>
      <w:r w:rsidRPr="007D0AEB">
        <w:t xml:space="preserve">Подготовка сообщения, доклада, лекции на литературные и свободные темы, связанные с изучаемыми художественными произведениями. </w:t>
      </w:r>
    </w:p>
    <w:p w:rsidR="00242894" w:rsidRPr="007D0AEB" w:rsidRDefault="00242894" w:rsidP="00242894">
      <w:pPr>
        <w:spacing w:line="252" w:lineRule="auto"/>
        <w:contextualSpacing/>
        <w:jc w:val="both"/>
      </w:pPr>
      <w:r w:rsidRPr="007D0AEB">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242894" w:rsidRPr="007D0AEB" w:rsidRDefault="00242894" w:rsidP="00242894">
      <w:pPr>
        <w:spacing w:line="252" w:lineRule="auto"/>
        <w:contextualSpacing/>
        <w:jc w:val="both"/>
      </w:pPr>
      <w:r w:rsidRPr="007D0AEB">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242894" w:rsidRPr="007D0AEB" w:rsidRDefault="00242894" w:rsidP="00242894">
      <w:pPr>
        <w:spacing w:line="252" w:lineRule="auto"/>
        <w:contextualSpacing/>
        <w:jc w:val="both"/>
      </w:pPr>
      <w:r w:rsidRPr="007D0AEB">
        <w:t xml:space="preserve">П и с ь м е н но : составление планов, тезисов, рефератов, аннотаций к книге, фильму, спектаклю. </w:t>
      </w:r>
    </w:p>
    <w:p w:rsidR="00242894" w:rsidRPr="007D0AEB" w:rsidRDefault="00242894" w:rsidP="00242894">
      <w:pPr>
        <w:spacing w:line="252" w:lineRule="auto"/>
        <w:contextualSpacing/>
        <w:jc w:val="both"/>
      </w:pPr>
      <w:r w:rsidRPr="007D0AEB">
        <w:t xml:space="preserve">Создание сочинений проблемного характера, рассуждений, всех видов характеристик героев изучаемых произведений. </w:t>
      </w:r>
    </w:p>
    <w:p w:rsidR="00242894" w:rsidRPr="007D0AEB" w:rsidRDefault="00242894" w:rsidP="00242894">
      <w:pPr>
        <w:spacing w:line="252" w:lineRule="auto"/>
        <w:contextualSpacing/>
        <w:jc w:val="both"/>
      </w:pPr>
      <w:r w:rsidRPr="007D0AEB">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242894" w:rsidRPr="007D0AEB" w:rsidRDefault="00242894" w:rsidP="00242894">
      <w:pPr>
        <w:spacing w:line="252" w:lineRule="auto"/>
        <w:contextualSpacing/>
        <w:jc w:val="both"/>
      </w:pPr>
      <w:r w:rsidRPr="007D0AEB">
        <w:lastRenderedPageBreak/>
        <w:t xml:space="preserve">Создание рецензии на прочитанную книгу, устный доклад, выступление, фильм, спектакль, работу художника-иллюстратора. </w:t>
      </w:r>
    </w:p>
    <w:p w:rsidR="00242894" w:rsidRPr="007D0AEB" w:rsidRDefault="00242894" w:rsidP="00242894">
      <w:pPr>
        <w:spacing w:line="252" w:lineRule="auto"/>
        <w:contextualSpacing/>
        <w:jc w:val="both"/>
      </w:pPr>
    </w:p>
    <w:p w:rsidR="00242894" w:rsidRPr="007D0AEB" w:rsidRDefault="00242894" w:rsidP="00242894">
      <w:pPr>
        <w:tabs>
          <w:tab w:val="left" w:pos="1425"/>
        </w:tabs>
        <w:spacing w:line="252" w:lineRule="auto"/>
        <w:contextualSpacing/>
        <w:jc w:val="both"/>
      </w:pPr>
    </w:p>
    <w:p w:rsidR="00242894" w:rsidRPr="007D0AEB" w:rsidRDefault="00242894" w:rsidP="00242894">
      <w:pPr>
        <w:spacing w:line="252" w:lineRule="auto"/>
        <w:contextualSpacing/>
        <w:jc w:val="both"/>
      </w:pPr>
    </w:p>
    <w:p w:rsidR="00242894" w:rsidRPr="007D0AEB" w:rsidRDefault="00242894" w:rsidP="00242894">
      <w:pPr>
        <w:pStyle w:val="a7"/>
        <w:spacing w:line="252" w:lineRule="auto"/>
        <w:contextualSpacing/>
        <w:jc w:val="both"/>
      </w:pPr>
      <w:r w:rsidRPr="007D0AEB">
        <w:rPr>
          <w:b/>
        </w:rPr>
        <w:t>2.2.2.3.</w:t>
      </w:r>
      <w:bookmarkStart w:id="103" w:name="bookmark179"/>
      <w:r w:rsidRPr="007D0AEB">
        <w:rPr>
          <w:b/>
        </w:rPr>
        <w:t xml:space="preserve">АНГЛИЙСКИЙ ЯЗЫК </w:t>
      </w:r>
      <w:r w:rsidRPr="007D0AEB">
        <w:t xml:space="preserve"> (базовый уровень).</w:t>
      </w:r>
      <w:bookmarkStart w:id="104" w:name="bookmark180"/>
      <w:bookmarkEnd w:id="103"/>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contextualSpacing/>
        <w:jc w:val="both"/>
      </w:pPr>
      <w:r w:rsidRPr="007D0AEB">
        <w:t xml:space="preserve"> ПРЕДМЕТНОЕ СОДЕРЖАНИЕ РЕЧИ</w:t>
      </w:r>
      <w:bookmarkEnd w:id="104"/>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Социально-бытовая сфера. Повседневная жизнь семьи, ее доход, жилищные и бытовые ус</w:t>
      </w:r>
      <w:r w:rsidRPr="007D0AEB">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Социально-культурная сфера. Молодежь в современном обществе. Досуг молодежи: по</w:t>
      </w:r>
      <w:r w:rsidRPr="007D0AEB">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42894" w:rsidRPr="007D0AEB" w:rsidRDefault="00242894" w:rsidP="00242894">
      <w:pPr>
        <w:keepNext/>
        <w:keepLines/>
        <w:spacing w:line="252" w:lineRule="auto"/>
        <w:contextualSpacing/>
        <w:jc w:val="both"/>
      </w:pPr>
      <w:bookmarkStart w:id="105" w:name="bookmark181"/>
      <w:r w:rsidRPr="007D0AEB">
        <w:t>РЕЧЕВЫЕ УМЕНИЯ</w:t>
      </w:r>
      <w:bookmarkEnd w:id="105"/>
    </w:p>
    <w:p w:rsidR="00242894" w:rsidRPr="007D0AEB" w:rsidRDefault="00242894" w:rsidP="00242894">
      <w:pPr>
        <w:spacing w:line="252" w:lineRule="auto"/>
        <w:ind w:left="40" w:right="7320"/>
        <w:contextualSpacing/>
        <w:jc w:val="both"/>
      </w:pPr>
      <w:r w:rsidRPr="007D0AEB">
        <w:t>Говорение Диалогическая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участвовать в беседе/дискуссии на знакомую тему;</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осуществлять запрос информации;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обращаться за разъяснениями;</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242894" w:rsidRPr="007D0AEB" w:rsidRDefault="00242894" w:rsidP="00242894">
      <w:pPr>
        <w:spacing w:line="252" w:lineRule="auto"/>
        <w:ind w:left="20"/>
        <w:contextualSpacing/>
        <w:jc w:val="both"/>
      </w:pPr>
      <w:r w:rsidRPr="007D0AEB">
        <w:t>Монологическая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делать сообщения, содержащие наиболее важную информацию по теме/проблеме;</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кратко передавать содержание полученной информации;</w:t>
      </w:r>
    </w:p>
    <w:p w:rsidR="00242894" w:rsidRPr="007D0AEB" w:rsidRDefault="00242894" w:rsidP="00FD2D39">
      <w:pPr>
        <w:pStyle w:val="55"/>
        <w:numPr>
          <w:ilvl w:val="0"/>
          <w:numId w:val="84"/>
        </w:numPr>
        <w:shd w:val="clear" w:color="auto" w:fill="auto"/>
        <w:tabs>
          <w:tab w:val="left" w:pos="356"/>
        </w:tabs>
        <w:spacing w:line="252" w:lineRule="auto"/>
        <w:ind w:left="20" w:right="20"/>
        <w:contextualSpacing/>
        <w:rPr>
          <w:sz w:val="24"/>
          <w:szCs w:val="24"/>
        </w:rPr>
      </w:pPr>
      <w:r w:rsidRPr="007D0AEB">
        <w:rPr>
          <w:sz w:val="24"/>
          <w:szCs w:val="24"/>
        </w:rPr>
        <w:t>рассказывать о себе, своем окружении, своих планах, обосновывая свои намерения/поступки;</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242894" w:rsidRPr="007D0AEB" w:rsidRDefault="00242894" w:rsidP="00242894">
      <w:pPr>
        <w:pStyle w:val="55"/>
        <w:shd w:val="clear" w:color="auto" w:fill="auto"/>
        <w:spacing w:line="252" w:lineRule="auto"/>
        <w:ind w:left="20" w:right="2692" w:firstLine="0"/>
        <w:contextualSpacing/>
        <w:rPr>
          <w:sz w:val="24"/>
          <w:szCs w:val="24"/>
        </w:rPr>
      </w:pPr>
      <w:r w:rsidRPr="007D0AEB">
        <w:rPr>
          <w:sz w:val="24"/>
          <w:szCs w:val="24"/>
        </w:rPr>
        <w:t xml:space="preserve">Объем монологического высказывания - 12-15 фраз. </w:t>
      </w:r>
      <w:r w:rsidRPr="007D0AEB">
        <w:rPr>
          <w:rStyle w:val="415"/>
          <w:rFonts w:eastAsia="Arial Unicode MS"/>
          <w:b w:val="0"/>
          <w:bCs w:val="0"/>
          <w:i/>
          <w:iCs/>
          <w:sz w:val="24"/>
          <w:szCs w:val="24"/>
        </w:rPr>
        <w:t>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242894" w:rsidRPr="007D0AEB" w:rsidRDefault="00242894" w:rsidP="00FD2D39">
      <w:pPr>
        <w:pStyle w:val="55"/>
        <w:numPr>
          <w:ilvl w:val="0"/>
          <w:numId w:val="84"/>
        </w:numPr>
        <w:shd w:val="clear" w:color="auto" w:fill="auto"/>
        <w:tabs>
          <w:tab w:val="left" w:pos="241"/>
        </w:tabs>
        <w:spacing w:line="252" w:lineRule="auto"/>
        <w:ind w:left="20" w:right="20"/>
        <w:contextualSpacing/>
        <w:rPr>
          <w:sz w:val="24"/>
          <w:szCs w:val="24"/>
        </w:rPr>
      </w:pPr>
      <w:r w:rsidRPr="007D0AEB">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lastRenderedPageBreak/>
        <w:t>выборочного понимания необходимой информации в объявлениях и информационной рекламе;</w:t>
      </w:r>
    </w:p>
    <w:p w:rsidR="00242894" w:rsidRPr="007D0AEB" w:rsidRDefault="00242894" w:rsidP="00FD2D39">
      <w:pPr>
        <w:pStyle w:val="55"/>
        <w:numPr>
          <w:ilvl w:val="0"/>
          <w:numId w:val="84"/>
        </w:numPr>
        <w:shd w:val="clear" w:color="auto" w:fill="auto"/>
        <w:tabs>
          <w:tab w:val="left" w:pos="404"/>
        </w:tabs>
        <w:spacing w:line="252" w:lineRule="auto"/>
        <w:ind w:left="20" w:right="20"/>
        <w:contextualSpacing/>
        <w:rPr>
          <w:sz w:val="24"/>
          <w:szCs w:val="24"/>
        </w:rPr>
      </w:pPr>
      <w:r w:rsidRPr="007D0AEB">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242894" w:rsidRPr="007D0AEB" w:rsidRDefault="00242894" w:rsidP="00242894">
      <w:pPr>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выявлять наиболее значимые факты;</w:t>
      </w:r>
    </w:p>
    <w:p w:rsidR="00242894" w:rsidRPr="007D0AEB" w:rsidRDefault="00242894" w:rsidP="00FD2D39">
      <w:pPr>
        <w:pStyle w:val="55"/>
        <w:numPr>
          <w:ilvl w:val="0"/>
          <w:numId w:val="84"/>
        </w:numPr>
        <w:shd w:val="clear" w:color="auto" w:fill="auto"/>
        <w:tabs>
          <w:tab w:val="left" w:pos="534"/>
        </w:tabs>
        <w:spacing w:line="252" w:lineRule="auto"/>
        <w:ind w:left="20" w:right="20"/>
        <w:contextualSpacing/>
        <w:rPr>
          <w:sz w:val="24"/>
          <w:szCs w:val="24"/>
        </w:rPr>
      </w:pPr>
      <w:r w:rsidRPr="007D0AEB">
        <w:rPr>
          <w:sz w:val="24"/>
          <w:szCs w:val="24"/>
        </w:rPr>
        <w:t>определять свое отношение к ним, извлекать из аудиотекста необходимую/интересующую информацию.</w:t>
      </w:r>
    </w:p>
    <w:p w:rsidR="00242894" w:rsidRPr="007D0AEB" w:rsidRDefault="00242894" w:rsidP="00242894">
      <w:pPr>
        <w:keepNext/>
        <w:keepLines/>
        <w:spacing w:line="252" w:lineRule="auto"/>
        <w:ind w:left="20"/>
        <w:contextualSpacing/>
        <w:jc w:val="both"/>
      </w:pPr>
      <w:r w:rsidRPr="007D0AEB">
        <w:t>Чтение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242894" w:rsidRPr="007D0AEB" w:rsidRDefault="00242894" w:rsidP="00FD2D39">
      <w:pPr>
        <w:pStyle w:val="55"/>
        <w:numPr>
          <w:ilvl w:val="0"/>
          <w:numId w:val="84"/>
        </w:numPr>
        <w:shd w:val="clear" w:color="auto" w:fill="auto"/>
        <w:tabs>
          <w:tab w:val="left" w:pos="246"/>
        </w:tabs>
        <w:spacing w:line="252" w:lineRule="auto"/>
        <w:ind w:left="20" w:right="20"/>
        <w:contextualSpacing/>
        <w:rPr>
          <w:sz w:val="24"/>
          <w:szCs w:val="24"/>
        </w:rPr>
      </w:pPr>
      <w:r w:rsidRPr="007D0AEB">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242894" w:rsidRPr="007D0AEB" w:rsidRDefault="00242894" w:rsidP="00FD2D39">
      <w:pPr>
        <w:pStyle w:val="55"/>
        <w:numPr>
          <w:ilvl w:val="0"/>
          <w:numId w:val="84"/>
        </w:numPr>
        <w:shd w:val="clear" w:color="auto" w:fill="auto"/>
        <w:tabs>
          <w:tab w:val="left" w:pos="327"/>
        </w:tabs>
        <w:spacing w:line="252" w:lineRule="auto"/>
        <w:ind w:left="20" w:right="20"/>
        <w:contextualSpacing/>
        <w:rPr>
          <w:sz w:val="24"/>
          <w:szCs w:val="24"/>
        </w:rPr>
      </w:pPr>
      <w:r w:rsidRPr="007D0AEB">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242894" w:rsidRPr="007D0AEB" w:rsidRDefault="00242894" w:rsidP="00FD2D39">
      <w:pPr>
        <w:pStyle w:val="55"/>
        <w:numPr>
          <w:ilvl w:val="0"/>
          <w:numId w:val="84"/>
        </w:numPr>
        <w:shd w:val="clear" w:color="auto" w:fill="auto"/>
        <w:tabs>
          <w:tab w:val="left" w:pos="452"/>
        </w:tabs>
        <w:spacing w:line="252" w:lineRule="auto"/>
        <w:ind w:left="20" w:right="20"/>
        <w:contextualSpacing/>
        <w:rPr>
          <w:sz w:val="24"/>
          <w:szCs w:val="24"/>
        </w:rPr>
      </w:pPr>
      <w:r w:rsidRPr="007D0AEB">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242894" w:rsidRPr="007D0AEB" w:rsidRDefault="00242894" w:rsidP="00242894">
      <w:pPr>
        <w:keepNext/>
        <w:keepLines/>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выделять основные факты;</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предвосхищать возможные события/факты;</w:t>
      </w:r>
    </w:p>
    <w:p w:rsidR="00242894" w:rsidRPr="007D0AEB" w:rsidRDefault="00242894" w:rsidP="00FD2D39">
      <w:pPr>
        <w:pStyle w:val="55"/>
        <w:numPr>
          <w:ilvl w:val="0"/>
          <w:numId w:val="84"/>
        </w:numPr>
        <w:shd w:val="clear" w:color="auto" w:fill="auto"/>
        <w:tabs>
          <w:tab w:val="left" w:pos="154"/>
        </w:tabs>
        <w:spacing w:line="252" w:lineRule="auto"/>
        <w:ind w:left="20"/>
        <w:contextualSpacing/>
        <w:rPr>
          <w:sz w:val="24"/>
          <w:szCs w:val="24"/>
        </w:rPr>
      </w:pPr>
      <w:r w:rsidRPr="007D0AEB">
        <w:rPr>
          <w:sz w:val="24"/>
          <w:szCs w:val="24"/>
        </w:rPr>
        <w:t>раскрывать причинно-следственные связи между фактами;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понимать аргументацию;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извлекать необходимую/интересующую информацию;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определять свое отношение к прочитанному.</w:t>
      </w:r>
    </w:p>
    <w:p w:rsidR="00242894" w:rsidRPr="007D0AEB" w:rsidRDefault="00242894" w:rsidP="00242894">
      <w:pPr>
        <w:spacing w:line="252" w:lineRule="auto"/>
        <w:ind w:left="20"/>
        <w:contextualSpacing/>
        <w:jc w:val="both"/>
      </w:pPr>
      <w:r w:rsidRPr="007D0AEB">
        <w:t>Письменная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КОМПЕНСАТОРНЫЕ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242894" w:rsidRPr="007D0AEB" w:rsidRDefault="00242894" w:rsidP="00242894">
      <w:pPr>
        <w:pStyle w:val="122"/>
        <w:keepNext/>
        <w:keepLines/>
        <w:shd w:val="clear" w:color="auto" w:fill="auto"/>
        <w:spacing w:line="252" w:lineRule="auto"/>
        <w:contextualSpacing/>
        <w:rPr>
          <w:sz w:val="24"/>
          <w:szCs w:val="24"/>
        </w:rPr>
      </w:pPr>
      <w:r w:rsidRPr="007D0AEB">
        <w:rPr>
          <w:sz w:val="24"/>
          <w:szCs w:val="24"/>
        </w:rPr>
        <w:t>УЧЕБНО-ПОЗНАВАТЕЛЬНЫЕ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СОЦИОКУЛЬТУРНЫЕ ЗНАНИЯ И УМЕНИЯ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социокультурных знаний и умений происходит за счет углубления:</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социокультурных знаний о правилах вежливого поведения в стандартных ситуациях со</w:t>
      </w:r>
      <w:r w:rsidRPr="007D0AEB">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Дальнейшее развитие социокультурных умений использовать:</w:t>
      </w:r>
    </w:p>
    <w:p w:rsidR="00242894" w:rsidRPr="007D0AEB" w:rsidRDefault="00242894" w:rsidP="00FD2D39">
      <w:pPr>
        <w:pStyle w:val="55"/>
        <w:numPr>
          <w:ilvl w:val="0"/>
          <w:numId w:val="84"/>
        </w:numPr>
        <w:shd w:val="clear" w:color="auto" w:fill="auto"/>
        <w:tabs>
          <w:tab w:val="left" w:pos="174"/>
        </w:tabs>
        <w:spacing w:line="252" w:lineRule="auto"/>
        <w:ind w:left="20" w:right="20"/>
        <w:contextualSpacing/>
        <w:rPr>
          <w:sz w:val="24"/>
          <w:szCs w:val="24"/>
        </w:rPr>
      </w:pPr>
      <w:r w:rsidRPr="007D0AEB">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формулы речевого этикета в рамках стандартных ситуаций общения.</w:t>
      </w:r>
    </w:p>
    <w:p w:rsidR="00242894" w:rsidRPr="007D0AEB" w:rsidRDefault="00242894" w:rsidP="00242894">
      <w:pPr>
        <w:pStyle w:val="122"/>
        <w:keepNext/>
        <w:keepLines/>
        <w:shd w:val="clear" w:color="auto" w:fill="auto"/>
        <w:spacing w:line="252" w:lineRule="auto"/>
        <w:contextualSpacing/>
        <w:rPr>
          <w:sz w:val="24"/>
          <w:szCs w:val="24"/>
        </w:rPr>
      </w:pPr>
      <w:bookmarkStart w:id="106" w:name="bookmark185"/>
      <w:r w:rsidRPr="007D0AEB">
        <w:rPr>
          <w:sz w:val="24"/>
          <w:szCs w:val="24"/>
        </w:rPr>
        <w:t>ЯЗЫКОВЫЕ ЗНАНИЯ И НАВЫКИ</w:t>
      </w:r>
      <w:bookmarkEnd w:id="10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знаниями и навыками в соответствии с требованиями базового уровня владения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английским языком.</w:t>
      </w:r>
    </w:p>
    <w:p w:rsidR="00242894" w:rsidRPr="007D0AEB" w:rsidRDefault="00242894" w:rsidP="00242894">
      <w:pPr>
        <w:keepNext/>
        <w:keepLines/>
        <w:spacing w:line="252" w:lineRule="auto"/>
        <w:ind w:left="20"/>
        <w:contextualSpacing/>
        <w:jc w:val="both"/>
      </w:pPr>
      <w:bookmarkStart w:id="107" w:name="bookmark186"/>
      <w:r w:rsidRPr="007D0AEB">
        <w:t>Орфография</w:t>
      </w:r>
      <w:bookmarkEnd w:id="10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Фонетическая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Лексическая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242894" w:rsidRPr="007D0AEB" w:rsidRDefault="00242894" w:rsidP="00242894">
      <w:pPr>
        <w:keepNext/>
        <w:keepLines/>
        <w:spacing w:line="252" w:lineRule="auto"/>
        <w:ind w:left="20"/>
        <w:contextualSpacing/>
        <w:jc w:val="both"/>
        <w:rPr>
          <w:b/>
          <w:i/>
        </w:rPr>
      </w:pPr>
      <w:bookmarkStart w:id="108" w:name="bookmark187"/>
      <w:r w:rsidRPr="007D0AEB">
        <w:rPr>
          <w:b/>
          <w:i/>
        </w:rPr>
        <w:t>Грамматическая сторона речи</w:t>
      </w:r>
      <w:bookmarkEnd w:id="10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D0AEB">
        <w:rPr>
          <w:sz w:val="24"/>
          <w:szCs w:val="24"/>
          <w:lang w:val="en-US"/>
        </w:rPr>
        <w:t>ConditionalI</w:t>
      </w:r>
      <w:r w:rsidRPr="007D0AEB">
        <w:rPr>
          <w:sz w:val="24"/>
          <w:szCs w:val="24"/>
        </w:rPr>
        <w:t>, II, III).</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предложений с конструкцией </w:t>
      </w:r>
      <w:r w:rsidRPr="007D0AEB">
        <w:rPr>
          <w:sz w:val="24"/>
          <w:szCs w:val="24"/>
          <w:lang w:val="en-US"/>
        </w:rPr>
        <w:t>Iwish</w:t>
      </w:r>
      <w:r w:rsidRPr="007D0AEB">
        <w:rPr>
          <w:sz w:val="24"/>
          <w:szCs w:val="24"/>
        </w:rPr>
        <w:t xml:space="preserve">..., конструкцией </w:t>
      </w:r>
      <w:r w:rsidRPr="007D0AEB">
        <w:rPr>
          <w:sz w:val="24"/>
          <w:szCs w:val="24"/>
          <w:lang w:val="en-US"/>
        </w:rPr>
        <w:t>so</w:t>
      </w:r>
      <w:r w:rsidRPr="007D0AEB">
        <w:rPr>
          <w:sz w:val="24"/>
          <w:szCs w:val="24"/>
        </w:rPr>
        <w:t>/</w:t>
      </w:r>
      <w:r w:rsidRPr="007D0AEB">
        <w:rPr>
          <w:sz w:val="24"/>
          <w:szCs w:val="24"/>
          <w:lang w:val="en-US"/>
        </w:rPr>
        <w:t>such</w:t>
      </w:r>
      <w:r w:rsidRPr="007D0AEB">
        <w:rPr>
          <w:sz w:val="24"/>
          <w:szCs w:val="24"/>
        </w:rPr>
        <w:t xml:space="preserve"> + </w:t>
      </w:r>
      <w:r w:rsidRPr="007D0AEB">
        <w:rPr>
          <w:sz w:val="24"/>
          <w:szCs w:val="24"/>
          <w:lang w:val="en-US"/>
        </w:rPr>
        <w:t>that</w:t>
      </w:r>
      <w:r w:rsidRPr="007D0AEB">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D0AEB">
        <w:rPr>
          <w:sz w:val="24"/>
          <w:szCs w:val="24"/>
          <w:lang w:val="en-US"/>
        </w:rPr>
        <w:t>PresentSimple</w:t>
      </w:r>
      <w:r w:rsidRPr="007D0AEB">
        <w:rPr>
          <w:sz w:val="24"/>
          <w:szCs w:val="24"/>
        </w:rPr>
        <w:t xml:space="preserve">, </w:t>
      </w:r>
      <w:r w:rsidRPr="007D0AEB">
        <w:rPr>
          <w:sz w:val="24"/>
          <w:szCs w:val="24"/>
          <w:lang w:val="en-US"/>
        </w:rPr>
        <w:t>FutureSimple</w:t>
      </w:r>
      <w:r w:rsidRPr="007D0AEB">
        <w:rPr>
          <w:sz w:val="24"/>
          <w:szCs w:val="24"/>
        </w:rPr>
        <w:t xml:space="preserve"> и </w:t>
      </w:r>
      <w:r w:rsidRPr="007D0AEB">
        <w:rPr>
          <w:sz w:val="24"/>
          <w:szCs w:val="24"/>
          <w:lang w:val="en-US"/>
        </w:rPr>
        <w:t>PastSimple</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PastContinuous</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PastPerfect</w:t>
      </w:r>
      <w:r w:rsidRPr="007D0AEB">
        <w:rPr>
          <w:sz w:val="24"/>
          <w:szCs w:val="24"/>
        </w:rPr>
        <w:t>; модальных глаголов и их эквивалентов.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7D0AEB">
        <w:rPr>
          <w:sz w:val="24"/>
          <w:szCs w:val="24"/>
          <w:lang w:val="en-US"/>
        </w:rPr>
        <w:t>PresentPerfectContinuous</w:t>
      </w:r>
      <w:r w:rsidRPr="007D0AEB">
        <w:rPr>
          <w:sz w:val="24"/>
          <w:szCs w:val="24"/>
        </w:rPr>
        <w:t xml:space="preserve"> и </w:t>
      </w:r>
      <w:r w:rsidRPr="007D0AEB">
        <w:rPr>
          <w:sz w:val="24"/>
          <w:szCs w:val="24"/>
          <w:lang w:val="en-US"/>
        </w:rPr>
        <w:t>PastPerfectContinuous</w:t>
      </w:r>
      <w:r w:rsidRPr="007D0AEB">
        <w:rPr>
          <w:sz w:val="24"/>
          <w:szCs w:val="24"/>
        </w:rPr>
        <w:t xml:space="preserve"> и страдательного залога: </w:t>
      </w:r>
      <w:r w:rsidRPr="007D0AEB">
        <w:rPr>
          <w:sz w:val="24"/>
          <w:szCs w:val="24"/>
          <w:lang w:val="en-US"/>
        </w:rPr>
        <w:t>PresentSimplePassive</w:t>
      </w:r>
      <w:r w:rsidRPr="007D0AEB">
        <w:rPr>
          <w:sz w:val="24"/>
          <w:szCs w:val="24"/>
        </w:rPr>
        <w:t xml:space="preserve">, </w:t>
      </w:r>
      <w:r w:rsidRPr="007D0AEB">
        <w:rPr>
          <w:sz w:val="24"/>
          <w:szCs w:val="24"/>
          <w:lang w:val="en-US"/>
        </w:rPr>
        <w:t>FutureSimplePassive</w:t>
      </w:r>
      <w:r w:rsidRPr="007D0AEB">
        <w:rPr>
          <w:sz w:val="24"/>
          <w:szCs w:val="24"/>
        </w:rPr>
        <w:t xml:space="preserve">, </w:t>
      </w:r>
      <w:r w:rsidRPr="007D0AEB">
        <w:rPr>
          <w:sz w:val="24"/>
          <w:szCs w:val="24"/>
          <w:lang w:val="en-US"/>
        </w:rPr>
        <w:t>PastSimplePassive</w:t>
      </w:r>
      <w:r w:rsidRPr="007D0AEB">
        <w:rPr>
          <w:sz w:val="24"/>
          <w:szCs w:val="24"/>
        </w:rPr>
        <w:t xml:space="preserve">, </w:t>
      </w:r>
      <w:r w:rsidRPr="007D0AEB">
        <w:rPr>
          <w:sz w:val="24"/>
          <w:szCs w:val="24"/>
          <w:lang w:val="en-US"/>
        </w:rPr>
        <w:t>PresentPerfectPassive</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при чтении глаголов в </w:t>
      </w:r>
      <w:r w:rsidRPr="007D0AEB">
        <w:rPr>
          <w:sz w:val="24"/>
          <w:szCs w:val="24"/>
          <w:lang w:val="en-US"/>
        </w:rPr>
        <w:t>PastPerfectPassive</w:t>
      </w:r>
      <w:r w:rsidRPr="007D0AEB">
        <w:rPr>
          <w:sz w:val="24"/>
          <w:szCs w:val="24"/>
        </w:rPr>
        <w:t xml:space="preserve">, </w:t>
      </w:r>
      <w:r w:rsidRPr="007D0AEB">
        <w:rPr>
          <w:sz w:val="24"/>
          <w:szCs w:val="24"/>
          <w:lang w:val="en-US"/>
        </w:rPr>
        <w:t>FuturePerfectPassive</w:t>
      </w:r>
      <w:r w:rsidRPr="007D0AEB">
        <w:rPr>
          <w:sz w:val="24"/>
          <w:szCs w:val="24"/>
        </w:rPr>
        <w:t>; неличных форм глагола (</w:t>
      </w:r>
      <w:r w:rsidRPr="007D0AEB">
        <w:rPr>
          <w:sz w:val="24"/>
          <w:szCs w:val="24"/>
          <w:lang w:val="en-US"/>
        </w:rPr>
        <w:t>Infinitive</w:t>
      </w:r>
      <w:r w:rsidRPr="007D0AEB">
        <w:rPr>
          <w:sz w:val="24"/>
          <w:szCs w:val="24"/>
        </w:rPr>
        <w:t xml:space="preserve">, </w:t>
      </w:r>
      <w:r w:rsidRPr="007D0AEB">
        <w:rPr>
          <w:sz w:val="24"/>
          <w:szCs w:val="24"/>
          <w:lang w:val="en-US"/>
        </w:rPr>
        <w:t>ParticipleI</w:t>
      </w:r>
      <w:r w:rsidRPr="007D0AEB">
        <w:rPr>
          <w:sz w:val="24"/>
          <w:szCs w:val="24"/>
        </w:rPr>
        <w:t xml:space="preserve"> и </w:t>
      </w:r>
      <w:r w:rsidRPr="007D0AEB">
        <w:rPr>
          <w:sz w:val="24"/>
          <w:szCs w:val="24"/>
          <w:lang w:val="en-US"/>
        </w:rPr>
        <w:t>Gerund</w:t>
      </w:r>
      <w:r w:rsidRPr="007D0AEB">
        <w:rPr>
          <w:sz w:val="24"/>
          <w:szCs w:val="24"/>
        </w:rPr>
        <w:t>) без различения их функций.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7D0AEB">
        <w:rPr>
          <w:sz w:val="24"/>
          <w:szCs w:val="24"/>
          <w:lang w:val="en-US"/>
        </w:rPr>
        <w:t>SimpleFuture</w:t>
      </w:r>
      <w:r w:rsidRPr="007D0AEB">
        <w:rPr>
          <w:sz w:val="24"/>
          <w:szCs w:val="24"/>
        </w:rPr>
        <w:t xml:space="preserve">, </w:t>
      </w:r>
      <w:r w:rsidRPr="007D0AEB">
        <w:rPr>
          <w:sz w:val="24"/>
          <w:szCs w:val="24"/>
          <w:lang w:val="en-US"/>
        </w:rPr>
        <w:t>tobegoingto</w:t>
      </w:r>
      <w:r w:rsidRPr="007D0AEB">
        <w:rPr>
          <w:sz w:val="24"/>
          <w:szCs w:val="24"/>
        </w:rPr>
        <w:t xml:space="preserve">, </w:t>
      </w:r>
      <w:r w:rsidRPr="007D0AEB">
        <w:rPr>
          <w:sz w:val="24"/>
          <w:szCs w:val="24"/>
          <w:lang w:val="en-US"/>
        </w:rPr>
        <w:t>PresentContinuous</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употребления определенного/ неопределенного/нулевого ар</w:t>
      </w:r>
      <w:r w:rsidRPr="007D0AEB">
        <w:rPr>
          <w:sz w:val="24"/>
          <w:szCs w:val="24"/>
        </w:rPr>
        <w:softHyphen/>
        <w:t>тиклей; имен существительных в единственном и множественном числе (в том числе исключения).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местоимений; прилагательных и наречий, в том числе наречий, выражающих количество (</w:t>
      </w:r>
      <w:r w:rsidRPr="007D0AEB">
        <w:rPr>
          <w:sz w:val="24"/>
          <w:szCs w:val="24"/>
          <w:lang w:val="en-US"/>
        </w:rPr>
        <w:t>many</w:t>
      </w:r>
      <w:r w:rsidRPr="007D0AEB">
        <w:rPr>
          <w:sz w:val="24"/>
          <w:szCs w:val="24"/>
        </w:rPr>
        <w:t>/</w:t>
      </w:r>
      <w:r w:rsidRPr="007D0AEB">
        <w:rPr>
          <w:sz w:val="24"/>
          <w:szCs w:val="24"/>
          <w:lang w:val="en-US"/>
        </w:rPr>
        <w:t>much</w:t>
      </w:r>
      <w:r w:rsidRPr="007D0AEB">
        <w:rPr>
          <w:sz w:val="24"/>
          <w:szCs w:val="24"/>
        </w:rPr>
        <w:t xml:space="preserve">, </w:t>
      </w:r>
      <w:r w:rsidRPr="007D0AEB">
        <w:rPr>
          <w:sz w:val="24"/>
          <w:szCs w:val="24"/>
          <w:lang w:val="en-US"/>
        </w:rPr>
        <w:t>few</w:t>
      </w:r>
      <w:r w:rsidRPr="007D0AEB">
        <w:rPr>
          <w:sz w:val="24"/>
          <w:szCs w:val="24"/>
        </w:rPr>
        <w:t>/</w:t>
      </w:r>
      <w:r w:rsidRPr="007D0AEB">
        <w:rPr>
          <w:sz w:val="24"/>
          <w:szCs w:val="24"/>
          <w:lang w:val="en-US"/>
        </w:rPr>
        <w:t>afew</w:t>
      </w:r>
      <w:r w:rsidRPr="007D0AEB">
        <w:rPr>
          <w:sz w:val="24"/>
          <w:szCs w:val="24"/>
        </w:rPr>
        <w:t xml:space="preserve">, </w:t>
      </w:r>
      <w:r w:rsidRPr="007D0AEB">
        <w:rPr>
          <w:sz w:val="24"/>
          <w:szCs w:val="24"/>
          <w:lang w:val="en-US"/>
        </w:rPr>
        <w:t>little</w:t>
      </w:r>
      <w:r w:rsidRPr="007D0AEB">
        <w:rPr>
          <w:sz w:val="24"/>
          <w:szCs w:val="24"/>
        </w:rPr>
        <w:t>/</w:t>
      </w:r>
      <w:r w:rsidRPr="007D0AEB">
        <w:rPr>
          <w:sz w:val="24"/>
          <w:szCs w:val="24"/>
          <w:lang w:val="en-US"/>
        </w:rPr>
        <w:t>alittle</w:t>
      </w:r>
      <w:r w:rsidRPr="007D0AEB">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D0AEB">
        <w:rPr>
          <w:sz w:val="24"/>
          <w:szCs w:val="24"/>
          <w:lang w:val="en-US"/>
        </w:rPr>
        <w:t>firstly</w:t>
      </w:r>
      <w:r w:rsidRPr="007D0AEB">
        <w:rPr>
          <w:sz w:val="24"/>
          <w:szCs w:val="24"/>
        </w:rPr>
        <w:t xml:space="preserve">, </w:t>
      </w:r>
      <w:r w:rsidRPr="007D0AEB">
        <w:rPr>
          <w:sz w:val="24"/>
          <w:szCs w:val="24"/>
          <w:lang w:val="en-US"/>
        </w:rPr>
        <w:t>finally</w:t>
      </w:r>
      <w:r w:rsidRPr="007D0AEB">
        <w:rPr>
          <w:sz w:val="24"/>
          <w:szCs w:val="24"/>
        </w:rPr>
        <w:t xml:space="preserve">, </w:t>
      </w:r>
      <w:r w:rsidRPr="007D0AEB">
        <w:rPr>
          <w:sz w:val="24"/>
          <w:szCs w:val="24"/>
          <w:lang w:val="en-US"/>
        </w:rPr>
        <w:t>atlast</w:t>
      </w:r>
      <w:r w:rsidRPr="007D0AEB">
        <w:rPr>
          <w:sz w:val="24"/>
          <w:szCs w:val="24"/>
        </w:rPr>
        <w:t xml:space="preserve">, </w:t>
      </w:r>
      <w:r w:rsidRPr="007D0AEB">
        <w:rPr>
          <w:sz w:val="24"/>
          <w:szCs w:val="24"/>
          <w:lang w:val="en-US"/>
        </w:rPr>
        <w:t>intheend</w:t>
      </w:r>
      <w:r w:rsidRPr="007D0AEB">
        <w:rPr>
          <w:sz w:val="24"/>
          <w:szCs w:val="24"/>
        </w:rPr>
        <w:t xml:space="preserve">, </w:t>
      </w:r>
      <w:r w:rsidRPr="007D0AEB">
        <w:rPr>
          <w:sz w:val="24"/>
          <w:szCs w:val="24"/>
          <w:lang w:val="en-US"/>
        </w:rPr>
        <w:t>however</w:t>
      </w:r>
      <w:r w:rsidRPr="007D0AEB">
        <w:rPr>
          <w:sz w:val="24"/>
          <w:szCs w:val="24"/>
        </w:rPr>
        <w:t xml:space="preserve"> и т. д.).</w:t>
      </w:r>
    </w:p>
    <w:p w:rsidR="00242894" w:rsidRPr="007D0AEB" w:rsidRDefault="00242894" w:rsidP="00242894">
      <w:pPr>
        <w:pStyle w:val="a7"/>
        <w:spacing w:line="252" w:lineRule="auto"/>
        <w:contextualSpacing/>
        <w:jc w:val="both"/>
        <w:rPr>
          <w:b/>
        </w:rPr>
      </w:pPr>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ind w:left="40"/>
        <w:contextualSpacing/>
        <w:jc w:val="both"/>
      </w:pPr>
      <w:r w:rsidRPr="007D0AEB">
        <w:rPr>
          <w:b/>
        </w:rPr>
        <w:t>2.2.2.4.</w:t>
      </w:r>
      <w:bookmarkStart w:id="109" w:name="bookmark254"/>
      <w:r w:rsidRPr="007D0AEB">
        <w:rPr>
          <w:b/>
        </w:rPr>
        <w:t>МАТЕМАТИКА</w:t>
      </w:r>
      <w:r w:rsidRPr="007D0AEB">
        <w:t xml:space="preserve"> (базовый уровень)</w:t>
      </w:r>
      <w:bookmarkEnd w:id="109"/>
    </w:p>
    <w:p w:rsidR="00242894" w:rsidRPr="007D0AEB" w:rsidRDefault="00242894" w:rsidP="00242894">
      <w:pPr>
        <w:keepNext/>
        <w:keepLines/>
        <w:spacing w:line="252" w:lineRule="auto"/>
        <w:ind w:left="4200"/>
        <w:contextualSpacing/>
        <w:jc w:val="both"/>
      </w:pPr>
      <w:bookmarkStart w:id="110" w:name="bookmark255"/>
      <w:r w:rsidRPr="007D0AEB">
        <w:t>Алгебра</w:t>
      </w:r>
      <w:bookmarkEnd w:id="11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Корни и степени. Корень степени </w:t>
      </w:r>
      <w:r w:rsidRPr="007D0AEB">
        <w:rPr>
          <w:sz w:val="24"/>
          <w:szCs w:val="24"/>
          <w:lang w:val="en-US"/>
        </w:rPr>
        <w:t>n</w:t>
      </w:r>
      <w:r w:rsidRPr="007D0AEB">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242894" w:rsidRPr="007D0AEB" w:rsidRDefault="00242894" w:rsidP="00242894">
      <w:pPr>
        <w:keepNext/>
        <w:keepLines/>
        <w:spacing w:line="252" w:lineRule="auto"/>
        <w:ind w:left="4200"/>
        <w:contextualSpacing/>
        <w:jc w:val="both"/>
      </w:pPr>
      <w:bookmarkStart w:id="111" w:name="bookmark256"/>
      <w:r w:rsidRPr="007D0AEB">
        <w:lastRenderedPageBreak/>
        <w:t>Функции</w:t>
      </w:r>
      <w:bookmarkEnd w:id="11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242894" w:rsidRPr="007D0AEB" w:rsidRDefault="00242894" w:rsidP="00242894">
      <w:pPr>
        <w:keepNext/>
        <w:keepLines/>
        <w:spacing w:line="252" w:lineRule="auto"/>
        <w:ind w:left="2840"/>
        <w:contextualSpacing/>
        <w:jc w:val="both"/>
      </w:pPr>
      <w:bookmarkStart w:id="112" w:name="bookmark257"/>
      <w:r w:rsidRPr="007D0AEB">
        <w:t>Начала математического анализа</w:t>
      </w:r>
      <w:bookmarkEnd w:id="11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42894" w:rsidRPr="007D0AEB" w:rsidRDefault="00242894" w:rsidP="00242894">
      <w:pPr>
        <w:keepNext/>
        <w:keepLines/>
        <w:spacing w:line="252" w:lineRule="auto"/>
        <w:ind w:left="3280"/>
        <w:contextualSpacing/>
        <w:jc w:val="both"/>
      </w:pPr>
      <w:bookmarkStart w:id="113" w:name="bookmark258"/>
      <w:r w:rsidRPr="007D0AEB">
        <w:t>Уравнения и неравенства</w:t>
      </w:r>
      <w:bookmarkEnd w:id="11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Элементы комбинаторики, статистики и теории вероятностей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Табличное и графическое представление данных. Числовые характеристики рядов данных.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242894" w:rsidRPr="007D0AEB" w:rsidRDefault="00242894" w:rsidP="00242894">
      <w:pPr>
        <w:keepNext/>
        <w:keepLines/>
        <w:spacing w:line="252" w:lineRule="auto"/>
        <w:ind w:left="4100"/>
        <w:contextualSpacing/>
        <w:jc w:val="both"/>
      </w:pPr>
      <w:bookmarkStart w:id="114" w:name="bookmark259"/>
      <w:r w:rsidRPr="007D0AEB">
        <w:lastRenderedPageBreak/>
        <w:t>Геометрия</w:t>
      </w:r>
      <w:bookmarkEnd w:id="11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242894" w:rsidP="00242894">
      <w:pPr>
        <w:keepNext/>
        <w:keepLines/>
        <w:spacing w:line="252" w:lineRule="auto"/>
        <w:ind w:left="20"/>
        <w:contextualSpacing/>
        <w:jc w:val="both"/>
      </w:pPr>
      <w:bookmarkStart w:id="115" w:name="bookmark260"/>
      <w:r w:rsidRPr="007D0AEB">
        <w:rPr>
          <w:b/>
        </w:rPr>
        <w:t>2.2.2.5. ИНФОРМАТИКА И ИКТ</w:t>
      </w:r>
      <w:r w:rsidRPr="007D0AEB">
        <w:t xml:space="preserve"> (базовый уровень)</w:t>
      </w:r>
      <w:bookmarkEnd w:id="115"/>
    </w:p>
    <w:p w:rsidR="00242894" w:rsidRPr="007D0AEB" w:rsidRDefault="00242894" w:rsidP="00242894">
      <w:pPr>
        <w:keepNext/>
        <w:keepLines/>
        <w:spacing w:line="252" w:lineRule="auto"/>
        <w:ind w:left="20" w:firstLine="720"/>
        <w:contextualSpacing/>
        <w:jc w:val="both"/>
      </w:pPr>
      <w:bookmarkStart w:id="116" w:name="bookmark261"/>
      <w:r w:rsidRPr="007D0AEB">
        <w:t>Информационные процессы, модели, объекты</w:t>
      </w:r>
      <w:bookmarkEnd w:id="11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lastRenderedPageBreak/>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242894" w:rsidRPr="007D0AEB" w:rsidRDefault="00242894" w:rsidP="00242894">
      <w:pPr>
        <w:keepNext/>
        <w:keepLines/>
        <w:spacing w:line="252" w:lineRule="auto"/>
        <w:ind w:left="20" w:firstLine="720"/>
        <w:contextualSpacing/>
        <w:jc w:val="both"/>
      </w:pPr>
      <w:bookmarkStart w:id="117" w:name="bookmark262"/>
      <w:r w:rsidRPr="007D0AEB">
        <w:t>Информационная технология работы с объектами табличных процессоров в</w:t>
      </w:r>
      <w:bookmarkStart w:id="118" w:name="bookmark263"/>
      <w:bookmarkEnd w:id="117"/>
      <w:r w:rsidRPr="007D0AEB">
        <w:t xml:space="preserve"> среде </w:t>
      </w:r>
      <w:r w:rsidRPr="007D0AEB">
        <w:rPr>
          <w:lang w:val="en-US"/>
        </w:rPr>
        <w:t>Excel</w:t>
      </w:r>
      <w:r w:rsidRPr="007D0AEB">
        <w:t xml:space="preserve"> и </w:t>
      </w:r>
      <w:r w:rsidRPr="007D0AEB">
        <w:rPr>
          <w:lang w:val="en-US"/>
        </w:rPr>
        <w:t>Calc</w:t>
      </w:r>
      <w:bookmarkEnd w:id="118"/>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242894" w:rsidRPr="007D0AEB" w:rsidRDefault="00242894" w:rsidP="00242894">
      <w:pPr>
        <w:keepNext/>
        <w:keepLines/>
        <w:spacing w:line="252" w:lineRule="auto"/>
        <w:ind w:left="20" w:firstLine="720"/>
        <w:contextualSpacing/>
        <w:jc w:val="both"/>
      </w:pPr>
      <w:bookmarkStart w:id="119" w:name="bookmark264"/>
      <w:r w:rsidRPr="007D0AEB">
        <w:t>Практические работы</w:t>
      </w:r>
      <w:bookmarkEnd w:id="119"/>
    </w:p>
    <w:p w:rsidR="00242894" w:rsidRPr="007D0AEB" w:rsidRDefault="00242894" w:rsidP="00FD2D39">
      <w:pPr>
        <w:pStyle w:val="55"/>
        <w:numPr>
          <w:ilvl w:val="0"/>
          <w:numId w:val="85"/>
        </w:numPr>
        <w:shd w:val="clear" w:color="auto" w:fill="auto"/>
        <w:tabs>
          <w:tab w:val="left" w:pos="1057"/>
        </w:tabs>
        <w:spacing w:line="252" w:lineRule="auto"/>
        <w:ind w:left="20" w:firstLine="720"/>
        <w:contextualSpacing/>
        <w:rPr>
          <w:sz w:val="24"/>
          <w:szCs w:val="24"/>
        </w:rPr>
      </w:pPr>
      <w:r w:rsidRPr="007D0AEB">
        <w:rPr>
          <w:sz w:val="24"/>
          <w:szCs w:val="24"/>
        </w:rPr>
        <w:t>Построение графиков функций.</w:t>
      </w:r>
    </w:p>
    <w:p w:rsidR="00242894" w:rsidRPr="007D0AEB" w:rsidRDefault="00242894" w:rsidP="00FD2D39">
      <w:pPr>
        <w:pStyle w:val="55"/>
        <w:numPr>
          <w:ilvl w:val="0"/>
          <w:numId w:val="85"/>
        </w:numPr>
        <w:shd w:val="clear" w:color="auto" w:fill="auto"/>
        <w:tabs>
          <w:tab w:val="left" w:pos="1081"/>
        </w:tabs>
        <w:spacing w:line="252" w:lineRule="auto"/>
        <w:ind w:left="20" w:firstLine="720"/>
        <w:contextualSpacing/>
        <w:rPr>
          <w:sz w:val="24"/>
          <w:szCs w:val="24"/>
        </w:rPr>
      </w:pPr>
      <w:r w:rsidRPr="007D0AEB">
        <w:rPr>
          <w:sz w:val="24"/>
          <w:szCs w:val="24"/>
        </w:rPr>
        <w:t>Построение диаграмм.</w:t>
      </w:r>
    </w:p>
    <w:p w:rsidR="00242894" w:rsidRPr="007D0AEB" w:rsidRDefault="00242894" w:rsidP="00242894">
      <w:pPr>
        <w:keepNext/>
        <w:keepLines/>
        <w:spacing w:line="252" w:lineRule="auto"/>
        <w:ind w:right="720"/>
        <w:contextualSpacing/>
        <w:jc w:val="both"/>
      </w:pPr>
      <w:bookmarkStart w:id="120" w:name="bookmark265"/>
      <w:r w:rsidRPr="007D0AEB">
        <w:t>Алгоритмизация и основы программирования</w:t>
      </w:r>
      <w:bookmarkEnd w:id="12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Способы записи алгоритма. Алгоритмический язык. Основные блоки. Построение блок-схем для циклических алгоритмов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1"/>
          <w:numId w:val="85"/>
        </w:numPr>
        <w:shd w:val="clear" w:color="auto" w:fill="auto"/>
        <w:tabs>
          <w:tab w:val="left" w:pos="898"/>
        </w:tabs>
        <w:spacing w:line="252" w:lineRule="auto"/>
        <w:ind w:left="20" w:firstLine="720"/>
        <w:contextualSpacing/>
        <w:rPr>
          <w:sz w:val="24"/>
          <w:szCs w:val="24"/>
        </w:rPr>
      </w:pPr>
      <w:r w:rsidRPr="007D0AEB">
        <w:rPr>
          <w:sz w:val="24"/>
          <w:szCs w:val="24"/>
        </w:rPr>
        <w:t>Построение блок-схем для линейных алгоритмов</w:t>
      </w:r>
    </w:p>
    <w:p w:rsidR="00242894" w:rsidRPr="007D0AEB" w:rsidRDefault="00242894" w:rsidP="00FD2D39">
      <w:pPr>
        <w:pStyle w:val="55"/>
        <w:numPr>
          <w:ilvl w:val="1"/>
          <w:numId w:val="85"/>
        </w:numPr>
        <w:shd w:val="clear" w:color="auto" w:fill="auto"/>
        <w:tabs>
          <w:tab w:val="left" w:pos="922"/>
        </w:tabs>
        <w:spacing w:line="252" w:lineRule="auto"/>
        <w:ind w:left="20" w:firstLine="720"/>
        <w:contextualSpacing/>
        <w:rPr>
          <w:sz w:val="24"/>
          <w:szCs w:val="24"/>
        </w:rPr>
      </w:pPr>
      <w:r w:rsidRPr="007D0AEB">
        <w:rPr>
          <w:sz w:val="24"/>
          <w:szCs w:val="24"/>
        </w:rPr>
        <w:t>Построение блок-схем для алгоритмов ветвления</w:t>
      </w:r>
    </w:p>
    <w:p w:rsidR="00242894" w:rsidRPr="007D0AEB" w:rsidRDefault="00242894" w:rsidP="00242894">
      <w:pPr>
        <w:keepNext/>
        <w:keepLines/>
        <w:spacing w:line="252" w:lineRule="auto"/>
        <w:ind w:right="720"/>
        <w:contextualSpacing/>
        <w:jc w:val="both"/>
      </w:pPr>
      <w:bookmarkStart w:id="121" w:name="bookmark266"/>
      <w:r w:rsidRPr="007D0AEB">
        <w:t>Информационно-коммуникационные технологии работы в компьютерной сети</w:t>
      </w:r>
      <w:bookmarkEnd w:id="12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Разновидности компьютерных сетей.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Представление о сервисах Интернета.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безопасность сетевой технологии работы.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Технология поиска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Этика сетевого общения.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технология передачи информации через Интернет.</w:t>
      </w:r>
    </w:p>
    <w:p w:rsidR="00242894" w:rsidRPr="007D0AEB" w:rsidRDefault="00242894" w:rsidP="00242894">
      <w:pPr>
        <w:keepNext/>
        <w:keepLines/>
        <w:spacing w:line="252" w:lineRule="auto"/>
        <w:ind w:left="20" w:firstLine="720"/>
        <w:contextualSpacing/>
        <w:jc w:val="both"/>
      </w:pPr>
      <w:bookmarkStart w:id="122" w:name="bookmark267"/>
      <w:r w:rsidRPr="007D0AEB">
        <w:t>Практические работы</w:t>
      </w:r>
      <w:bookmarkEnd w:id="122"/>
    </w:p>
    <w:p w:rsidR="00242894" w:rsidRPr="007D0AEB" w:rsidRDefault="00242894" w:rsidP="00FD2D39">
      <w:pPr>
        <w:pStyle w:val="55"/>
        <w:numPr>
          <w:ilvl w:val="1"/>
          <w:numId w:val="85"/>
        </w:numPr>
        <w:shd w:val="clear" w:color="auto" w:fill="auto"/>
        <w:tabs>
          <w:tab w:val="left" w:pos="1076"/>
        </w:tabs>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keepNext/>
        <w:keepLines/>
        <w:spacing w:line="252" w:lineRule="auto"/>
        <w:ind w:left="20" w:firstLine="720"/>
        <w:contextualSpacing/>
        <w:jc w:val="both"/>
      </w:pPr>
      <w:bookmarkStart w:id="123" w:name="bookmark268"/>
      <w:r w:rsidRPr="007D0AEB">
        <w:t>Информационная технология представления информации в виде презентаций</w:t>
      </w:r>
      <w:bookmarkStart w:id="124" w:name="bookmark269"/>
      <w:bookmarkEnd w:id="123"/>
      <w:r w:rsidRPr="007D0AEB">
        <w:t xml:space="preserve"> в среде </w:t>
      </w:r>
      <w:r w:rsidRPr="007D0AEB">
        <w:rPr>
          <w:lang w:val="en-US"/>
        </w:rPr>
        <w:t>PowerPoint</w:t>
      </w:r>
      <w:r w:rsidRPr="007D0AEB">
        <w:t xml:space="preserve"> и </w:t>
      </w:r>
      <w:r w:rsidRPr="007D0AEB">
        <w:rPr>
          <w:lang w:val="en-US"/>
        </w:rPr>
        <w:t>Impress</w:t>
      </w:r>
      <w:bookmarkEnd w:id="124"/>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Возможности </w:t>
      </w:r>
      <w:r w:rsidRPr="007D0AEB">
        <w:rPr>
          <w:sz w:val="24"/>
          <w:szCs w:val="24"/>
          <w:lang w:val="en-US"/>
        </w:rPr>
        <w:t>PowerPoint</w:t>
      </w:r>
      <w:r w:rsidRPr="007D0AEB">
        <w:rPr>
          <w:sz w:val="24"/>
          <w:szCs w:val="24"/>
        </w:rPr>
        <w:t xml:space="preserve"> 2003 и </w:t>
      </w:r>
      <w:r w:rsidRPr="007D0AEB">
        <w:rPr>
          <w:sz w:val="24"/>
          <w:szCs w:val="24"/>
          <w:lang w:val="en-US"/>
        </w:rPr>
        <w:t>Impress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Шаблоны содержания презентаций.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плана презентации.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Заполнение презентации информацией по теме.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Создание элементов управления презентацией.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ind w:left="20" w:firstLine="720"/>
        <w:contextualSpacing/>
        <w:jc w:val="both"/>
      </w:pPr>
      <w:bookmarkStart w:id="125" w:name="bookmark270"/>
      <w:r w:rsidRPr="007D0AEB">
        <w:t>Практические работы</w:t>
      </w:r>
      <w:bookmarkEnd w:id="125"/>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contextualSpacing/>
        <w:jc w:val="both"/>
      </w:pPr>
      <w:bookmarkStart w:id="126" w:name="bookmark271"/>
      <w:r w:rsidRPr="007D0AEB">
        <w:t>Основы социальной информатики</w:t>
      </w:r>
      <w:bookmarkEnd w:id="12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Понятие информационных угроз. Источники информационных угроз. Основные виды информационных угроз и их характеристика.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242894" w:rsidRPr="007D0AEB" w:rsidRDefault="00242894" w:rsidP="00242894">
      <w:pPr>
        <w:keepNext/>
        <w:keepLines/>
        <w:spacing w:line="252" w:lineRule="auto"/>
        <w:ind w:left="2800"/>
        <w:contextualSpacing/>
        <w:jc w:val="both"/>
      </w:pPr>
      <w:bookmarkStart w:id="127" w:name="bookmark272"/>
      <w:r w:rsidRPr="007D0AEB">
        <w:t>Моделирование в электронных таблицах</w:t>
      </w:r>
      <w:bookmarkEnd w:id="127"/>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моделирования в электронных таблицах.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Компьютерное моделирование и его виды: расчетные, графические, имитационные модели.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моделирования социальных, биологических и технических систем и процессов.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Использование информационных моделей в учебной и познавательной деятельности.</w:t>
      </w:r>
    </w:p>
    <w:p w:rsidR="00242894" w:rsidRPr="007D0AEB" w:rsidRDefault="00242894" w:rsidP="00242894">
      <w:pPr>
        <w:spacing w:line="252" w:lineRule="auto"/>
        <w:ind w:left="20" w:firstLine="720"/>
        <w:contextualSpacing/>
        <w:jc w:val="both"/>
      </w:pPr>
      <w:r w:rsidRPr="007D0AEB">
        <w:t>Практические работы:</w:t>
      </w:r>
    </w:p>
    <w:p w:rsidR="00242894" w:rsidRPr="007D0AEB" w:rsidRDefault="00242894" w:rsidP="00242894">
      <w:pPr>
        <w:pStyle w:val="55"/>
        <w:shd w:val="clear" w:color="auto" w:fill="auto"/>
        <w:spacing w:line="252" w:lineRule="auto"/>
        <w:ind w:left="1460" w:firstLine="0"/>
        <w:contextualSpacing/>
        <w:rPr>
          <w:sz w:val="24"/>
          <w:szCs w:val="24"/>
        </w:rPr>
      </w:pPr>
      <w:r w:rsidRPr="007D0AEB">
        <w:rPr>
          <w:sz w:val="24"/>
          <w:szCs w:val="24"/>
        </w:rPr>
        <w:t>• Моделирование биологических процессов на примере решения задачи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исследования биоритмов и прогнозирования неблагоприятных дней для человека.</w:t>
      </w:r>
    </w:p>
    <w:p w:rsidR="00242894" w:rsidRPr="007D0AEB" w:rsidRDefault="00242894" w:rsidP="00FD2D39">
      <w:pPr>
        <w:pStyle w:val="55"/>
        <w:numPr>
          <w:ilvl w:val="0"/>
          <w:numId w:val="86"/>
        </w:numPr>
        <w:shd w:val="clear" w:color="auto" w:fill="auto"/>
        <w:tabs>
          <w:tab w:val="left" w:pos="1805"/>
        </w:tabs>
        <w:spacing w:line="252" w:lineRule="auto"/>
        <w:ind w:left="720" w:right="20" w:firstLine="720"/>
        <w:contextualSpacing/>
        <w:rPr>
          <w:sz w:val="24"/>
          <w:szCs w:val="24"/>
        </w:rPr>
      </w:pPr>
      <w:r w:rsidRPr="007D0AEB">
        <w:rPr>
          <w:sz w:val="24"/>
          <w:szCs w:val="24"/>
        </w:rPr>
        <w:t>Моделирование случайных процессов на примере решения задач: бросание монеты; игры в рулетку.</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движения тела под воздействием силы тяжести.</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экологических систем</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Алгоритмизация и основы программирования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Знакомство с основами языка программирования Паскаль. Знакомство со средой программирования «</w:t>
      </w:r>
      <w:r w:rsidRPr="007D0AEB">
        <w:rPr>
          <w:sz w:val="24"/>
          <w:szCs w:val="24"/>
          <w:lang w:val="en-US"/>
        </w:rPr>
        <w:t>TurboPascal</w:t>
      </w:r>
      <w:r w:rsidRPr="007D0AEB">
        <w:rPr>
          <w:sz w:val="24"/>
          <w:szCs w:val="24"/>
        </w:rPr>
        <w:t xml:space="preserve"> 7.0» . Решение задач с использованием алгоритмов линейной структуры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Решение задач с использованием алгоритмов линейной структуры</w:t>
      </w:r>
    </w:p>
    <w:p w:rsidR="00242894" w:rsidRPr="007D0AEB" w:rsidRDefault="00242894" w:rsidP="00242894">
      <w:pPr>
        <w:keepNext/>
        <w:keepLines/>
        <w:spacing w:line="252" w:lineRule="auto"/>
        <w:contextualSpacing/>
        <w:jc w:val="both"/>
      </w:pPr>
      <w:bookmarkStart w:id="128" w:name="bookmark273"/>
      <w:r w:rsidRPr="007D0AEB">
        <w:t>Информационная технология хранения данных</w:t>
      </w:r>
      <w:bookmarkEnd w:id="12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Представление о базах данных. Виды моделей данных. Система управления базой данных </w:t>
      </w:r>
      <w:r w:rsidRPr="007D0AEB">
        <w:rPr>
          <w:sz w:val="24"/>
          <w:szCs w:val="24"/>
          <w:lang w:val="en-US"/>
        </w:rPr>
        <w:t>Access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разработки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Теоретические этапы разработки базы данных «Географические объекты». Проектирование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 xml:space="preserve">Создание базы данных в СУБД </w:t>
      </w:r>
      <w:r w:rsidRPr="007D0AEB">
        <w:rPr>
          <w:sz w:val="24"/>
          <w:szCs w:val="24"/>
          <w:lang w:val="en-US"/>
        </w:rPr>
        <w:t>Access</w:t>
      </w:r>
      <w:r w:rsidRPr="007D0AEB">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Управление базой данных в СУБД Access.Технология создания и редактирования форм. Ввод данных с помощью форм.</w:t>
      </w:r>
    </w:p>
    <w:p w:rsidR="00242894" w:rsidRPr="007D0AEB" w:rsidRDefault="00242894" w:rsidP="00242894">
      <w:pPr>
        <w:keepNext/>
        <w:keepLines/>
        <w:spacing w:line="252" w:lineRule="auto"/>
        <w:ind w:left="20"/>
        <w:contextualSpacing/>
        <w:jc w:val="both"/>
      </w:pPr>
      <w:bookmarkStart w:id="129" w:name="bookmark202"/>
      <w:r w:rsidRPr="007D0AEB">
        <w:rPr>
          <w:b/>
        </w:rPr>
        <w:t>2.2.2.6. ИСТОРИЯ</w:t>
      </w:r>
      <w:r w:rsidRPr="007D0AEB">
        <w:t xml:space="preserve"> (базовый уровень)</w:t>
      </w:r>
      <w:bookmarkEnd w:id="129"/>
    </w:p>
    <w:p w:rsidR="00242894" w:rsidRPr="007D0AEB" w:rsidRDefault="00242894" w:rsidP="00242894">
      <w:pPr>
        <w:keepNext/>
        <w:keepLines/>
        <w:spacing w:line="252" w:lineRule="auto"/>
        <w:contextualSpacing/>
        <w:jc w:val="both"/>
      </w:pPr>
      <w:bookmarkStart w:id="130" w:name="bookmark203"/>
      <w:r w:rsidRPr="007D0AEB">
        <w:t>История как наука</w:t>
      </w:r>
      <w:bookmarkEnd w:id="13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242894" w:rsidRPr="007D0AEB" w:rsidRDefault="00242894" w:rsidP="00242894">
      <w:pPr>
        <w:keepNext/>
        <w:keepLines/>
        <w:spacing w:line="252" w:lineRule="auto"/>
        <w:contextualSpacing/>
        <w:jc w:val="both"/>
      </w:pPr>
      <w:bookmarkStart w:id="131" w:name="bookmark204"/>
      <w:r w:rsidRPr="007D0AEB">
        <w:t>ВСЕОБЩАЯ ИСТОРИЯ Древнейшая история человечества</w:t>
      </w:r>
      <w:bookmarkEnd w:id="13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242894" w:rsidRPr="007D0AEB" w:rsidRDefault="00242894" w:rsidP="00242894">
      <w:pPr>
        <w:keepNext/>
        <w:keepLines/>
        <w:spacing w:line="252" w:lineRule="auto"/>
        <w:contextualSpacing/>
        <w:jc w:val="both"/>
      </w:pPr>
      <w:bookmarkStart w:id="132" w:name="bookmark205"/>
      <w:r w:rsidRPr="007D0AEB">
        <w:t>Цивилизации Древнего мира и Средневековья</w:t>
      </w:r>
      <w:bookmarkEnd w:id="13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Архаичные цивилизации. Особенности материальной культуры. Развитие государственно</w:t>
      </w:r>
      <w:r w:rsidRPr="007D0AEB">
        <w:rPr>
          <w:sz w:val="24"/>
          <w:szCs w:val="24"/>
        </w:rPr>
        <w:softHyphen/>
        <w:t>сти и форм социальной организации. Мифологическая картина мира. Возникновение письменности и накопление знаний.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D0AEB">
        <w:rPr>
          <w:sz w:val="24"/>
          <w:szCs w:val="24"/>
          <w:lang w:val="en-US"/>
        </w:rPr>
        <w:t>XIV</w:t>
      </w:r>
      <w:r w:rsidRPr="007D0AEB">
        <w:rPr>
          <w:sz w:val="24"/>
          <w:szCs w:val="24"/>
        </w:rPr>
        <w:t>-</w:t>
      </w:r>
      <w:r w:rsidRPr="007D0AEB">
        <w:rPr>
          <w:sz w:val="24"/>
          <w:szCs w:val="24"/>
          <w:lang w:val="en-US"/>
        </w:rPr>
        <w:t>XV</w:t>
      </w:r>
      <w:r w:rsidRPr="007D0AEB">
        <w:rPr>
          <w:sz w:val="24"/>
          <w:szCs w:val="24"/>
        </w:rPr>
        <w:t xml:space="preserve"> вв. Предпосылки модернизации.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Новое время: эпоха модернизации </w:t>
      </w:r>
      <w:r w:rsidRPr="007D0AEB">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европейской колониальной экспансии. Формирование нового пространственного восприятия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протестантской политической культуры и социальной этики. Конфессиональный раскол европейского общества.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D0AEB">
        <w:rPr>
          <w:sz w:val="24"/>
          <w:szCs w:val="24"/>
          <w:lang w:val="en-US"/>
        </w:rPr>
        <w:t>XIX</w:t>
      </w:r>
      <w:r w:rsidRPr="007D0AEB">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Мировосприятие человека индустриального общества. Формирование классической научной картины мира в </w:t>
      </w: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Культурное наследие Нового времени. Эволюция системы международных отношений в конце</w:t>
      </w:r>
      <w:r w:rsidRPr="007D0AEB">
        <w:rPr>
          <w:rStyle w:val="affff1"/>
          <w:sz w:val="24"/>
          <w:szCs w:val="24"/>
        </w:rPr>
        <w:t xml:space="preserve"> XV-</w:t>
      </w:r>
      <w:r w:rsidRPr="007D0AEB">
        <w:rPr>
          <w:sz w:val="24"/>
          <w:szCs w:val="24"/>
        </w:rPr>
        <w:t xml:space="preserve"> середине</w:t>
      </w:r>
      <w:r w:rsidRPr="007D0AEB">
        <w:rPr>
          <w:rStyle w:val="affff1"/>
          <w:sz w:val="24"/>
          <w:szCs w:val="24"/>
        </w:rPr>
        <w:t xml:space="preserve"> XIX</w:t>
      </w:r>
      <w:r w:rsidRPr="007D0AEB">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От Новой к Новейшей истории: пути развития индустриального общества </w:t>
      </w:r>
      <w:r w:rsidRPr="007D0AEB">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Эволюция собственности, трудовых отношений и предпринимательства во второй половине </w:t>
      </w:r>
      <w:r w:rsidRPr="007D0AEB">
        <w:rPr>
          <w:rStyle w:val="-1pt"/>
          <w:sz w:val="24"/>
          <w:szCs w:val="24"/>
        </w:rPr>
        <w:t>ХХв. -</w:t>
      </w:r>
      <w:r w:rsidRPr="007D0AEB">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D0AEB">
        <w:rPr>
          <w:sz w:val="24"/>
          <w:szCs w:val="24"/>
        </w:rPr>
        <w:softHyphen/>
        <w:t>риального общества на рубеже 1960-х - 1970-х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 xml:space="preserve">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w:t>
      </w:r>
      <w:r w:rsidRPr="007D0AEB">
        <w:rPr>
          <w:sz w:val="24"/>
          <w:szCs w:val="24"/>
        </w:rPr>
        <w:lastRenderedPageBreak/>
        <w:t>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этапы развития системы международных отношений в последней трети</w:t>
      </w:r>
      <w:r w:rsidRPr="007D0AEB">
        <w:rPr>
          <w:rStyle w:val="affff1"/>
          <w:sz w:val="24"/>
          <w:szCs w:val="24"/>
        </w:rPr>
        <w:t xml:space="preserve"> XIX - </w:t>
      </w:r>
      <w:r w:rsidRPr="007D0AEB">
        <w:rPr>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Человечество на этапе перехода к информационному обществу </w:t>
      </w:r>
      <w:r w:rsidRPr="007D0AEB">
        <w:rPr>
          <w:sz w:val="24"/>
          <w:szCs w:val="24"/>
        </w:rPr>
        <w:t>Дискуссия о постиндустриальной стадии общественного развития. Информационная рево</w:t>
      </w:r>
      <w:r w:rsidRPr="007D0AEB">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Система международных отношений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D0AEB">
        <w:rPr>
          <w:rStyle w:val="affff1"/>
          <w:sz w:val="24"/>
          <w:szCs w:val="24"/>
          <w:lang w:val="en-US"/>
        </w:rPr>
        <w:t>XX</w:t>
      </w:r>
      <w:r w:rsidRPr="007D0AEB">
        <w:rPr>
          <w:rStyle w:val="affff1"/>
          <w:sz w:val="24"/>
          <w:szCs w:val="24"/>
        </w:rPr>
        <w:t>-</w:t>
      </w:r>
      <w:r w:rsidRPr="007D0AEB">
        <w:rPr>
          <w:rStyle w:val="affff1"/>
          <w:sz w:val="24"/>
          <w:szCs w:val="24"/>
          <w:lang w:val="en-US"/>
        </w:rPr>
        <w:t>XXI</w:t>
      </w:r>
      <w:r w:rsidRPr="007D0AEB">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D0AEB">
        <w:rPr>
          <w:rStyle w:val="affff1"/>
          <w:sz w:val="24"/>
          <w:szCs w:val="24"/>
          <w:lang w:val="en-US"/>
        </w:rPr>
        <w:t>XXI</w:t>
      </w:r>
      <w:r w:rsidRPr="007D0AEB">
        <w:rPr>
          <w:sz w:val="24"/>
          <w:szCs w:val="24"/>
        </w:rPr>
        <w:t xml:space="preserve"> в. Особенности духовной жизни современного общества. Изменения в научной картине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Мировоззренческие основы постмодернизма. Культура хай-тека. Роль элитарной и массовой культуры в информационном обществе.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ИСТОРИЯ РОССИИ История России - часть всемирной истории </w:t>
      </w:r>
      <w:r w:rsidRPr="007D0AEB">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242894" w:rsidRPr="007D0AEB" w:rsidRDefault="00242894" w:rsidP="00242894">
      <w:pPr>
        <w:keepNext/>
        <w:keepLines/>
        <w:spacing w:line="252" w:lineRule="auto"/>
        <w:ind w:left="1540"/>
        <w:contextualSpacing/>
        <w:jc w:val="both"/>
      </w:pPr>
      <w:bookmarkStart w:id="133" w:name="bookmark206"/>
      <w:r w:rsidRPr="007D0AEB">
        <w:t>Народы и древнейшие государства на территории России</w:t>
      </w:r>
      <w:bookmarkEnd w:id="13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верования восточных славян. Усиление роли племенных вождей, имущественное расслоение.</w:t>
      </w:r>
    </w:p>
    <w:p w:rsidR="00242894" w:rsidRPr="007D0AEB" w:rsidRDefault="00242894" w:rsidP="00242894">
      <w:pPr>
        <w:keepNext/>
        <w:keepLines/>
        <w:spacing w:line="252" w:lineRule="auto"/>
        <w:ind w:left="3280"/>
        <w:contextualSpacing/>
        <w:jc w:val="both"/>
      </w:pPr>
      <w:bookmarkStart w:id="134" w:name="bookmark207"/>
      <w:r w:rsidRPr="007D0AEB">
        <w:t>Русь в IX - начале XII вв.</w:t>
      </w:r>
      <w:bookmarkEnd w:id="134"/>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Происхождение государственности у восточных славян. «Повесть временных лет». Воз</w:t>
      </w:r>
      <w:r w:rsidRPr="007D0AEB">
        <w:rPr>
          <w:sz w:val="24"/>
          <w:szCs w:val="24"/>
        </w:rPr>
        <w:softHyphen/>
        <w:t xml:space="preserve">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w:t>
      </w:r>
      <w:r w:rsidRPr="007D0AEB">
        <w:rPr>
          <w:sz w:val="24"/>
          <w:szCs w:val="24"/>
        </w:rPr>
        <w:lastRenderedPageBreak/>
        <w:t>путь «из варяг в греки». Походы на Византию. Принятие христианства. Развитие норм права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Категории населения. Княжеские усобицы. Христианская культура и языческие традиции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Контакты с культурами Запада и Востока. Влияние Византии. Монастырское строительство.</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Культура Древней Руси как один из факторов образования древнерусской народности.</w:t>
      </w:r>
    </w:p>
    <w:p w:rsidR="00242894" w:rsidRPr="007D0AEB" w:rsidRDefault="00242894" w:rsidP="00242894">
      <w:pPr>
        <w:keepNext/>
        <w:keepLines/>
        <w:spacing w:line="252" w:lineRule="auto"/>
        <w:ind w:left="1900"/>
        <w:contextualSpacing/>
        <w:jc w:val="both"/>
      </w:pPr>
      <w:bookmarkStart w:id="135" w:name="bookmark208"/>
      <w:r w:rsidRPr="007D0AEB">
        <w:t xml:space="preserve">Русские земли и княжества в </w:t>
      </w:r>
      <w:r w:rsidRPr="007D0AEB">
        <w:rPr>
          <w:lang w:val="en-US"/>
        </w:rPr>
        <w:t>XII</w:t>
      </w:r>
      <w:r w:rsidRPr="007D0AEB">
        <w:t xml:space="preserve"> - середине </w:t>
      </w:r>
      <w:r w:rsidRPr="007D0AEB">
        <w:rPr>
          <w:lang w:val="en-US"/>
        </w:rPr>
        <w:t>XV</w:t>
      </w:r>
      <w:r w:rsidRPr="007D0AEB">
        <w:t xml:space="preserve"> вв.</w:t>
      </w:r>
      <w:bookmarkEnd w:id="135"/>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D0AEB">
        <w:rPr>
          <w:sz w:val="24"/>
          <w:szCs w:val="24"/>
          <w:lang w:val="en-US"/>
        </w:rPr>
        <w:t>XII</w:t>
      </w:r>
      <w:r w:rsidRPr="007D0AEB">
        <w:rPr>
          <w:sz w:val="24"/>
          <w:szCs w:val="24"/>
        </w:rPr>
        <w:t xml:space="preserve"> - начале </w:t>
      </w:r>
      <w:r w:rsidRPr="007D0AEB">
        <w:rPr>
          <w:sz w:val="24"/>
          <w:szCs w:val="24"/>
          <w:lang w:val="en-US"/>
        </w:rPr>
        <w:t>XIII</w:t>
      </w:r>
      <w:r w:rsidRPr="007D0AEB">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Борьба с крестоносной агрессией. Русские земли в составе Великого княжества Литовского.</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Культурное развитие русских земель и княжеств в конце </w:t>
      </w:r>
      <w:r w:rsidRPr="007D0AEB">
        <w:rPr>
          <w:sz w:val="24"/>
          <w:szCs w:val="24"/>
          <w:lang w:val="en-US"/>
        </w:rPr>
        <w:t>XIII</w:t>
      </w:r>
      <w:r w:rsidRPr="007D0AEB">
        <w:rPr>
          <w:sz w:val="24"/>
          <w:szCs w:val="24"/>
        </w:rPr>
        <w:t xml:space="preserve"> - середине </w:t>
      </w:r>
      <w:r w:rsidRPr="007D0AEB">
        <w:rPr>
          <w:sz w:val="24"/>
          <w:szCs w:val="24"/>
          <w:lang w:val="en-US"/>
        </w:rPr>
        <w:t>XV</w:t>
      </w:r>
      <w:r w:rsidRPr="007D0AEB">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242894" w:rsidRPr="007D0AEB" w:rsidRDefault="00242894" w:rsidP="00242894">
      <w:pPr>
        <w:pStyle w:val="55"/>
        <w:shd w:val="clear" w:color="auto" w:fill="auto"/>
        <w:spacing w:line="252" w:lineRule="auto"/>
        <w:ind w:right="20" w:firstLine="0"/>
        <w:contextualSpacing/>
        <w:rPr>
          <w:rStyle w:val="affd"/>
          <w:sz w:val="24"/>
          <w:szCs w:val="24"/>
        </w:rPr>
      </w:pPr>
      <w:r w:rsidRPr="007D0AEB">
        <w:rPr>
          <w:rStyle w:val="affd"/>
          <w:sz w:val="24"/>
          <w:szCs w:val="24"/>
        </w:rPr>
        <w:t xml:space="preserve">Российское государство во второй половине </w:t>
      </w:r>
      <w:r w:rsidRPr="007D0AEB">
        <w:rPr>
          <w:rStyle w:val="affd"/>
          <w:sz w:val="24"/>
          <w:szCs w:val="24"/>
          <w:lang w:val="en-US"/>
        </w:rPr>
        <w:t>XV</w:t>
      </w:r>
      <w:r w:rsidRPr="007D0AEB">
        <w:rPr>
          <w:rStyle w:val="affd"/>
          <w:sz w:val="24"/>
          <w:szCs w:val="24"/>
        </w:rPr>
        <w:t xml:space="preserve"> - </w:t>
      </w:r>
      <w:r w:rsidRPr="007D0AEB">
        <w:rPr>
          <w:rStyle w:val="affd"/>
          <w:sz w:val="24"/>
          <w:szCs w:val="24"/>
          <w:lang w:val="en-US"/>
        </w:rPr>
        <w:t>XVII</w:t>
      </w:r>
      <w:r w:rsidRPr="007D0AEB">
        <w:rPr>
          <w:rStyle w:val="affd"/>
          <w:sz w:val="24"/>
          <w:szCs w:val="24"/>
        </w:rPr>
        <w:t xml:space="preserve"> вв. </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«Москва</w:t>
      </w:r>
      <w:r w:rsidRPr="007D0AEB">
        <w:rPr>
          <w:rStyle w:val="affff1"/>
          <w:sz w:val="24"/>
          <w:szCs w:val="24"/>
        </w:rPr>
        <w:t xml:space="preserve"> -</w:t>
      </w:r>
      <w:r w:rsidRPr="007D0AEB">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D0AEB">
        <w:rPr>
          <w:sz w:val="24"/>
          <w:szCs w:val="24"/>
          <w:lang w:val="en-US"/>
        </w:rPr>
        <w:t>XVI</w:t>
      </w:r>
      <w:r w:rsidRPr="007D0AEB">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Опричнина. Учреждение патриаршества. Расширение территории России в</w:t>
      </w:r>
      <w:r w:rsidRPr="007D0AEB">
        <w:rPr>
          <w:rStyle w:val="affff1"/>
          <w:sz w:val="24"/>
          <w:szCs w:val="24"/>
          <w:lang w:val="en-US"/>
        </w:rPr>
        <w:t>XVI</w:t>
      </w:r>
      <w:r w:rsidRPr="007D0AEB">
        <w:rPr>
          <w:sz w:val="24"/>
          <w:szCs w:val="24"/>
        </w:rPr>
        <w:t xml:space="preserve"> в. Рост международного авторитета Российского государства.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D0AEB">
        <w:rPr>
          <w:rStyle w:val="affff1"/>
          <w:sz w:val="24"/>
          <w:szCs w:val="24"/>
        </w:rPr>
        <w:t xml:space="preserve"> XVII</w:t>
      </w:r>
      <w:r w:rsidRPr="007D0AEB">
        <w:rPr>
          <w:sz w:val="24"/>
          <w:szCs w:val="24"/>
        </w:rPr>
        <w:t xml:space="preserve"> в. Вхождение Левобережной Украины в состав России. Освоение Сибири. Участие России в войнах в</w:t>
      </w:r>
      <w:r w:rsidRPr="007D0AEB">
        <w:rPr>
          <w:rStyle w:val="affff1"/>
          <w:sz w:val="24"/>
          <w:szCs w:val="24"/>
        </w:rPr>
        <w:t xml:space="preserve"> XVII</w:t>
      </w:r>
      <w:r w:rsidRPr="007D0AEB">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w:t>
      </w:r>
      <w:r w:rsidRPr="007D0AEB">
        <w:rPr>
          <w:sz w:val="24"/>
          <w:szCs w:val="24"/>
        </w:rPr>
        <w:lastRenderedPageBreak/>
        <w:t>центров. Социальные движения в России во второй половине XVII в. Церковный раскол и его значение. Старообрядчество.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Российского государства во второй половине </w:t>
      </w:r>
      <w:r w:rsidRPr="007D0AEB">
        <w:rPr>
          <w:sz w:val="24"/>
          <w:szCs w:val="24"/>
          <w:lang w:val="en-US"/>
        </w:rPr>
        <w:t>XV</w:t>
      </w:r>
      <w:r w:rsidRPr="007D0AEB">
        <w:rPr>
          <w:sz w:val="24"/>
          <w:szCs w:val="24"/>
        </w:rPr>
        <w:t>-</w:t>
      </w:r>
      <w:r w:rsidRPr="007D0AEB">
        <w:rPr>
          <w:sz w:val="24"/>
          <w:szCs w:val="24"/>
          <w:lang w:val="en-US"/>
        </w:rPr>
        <w:t>XVII</w:t>
      </w:r>
      <w:r w:rsidRPr="007D0AEB">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 XVIII - середине XIX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Петровские преобразования. Реформы армии и флота. Создание заводской промышленности.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7D0AEB">
        <w:rPr>
          <w:sz w:val="24"/>
          <w:szCs w:val="24"/>
          <w:lang w:val="en-US"/>
        </w:rPr>
        <w:t>XIX</w:t>
      </w:r>
      <w:r w:rsidRPr="007D0AEB">
        <w:rPr>
          <w:sz w:val="24"/>
          <w:szCs w:val="24"/>
        </w:rPr>
        <w:t xml:space="preserve"> в. Реформы системы государст</w:t>
      </w:r>
      <w:r w:rsidRPr="007D0AEB">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D0AEB">
        <w:rPr>
          <w:rStyle w:val="affff1"/>
          <w:sz w:val="24"/>
          <w:szCs w:val="24"/>
          <w:lang w:val="en-US"/>
        </w:rPr>
        <w:t>XVIII</w:t>
      </w:r>
      <w:r w:rsidRPr="007D0AEB">
        <w:rPr>
          <w:sz w:val="24"/>
          <w:szCs w:val="24"/>
        </w:rPr>
        <w:t xml:space="preserve"> в. Имперская внешняя политика. Разделы Польши. Расширение территории государства в</w:t>
      </w:r>
      <w:r w:rsidRPr="007D0AEB">
        <w:rPr>
          <w:rStyle w:val="affff1"/>
          <w:sz w:val="24"/>
          <w:szCs w:val="24"/>
          <w:lang w:val="en-US"/>
        </w:rPr>
        <w:t>XVIII</w:t>
      </w:r>
      <w:r w:rsidRPr="007D0AEB">
        <w:rPr>
          <w:rStyle w:val="affff1"/>
          <w:sz w:val="24"/>
          <w:szCs w:val="24"/>
        </w:rPr>
        <w:t xml:space="preserve"> -</w:t>
      </w:r>
      <w:r w:rsidRPr="007D0AEB">
        <w:rPr>
          <w:sz w:val="24"/>
          <w:szCs w:val="24"/>
        </w:rPr>
        <w:t xml:space="preserve"> середине</w:t>
      </w:r>
      <w:r w:rsidRPr="007D0AEB">
        <w:rPr>
          <w:rStyle w:val="affff1"/>
          <w:sz w:val="24"/>
          <w:szCs w:val="24"/>
          <w:lang w:val="en-US"/>
        </w:rPr>
        <w:t>XIX</w:t>
      </w:r>
      <w:r w:rsidRPr="007D0AEB">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России и ее связи с европейской и мировой культурой </w:t>
      </w:r>
      <w:r w:rsidRPr="007D0AEB">
        <w:rPr>
          <w:sz w:val="24"/>
          <w:szCs w:val="24"/>
          <w:lang w:val="en-US"/>
        </w:rPr>
        <w:t>XVIII</w:t>
      </w:r>
      <w:r w:rsidRPr="007D0AEB">
        <w:rPr>
          <w:sz w:val="24"/>
          <w:szCs w:val="24"/>
        </w:rPr>
        <w:t xml:space="preserve"> - первой половины </w:t>
      </w:r>
      <w:r w:rsidRPr="007D0AEB">
        <w:rPr>
          <w:sz w:val="24"/>
          <w:szCs w:val="24"/>
          <w:lang w:val="en-US"/>
        </w:rPr>
        <w:t>XIX</w:t>
      </w:r>
      <w:r w:rsidRPr="007D0AEB">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во второй половине XIX - начале ХХ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Идейные течения, политические партии и общественные движения в России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Революция 1905-1907 гг. и ее итоги. Становление российского парламентаризма. </w:t>
      </w:r>
      <w:r w:rsidRPr="007D0AEB">
        <w:rPr>
          <w:sz w:val="24"/>
          <w:szCs w:val="24"/>
        </w:rPr>
        <w:lastRenderedPageBreak/>
        <w:t xml:space="preserve">«Восточный вопрос» во внешней политике Российской империи. Россия в системе военно-политических союзов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7D0AEB">
        <w:rPr>
          <w:sz w:val="24"/>
          <w:szCs w:val="24"/>
          <w:lang w:val="en-US"/>
        </w:rPr>
        <w:t>XIX</w:t>
      </w:r>
      <w:r w:rsidRPr="007D0AEB">
        <w:rPr>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242894" w:rsidRPr="007D0AEB" w:rsidRDefault="00242894" w:rsidP="00242894">
      <w:pPr>
        <w:keepNext/>
        <w:keepLines/>
        <w:spacing w:line="252" w:lineRule="auto"/>
        <w:ind w:left="1980"/>
        <w:contextualSpacing/>
        <w:jc w:val="both"/>
      </w:pPr>
      <w:bookmarkStart w:id="136" w:name="bookmark209"/>
      <w:r w:rsidRPr="007D0AEB">
        <w:t>Революция 1917 г. и Гражданская война в России</w:t>
      </w:r>
      <w:bookmarkEnd w:id="13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7D0AEB">
        <w:rPr>
          <w:rStyle w:val="affff1"/>
          <w:sz w:val="24"/>
          <w:szCs w:val="24"/>
        </w:rPr>
        <w:t xml:space="preserve"> -</w:t>
      </w:r>
      <w:r w:rsidRPr="007D0AEB">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Политическая тактика большевиков, их приход к власти. Утверждение Советской власти. Характер событий октября</w:t>
      </w:r>
      <w:r w:rsidRPr="007D0AEB">
        <w:rPr>
          <w:rStyle w:val="affff1"/>
          <w:sz w:val="24"/>
          <w:szCs w:val="24"/>
        </w:rPr>
        <w:t xml:space="preserve"> 1917 г.</w:t>
      </w:r>
      <w:r w:rsidRPr="007D0AEB">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D0AEB">
        <w:rPr>
          <w:rStyle w:val="affff1"/>
          <w:sz w:val="24"/>
          <w:szCs w:val="24"/>
        </w:rPr>
        <w:t xml:space="preserve"> 1918г.</w:t>
      </w:r>
      <w:r w:rsidRPr="007D0AEB">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242894" w:rsidRPr="007D0AEB" w:rsidRDefault="00242894" w:rsidP="00242894">
      <w:pPr>
        <w:keepNext/>
        <w:keepLines/>
        <w:spacing w:line="252" w:lineRule="auto"/>
        <w:ind w:left="2780"/>
        <w:contextualSpacing/>
        <w:jc w:val="both"/>
      </w:pPr>
      <w:bookmarkStart w:id="137" w:name="bookmark210"/>
      <w:r w:rsidRPr="007D0AEB">
        <w:t>Советское общество в 1922-1941 гг.</w:t>
      </w:r>
      <w:bookmarkEnd w:id="1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Власть партийно-государственного аппарата. Номенклатура. Культ личности И.В.Сталина.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Создание советской системы образования. Наука в СССР в 1920-1930-е гг. Русское зарубежье.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Советский Союз в годы Великой Отечественной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w:t>
      </w:r>
      <w:r w:rsidRPr="007D0AEB">
        <w:rPr>
          <w:sz w:val="24"/>
          <w:szCs w:val="24"/>
        </w:rPr>
        <w:lastRenderedPageBreak/>
        <w:t>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D0AEB">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242894" w:rsidRPr="007D0AEB" w:rsidRDefault="00242894" w:rsidP="00242894">
      <w:pPr>
        <w:keepNext/>
        <w:keepLines/>
        <w:spacing w:line="252" w:lineRule="auto"/>
        <w:ind w:left="20" w:firstLine="2340"/>
        <w:contextualSpacing/>
        <w:jc w:val="both"/>
      </w:pPr>
      <w:bookmarkStart w:id="138" w:name="bookmark211"/>
      <w:r w:rsidRPr="007D0AEB">
        <w:t>СССР в первые послевоенные десятилетия</w:t>
      </w:r>
      <w:bookmarkEnd w:id="13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Социально-экономическое положение СССР после войны. Мобилизационные методы вос</w:t>
      </w:r>
      <w:r w:rsidRPr="007D0AEB">
        <w:rPr>
          <w:sz w:val="24"/>
          <w:szCs w:val="24"/>
        </w:rPr>
        <w:softHyphen/>
        <w:t>становление хозяйства. Идеологические кампании конца</w:t>
      </w:r>
      <w:r w:rsidRPr="007D0AEB">
        <w:rPr>
          <w:rStyle w:val="affff1"/>
          <w:sz w:val="24"/>
          <w:szCs w:val="24"/>
        </w:rPr>
        <w:t xml:space="preserve"> 1940-х</w:t>
      </w:r>
      <w:r w:rsidRPr="007D0AEB">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 xml:space="preserve">СССР в середине 1960-х - начале 1980-х гг.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«Застой» как проявление кризиса советской модели развития. Концепция развитого социализма.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Советское общество в 1985-1991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D0AEB">
        <w:rPr>
          <w:rStyle w:val="affff1"/>
          <w:sz w:val="24"/>
          <w:szCs w:val="24"/>
        </w:rPr>
        <w:t xml:space="preserve"> 1989 г. </w:t>
      </w:r>
      <w:r w:rsidRPr="007D0AEB">
        <w:rPr>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242894" w:rsidRPr="007D0AEB" w:rsidRDefault="00242894" w:rsidP="00242894">
      <w:pPr>
        <w:pStyle w:val="122"/>
        <w:keepNext/>
        <w:keepLines/>
        <w:shd w:val="clear" w:color="auto" w:fill="auto"/>
        <w:spacing w:line="252" w:lineRule="auto"/>
        <w:contextualSpacing/>
        <w:rPr>
          <w:sz w:val="24"/>
          <w:szCs w:val="24"/>
        </w:rPr>
      </w:pPr>
      <w:bookmarkStart w:id="139" w:name="bookmark212"/>
      <w:r w:rsidRPr="007D0AEB">
        <w:rPr>
          <w:sz w:val="24"/>
          <w:szCs w:val="24"/>
        </w:rPr>
        <w:lastRenderedPageBreak/>
        <w:t>Российская Федерация (1991-2003 гг.)</w:t>
      </w:r>
      <w:bookmarkEnd w:id="139"/>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Становление новой российской государственности. Политический кризис сентября- октября</w:t>
      </w:r>
      <w:r w:rsidRPr="007D0AEB">
        <w:rPr>
          <w:rStyle w:val="affff1"/>
          <w:sz w:val="24"/>
          <w:szCs w:val="24"/>
        </w:rPr>
        <w:t xml:space="preserve"> 1993г.</w:t>
      </w:r>
      <w:r w:rsidRPr="007D0AEB">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D0AEB">
        <w:rPr>
          <w:rStyle w:val="affff1"/>
          <w:sz w:val="24"/>
          <w:szCs w:val="24"/>
        </w:rPr>
        <w:t xml:space="preserve"> 1990-х</w:t>
      </w:r>
      <w:r w:rsidRPr="007D0AEB">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Роль политических технологий в общественно-политической жизни страны. Парламентские выборы</w:t>
      </w:r>
      <w:r w:rsidRPr="007D0AEB">
        <w:rPr>
          <w:rStyle w:val="affff1"/>
          <w:sz w:val="24"/>
          <w:szCs w:val="24"/>
        </w:rPr>
        <w:t xml:space="preserve"> 2003г.</w:t>
      </w:r>
      <w:r w:rsidRPr="007D0AEB">
        <w:rPr>
          <w:sz w:val="24"/>
          <w:szCs w:val="24"/>
        </w:rPr>
        <w:t xml:space="preserve"> и президентские выборы</w:t>
      </w:r>
      <w:r w:rsidRPr="007D0AEB">
        <w:rPr>
          <w:rStyle w:val="affff1"/>
          <w:sz w:val="24"/>
          <w:szCs w:val="24"/>
        </w:rPr>
        <w:t xml:space="preserve"> 2004г.</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242894" w:rsidRPr="007D0AEB" w:rsidRDefault="00242894" w:rsidP="00242894">
      <w:pPr>
        <w:pStyle w:val="55"/>
        <w:shd w:val="clear" w:color="auto" w:fill="auto"/>
        <w:spacing w:after="275" w:line="252" w:lineRule="auto"/>
        <w:ind w:left="40" w:right="20" w:firstLine="0"/>
        <w:contextualSpacing/>
        <w:rPr>
          <w:sz w:val="24"/>
          <w:szCs w:val="24"/>
        </w:rPr>
      </w:pPr>
      <w:r w:rsidRPr="007D0AEB">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242894" w:rsidRPr="007D0AEB" w:rsidRDefault="00242894" w:rsidP="00242894">
      <w:pPr>
        <w:pStyle w:val="122"/>
        <w:keepNext/>
        <w:keepLines/>
        <w:shd w:val="clear" w:color="auto" w:fill="auto"/>
        <w:spacing w:after="263" w:line="252" w:lineRule="auto"/>
        <w:ind w:left="40"/>
        <w:contextualSpacing/>
        <w:rPr>
          <w:sz w:val="24"/>
          <w:szCs w:val="24"/>
        </w:rPr>
      </w:pPr>
      <w:bookmarkStart w:id="140" w:name="bookmark213"/>
      <w:r w:rsidRPr="007D0AEB">
        <w:rPr>
          <w:b/>
          <w:sz w:val="24"/>
          <w:szCs w:val="24"/>
        </w:rPr>
        <w:t>2.2.2.7. ОБЩЕСТВОЗНАНИЕ</w:t>
      </w:r>
      <w:r w:rsidRPr="007D0AEB">
        <w:rPr>
          <w:sz w:val="24"/>
          <w:szCs w:val="24"/>
        </w:rPr>
        <w:t xml:space="preserve"> (профильный уровень)</w:t>
      </w:r>
      <w:bookmarkEnd w:id="140"/>
    </w:p>
    <w:p w:rsidR="00242894" w:rsidRPr="007D0AEB" w:rsidRDefault="00242894" w:rsidP="00242894">
      <w:pPr>
        <w:pStyle w:val="122"/>
        <w:keepNext/>
        <w:keepLines/>
        <w:shd w:val="clear" w:color="auto" w:fill="auto"/>
        <w:spacing w:line="252" w:lineRule="auto"/>
        <w:contextualSpacing/>
        <w:rPr>
          <w:sz w:val="24"/>
          <w:szCs w:val="24"/>
        </w:rPr>
      </w:pPr>
      <w:bookmarkStart w:id="141" w:name="bookmark214"/>
      <w:r w:rsidRPr="007D0AEB">
        <w:rPr>
          <w:sz w:val="24"/>
          <w:szCs w:val="24"/>
        </w:rPr>
        <w:t>СПЕЦИФИКА СОЦИАЛЬНО-ГУМАНИТАРНОГО ЗНАНИЯ</w:t>
      </w:r>
      <w:bookmarkEnd w:id="141"/>
    </w:p>
    <w:p w:rsidR="00242894" w:rsidRPr="007D0AEB" w:rsidRDefault="00242894" w:rsidP="00242894">
      <w:pPr>
        <w:spacing w:line="252" w:lineRule="auto"/>
        <w:ind w:left="40" w:right="20" w:firstLine="540"/>
        <w:contextualSpacing/>
        <w:jc w:val="both"/>
      </w:pPr>
      <w:r w:rsidRPr="007D0AEB">
        <w:t xml:space="preserve">Естественнонаучные и социально-гуманитарные знания, их общие черты и отличия. </w:t>
      </w:r>
      <w:r w:rsidRPr="007D0AEB">
        <w:rPr>
          <w:rStyle w:val="56"/>
          <w:rFonts w:eastAsia="Arial Unicode MS"/>
        </w:rPr>
        <w:t>Социальные науки, их классификация.</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Основные этапы развития социально-гуманитарного знания.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rStyle w:val="affd"/>
          <w:sz w:val="24"/>
          <w:szCs w:val="24"/>
        </w:rPr>
        <w:t xml:space="preserve">ВВЕДЕНИЕ В ФИЛОСОФИЮ </w:t>
      </w:r>
      <w:r w:rsidRPr="007D0AEB">
        <w:rPr>
          <w:sz w:val="24"/>
          <w:szCs w:val="24"/>
        </w:rPr>
        <w:t>Место философии в системе обществознания.</w:t>
      </w:r>
      <w:r w:rsidRPr="007D0AEB">
        <w:rPr>
          <w:rStyle w:val="affff1"/>
          <w:sz w:val="24"/>
          <w:szCs w:val="24"/>
        </w:rPr>
        <w:t xml:space="preserve"> Философия и наука.</w:t>
      </w:r>
      <w:r w:rsidRPr="007D0AEB">
        <w:rPr>
          <w:sz w:val="24"/>
          <w:szCs w:val="24"/>
        </w:rPr>
        <w:t xml:space="preserve"> Смысл философских проблем</w:t>
      </w:r>
      <w:r w:rsidRPr="007D0AEB">
        <w:rPr>
          <w:rStyle w:val="affff1"/>
          <w:sz w:val="24"/>
          <w:szCs w:val="24"/>
        </w:rPr>
        <w:t xml:space="preserve"> Основные функции философии.</w:t>
      </w:r>
      <w:r w:rsidRPr="007D0AEB">
        <w:rPr>
          <w:sz w:val="24"/>
          <w:szCs w:val="24"/>
        </w:rPr>
        <w:t xml:space="preserve"> .</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rStyle w:val="affd"/>
          <w:sz w:val="24"/>
          <w:szCs w:val="24"/>
        </w:rPr>
        <w:t>Философия человека.</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Сущность человека как проблема философии.</w:t>
      </w:r>
      <w:r w:rsidRPr="007D0AEB">
        <w:rPr>
          <w:rStyle w:val="56"/>
          <w:rFonts w:eastAsia="Arial Unicode MS"/>
        </w:rPr>
        <w:t xml:space="preserve"> Человечество как результат биологической и социокультурной эволюции.</w:t>
      </w:r>
      <w:r w:rsidRPr="007D0AEB">
        <w:t xml:space="preserve"> Человек как стремление быть человеком.</w:t>
      </w:r>
    </w:p>
    <w:p w:rsidR="00242894" w:rsidRPr="007D0AEB" w:rsidRDefault="00242894" w:rsidP="00FD2D39">
      <w:pPr>
        <w:widowControl/>
        <w:numPr>
          <w:ilvl w:val="0"/>
          <w:numId w:val="87"/>
        </w:numPr>
        <w:tabs>
          <w:tab w:val="left" w:pos="962"/>
        </w:tabs>
        <w:suppressAutoHyphens w:val="0"/>
        <w:spacing w:line="252" w:lineRule="auto"/>
        <w:ind w:left="40" w:right="20" w:firstLine="540"/>
        <w:contextualSpacing/>
        <w:jc w:val="both"/>
      </w:pPr>
      <w:r w:rsidRPr="007D0AEB">
        <w:t>Деятельность как способ существования людей.</w:t>
      </w:r>
      <w:r w:rsidRPr="007D0AEB">
        <w:rPr>
          <w:rStyle w:val="56"/>
          <w:rFonts w:eastAsia="Arial Unicode MS"/>
        </w:rPr>
        <w:t xml:space="preserve"> Потребности и интересы. </w:t>
      </w:r>
      <w:r w:rsidRPr="007D0AEB">
        <w:t>Мотивация деятельности и социальные приоритеты.</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Свобода и необходимость в человеческой деятельности. Свобода и произвол. Свобода и ответственность. Свобода выбора.</w:t>
      </w:r>
    </w:p>
    <w:p w:rsidR="00242894" w:rsidRPr="007D0AEB" w:rsidRDefault="00242894" w:rsidP="00FD2D39">
      <w:pPr>
        <w:pStyle w:val="55"/>
        <w:numPr>
          <w:ilvl w:val="0"/>
          <w:numId w:val="87"/>
        </w:numPr>
        <w:shd w:val="clear" w:color="auto" w:fill="auto"/>
        <w:tabs>
          <w:tab w:val="left" w:pos="959"/>
        </w:tabs>
        <w:spacing w:line="252" w:lineRule="auto"/>
        <w:ind w:left="40" w:firstLine="540"/>
        <w:contextualSpacing/>
        <w:rPr>
          <w:sz w:val="24"/>
          <w:szCs w:val="24"/>
        </w:rPr>
      </w:pPr>
      <w:r w:rsidRPr="007D0AEB">
        <w:rPr>
          <w:sz w:val="24"/>
          <w:szCs w:val="24"/>
        </w:rPr>
        <w:t>Мышление и деятельность. Соотношение мышления и языка. Язык как форма</w:t>
      </w:r>
    </w:p>
    <w:p w:rsidR="00242894" w:rsidRPr="007D0AEB" w:rsidRDefault="00242894" w:rsidP="00242894">
      <w:pPr>
        <w:pStyle w:val="55"/>
        <w:shd w:val="clear" w:color="auto" w:fill="auto"/>
        <w:spacing w:line="252" w:lineRule="auto"/>
        <w:ind w:left="40" w:firstLine="0"/>
        <w:contextualSpacing/>
        <w:rPr>
          <w:sz w:val="24"/>
          <w:szCs w:val="24"/>
        </w:rPr>
      </w:pPr>
      <w:r w:rsidRPr="007D0AEB">
        <w:rPr>
          <w:sz w:val="24"/>
          <w:szCs w:val="24"/>
        </w:rPr>
        <w:t>мысли. Понятие информации.</w:t>
      </w:r>
    </w:p>
    <w:p w:rsidR="00242894" w:rsidRPr="007D0AEB" w:rsidRDefault="00242894" w:rsidP="00242894">
      <w:pPr>
        <w:keepNext/>
        <w:keepLines/>
        <w:spacing w:line="252" w:lineRule="auto"/>
        <w:ind w:left="40" w:firstLine="540"/>
        <w:contextualSpacing/>
        <w:jc w:val="both"/>
      </w:pPr>
      <w:bookmarkStart w:id="142" w:name="bookmark215"/>
      <w:r w:rsidRPr="007D0AEB">
        <w:t>Знание, сознание, познание.</w:t>
      </w:r>
      <w:bookmarkEnd w:id="142"/>
    </w:p>
    <w:p w:rsidR="00242894" w:rsidRPr="007D0AEB" w:rsidRDefault="00242894" w:rsidP="00FD2D39">
      <w:pPr>
        <w:widowControl/>
        <w:numPr>
          <w:ilvl w:val="0"/>
          <w:numId w:val="87"/>
        </w:numPr>
        <w:tabs>
          <w:tab w:val="left" w:pos="986"/>
        </w:tabs>
        <w:suppressAutoHyphens w:val="0"/>
        <w:spacing w:line="252" w:lineRule="auto"/>
        <w:ind w:left="40" w:right="20" w:firstLine="540"/>
        <w:contextualSpacing/>
        <w:jc w:val="both"/>
      </w:pPr>
      <w:r w:rsidRPr="007D0AEB">
        <w:t>Виды и уровни человеческих знаний Опыт и знание. Мифологическое и рационально-логическое знание. Знание и сознание.</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rStyle w:val="affff1"/>
          <w:sz w:val="24"/>
          <w:szCs w:val="24"/>
        </w:rPr>
        <w:t>Теоретическое и обыденное сознание.</w:t>
      </w:r>
      <w:r w:rsidRPr="007D0AEB">
        <w:rPr>
          <w:sz w:val="24"/>
          <w:szCs w:val="24"/>
        </w:rPr>
        <w:t xml:space="preserve"> Мировоззрение, его виды и формы. Философия. Религия. Искусство. Право. Мораль. Нравственная культура.</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t>Онтология и теория познания. Проблема познаваемости мира. Наука, основные особенности методологии научного мышления.</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lastRenderedPageBreak/>
        <w:t>Понятие научной истины, её критерии. Относительность истины. Истина и заблуждение.</w:t>
      </w:r>
    </w:p>
    <w:p w:rsidR="00242894" w:rsidRPr="007D0AEB" w:rsidRDefault="00242894" w:rsidP="00FD2D39">
      <w:pPr>
        <w:pStyle w:val="55"/>
        <w:numPr>
          <w:ilvl w:val="0"/>
          <w:numId w:val="87"/>
        </w:numPr>
        <w:shd w:val="clear" w:color="auto" w:fill="auto"/>
        <w:tabs>
          <w:tab w:val="left" w:pos="1019"/>
        </w:tabs>
        <w:spacing w:line="252" w:lineRule="auto"/>
        <w:ind w:left="40" w:right="20" w:firstLine="540"/>
        <w:contextualSpacing/>
        <w:rPr>
          <w:sz w:val="24"/>
          <w:szCs w:val="24"/>
        </w:rPr>
      </w:pPr>
      <w:r w:rsidRPr="007D0AEB">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242894" w:rsidRPr="007D0AEB" w:rsidRDefault="00242894" w:rsidP="00FD2D39">
      <w:pPr>
        <w:widowControl/>
        <w:numPr>
          <w:ilvl w:val="0"/>
          <w:numId w:val="87"/>
        </w:numPr>
        <w:tabs>
          <w:tab w:val="left" w:pos="954"/>
        </w:tabs>
        <w:suppressAutoHyphens w:val="0"/>
        <w:spacing w:after="240" w:line="252" w:lineRule="auto"/>
        <w:ind w:left="40" w:firstLine="540"/>
        <w:contextualSpacing/>
        <w:jc w:val="both"/>
      </w:pPr>
      <w:r w:rsidRPr="007D0AEB">
        <w:t>Понятие культуры. Многообразие и диалог культур. Культуры и цивилизации.</w:t>
      </w:r>
    </w:p>
    <w:p w:rsidR="00242894" w:rsidRPr="007D0AEB" w:rsidRDefault="00242894" w:rsidP="00242894">
      <w:pPr>
        <w:keepNext/>
        <w:keepLines/>
        <w:spacing w:line="252" w:lineRule="auto"/>
        <w:ind w:left="40" w:firstLine="540"/>
        <w:contextualSpacing/>
        <w:jc w:val="both"/>
      </w:pPr>
      <w:bookmarkStart w:id="143" w:name="bookmark216"/>
      <w:r w:rsidRPr="007D0AEB">
        <w:t>Социальная философия</w:t>
      </w:r>
      <w:bookmarkEnd w:id="143"/>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Формации и цивилизации. Типологии обществ. Дискуссии о постиндустриальном и информационном обществе.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Системное строение общества. Структура общества. Социальная система и ее среда.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Многообразие и неравномерность процессов общественного развития. Проблема общественного прогресса.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242894" w:rsidRPr="007D0AEB" w:rsidRDefault="00242894" w:rsidP="00FD2D39">
      <w:pPr>
        <w:pStyle w:val="55"/>
        <w:numPr>
          <w:ilvl w:val="0"/>
          <w:numId w:val="87"/>
        </w:numPr>
        <w:shd w:val="clear" w:color="auto" w:fill="auto"/>
        <w:tabs>
          <w:tab w:val="left" w:pos="933"/>
        </w:tabs>
        <w:spacing w:line="252" w:lineRule="auto"/>
        <w:ind w:left="40" w:right="20" w:firstLine="540"/>
        <w:contextualSpacing/>
        <w:rPr>
          <w:sz w:val="24"/>
          <w:szCs w:val="24"/>
        </w:rPr>
      </w:pPr>
      <w:r w:rsidRPr="007D0AEB">
        <w:rPr>
          <w:rStyle w:val="affff1"/>
          <w:sz w:val="24"/>
          <w:szCs w:val="24"/>
        </w:rPr>
        <w:t>Духовная жизнь людей.</w:t>
      </w:r>
      <w:r w:rsidRPr="007D0AEB">
        <w:rPr>
          <w:sz w:val="24"/>
          <w:szCs w:val="24"/>
        </w:rPr>
        <w:t xml:space="preserve"> Общественное и индивидуальное сознание. Самосознание и его роль в развитии личности.</w:t>
      </w:r>
    </w:p>
    <w:p w:rsidR="00242894" w:rsidRPr="007D0AEB" w:rsidRDefault="00242894" w:rsidP="00FD2D39">
      <w:pPr>
        <w:widowControl/>
        <w:numPr>
          <w:ilvl w:val="0"/>
          <w:numId w:val="87"/>
        </w:numPr>
        <w:tabs>
          <w:tab w:val="left" w:pos="1029"/>
        </w:tabs>
        <w:suppressAutoHyphens w:val="0"/>
        <w:spacing w:line="252" w:lineRule="auto"/>
        <w:ind w:left="40" w:right="20" w:firstLine="540"/>
        <w:contextualSpacing/>
        <w:jc w:val="both"/>
      </w:pPr>
      <w:r w:rsidRPr="007D0AEB">
        <w:rPr>
          <w:rStyle w:val="56"/>
          <w:rFonts w:eastAsia="Arial Unicode MS"/>
        </w:rPr>
        <w:t>Социальная и личностная значимость образования.</w:t>
      </w:r>
      <w:r w:rsidRPr="007D0AEB">
        <w:t xml:space="preserve"> Тенденции развития образования в современном мире. Роль и значение непрерывного образования в информационном обществе.</w:t>
      </w:r>
    </w:p>
    <w:p w:rsidR="00242894" w:rsidRPr="007D0AEB" w:rsidRDefault="00242894" w:rsidP="00242894">
      <w:pPr>
        <w:keepNext/>
        <w:keepLines/>
        <w:spacing w:line="252" w:lineRule="auto"/>
        <w:contextualSpacing/>
        <w:jc w:val="both"/>
      </w:pPr>
      <w:bookmarkStart w:id="144" w:name="bookmark217"/>
      <w:r w:rsidRPr="007D0AEB">
        <w:t xml:space="preserve">                             ВВЕДЕНИЕ В СОЦИОЛОГИЮ</w:t>
      </w:r>
      <w:bookmarkEnd w:id="144"/>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Социология как наука. Место социологии среди других наук. Структура социологического знания.</w:t>
      </w:r>
      <w:r w:rsidRPr="007D0AEB">
        <w:rPr>
          <w:rStyle w:val="affff1"/>
          <w:sz w:val="24"/>
          <w:szCs w:val="24"/>
        </w:rPr>
        <w:t xml:space="preserve"> Основные вехи развития социологии.</w:t>
      </w:r>
    </w:p>
    <w:p w:rsidR="00242894" w:rsidRPr="007D0AEB" w:rsidRDefault="00242894" w:rsidP="00242894">
      <w:pPr>
        <w:keepNext/>
        <w:keepLines/>
        <w:spacing w:line="252" w:lineRule="auto"/>
        <w:ind w:left="40"/>
        <w:contextualSpacing/>
        <w:jc w:val="both"/>
      </w:pPr>
      <w:bookmarkStart w:id="145" w:name="bookmark218"/>
      <w:r w:rsidRPr="007D0AEB">
        <w:t>Общество и общественные отношения</w:t>
      </w:r>
      <w:bookmarkEnd w:id="145"/>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 xml:space="preserve">Социальные институты. Основные функции социальных институтов. </w:t>
      </w:r>
      <w:r w:rsidRPr="007D0AEB">
        <w:rPr>
          <w:rStyle w:val="affff1"/>
          <w:sz w:val="24"/>
          <w:szCs w:val="24"/>
        </w:rPr>
        <w:t>Социальная инфраструктура.</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242894" w:rsidRPr="007D0AEB" w:rsidRDefault="00242894" w:rsidP="00242894">
      <w:pPr>
        <w:spacing w:line="252" w:lineRule="auto"/>
        <w:ind w:left="40" w:right="20" w:firstLine="540"/>
        <w:contextualSpacing/>
        <w:jc w:val="both"/>
      </w:pPr>
      <w:r w:rsidRPr="007D0AEB">
        <w:t xml:space="preserve">Социальные проблемы современной России. Роль учреждений социальной защиты. </w:t>
      </w:r>
      <w:r w:rsidRPr="007D0AEB">
        <w:rPr>
          <w:rStyle w:val="56"/>
          <w:rFonts w:eastAsia="Arial Unicode MS"/>
        </w:rPr>
        <w:t>Конституционные основы социальной политики Российской Федерации.</w:t>
      </w:r>
    </w:p>
    <w:p w:rsidR="00242894" w:rsidRPr="007D0AEB" w:rsidRDefault="00242894" w:rsidP="00242894">
      <w:pPr>
        <w:keepNext/>
        <w:keepLines/>
        <w:spacing w:line="252" w:lineRule="auto"/>
        <w:ind w:left="40"/>
        <w:contextualSpacing/>
        <w:jc w:val="both"/>
      </w:pPr>
      <w:bookmarkStart w:id="146" w:name="bookmark219"/>
      <w:r w:rsidRPr="007D0AEB">
        <w:t>Личность и общество</w:t>
      </w:r>
      <w:bookmarkEnd w:id="146"/>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242894" w:rsidRPr="007D0AEB" w:rsidRDefault="00242894" w:rsidP="00FD2D39">
      <w:pPr>
        <w:pStyle w:val="55"/>
        <w:numPr>
          <w:ilvl w:val="0"/>
          <w:numId w:val="87"/>
        </w:numPr>
        <w:shd w:val="clear" w:color="auto" w:fill="auto"/>
        <w:tabs>
          <w:tab w:val="left" w:pos="1029"/>
        </w:tabs>
        <w:spacing w:line="252" w:lineRule="auto"/>
        <w:ind w:left="40" w:right="20" w:firstLine="540"/>
        <w:contextualSpacing/>
        <w:rPr>
          <w:sz w:val="24"/>
          <w:szCs w:val="24"/>
        </w:rPr>
      </w:pPr>
      <w:r w:rsidRPr="007D0AEB">
        <w:rPr>
          <w:sz w:val="24"/>
          <w:szCs w:val="24"/>
        </w:rPr>
        <w:t>Социальный контроль. Социальные ценности и нормы.</w:t>
      </w:r>
      <w:r w:rsidRPr="007D0AEB">
        <w:rPr>
          <w:rStyle w:val="affff1"/>
          <w:sz w:val="24"/>
          <w:szCs w:val="24"/>
        </w:rPr>
        <w:t xml:space="preserve"> Роль права в жизни общества.</w:t>
      </w:r>
      <w:r w:rsidRPr="007D0AEB">
        <w:rPr>
          <w:sz w:val="24"/>
          <w:szCs w:val="24"/>
        </w:rPr>
        <w:t xml:space="preserve"> Правовая культура.</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rPr>
          <w:rStyle w:val="56"/>
          <w:rFonts w:eastAsia="Arial Unicode MS"/>
        </w:rPr>
        <w:lastRenderedPageBreak/>
        <w:t xml:space="preserve">Молодёжь как социальная группа. Особенности молодежной субкультуры. </w:t>
      </w:r>
      <w:r w:rsidRPr="007D0AEB">
        <w:t>Проблемы молодежи в современной России. Профессиональное и социальное самоопределение молодого человека.</w:t>
      </w:r>
    </w:p>
    <w:p w:rsidR="00242894" w:rsidRPr="007D0AEB" w:rsidRDefault="00242894" w:rsidP="00242894">
      <w:pPr>
        <w:keepNext/>
        <w:keepLines/>
        <w:spacing w:line="252" w:lineRule="auto"/>
        <w:ind w:left="40" w:firstLine="540"/>
        <w:contextualSpacing/>
        <w:jc w:val="both"/>
      </w:pPr>
      <w:bookmarkStart w:id="147" w:name="bookmark220"/>
      <w:r w:rsidRPr="007D0AEB">
        <w:t>Виды социальных отношений</w:t>
      </w:r>
      <w:bookmarkEnd w:id="147"/>
    </w:p>
    <w:p w:rsidR="00242894" w:rsidRPr="007D0AEB" w:rsidRDefault="00242894" w:rsidP="00242894">
      <w:pPr>
        <w:spacing w:line="252" w:lineRule="auto"/>
        <w:ind w:left="40" w:right="20" w:firstLine="540"/>
        <w:contextualSpacing/>
        <w:jc w:val="both"/>
      </w:pPr>
      <w:r w:rsidRPr="007D0AEB">
        <w:rPr>
          <w:rStyle w:val="56"/>
          <w:rFonts w:eastAsia="Arial Unicode MS"/>
        </w:rPr>
        <w:t xml:space="preserve">Экономические институты. Влияние экономики на социальную структуру. </w:t>
      </w:r>
      <w:r w:rsidRPr="007D0AEB">
        <w:t>Экономика и культура. Качество и уровень жизни. Экономика и политика.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Социология труда. Содержание индивидуального труда. Мотивация труда. Удовлетворенность трудом. Социальное партнерство и</w:t>
      </w:r>
      <w:r w:rsidRPr="007D0AEB">
        <w:rPr>
          <w:rStyle w:val="affff1"/>
          <w:sz w:val="24"/>
          <w:szCs w:val="24"/>
        </w:rPr>
        <w:t xml:space="preserve"> перспективы его развития в России.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Семья и брак как социальные институты. Классификация типов семьи. Функции семьи. Традиционные семейные ценности.</w:t>
      </w:r>
    </w:p>
    <w:p w:rsidR="00242894" w:rsidRPr="007D0AEB" w:rsidRDefault="00242894" w:rsidP="00FD2D39">
      <w:pPr>
        <w:widowControl/>
        <w:numPr>
          <w:ilvl w:val="0"/>
          <w:numId w:val="87"/>
        </w:numPr>
        <w:tabs>
          <w:tab w:val="left" w:pos="1038"/>
        </w:tabs>
        <w:suppressAutoHyphens w:val="0"/>
        <w:spacing w:line="252" w:lineRule="auto"/>
        <w:ind w:left="40" w:right="20" w:firstLine="540"/>
        <w:contextualSpacing/>
        <w:jc w:val="both"/>
      </w:pPr>
      <w:r w:rsidRPr="007D0AEB">
        <w:t xml:space="preserve">Тенденции развития семьи в современном мире. Проблемы неполных семей. </w:t>
      </w:r>
      <w:r w:rsidRPr="007D0AEB">
        <w:rPr>
          <w:rStyle w:val="56"/>
          <w:rFonts w:eastAsia="Arial Unicode MS"/>
        </w:rPr>
        <w:t>Демографическая и семейная политика в Российской Федерации.</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Социально-бытовые интересы. Материально-вещественная среда обитания человека. Культура бытовых отношений.</w:t>
      </w:r>
    </w:p>
    <w:p w:rsidR="00242894" w:rsidRPr="007D0AEB" w:rsidRDefault="00242894" w:rsidP="00242894">
      <w:pPr>
        <w:keepNext/>
        <w:keepLines/>
        <w:spacing w:line="252" w:lineRule="auto"/>
        <w:ind w:left="40"/>
        <w:contextualSpacing/>
        <w:jc w:val="both"/>
      </w:pPr>
      <w:bookmarkStart w:id="148" w:name="bookmark221"/>
      <w:r w:rsidRPr="007D0AEB">
        <w:t>Этнические и конфессиональные отношения</w:t>
      </w:r>
      <w:bookmarkEnd w:id="148"/>
    </w:p>
    <w:p w:rsidR="00242894" w:rsidRPr="007D0AEB" w:rsidRDefault="00242894" w:rsidP="00FD2D39">
      <w:pPr>
        <w:pStyle w:val="55"/>
        <w:numPr>
          <w:ilvl w:val="0"/>
          <w:numId w:val="87"/>
        </w:numPr>
        <w:shd w:val="clear" w:color="auto" w:fill="auto"/>
        <w:tabs>
          <w:tab w:val="left" w:pos="962"/>
        </w:tabs>
        <w:spacing w:line="252" w:lineRule="auto"/>
        <w:ind w:left="40" w:right="20" w:firstLine="540"/>
        <w:contextualSpacing/>
        <w:rPr>
          <w:sz w:val="24"/>
          <w:szCs w:val="24"/>
        </w:rPr>
      </w:pPr>
      <w:r w:rsidRPr="007D0AEB">
        <w:rPr>
          <w:sz w:val="24"/>
          <w:szCs w:val="24"/>
        </w:rPr>
        <w:t>Этническое многообразие современного мира.</w:t>
      </w:r>
      <w:r w:rsidRPr="007D0AEB">
        <w:rPr>
          <w:rStyle w:val="affff1"/>
          <w:sz w:val="24"/>
          <w:szCs w:val="24"/>
        </w:rPr>
        <w:t xml:space="preserve"> Этнос и нация.</w:t>
      </w:r>
      <w:r w:rsidRPr="007D0AEB">
        <w:rPr>
          <w:sz w:val="24"/>
          <w:szCs w:val="24"/>
        </w:rPr>
        <w:t xml:space="preserve"> Этнокультурные ценности и традиции.</w:t>
      </w:r>
      <w:r w:rsidRPr="007D0AEB">
        <w:rPr>
          <w:rStyle w:val="affff1"/>
          <w:sz w:val="24"/>
          <w:szCs w:val="24"/>
        </w:rPr>
        <w:t xml:space="preserve"> Ментальные особенности этноса.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Роль религии в жизни общества. Религия как форма духовного единства. Мировые религии. Религиозные конфессии.</w:t>
      </w:r>
    </w:p>
    <w:p w:rsidR="00242894" w:rsidRPr="007D0AEB" w:rsidRDefault="00242894" w:rsidP="00242894">
      <w:pPr>
        <w:spacing w:line="252" w:lineRule="auto"/>
        <w:ind w:left="40" w:right="20" w:firstLine="540"/>
        <w:contextualSpacing/>
        <w:jc w:val="both"/>
      </w:pPr>
      <w:r w:rsidRPr="007D0AEB">
        <w:rPr>
          <w:rStyle w:val="56"/>
          <w:rFonts w:eastAsia="Arial Unicode MS"/>
        </w:rPr>
        <w:t>Религиозные объединения и организации в России.</w:t>
      </w:r>
      <w:r w:rsidRPr="007D0AEB">
        <w:t xml:space="preserve"> Церковь как общественный институт. Принцип свободы совести.</w:t>
      </w:r>
    </w:p>
    <w:p w:rsidR="00242894" w:rsidRPr="007D0AEB" w:rsidRDefault="00242894" w:rsidP="00242894">
      <w:pPr>
        <w:keepNext/>
        <w:keepLines/>
        <w:spacing w:line="252" w:lineRule="auto"/>
        <w:ind w:left="3140"/>
        <w:contextualSpacing/>
        <w:jc w:val="both"/>
      </w:pPr>
      <w:bookmarkStart w:id="149" w:name="bookmark222"/>
      <w:r w:rsidRPr="007D0AEB">
        <w:t>ВВЕДЕНИЕ В ПОЛИТОЛОГИЮ</w:t>
      </w:r>
      <w:bookmarkEnd w:id="149"/>
    </w:p>
    <w:p w:rsidR="00242894" w:rsidRPr="007D0AEB" w:rsidRDefault="00242894" w:rsidP="00FD2D39">
      <w:pPr>
        <w:pStyle w:val="55"/>
        <w:numPr>
          <w:ilvl w:val="0"/>
          <w:numId w:val="87"/>
        </w:numPr>
        <w:shd w:val="clear" w:color="auto" w:fill="auto"/>
        <w:tabs>
          <w:tab w:val="left" w:pos="995"/>
        </w:tabs>
        <w:spacing w:line="252" w:lineRule="auto"/>
        <w:ind w:left="40" w:right="20" w:firstLine="540"/>
        <w:contextualSpacing/>
        <w:rPr>
          <w:sz w:val="24"/>
          <w:szCs w:val="24"/>
        </w:rPr>
      </w:pPr>
      <w:r w:rsidRPr="007D0AEB">
        <w:rPr>
          <w:sz w:val="24"/>
          <w:szCs w:val="24"/>
        </w:rPr>
        <w:t>Политология как наука. Место политологии среди других наук.</w:t>
      </w:r>
      <w:r w:rsidRPr="007D0AEB">
        <w:rPr>
          <w:rStyle w:val="affff1"/>
          <w:sz w:val="24"/>
          <w:szCs w:val="24"/>
        </w:rPr>
        <w:t xml:space="preserve"> Основные вехи развития политологии.</w:t>
      </w:r>
      <w:r w:rsidRPr="007D0AEB">
        <w:rPr>
          <w:sz w:val="24"/>
          <w:szCs w:val="24"/>
        </w:rPr>
        <w:t xml:space="preserve"> Политическое прогнозирование.</w:t>
      </w:r>
    </w:p>
    <w:p w:rsidR="00242894" w:rsidRPr="007D0AEB" w:rsidRDefault="00242894" w:rsidP="00242894">
      <w:pPr>
        <w:keepNext/>
        <w:keepLines/>
        <w:spacing w:line="252" w:lineRule="auto"/>
        <w:ind w:left="40"/>
        <w:contextualSpacing/>
        <w:jc w:val="both"/>
      </w:pPr>
      <w:bookmarkStart w:id="150" w:name="bookmark223"/>
      <w:r w:rsidRPr="007D0AEB">
        <w:t>Политика и власть</w:t>
      </w:r>
      <w:bookmarkEnd w:id="150"/>
    </w:p>
    <w:p w:rsidR="00242894" w:rsidRPr="007D0AEB" w:rsidRDefault="00242894" w:rsidP="00FD2D39">
      <w:pPr>
        <w:pStyle w:val="55"/>
        <w:numPr>
          <w:ilvl w:val="0"/>
          <w:numId w:val="87"/>
        </w:numPr>
        <w:shd w:val="clear" w:color="auto" w:fill="auto"/>
        <w:tabs>
          <w:tab w:val="left" w:pos="947"/>
        </w:tabs>
        <w:spacing w:line="252" w:lineRule="auto"/>
        <w:ind w:left="40" w:right="20" w:firstLine="540"/>
        <w:contextualSpacing/>
        <w:rPr>
          <w:sz w:val="24"/>
          <w:szCs w:val="24"/>
        </w:rPr>
      </w:pPr>
      <w:r w:rsidRPr="007D0AEB">
        <w:rPr>
          <w:sz w:val="24"/>
          <w:szCs w:val="24"/>
        </w:rPr>
        <w:t xml:space="preserve">Власть и политика. Понятие общественной власти. Происхождение власти. </w:t>
      </w:r>
      <w:r w:rsidRPr="007D0AEB">
        <w:rPr>
          <w:rStyle w:val="affff1"/>
          <w:sz w:val="24"/>
          <w:szCs w:val="24"/>
        </w:rPr>
        <w:t>Типология властных отношений.</w:t>
      </w:r>
      <w:r w:rsidRPr="007D0AEB">
        <w:rPr>
          <w:sz w:val="24"/>
          <w:szCs w:val="24"/>
        </w:rPr>
        <w:t xml:space="preserve"> Легитимация власти.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Политическая система, её структура и функции. Понятие о политических институтах, нормах, коммуникации, процессах.</w:t>
      </w:r>
      <w:r w:rsidRPr="007D0AEB">
        <w:rPr>
          <w:rStyle w:val="affff1"/>
          <w:sz w:val="24"/>
          <w:szCs w:val="24"/>
        </w:rPr>
        <w:t xml:space="preserve"> Понятие политической культуры. Типы политической культуры.</w:t>
      </w:r>
      <w:r w:rsidRPr="007D0AEB">
        <w:rPr>
          <w:sz w:val="24"/>
          <w:szCs w:val="24"/>
        </w:rPr>
        <w:t xml:space="preserve"> Типология политических систем.</w:t>
      </w:r>
    </w:p>
    <w:p w:rsidR="00242894" w:rsidRPr="007D0AEB" w:rsidRDefault="00242894" w:rsidP="00242894">
      <w:pPr>
        <w:keepNext/>
        <w:keepLines/>
        <w:spacing w:line="252" w:lineRule="auto"/>
        <w:ind w:left="40"/>
        <w:contextualSpacing/>
        <w:jc w:val="both"/>
      </w:pPr>
      <w:bookmarkStart w:id="151" w:name="bookmark224"/>
      <w:r w:rsidRPr="007D0AEB">
        <w:t>Государство в политической системе</w:t>
      </w:r>
      <w:bookmarkEnd w:id="151"/>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Понятие бюрократии. Традиции государственной службы в России. Современная государственная служба, ее задачи.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Политический режим. Типы политических режимов. Тоталитаризм и авторитаризм, их характерные черты и признаки.</w:t>
      </w:r>
    </w:p>
    <w:p w:rsidR="00242894" w:rsidRPr="007D0AEB" w:rsidRDefault="00242894" w:rsidP="00FD2D39">
      <w:pPr>
        <w:widowControl/>
        <w:numPr>
          <w:ilvl w:val="0"/>
          <w:numId w:val="87"/>
        </w:numPr>
        <w:tabs>
          <w:tab w:val="left" w:pos="946"/>
        </w:tabs>
        <w:suppressAutoHyphens w:val="0"/>
        <w:spacing w:line="252" w:lineRule="auto"/>
        <w:ind w:left="20" w:right="20" w:firstLine="540"/>
        <w:contextualSpacing/>
        <w:jc w:val="both"/>
      </w:pPr>
      <w:r w:rsidRPr="007D0AEB">
        <w:rPr>
          <w:rStyle w:val="56"/>
          <w:rFonts w:eastAsia="Arial Unicode MS"/>
        </w:rPr>
        <w:t>Демократия и ее основные ценности и признаки.</w:t>
      </w:r>
      <w:r w:rsidRPr="007D0AEB">
        <w:t xml:space="preserve"> Проблемы современной демократии. Делегирование властных полномочий.</w:t>
      </w:r>
      <w:r w:rsidRPr="007D0AEB">
        <w:rPr>
          <w:rStyle w:val="56"/>
          <w:rFonts w:eastAsia="Arial Unicode MS"/>
        </w:rPr>
        <w:t xml:space="preserve"> Парламентаризм.</w:t>
      </w:r>
    </w:p>
    <w:p w:rsidR="00242894" w:rsidRPr="007D0AEB" w:rsidRDefault="00242894" w:rsidP="00FD2D39">
      <w:pPr>
        <w:widowControl/>
        <w:numPr>
          <w:ilvl w:val="0"/>
          <w:numId w:val="87"/>
        </w:numPr>
        <w:tabs>
          <w:tab w:val="left" w:pos="951"/>
        </w:tabs>
        <w:suppressAutoHyphens w:val="0"/>
        <w:spacing w:line="252" w:lineRule="auto"/>
        <w:ind w:left="20" w:right="20" w:firstLine="540"/>
        <w:contextualSpacing/>
        <w:jc w:val="both"/>
      </w:pPr>
      <w:r w:rsidRPr="007D0AEB">
        <w:rPr>
          <w:rStyle w:val="56"/>
          <w:rFonts w:eastAsia="Arial Unicode MS"/>
        </w:rPr>
        <w:t>Современный российский парламентаризм.</w:t>
      </w:r>
      <w:r w:rsidRPr="007D0AEB">
        <w:t xml:space="preserve"> Развитие</w:t>
      </w:r>
      <w:r w:rsidRPr="007D0AEB">
        <w:rPr>
          <w:rStyle w:val="56"/>
          <w:rFonts w:eastAsia="Arial Unicode MS"/>
        </w:rPr>
        <w:t xml:space="preserve"> т</w:t>
      </w:r>
      <w:r w:rsidRPr="007D0AEB">
        <w:t>радиций парламентской демократии в России.</w:t>
      </w:r>
    </w:p>
    <w:p w:rsidR="00242894" w:rsidRPr="007D0AEB" w:rsidRDefault="00242894" w:rsidP="00242894">
      <w:pPr>
        <w:keepNext/>
        <w:keepLines/>
        <w:spacing w:line="252" w:lineRule="auto"/>
        <w:ind w:left="20" w:firstLine="540"/>
        <w:contextualSpacing/>
        <w:jc w:val="both"/>
      </w:pPr>
      <w:bookmarkStart w:id="152" w:name="bookmark225"/>
      <w:r w:rsidRPr="007D0AEB">
        <w:t>Гражданское общество и его институты</w:t>
      </w:r>
      <w:bookmarkEnd w:id="152"/>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Гражданское общество, его отличительные признаки. Основы гражданского общества.</w:t>
      </w:r>
      <w:r w:rsidRPr="007D0AEB">
        <w:rPr>
          <w:rStyle w:val="affff1"/>
          <w:sz w:val="24"/>
          <w:szCs w:val="24"/>
        </w:rPr>
        <w:t xml:space="preserve"> Общественный контроль за деятельностью институтов публичной власти.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lastRenderedPageBreak/>
        <w:t>Политическая идеология, ее роль в обществе. Основные идейно-политические системы, их ценности.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D0AEB">
        <w:rPr>
          <w:rStyle w:val="affff1"/>
          <w:sz w:val="24"/>
          <w:szCs w:val="24"/>
        </w:rPr>
        <w:t xml:space="preserve"> Партийные системы.</w:t>
      </w:r>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Выборы в демократическом обществе. Типы избирательных систем: мажоритарная, пропорциональная, смешанная. Избирательная кампания.</w:t>
      </w:r>
      <w:r w:rsidRPr="007D0AEB">
        <w:rPr>
          <w:rStyle w:val="affff1"/>
          <w:sz w:val="24"/>
          <w:szCs w:val="24"/>
        </w:rPr>
        <w:t xml:space="preserve"> Избирательные технологии.</w:t>
      </w:r>
    </w:p>
    <w:p w:rsidR="00242894" w:rsidRPr="007D0AEB" w:rsidRDefault="00242894" w:rsidP="00FD2D39">
      <w:pPr>
        <w:pStyle w:val="55"/>
        <w:numPr>
          <w:ilvl w:val="0"/>
          <w:numId w:val="87"/>
        </w:numPr>
        <w:shd w:val="clear" w:color="auto" w:fill="auto"/>
        <w:tabs>
          <w:tab w:val="left" w:pos="956"/>
        </w:tabs>
        <w:spacing w:line="252" w:lineRule="auto"/>
        <w:ind w:left="20" w:right="20" w:firstLine="540"/>
        <w:contextualSpacing/>
        <w:rPr>
          <w:sz w:val="24"/>
          <w:szCs w:val="24"/>
        </w:rPr>
      </w:pPr>
      <w:r w:rsidRPr="007D0AEB">
        <w:rPr>
          <w:sz w:val="24"/>
          <w:szCs w:val="24"/>
        </w:rPr>
        <w:t>Группы давления (лоббирование). Понятие о политическом давлении. Классификация групп давления.</w:t>
      </w:r>
      <w:r w:rsidRPr="007D0AEB">
        <w:rPr>
          <w:rStyle w:val="affff1"/>
          <w:sz w:val="24"/>
          <w:szCs w:val="24"/>
        </w:rPr>
        <w:t xml:space="preserve"> Деятельность лоббистских организаций в современном мире и в России.</w:t>
      </w:r>
    </w:p>
    <w:p w:rsidR="00242894" w:rsidRPr="007D0AEB" w:rsidRDefault="00242894" w:rsidP="00FD2D39">
      <w:pPr>
        <w:pStyle w:val="55"/>
        <w:numPr>
          <w:ilvl w:val="0"/>
          <w:numId w:val="87"/>
        </w:numPr>
        <w:shd w:val="clear" w:color="auto" w:fill="auto"/>
        <w:tabs>
          <w:tab w:val="left" w:pos="942"/>
        </w:tabs>
        <w:spacing w:line="252" w:lineRule="auto"/>
        <w:ind w:left="20" w:right="20" w:firstLine="540"/>
        <w:contextualSpacing/>
        <w:rPr>
          <w:sz w:val="24"/>
          <w:szCs w:val="24"/>
        </w:rPr>
      </w:pPr>
      <w:r w:rsidRPr="007D0AEB">
        <w:rPr>
          <w:sz w:val="24"/>
          <w:szCs w:val="24"/>
        </w:rPr>
        <w:t>Место и роль СМИ в политической жизни.</w:t>
      </w:r>
      <w:r w:rsidRPr="007D0AEB">
        <w:rPr>
          <w:rStyle w:val="affff1"/>
          <w:sz w:val="24"/>
          <w:szCs w:val="24"/>
        </w:rPr>
        <w:t xml:space="preserve"> Типы информации, распространяемой СМИ.</w:t>
      </w:r>
      <w:r w:rsidRPr="007D0AEB">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242894" w:rsidRPr="007D0AEB" w:rsidRDefault="00242894" w:rsidP="00242894">
      <w:pPr>
        <w:keepNext/>
        <w:keepLines/>
        <w:spacing w:line="252" w:lineRule="auto"/>
        <w:ind w:left="20"/>
        <w:contextualSpacing/>
        <w:jc w:val="both"/>
      </w:pPr>
      <w:bookmarkStart w:id="153" w:name="bookmark226"/>
      <w:r w:rsidRPr="007D0AEB">
        <w:t>Личность в политической жизни</w:t>
      </w:r>
      <w:bookmarkEnd w:id="153"/>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242894" w:rsidRPr="007D0AEB" w:rsidRDefault="00242894" w:rsidP="00FD2D39">
      <w:pPr>
        <w:widowControl/>
        <w:numPr>
          <w:ilvl w:val="0"/>
          <w:numId w:val="87"/>
        </w:numPr>
        <w:tabs>
          <w:tab w:val="left" w:pos="1004"/>
        </w:tabs>
        <w:suppressAutoHyphens w:val="0"/>
        <w:spacing w:line="252" w:lineRule="auto"/>
        <w:ind w:left="20" w:right="20" w:firstLine="540"/>
        <w:contextualSpacing/>
        <w:jc w:val="both"/>
      </w:pPr>
      <w:r w:rsidRPr="007D0AEB">
        <w:rPr>
          <w:rStyle w:val="56"/>
          <w:rFonts w:eastAsia="Arial Unicode MS"/>
        </w:rPr>
        <w:t>Политическая социализация личности.</w:t>
      </w:r>
      <w:r w:rsidRPr="007D0AEB">
        <w:t xml:space="preserve"> Политическая психология и политическое поведение. Психология толпы.</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242894" w:rsidRPr="007D0AEB" w:rsidRDefault="00242894" w:rsidP="00FD2D39">
      <w:pPr>
        <w:widowControl/>
        <w:numPr>
          <w:ilvl w:val="0"/>
          <w:numId w:val="87"/>
        </w:numPr>
        <w:tabs>
          <w:tab w:val="left" w:pos="942"/>
        </w:tabs>
        <w:suppressAutoHyphens w:val="0"/>
        <w:spacing w:line="252" w:lineRule="auto"/>
        <w:ind w:left="20" w:right="20" w:firstLine="540"/>
        <w:contextualSpacing/>
        <w:jc w:val="both"/>
      </w:pPr>
      <w:r w:rsidRPr="007D0AEB">
        <w:rPr>
          <w:rStyle w:val="56"/>
          <w:rFonts w:eastAsia="Arial Unicode MS"/>
        </w:rPr>
        <w:t>Политическая элита. Элита и контрэлита.</w:t>
      </w:r>
      <w:r w:rsidRPr="007D0AEB">
        <w:t xml:space="preserve"> Типология элит. Особенности формирования политической элиты в современной России.</w:t>
      </w:r>
    </w:p>
    <w:p w:rsidR="00242894" w:rsidRPr="007D0AEB" w:rsidRDefault="00242894" w:rsidP="00FD2D39">
      <w:pPr>
        <w:widowControl/>
        <w:numPr>
          <w:ilvl w:val="0"/>
          <w:numId w:val="87"/>
        </w:numPr>
        <w:tabs>
          <w:tab w:val="left" w:pos="956"/>
        </w:tabs>
        <w:suppressAutoHyphens w:val="0"/>
        <w:spacing w:line="252" w:lineRule="auto"/>
        <w:ind w:left="20" w:right="20" w:firstLine="540"/>
        <w:contextualSpacing/>
        <w:jc w:val="both"/>
      </w:pPr>
      <w:r w:rsidRPr="007D0AEB">
        <w:rPr>
          <w:rStyle w:val="56"/>
          <w:rFonts w:eastAsia="Arial Unicode MS"/>
        </w:rPr>
        <w:t>Понятие политического лидерства.</w:t>
      </w:r>
      <w:r w:rsidRPr="007D0AEB">
        <w:t xml:space="preserve"> Типология лидерства. Традиции лидерства в России. Имидж политического лидера, его создание и поддержание в общественном сознании.</w:t>
      </w:r>
    </w:p>
    <w:p w:rsidR="00242894" w:rsidRPr="007D0AEB" w:rsidRDefault="00242894" w:rsidP="00242894">
      <w:pPr>
        <w:keepNext/>
        <w:keepLines/>
        <w:spacing w:line="252" w:lineRule="auto"/>
        <w:ind w:left="20"/>
        <w:contextualSpacing/>
        <w:jc w:val="both"/>
      </w:pPr>
      <w:bookmarkStart w:id="154" w:name="bookmark227"/>
      <w:r w:rsidRPr="007D0AEB">
        <w:t>Политический процесс</w:t>
      </w:r>
      <w:bookmarkEnd w:id="154"/>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процесс, его формы.</w:t>
      </w:r>
      <w:r w:rsidRPr="007D0AEB">
        <w:rPr>
          <w:rStyle w:val="affff1"/>
          <w:sz w:val="24"/>
          <w:szCs w:val="24"/>
        </w:rPr>
        <w:t xml:space="preserve"> Развитие политических систем, его пути. </w:t>
      </w:r>
      <w:r w:rsidRPr="007D0AEB">
        <w:rPr>
          <w:sz w:val="24"/>
          <w:szCs w:val="24"/>
        </w:rPr>
        <w:t>Особенности политического процесса в современной России.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конфликт, понятие, структура. Причины политических конфликтов. Виды, пути и механизмы урегулирования.</w:t>
      </w:r>
    </w:p>
    <w:p w:rsidR="00242894" w:rsidRPr="007D0AEB" w:rsidRDefault="00242894" w:rsidP="00FD2D39">
      <w:pPr>
        <w:widowControl/>
        <w:numPr>
          <w:ilvl w:val="0"/>
          <w:numId w:val="87"/>
        </w:numPr>
        <w:tabs>
          <w:tab w:val="left" w:pos="1009"/>
        </w:tabs>
        <w:suppressAutoHyphens w:val="0"/>
        <w:spacing w:after="240" w:line="252" w:lineRule="auto"/>
        <w:ind w:left="20" w:right="20" w:firstLine="540"/>
        <w:contextualSpacing/>
        <w:jc w:val="both"/>
      </w:pPr>
      <w:r w:rsidRPr="007D0AEB">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242894" w:rsidRPr="007D0AEB" w:rsidRDefault="00242894" w:rsidP="00242894">
      <w:pPr>
        <w:keepNext/>
        <w:keepLines/>
        <w:spacing w:line="252" w:lineRule="auto"/>
        <w:ind w:left="2240"/>
        <w:contextualSpacing/>
        <w:jc w:val="both"/>
      </w:pPr>
      <w:bookmarkStart w:id="155" w:name="bookmark228"/>
      <w:r w:rsidRPr="007D0AEB">
        <w:t>ВВЕДЕНИЕ В СОЦИАЛЬНУЮ ПСИХОЛОГИЮ</w:t>
      </w:r>
      <w:bookmarkEnd w:id="155"/>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D0AEB">
        <w:rPr>
          <w:rStyle w:val="affd"/>
          <w:sz w:val="24"/>
          <w:szCs w:val="24"/>
        </w:rPr>
        <w:t>Социальная психология личности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242894" w:rsidRPr="007D0AEB" w:rsidRDefault="00242894" w:rsidP="00242894">
      <w:pPr>
        <w:spacing w:line="252" w:lineRule="auto"/>
        <w:ind w:left="20" w:right="20" w:firstLine="540"/>
        <w:contextualSpacing/>
        <w:jc w:val="both"/>
      </w:pPr>
      <w:r w:rsidRPr="007D0AEB">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242894" w:rsidRPr="007D0AEB" w:rsidRDefault="00242894" w:rsidP="00242894">
      <w:pPr>
        <w:tabs>
          <w:tab w:val="left" w:pos="4386"/>
        </w:tabs>
        <w:spacing w:line="252" w:lineRule="auto"/>
        <w:ind w:left="40" w:firstLine="540"/>
        <w:contextualSpacing/>
        <w:jc w:val="both"/>
      </w:pPr>
      <w:r w:rsidRPr="007D0AEB">
        <w:t>Направленность личности.</w:t>
      </w:r>
      <w:r w:rsidRPr="007D0AEB">
        <w:tab/>
        <w:t>Интересы. Склонности. Способности и</w:t>
      </w:r>
    </w:p>
    <w:p w:rsidR="00242894" w:rsidRPr="007D0AEB" w:rsidRDefault="00242894" w:rsidP="00242894">
      <w:pPr>
        <w:spacing w:line="252" w:lineRule="auto"/>
        <w:ind w:left="40"/>
        <w:contextualSpacing/>
        <w:jc w:val="both"/>
      </w:pPr>
      <w:r w:rsidRPr="007D0AEB">
        <w:t>профессиональное самоопределение.</w:t>
      </w:r>
    </w:p>
    <w:p w:rsidR="00242894" w:rsidRPr="007D0AEB" w:rsidRDefault="00242894" w:rsidP="00242894">
      <w:pPr>
        <w:spacing w:line="252" w:lineRule="auto"/>
        <w:ind w:left="40" w:right="20" w:firstLine="540"/>
        <w:contextualSpacing/>
        <w:jc w:val="both"/>
      </w:pPr>
      <w:r w:rsidRPr="007D0AEB">
        <w:t>Эмоциональный мир личности. Стресс и фрустрация. Агрессия. Самообладание. Человек в критической ситуации.</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Ролевой набор личности. Ролевое поведение.</w:t>
      </w:r>
    </w:p>
    <w:p w:rsidR="00242894" w:rsidRPr="007D0AEB" w:rsidRDefault="00242894" w:rsidP="00242894">
      <w:pPr>
        <w:spacing w:line="252" w:lineRule="auto"/>
        <w:ind w:left="40" w:right="20" w:firstLine="540"/>
        <w:contextualSpacing/>
        <w:jc w:val="both"/>
      </w:pPr>
      <w:r w:rsidRPr="007D0AEB">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7D0AEB">
        <w:rPr>
          <w:rStyle w:val="56"/>
          <w:rFonts w:eastAsia="Arial Unicode MS"/>
        </w:rPr>
        <w:t xml:space="preserve"> Межличностные отношения в группах. </w:t>
      </w:r>
      <w:r w:rsidRPr="007D0AEB">
        <w:t xml:space="preserve">Манипулирование. </w:t>
      </w:r>
      <w:r w:rsidRPr="007D0AEB">
        <w:rPr>
          <w:rStyle w:val="57"/>
          <w:rFonts w:eastAsia="Arial Unicode MS"/>
          <w:sz w:val="24"/>
          <w:szCs w:val="24"/>
        </w:rPr>
        <w:t>Мир общения</w:t>
      </w:r>
    </w:p>
    <w:p w:rsidR="00242894" w:rsidRPr="007D0AEB" w:rsidRDefault="00242894" w:rsidP="00242894">
      <w:pPr>
        <w:spacing w:line="252" w:lineRule="auto"/>
        <w:ind w:left="40" w:right="20" w:firstLine="540"/>
        <w:contextualSpacing/>
        <w:jc w:val="both"/>
      </w:pPr>
      <w:r w:rsidRPr="007D0AEB">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lastRenderedPageBreak/>
        <w:t>Общение как обмен информацией (коммуникативная сторона общения). Слушание и говорение. Традиционные и новые формы общения.</w:t>
      </w:r>
      <w:r w:rsidRPr="007D0AEB">
        <w:rPr>
          <w:rStyle w:val="affff1"/>
          <w:sz w:val="24"/>
          <w:szCs w:val="24"/>
        </w:rPr>
        <w:t xml:space="preserve"> Особенности общения в информационном обществе.</w:t>
      </w:r>
      <w:r w:rsidRPr="007D0AEB">
        <w:rPr>
          <w:sz w:val="24"/>
          <w:szCs w:val="24"/>
        </w:rPr>
        <w:t xml:space="preserve"> Общение как коммуникация. Общение как взаимодействие.</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242894" w:rsidRPr="007D0AEB" w:rsidRDefault="00242894" w:rsidP="00242894">
      <w:pPr>
        <w:spacing w:line="252" w:lineRule="auto"/>
        <w:ind w:left="40" w:right="20" w:firstLine="540"/>
        <w:contextualSpacing/>
        <w:jc w:val="both"/>
      </w:pPr>
      <w:r w:rsidRPr="007D0AEB">
        <w:t>Общение в юношеском возрасте. Значение общения для юношеского возраста. Специфика средств и стиля молодежного общения. Мода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формальное и неформальное. Этика взаимоотношений. Межличностная совместимость. Дружеские отношения.</w:t>
      </w:r>
    </w:p>
    <w:p w:rsidR="00242894" w:rsidRPr="007D0AEB" w:rsidRDefault="00242894" w:rsidP="00242894">
      <w:pPr>
        <w:spacing w:line="252" w:lineRule="auto"/>
        <w:ind w:left="40" w:right="20" w:firstLine="540"/>
        <w:contextualSpacing/>
        <w:jc w:val="both"/>
      </w:pPr>
      <w:r w:rsidRPr="007D0AEB">
        <w:t>Деловое общение. Публичное выступление. Психологические особенности публичного выступления. Экзамен: психологические аспекты.</w:t>
      </w:r>
    </w:p>
    <w:p w:rsidR="00242894" w:rsidRPr="007D0AEB" w:rsidRDefault="00242894" w:rsidP="00242894">
      <w:pPr>
        <w:keepNext/>
        <w:keepLines/>
        <w:spacing w:line="252" w:lineRule="auto"/>
        <w:ind w:left="40" w:firstLine="540"/>
        <w:contextualSpacing/>
        <w:jc w:val="both"/>
      </w:pPr>
      <w:bookmarkStart w:id="156" w:name="bookmark229"/>
      <w:r w:rsidRPr="007D0AEB">
        <w:t>Психология социальных групп</w:t>
      </w:r>
      <w:bookmarkEnd w:id="156"/>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Проблема группы в социальной психологии. Многообразие социальных групп. Группы условные. Референтная группа.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Интеграция в группах разного уровня развития.</w:t>
      </w:r>
      <w:r w:rsidRPr="007D0AEB">
        <w:rPr>
          <w:rStyle w:val="affff1"/>
          <w:sz w:val="24"/>
          <w:szCs w:val="24"/>
        </w:rPr>
        <w:t xml:space="preserve"> Межличностные роли.</w:t>
      </w:r>
      <w:r w:rsidRPr="007D0AEB">
        <w:rPr>
          <w:sz w:val="24"/>
          <w:szCs w:val="24"/>
        </w:rPr>
        <w:t xml:space="preserve"> Групповая сплоченность. Групповая дифференциация. Лидерство, стили лидерства.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Семья как малая группа. Психология семейных взаимоотношений. Гендерное поведение. Воспитание в семье.</w:t>
      </w:r>
    </w:p>
    <w:p w:rsidR="00242894" w:rsidRPr="007D0AEB" w:rsidRDefault="00242894" w:rsidP="00242894">
      <w:pPr>
        <w:spacing w:after="575" w:line="252" w:lineRule="auto"/>
        <w:ind w:left="40" w:right="20" w:firstLine="540"/>
        <w:contextualSpacing/>
        <w:jc w:val="both"/>
      </w:pPr>
      <w:r w:rsidRPr="007D0AEB">
        <w:t>Антисоциальные группы. «Дедовщина» и другие формы группового насилия. Особая опасность криминальных групп.</w:t>
      </w:r>
    </w:p>
    <w:p w:rsidR="00242894" w:rsidRPr="007D0AEB" w:rsidRDefault="00242894" w:rsidP="00242894">
      <w:pPr>
        <w:keepNext/>
        <w:keepLines/>
        <w:spacing w:after="258" w:line="252" w:lineRule="auto"/>
        <w:ind w:left="40"/>
        <w:contextualSpacing/>
        <w:jc w:val="both"/>
      </w:pPr>
      <w:bookmarkStart w:id="157" w:name="bookmark230"/>
      <w:r w:rsidRPr="007D0AEB">
        <w:rPr>
          <w:b/>
        </w:rPr>
        <w:t>2.2.2.8. ПРАВО</w:t>
      </w:r>
      <w:r w:rsidRPr="007D0AEB">
        <w:t xml:space="preserve"> (профильный уровень)</w:t>
      </w:r>
      <w:bookmarkEnd w:id="157"/>
    </w:p>
    <w:p w:rsidR="00242894" w:rsidRPr="007D0AEB" w:rsidRDefault="00242894" w:rsidP="00242894">
      <w:pPr>
        <w:keepNext/>
        <w:keepLines/>
        <w:spacing w:line="252" w:lineRule="auto"/>
        <w:contextualSpacing/>
        <w:jc w:val="both"/>
      </w:pPr>
      <w:bookmarkStart w:id="158" w:name="bookmark231"/>
      <w:r w:rsidRPr="007D0AEB">
        <w:t>ТЕОРИЯ ГОСУДАРСТВА И ПРАВА Право и государство</w:t>
      </w:r>
      <w:bookmarkEnd w:id="158"/>
    </w:p>
    <w:p w:rsidR="00242894" w:rsidRPr="007D0AEB" w:rsidRDefault="00242894" w:rsidP="00242894">
      <w:pPr>
        <w:pStyle w:val="55"/>
        <w:shd w:val="clear" w:color="auto" w:fill="auto"/>
        <w:spacing w:line="252" w:lineRule="auto"/>
        <w:ind w:left="940" w:firstLine="0"/>
        <w:contextualSpacing/>
        <w:rPr>
          <w:sz w:val="24"/>
          <w:szCs w:val="24"/>
        </w:rPr>
      </w:pPr>
      <w:r w:rsidRPr="007D0AEB">
        <w:rPr>
          <w:sz w:val="24"/>
          <w:szCs w:val="24"/>
        </w:rPr>
        <w:t>Происхождение права и государства. Понятие и функции государства. Формы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242894" w:rsidRPr="007D0AEB" w:rsidRDefault="00242894" w:rsidP="00242894">
      <w:pPr>
        <w:keepNext/>
        <w:keepLines/>
        <w:spacing w:line="252" w:lineRule="auto"/>
        <w:contextualSpacing/>
        <w:jc w:val="both"/>
      </w:pPr>
      <w:bookmarkStart w:id="159" w:name="bookmark232"/>
      <w:r w:rsidRPr="007D0AEB">
        <w:t>Система и структура права</w:t>
      </w:r>
      <w:bookmarkEnd w:id="159"/>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242894" w:rsidRPr="007D0AEB" w:rsidRDefault="00242894" w:rsidP="00242894">
      <w:pPr>
        <w:keepNext/>
        <w:keepLines/>
        <w:spacing w:line="252" w:lineRule="auto"/>
        <w:contextualSpacing/>
        <w:jc w:val="both"/>
      </w:pPr>
      <w:bookmarkStart w:id="160" w:name="bookmark233"/>
      <w:r w:rsidRPr="007D0AEB">
        <w:t>Правотворчество и правоприменение</w:t>
      </w:r>
      <w:bookmarkEnd w:id="160"/>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Правотворчество. Общие правила применения права. Толкование права. Правоприменительная практика. Правопорядок.</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правоотношений. Структура правоотношений и их виды. Юридические факты. Юридический конфликт.</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правонарушения. Виды правонарушений. Понятие и виды юридической ответственности.</w:t>
      </w:r>
    </w:p>
    <w:p w:rsidR="00242894" w:rsidRPr="007D0AEB" w:rsidRDefault="00242894" w:rsidP="00242894">
      <w:pPr>
        <w:keepNext/>
        <w:keepLines/>
        <w:spacing w:line="252" w:lineRule="auto"/>
        <w:contextualSpacing/>
        <w:jc w:val="both"/>
      </w:pPr>
      <w:bookmarkStart w:id="161" w:name="bookmark234"/>
      <w:r w:rsidRPr="007D0AEB">
        <w:lastRenderedPageBreak/>
        <w:t>Право и личность</w:t>
      </w:r>
      <w:bookmarkEnd w:id="161"/>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242894" w:rsidRPr="007D0AEB" w:rsidRDefault="00242894" w:rsidP="00242894">
      <w:pPr>
        <w:keepNext/>
        <w:keepLines/>
        <w:spacing w:line="252" w:lineRule="auto"/>
        <w:contextualSpacing/>
        <w:jc w:val="both"/>
      </w:pPr>
      <w:bookmarkStart w:id="162" w:name="bookmark235"/>
      <w:r w:rsidRPr="007D0AEB">
        <w:t>ОТРАСЛИ ПРАВА Конституционное право</w:t>
      </w:r>
      <w:bookmarkEnd w:id="162"/>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Федеративное устройство Российской Федерации. Президент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242894" w:rsidRPr="007D0AEB" w:rsidRDefault="00242894" w:rsidP="00242894">
      <w:pPr>
        <w:keepNext/>
        <w:keepLines/>
        <w:spacing w:line="252" w:lineRule="auto"/>
        <w:contextualSpacing/>
        <w:jc w:val="both"/>
      </w:pPr>
      <w:bookmarkStart w:id="163" w:name="bookmark236"/>
      <w:r w:rsidRPr="007D0AEB">
        <w:t>Гражданское право</w:t>
      </w:r>
      <w:bookmarkEnd w:id="163"/>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Имущественные и неимущественные права. Право собственности. Право собственности на землю.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интеллектуальной собственности. Наследование по закону и по завещанию.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Сделки. Виды гражданско-правовых договоров (оказание услуг, купля-продажа, аренда, подряд).</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Гражданско-правовая ответственность. Способы защиты гражданских прав.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Государство как субъект экономических отношений. Правовые средства государственного регулирования экономики.</w:t>
      </w:r>
    </w:p>
    <w:p w:rsidR="00242894" w:rsidRPr="007D0AEB" w:rsidRDefault="00242894" w:rsidP="00242894">
      <w:pPr>
        <w:keepNext/>
        <w:keepLines/>
        <w:spacing w:line="252" w:lineRule="auto"/>
        <w:contextualSpacing/>
        <w:jc w:val="both"/>
      </w:pPr>
      <w:bookmarkStart w:id="164" w:name="bookmark237"/>
      <w:r w:rsidRPr="007D0AEB">
        <w:t>Семейное право</w:t>
      </w:r>
      <w:bookmarkEnd w:id="164"/>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242894" w:rsidRPr="007D0AEB" w:rsidRDefault="00242894" w:rsidP="00242894">
      <w:pPr>
        <w:keepNext/>
        <w:keepLines/>
        <w:spacing w:line="252" w:lineRule="auto"/>
        <w:contextualSpacing/>
        <w:jc w:val="both"/>
      </w:pPr>
      <w:bookmarkStart w:id="165" w:name="bookmark238"/>
      <w:r w:rsidRPr="007D0AEB">
        <w:t>Трудовое право</w:t>
      </w:r>
      <w:bookmarkEnd w:id="165"/>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трудовых прав. Правовые основы социальной защиты и обеспечения. Пенсии и  пособия.</w:t>
      </w:r>
    </w:p>
    <w:p w:rsidR="00242894" w:rsidRPr="007D0AEB" w:rsidRDefault="00242894" w:rsidP="00242894">
      <w:pPr>
        <w:keepNext/>
        <w:keepLines/>
        <w:spacing w:line="252" w:lineRule="auto"/>
        <w:ind w:left="20" w:firstLine="3340"/>
        <w:contextualSpacing/>
        <w:jc w:val="both"/>
      </w:pPr>
      <w:bookmarkStart w:id="166" w:name="bookmark239"/>
      <w:r w:rsidRPr="007D0AEB">
        <w:t>Административное право</w:t>
      </w:r>
      <w:bookmarkEnd w:id="166"/>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Органы и способы рассмотрения административных споров.</w:t>
      </w:r>
    </w:p>
    <w:p w:rsidR="00242894" w:rsidRPr="007D0AEB" w:rsidRDefault="00242894" w:rsidP="00242894">
      <w:pPr>
        <w:keepNext/>
        <w:keepLines/>
        <w:spacing w:line="252" w:lineRule="auto"/>
        <w:contextualSpacing/>
        <w:jc w:val="both"/>
      </w:pPr>
      <w:bookmarkStart w:id="167" w:name="bookmark240"/>
      <w:r w:rsidRPr="007D0AEB">
        <w:t>Уголовное право</w:t>
      </w:r>
      <w:bookmarkEnd w:id="167"/>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242894" w:rsidRPr="007D0AEB" w:rsidRDefault="00242894" w:rsidP="00242894">
      <w:pPr>
        <w:keepNext/>
        <w:keepLines/>
        <w:spacing w:line="252" w:lineRule="auto"/>
        <w:contextualSpacing/>
        <w:jc w:val="both"/>
      </w:pPr>
      <w:bookmarkStart w:id="168" w:name="bookmark241"/>
      <w:r w:rsidRPr="007D0AEB">
        <w:t>Экологическое право</w:t>
      </w:r>
      <w:bookmarkEnd w:id="168"/>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Международное право </w:t>
      </w:r>
      <w:r w:rsidRPr="007D0AEB">
        <w:rPr>
          <w:sz w:val="24"/>
          <w:szCs w:val="24"/>
        </w:rPr>
        <w:t xml:space="preserve">Международные правоотношения. Субъекты международного права. Международный договор. Международные документы о правах человека. Международная </w:t>
      </w:r>
      <w:r w:rsidRPr="007D0AEB">
        <w:rPr>
          <w:sz w:val="24"/>
          <w:szCs w:val="24"/>
        </w:rPr>
        <w:lastRenderedPageBreak/>
        <w:t>защита прав человека в условиях мирного и военного времени. Европейский суд по правам человека.</w:t>
      </w:r>
    </w:p>
    <w:p w:rsidR="00242894" w:rsidRPr="007D0AEB" w:rsidRDefault="00242894" w:rsidP="00242894">
      <w:pPr>
        <w:keepNext/>
        <w:keepLines/>
        <w:spacing w:line="252" w:lineRule="auto"/>
        <w:contextualSpacing/>
        <w:jc w:val="both"/>
      </w:pPr>
      <w:bookmarkStart w:id="169" w:name="bookmark242"/>
      <w:r w:rsidRPr="007D0AEB">
        <w:t>ПРАВОСУДИЕ В РОССИЙСКОЙ ФЕДЕРАЦИИ Правосудие</w:t>
      </w:r>
      <w:bookmarkEnd w:id="169"/>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Порядок обращения в суд. Судебное разбирательство. Порядок обжалования судебных решений.</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Особенности уголовного процесса. Стадии уголовного процесса. Порядок обжалования судебных решений в уголовном процессе.</w:t>
      </w:r>
    </w:p>
    <w:p w:rsidR="00242894" w:rsidRPr="007D0AEB" w:rsidRDefault="00242894" w:rsidP="00242894">
      <w:pPr>
        <w:keepNext/>
        <w:keepLines/>
        <w:spacing w:line="252" w:lineRule="auto"/>
        <w:contextualSpacing/>
        <w:jc w:val="both"/>
      </w:pPr>
      <w:bookmarkStart w:id="170" w:name="bookmark243"/>
      <w:r w:rsidRPr="007D0AEB">
        <w:t>ПРОФЕССИЯ И ПРАВО Юридическая деятельность</w:t>
      </w:r>
      <w:bookmarkEnd w:id="170"/>
    </w:p>
    <w:p w:rsidR="00242894" w:rsidRPr="007D0AEB" w:rsidRDefault="00242894" w:rsidP="00242894">
      <w:pPr>
        <w:pStyle w:val="55"/>
        <w:shd w:val="clear" w:color="auto" w:fill="auto"/>
        <w:spacing w:after="480" w:line="252" w:lineRule="auto"/>
        <w:ind w:left="20" w:right="20" w:firstLine="840"/>
        <w:contextualSpacing/>
        <w:rPr>
          <w:sz w:val="24"/>
          <w:szCs w:val="24"/>
        </w:rPr>
      </w:pPr>
      <w:r w:rsidRPr="007D0AEB">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242894" w:rsidRPr="007D0AEB" w:rsidRDefault="00242894" w:rsidP="00242894">
      <w:pPr>
        <w:keepNext/>
        <w:keepLines/>
        <w:spacing w:line="252" w:lineRule="auto"/>
        <w:ind w:left="20"/>
        <w:contextualSpacing/>
        <w:jc w:val="both"/>
      </w:pPr>
      <w:bookmarkStart w:id="171" w:name="bookmark244"/>
      <w:r w:rsidRPr="007D0AEB">
        <w:rPr>
          <w:b/>
        </w:rPr>
        <w:t>2.2.2.9.ГЕОГРАФИЯ</w:t>
      </w:r>
      <w:r w:rsidRPr="007D0AEB">
        <w:t xml:space="preserve"> (базовый уровень)</w:t>
      </w:r>
      <w:bookmarkEnd w:id="171"/>
    </w:p>
    <w:p w:rsidR="00843D4B" w:rsidRDefault="00242894" w:rsidP="00242894">
      <w:pPr>
        <w:keepNext/>
        <w:keepLines/>
        <w:spacing w:line="252" w:lineRule="auto"/>
        <w:ind w:left="142"/>
        <w:contextualSpacing/>
        <w:jc w:val="both"/>
      </w:pPr>
      <w:bookmarkStart w:id="172" w:name="bookmark245"/>
      <w:r w:rsidRPr="007D0AEB">
        <w:rPr>
          <w:b/>
        </w:rPr>
        <w:t>Раздел 1. Современные методы географических исследований.</w:t>
      </w:r>
    </w:p>
    <w:p w:rsidR="00242894" w:rsidRPr="007D0AEB" w:rsidRDefault="00242894" w:rsidP="00242894">
      <w:pPr>
        <w:keepNext/>
        <w:keepLines/>
        <w:spacing w:line="252" w:lineRule="auto"/>
        <w:ind w:left="142"/>
        <w:contextualSpacing/>
        <w:jc w:val="both"/>
      </w:pPr>
      <w:r w:rsidRPr="007D0AEB">
        <w:t>Источники географической информации</w:t>
      </w:r>
      <w:bookmarkEnd w:id="172"/>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7D0AEB">
        <w:rPr>
          <w:rStyle w:val="415"/>
          <w:rFonts w:eastAsia="Arial Unicode MS"/>
          <w:b w:val="0"/>
          <w:bCs w:val="0"/>
          <w:i/>
          <w:iCs/>
          <w:sz w:val="24"/>
          <w:szCs w:val="24"/>
        </w:rPr>
        <w:t xml:space="preserve">Практические работы </w:t>
      </w:r>
      <w:r w:rsidRPr="007D0AEB">
        <w:rPr>
          <w:sz w:val="24"/>
          <w:szCs w:val="24"/>
        </w:rPr>
        <w:t>Анализ карт различной тематики.</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Обозначение на контурной карте основных географических объектов.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242894" w:rsidRPr="007D0AEB" w:rsidRDefault="00242894" w:rsidP="00242894">
      <w:pPr>
        <w:pStyle w:val="55"/>
        <w:shd w:val="clear" w:color="auto" w:fill="auto"/>
        <w:spacing w:line="252" w:lineRule="auto"/>
        <w:ind w:left="300" w:right="20" w:firstLine="420"/>
        <w:contextualSpacing/>
        <w:rPr>
          <w:sz w:val="24"/>
          <w:szCs w:val="24"/>
        </w:rPr>
      </w:pPr>
      <w:r w:rsidRPr="007D0AEB">
        <w:rPr>
          <w:rStyle w:val="affd"/>
          <w:sz w:val="24"/>
          <w:szCs w:val="24"/>
        </w:rPr>
        <w:t xml:space="preserve">Раздел 2. Природа и человек в современном мире </w:t>
      </w:r>
      <w:r w:rsidRPr="007D0AEB">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242894" w:rsidRPr="007D0AEB" w:rsidRDefault="00242894" w:rsidP="00242894">
      <w:pPr>
        <w:spacing w:line="252" w:lineRule="auto"/>
        <w:ind w:left="20" w:firstLine="700"/>
        <w:contextualSpacing/>
        <w:jc w:val="both"/>
      </w:pPr>
      <w:r w:rsidRPr="007D0AEB">
        <w:t>Практические работы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обеспеченности разных регионов и стран основными видами природных ресурсов.</w:t>
      </w:r>
    </w:p>
    <w:p w:rsidR="00242894" w:rsidRPr="007D0AEB" w:rsidRDefault="00242894" w:rsidP="00242894">
      <w:pPr>
        <w:keepNext/>
        <w:keepLines/>
        <w:spacing w:line="252" w:lineRule="auto"/>
        <w:ind w:left="20" w:firstLine="700"/>
        <w:contextualSpacing/>
        <w:jc w:val="both"/>
      </w:pPr>
      <w:bookmarkStart w:id="173" w:name="bookmark246"/>
      <w:r w:rsidRPr="007D0AEB">
        <w:t>Раздел 3. Население мира</w:t>
      </w:r>
      <w:bookmarkEnd w:id="173"/>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Численность, динамика и размещение населения мира, крупных регионов и стран. Воспроизводство и миграции населения.</w:t>
      </w:r>
      <w:r w:rsidRPr="007D0AEB">
        <w:rPr>
          <w:rStyle w:val="affff1"/>
          <w:sz w:val="24"/>
          <w:szCs w:val="24"/>
        </w:rPr>
        <w:t xml:space="preserve"> Их типы и виды.</w:t>
      </w:r>
      <w:r w:rsidRPr="007D0AEB">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lastRenderedPageBreak/>
        <w:t>Характеристика трудовых ресурсов и занятости населения крупных стран и регионов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242894" w:rsidRPr="007D0AEB" w:rsidRDefault="00242894" w:rsidP="00242894">
      <w:pPr>
        <w:keepNext/>
        <w:keepLines/>
        <w:spacing w:line="252" w:lineRule="auto"/>
        <w:ind w:left="20" w:firstLine="700"/>
        <w:contextualSpacing/>
        <w:jc w:val="both"/>
      </w:pPr>
      <w:bookmarkStart w:id="174" w:name="bookmark247"/>
      <w:r w:rsidRPr="007D0AEB">
        <w:t>Практические работы</w:t>
      </w:r>
      <w:bookmarkEnd w:id="174"/>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степени обеспеченности крупных регионов и стран трудовыми ресурсами.</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демографической ситуации и особенностей демографической политики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особенностей уровня и качества жизни населения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rStyle w:val="affd"/>
          <w:sz w:val="24"/>
          <w:szCs w:val="24"/>
        </w:rPr>
        <w:t>Раздел 4. География мирового хозяйства</w:t>
      </w:r>
      <w:r w:rsidRPr="007D0AEB">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7D0AEB">
        <w:rPr>
          <w:rStyle w:val="affff1"/>
          <w:sz w:val="24"/>
          <w:szCs w:val="24"/>
        </w:rPr>
        <w:t xml:space="preserve"> География мировых валютно-финансовых отношений.</w:t>
      </w:r>
      <w:r w:rsidRPr="007D0AEB">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242894" w:rsidRPr="007D0AEB" w:rsidRDefault="00242894" w:rsidP="00242894">
      <w:pPr>
        <w:keepNext/>
        <w:keepLines/>
        <w:spacing w:line="252" w:lineRule="auto"/>
        <w:ind w:left="20" w:firstLine="700"/>
        <w:contextualSpacing/>
        <w:jc w:val="both"/>
      </w:pPr>
      <w:bookmarkStart w:id="175" w:name="bookmark248"/>
      <w:r w:rsidRPr="007D0AEB">
        <w:t>Практические работы</w:t>
      </w:r>
      <w:bookmarkEnd w:id="175"/>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242894" w:rsidRPr="007D0AEB" w:rsidRDefault="00242894" w:rsidP="00242894">
      <w:pPr>
        <w:keepNext/>
        <w:keepLines/>
        <w:spacing w:line="252" w:lineRule="auto"/>
        <w:ind w:left="20" w:firstLine="700"/>
        <w:contextualSpacing/>
        <w:jc w:val="both"/>
        <w:rPr>
          <w:b/>
        </w:rPr>
      </w:pPr>
      <w:bookmarkStart w:id="176" w:name="bookmark249"/>
      <w:r w:rsidRPr="007D0AEB">
        <w:rPr>
          <w:b/>
        </w:rPr>
        <w:t>Раздел 5. Регионы и страны мира</w:t>
      </w:r>
      <w:bookmarkEnd w:id="176"/>
    </w:p>
    <w:p w:rsidR="00242894" w:rsidRPr="007D0AEB" w:rsidRDefault="00242894" w:rsidP="00242894">
      <w:pPr>
        <w:pStyle w:val="55"/>
        <w:shd w:val="clear" w:color="auto" w:fill="auto"/>
        <w:spacing w:line="252" w:lineRule="auto"/>
        <w:ind w:left="20" w:firstLine="700"/>
        <w:contextualSpacing/>
        <w:rPr>
          <w:sz w:val="24"/>
          <w:szCs w:val="24"/>
        </w:rPr>
      </w:pPr>
      <w:r w:rsidRPr="007D0AEB">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242894" w:rsidRPr="007D0AEB" w:rsidRDefault="00242894" w:rsidP="00242894">
      <w:pPr>
        <w:keepNext/>
        <w:keepLines/>
        <w:spacing w:line="252" w:lineRule="auto"/>
        <w:ind w:left="40" w:firstLine="700"/>
        <w:contextualSpacing/>
        <w:jc w:val="both"/>
      </w:pPr>
      <w:bookmarkStart w:id="177" w:name="bookmark250"/>
      <w:r w:rsidRPr="007D0AEB">
        <w:t>Практические работы</w:t>
      </w:r>
      <w:bookmarkEnd w:id="177"/>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Объяснение взаимосвязей между размещением населения, хозяйства, природными условиями разных территорий.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242894" w:rsidRPr="007D0AEB" w:rsidRDefault="00242894" w:rsidP="00242894">
      <w:pPr>
        <w:pStyle w:val="55"/>
        <w:shd w:val="clear" w:color="auto" w:fill="auto"/>
        <w:spacing w:line="252" w:lineRule="auto"/>
        <w:ind w:left="320" w:right="20" w:firstLine="420"/>
        <w:contextualSpacing/>
        <w:rPr>
          <w:sz w:val="24"/>
          <w:szCs w:val="24"/>
        </w:rPr>
      </w:pPr>
      <w:r w:rsidRPr="007D0AEB">
        <w:rPr>
          <w:rStyle w:val="affd"/>
          <w:sz w:val="24"/>
          <w:szCs w:val="24"/>
        </w:rPr>
        <w:t xml:space="preserve">Раздел 6. Россия в современном мире </w:t>
      </w:r>
      <w:r w:rsidRPr="007D0AEB">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lastRenderedPageBreak/>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242894" w:rsidRPr="007D0AEB" w:rsidRDefault="00242894" w:rsidP="00242894">
      <w:pPr>
        <w:keepNext/>
        <w:keepLines/>
        <w:spacing w:line="252" w:lineRule="auto"/>
        <w:ind w:left="40" w:firstLine="700"/>
        <w:contextualSpacing/>
        <w:jc w:val="both"/>
      </w:pPr>
      <w:bookmarkStart w:id="178" w:name="bookmark251"/>
      <w:r w:rsidRPr="007D0AEB">
        <w:t>Практические работы</w:t>
      </w:r>
      <w:bookmarkEnd w:id="178"/>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Определение роли России в производстве важнейших видов мировой промышленной и сельскохозяйственной продукции.</w:t>
      </w:r>
    </w:p>
    <w:p w:rsidR="00242894" w:rsidRPr="007D0AEB" w:rsidRDefault="00242894" w:rsidP="00242894">
      <w:pPr>
        <w:keepNext/>
        <w:keepLines/>
        <w:spacing w:line="252" w:lineRule="auto"/>
        <w:ind w:right="1820"/>
        <w:contextualSpacing/>
        <w:jc w:val="both"/>
        <w:rPr>
          <w:b/>
        </w:rPr>
      </w:pPr>
      <w:bookmarkStart w:id="179" w:name="bookmark252"/>
      <w:r w:rsidRPr="007D0AEB">
        <w:rPr>
          <w:b/>
        </w:rPr>
        <w:t>Раздел 7. Географические аспекты современных глобальных проблем человечества</w:t>
      </w:r>
      <w:bookmarkEnd w:id="179"/>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D0AEB">
        <w:rPr>
          <w:rStyle w:val="affff1"/>
          <w:sz w:val="24"/>
          <w:szCs w:val="24"/>
        </w:rPr>
        <w:t xml:space="preserve"> Проблема преодоления отсталости развивающихся стран. Географические аспекты качества жизни населения.</w:t>
      </w:r>
      <w:r w:rsidRPr="007D0AEB">
        <w:rPr>
          <w:sz w:val="24"/>
          <w:szCs w:val="24"/>
        </w:rPr>
        <w:t xml:space="preserve"> Роль географии в решении глобальных проблем человечества.</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Геоэкология - фокус глобальных проблем человечества. Общие и специфические экологические проблемы разных регионов Земли.</w:t>
      </w:r>
    </w:p>
    <w:p w:rsidR="00242894" w:rsidRPr="007D0AEB" w:rsidRDefault="00242894" w:rsidP="00242894">
      <w:pPr>
        <w:keepNext/>
        <w:keepLines/>
        <w:spacing w:line="252" w:lineRule="auto"/>
        <w:ind w:left="40" w:firstLine="700"/>
        <w:contextualSpacing/>
        <w:jc w:val="both"/>
      </w:pPr>
      <w:bookmarkStart w:id="180" w:name="bookmark253"/>
      <w:r w:rsidRPr="007D0AEB">
        <w:t>Практические работы</w:t>
      </w:r>
      <w:bookmarkEnd w:id="180"/>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242894" w:rsidRPr="007D0AEB" w:rsidRDefault="00242894" w:rsidP="00242894">
      <w:pPr>
        <w:pStyle w:val="55"/>
        <w:shd w:val="clear" w:color="auto" w:fill="auto"/>
        <w:spacing w:after="275" w:line="252" w:lineRule="auto"/>
        <w:ind w:left="40" w:right="20" w:firstLine="700"/>
        <w:contextualSpacing/>
        <w:rPr>
          <w:sz w:val="24"/>
          <w:szCs w:val="24"/>
        </w:rPr>
      </w:pPr>
      <w:r w:rsidRPr="007D0AEB">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242894" w:rsidRPr="007D0AEB" w:rsidRDefault="00242894" w:rsidP="00242894">
      <w:pPr>
        <w:spacing w:line="252" w:lineRule="auto"/>
        <w:contextualSpacing/>
        <w:jc w:val="both"/>
        <w:rPr>
          <w:b/>
        </w:rPr>
      </w:pPr>
    </w:p>
    <w:p w:rsidR="00242894" w:rsidRPr="007D0AEB" w:rsidRDefault="00242894" w:rsidP="00242894">
      <w:pPr>
        <w:keepNext/>
        <w:keepLines/>
        <w:spacing w:line="252" w:lineRule="auto"/>
        <w:ind w:left="20"/>
        <w:contextualSpacing/>
        <w:jc w:val="both"/>
      </w:pPr>
      <w:bookmarkStart w:id="181" w:name="bookmark274"/>
      <w:r w:rsidRPr="007D0AEB">
        <w:rPr>
          <w:b/>
        </w:rPr>
        <w:t>2.2.2.10. ФИЗИКА</w:t>
      </w:r>
      <w:r w:rsidRPr="007D0AEB">
        <w:t xml:space="preserve"> (базовый уровень)</w:t>
      </w:r>
      <w:bookmarkEnd w:id="181"/>
    </w:p>
    <w:p w:rsidR="00242894" w:rsidRPr="007D0AEB" w:rsidRDefault="00242894" w:rsidP="00242894">
      <w:pPr>
        <w:keepNext/>
        <w:keepLines/>
        <w:spacing w:line="252" w:lineRule="auto"/>
        <w:ind w:left="20" w:firstLine="2520"/>
        <w:contextualSpacing/>
        <w:jc w:val="both"/>
      </w:pPr>
      <w:bookmarkStart w:id="182" w:name="bookmark275"/>
      <w:r w:rsidRPr="007D0AEB">
        <w:t>Физика и методы научного познания</w:t>
      </w:r>
      <w:bookmarkEnd w:id="18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242894" w:rsidRPr="007D0AEB" w:rsidRDefault="00242894" w:rsidP="00242894">
      <w:pPr>
        <w:keepNext/>
        <w:keepLines/>
        <w:spacing w:line="252" w:lineRule="auto"/>
        <w:ind w:left="4120"/>
        <w:contextualSpacing/>
        <w:jc w:val="both"/>
      </w:pPr>
      <w:bookmarkStart w:id="183" w:name="bookmark276"/>
      <w:r w:rsidRPr="007D0AEB">
        <w:t>Механика</w:t>
      </w:r>
      <w:bookmarkEnd w:id="183"/>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Система отсчета. Материальная точка. Когда тело можно считать материальной точкой. Траектория, путь и перемещение.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Ускорение. Прямолинейное равноускоренное движение. Скорость и перемещение при прямолинейном равноускоренном движении.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инерции и явление инерции. Инерциальные системы отсчета и первый закон Ньютона. Принцип относительности Галилея.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Место человека во Вселенной. Геоцентрическая система мира. Гелиоцентрическая система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Взаимодействия и силы. Сила упругости. Закон Гука. Измерение сил с помощью силы упругости.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Вес и невесомость. Вес покоящегося тела. Вес тела, движущегося с ускорением.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трения. Сила трения скольжения. Сила трения покоя. Сила трения качения. Сила сопротивления в жидкостях и газах.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энергии при колебаниях. Вынужденные колебания. Резонанс.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волны. Основные характеристики и свойства волн. Поперечные и продольные волны.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Звуковые волны. Высота, громкость и тембр звука. Акустический резонанс. Ультразвук и инфразвук.</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траектории от выбора системы отсчета.</w:t>
      </w:r>
    </w:p>
    <w:p w:rsidR="00242894" w:rsidRPr="007D0AEB" w:rsidRDefault="00242894" w:rsidP="00FD2D39">
      <w:pPr>
        <w:pStyle w:val="55"/>
        <w:numPr>
          <w:ilvl w:val="0"/>
          <w:numId w:val="86"/>
        </w:numPr>
        <w:shd w:val="clear" w:color="auto" w:fill="auto"/>
        <w:tabs>
          <w:tab w:val="left" w:pos="908"/>
        </w:tabs>
        <w:spacing w:line="252" w:lineRule="auto"/>
        <w:ind w:left="20" w:firstLine="720"/>
        <w:contextualSpacing/>
        <w:rPr>
          <w:sz w:val="24"/>
          <w:szCs w:val="24"/>
        </w:rPr>
      </w:pPr>
      <w:r w:rsidRPr="007D0AEB">
        <w:rPr>
          <w:sz w:val="24"/>
          <w:szCs w:val="24"/>
        </w:rPr>
        <w:t>Явление инерции.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Сравнение масс взаимодействующих тел.</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Второй закон Ньютона.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сил.</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Сложение сил.</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силы упругости от деформации.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Силы трения.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Реактивное движение.</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Переход потенциальной энергии в кинетическую и обратно.</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Колебания нитяного маятника.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Колебание пружинного маятника.</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Связь гармонических колебаний с равномерным движением по окружности.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Вынужденные колебания. Резонанс.</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Образование и распространение поперечных и продольных волн.</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Волны на поверхности воды.</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высоты звука от частоты колебаний.</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громкости звука от амплитуды колебаний.</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тела при равноускоренном движении.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движения тела, брошенного горизонтально.</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жесткости пружины.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коэффициента трения скольжения.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закона сохранения механической энергии.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свободного падения с помощью маятника.</w:t>
      </w:r>
    </w:p>
    <w:p w:rsidR="00242894" w:rsidRPr="007D0AEB" w:rsidRDefault="00242894" w:rsidP="00242894">
      <w:pPr>
        <w:keepNext/>
        <w:keepLines/>
        <w:spacing w:line="252" w:lineRule="auto"/>
        <w:ind w:left="2460"/>
        <w:contextualSpacing/>
        <w:jc w:val="both"/>
      </w:pPr>
      <w:bookmarkStart w:id="184" w:name="bookmark277"/>
      <w:r w:rsidRPr="007D0AEB">
        <w:lastRenderedPageBreak/>
        <w:t>Молекулярная физика и термодинамика</w:t>
      </w:r>
      <w:bookmarkEnd w:id="18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Температура и ее измерение. Абсолютная шкала температур.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Газовые законы. Изопроцессы. Уравнение состояния газа. Уравнение Клапейрона.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Уравнение Менделеева - Клапейрона.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Состояния вещества. Строение газов, жидкостей и твердых тел. Кристаллы, аморфные тела и жидкости.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Внутренняя энергия. Способы изменения внутренней энергии. Количество теплоты. Первый закон термодинамики.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Тепловые двигатели. Холодильники и кондиционеры.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Фазовые переходы. Плавление и кристаллизация. Испарение и конденсация. Кипение.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Влажность, насыщенный и ненасыщенный пар.</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Механическая модель броуновского движения.</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Изопроцессы.</w:t>
      </w:r>
    </w:p>
    <w:p w:rsidR="00242894" w:rsidRPr="007D0AEB" w:rsidRDefault="00242894" w:rsidP="00FD2D39">
      <w:pPr>
        <w:pStyle w:val="55"/>
        <w:numPr>
          <w:ilvl w:val="0"/>
          <w:numId w:val="86"/>
        </w:numPr>
        <w:shd w:val="clear" w:color="auto" w:fill="auto"/>
        <w:tabs>
          <w:tab w:val="left" w:pos="888"/>
        </w:tabs>
        <w:spacing w:line="252" w:lineRule="auto"/>
        <w:ind w:firstLine="720"/>
        <w:contextualSpacing/>
        <w:rPr>
          <w:sz w:val="24"/>
          <w:szCs w:val="24"/>
        </w:rPr>
      </w:pPr>
      <w:r w:rsidRPr="007D0AEB">
        <w:rPr>
          <w:sz w:val="24"/>
          <w:szCs w:val="24"/>
        </w:rPr>
        <w:t>Явление поверхностного натяжения жидкости.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Кристаллические и аморфные тела.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Объемные модели строения кристаллов.</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Модели тепловых двигателей.</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Кипение воды при пониженном давлении.</w:t>
      </w:r>
    </w:p>
    <w:p w:rsidR="00242894" w:rsidRPr="007D0AEB" w:rsidRDefault="00242894" w:rsidP="00FD2D39">
      <w:pPr>
        <w:pStyle w:val="55"/>
        <w:numPr>
          <w:ilvl w:val="0"/>
          <w:numId w:val="86"/>
        </w:numPr>
        <w:shd w:val="clear" w:color="auto" w:fill="auto"/>
        <w:tabs>
          <w:tab w:val="left" w:pos="898"/>
        </w:tabs>
        <w:spacing w:line="252" w:lineRule="auto"/>
        <w:ind w:firstLine="720"/>
        <w:contextualSpacing/>
        <w:rPr>
          <w:sz w:val="24"/>
          <w:szCs w:val="24"/>
        </w:rPr>
      </w:pPr>
      <w:r w:rsidRPr="007D0AEB">
        <w:rPr>
          <w:sz w:val="24"/>
          <w:szCs w:val="24"/>
        </w:rPr>
        <w:t>Устройство психрометра и гигрометра.</w:t>
      </w:r>
    </w:p>
    <w:p w:rsidR="00242894" w:rsidRPr="007D0AEB" w:rsidRDefault="00242894" w:rsidP="00242894">
      <w:pPr>
        <w:spacing w:line="252" w:lineRule="auto"/>
        <w:ind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Опытная проверка закона Бойля-Мариотта.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Проверка уравнения состояния идеального газа.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Измерение относительной влажности воздуха.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Определение коэффициента поверхностного натяжения.</w:t>
      </w:r>
    </w:p>
    <w:p w:rsidR="00242894" w:rsidRPr="007D0AEB" w:rsidRDefault="00242894" w:rsidP="00242894">
      <w:pPr>
        <w:keepNext/>
        <w:keepLines/>
        <w:spacing w:line="252" w:lineRule="auto"/>
        <w:ind w:left="3700"/>
        <w:contextualSpacing/>
        <w:jc w:val="both"/>
      </w:pPr>
      <w:bookmarkStart w:id="185" w:name="bookmark278"/>
      <w:r w:rsidRPr="007D0AEB">
        <w:t>Электродинамика</w:t>
      </w:r>
      <w:bookmarkEnd w:id="185"/>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Взаимодействие электрических зарядов. Закон Кулона. Электрическое поле.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Напряженность электрического поля. Линии напряженности.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Проводники и диэлектрики в электростатическом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Электроемкость. Конденсаторы. Энергия электрического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Электродвигатель. Сила Лоренца. Движение заряженных частиц в магнитных полях. Телевизионная трубка.</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Радиационное поле земли. Магнитное поле в веществе.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Диа-, пара-, ферромагнетики. Спин. Магнитная проницаемость. Индуктивность. Энергия магнитного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lastRenderedPageBreak/>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Явление полного внутреннего отражения. Волновая оптика.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Дифракция. Опыты Юнга. Дифракционная решетка и её характеристики. Явление поляризации. Поперечность световых волн.</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Теория Максвелла - электромагнитная теория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Электрометр.</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Проводники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Диэлектрики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Энергия заряженного конденсатора.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Электроизмерительные приборы.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Магнитное взаимодействие токов.</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Отклонение электронного пучка магнитным полем.</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Магнитная запись звука.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Зависимость ЭДС индукции от скорости изменения магнитного потока.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Свободные электромагнитные колебания.</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Осциллограмма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Генератор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Излучение и прием электромагнитных волн.</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Отражение и преломление электромагнитных волн.</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Интерференция света.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Дифракция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Получение спектра с помощью призмы.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lastRenderedPageBreak/>
        <w:t>Получение спектра с помощью дифракционной решетки.</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Поляризация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Прямолинейное распространение, отражение и преломление света.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Оптические приборы.</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ЭДС и внутреннего сопротивления источника тока.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действия магнитного поля на проводник с током.</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явления электромагнитной индукции.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устройства и работы трансформатора.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показателя преломления стекла.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интерференции и дифракции света.</w:t>
      </w:r>
    </w:p>
    <w:p w:rsidR="00242894" w:rsidRPr="007D0AEB" w:rsidRDefault="00242894" w:rsidP="00242894">
      <w:pPr>
        <w:pStyle w:val="55"/>
        <w:shd w:val="clear" w:color="auto" w:fill="auto"/>
        <w:spacing w:line="252" w:lineRule="auto"/>
        <w:ind w:left="20" w:right="20" w:firstLine="2260"/>
        <w:contextualSpacing/>
        <w:rPr>
          <w:sz w:val="24"/>
          <w:szCs w:val="24"/>
        </w:rPr>
      </w:pPr>
      <w:r w:rsidRPr="007D0AEB">
        <w:rPr>
          <w:rStyle w:val="affd"/>
          <w:sz w:val="24"/>
          <w:szCs w:val="24"/>
        </w:rPr>
        <w:t xml:space="preserve">Квантовая физика и элементы астрофизики </w:t>
      </w:r>
      <w:r w:rsidRPr="007D0AEB">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Ядерная модель атома. Ядро атома. Опыты Резерфорда. Постулаты Бора. Модель атома водорода по Бору. Квантовая механика. Лазеры.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радиоактивного распада. Изотопы. Протон. Нейтрон. Дефект масс. нуклоны. Ядерные силы. Энергия связи ядра атома.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Ядерные реакции. Цепные ядерные реакции. Механизм деления ядер урана. Коэффициент размножения нейтронов. Ядерный реактор.</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D0AEB">
        <w:rPr>
          <w:rStyle w:val="415"/>
          <w:rFonts w:eastAsia="Arial Unicode MS"/>
          <w:b w:val="0"/>
          <w:bCs w:val="0"/>
          <w:i/>
          <w:iCs/>
          <w:sz w:val="24"/>
          <w:szCs w:val="24"/>
        </w:rPr>
        <w:t>Демонстрации</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Фотоэффект.</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Линейчатые спектры излучения.</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Лазер.</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Счетчик ионизирующих частиц.</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сплошного и линейчатого спектров.</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треков заряженных частиц по фотографиям.</w:t>
      </w:r>
    </w:p>
    <w:p w:rsidR="00242894" w:rsidRPr="007D0AEB" w:rsidRDefault="00242894" w:rsidP="00FD2D39">
      <w:pPr>
        <w:pStyle w:val="55"/>
        <w:numPr>
          <w:ilvl w:val="0"/>
          <w:numId w:val="86"/>
        </w:numPr>
        <w:shd w:val="clear" w:color="auto" w:fill="auto"/>
        <w:tabs>
          <w:tab w:val="left" w:pos="913"/>
        </w:tabs>
        <w:spacing w:after="240" w:line="252" w:lineRule="auto"/>
        <w:ind w:left="20" w:firstLine="720"/>
        <w:contextualSpacing/>
        <w:rPr>
          <w:sz w:val="24"/>
          <w:szCs w:val="24"/>
        </w:rPr>
      </w:pPr>
      <w:r w:rsidRPr="007D0AEB">
        <w:rPr>
          <w:sz w:val="24"/>
          <w:szCs w:val="24"/>
        </w:rPr>
        <w:t>Моделирование радиоактивного распада.</w:t>
      </w:r>
    </w:p>
    <w:p w:rsidR="00242894" w:rsidRPr="007D0AEB" w:rsidRDefault="00242894" w:rsidP="00242894">
      <w:pPr>
        <w:pStyle w:val="122"/>
        <w:keepNext/>
        <w:keepLines/>
        <w:shd w:val="clear" w:color="auto" w:fill="auto"/>
        <w:spacing w:line="252" w:lineRule="auto"/>
        <w:ind w:left="20"/>
        <w:contextualSpacing/>
        <w:rPr>
          <w:sz w:val="24"/>
          <w:szCs w:val="24"/>
        </w:rPr>
      </w:pPr>
      <w:bookmarkStart w:id="186" w:name="bookmark279"/>
      <w:r w:rsidRPr="007D0AEB">
        <w:rPr>
          <w:b/>
          <w:sz w:val="24"/>
          <w:szCs w:val="24"/>
        </w:rPr>
        <w:t>2.2.2.11. БИОЛОГИЯ</w:t>
      </w:r>
      <w:r w:rsidRPr="007D0AEB">
        <w:rPr>
          <w:sz w:val="24"/>
          <w:szCs w:val="24"/>
        </w:rPr>
        <w:t xml:space="preserve"> (базовый уровень)</w:t>
      </w:r>
      <w:bookmarkEnd w:id="186"/>
    </w:p>
    <w:p w:rsidR="00242894" w:rsidRPr="007D0AEB" w:rsidRDefault="00242894" w:rsidP="00242894">
      <w:pPr>
        <w:pStyle w:val="122"/>
        <w:keepNext/>
        <w:keepLines/>
        <w:shd w:val="clear" w:color="auto" w:fill="auto"/>
        <w:spacing w:line="252" w:lineRule="auto"/>
        <w:ind w:right="720"/>
        <w:contextualSpacing/>
        <w:rPr>
          <w:sz w:val="24"/>
          <w:szCs w:val="24"/>
        </w:rPr>
      </w:pPr>
      <w:bookmarkStart w:id="187" w:name="bookmark280"/>
      <w:r w:rsidRPr="007D0AEB">
        <w:rPr>
          <w:sz w:val="24"/>
          <w:szCs w:val="24"/>
        </w:rPr>
        <w:t>БИОЛОГИЯ КАК НАУКА. МЕТОДЫ НАУЧНОГО ПОЗНАНИЯ</w:t>
      </w:r>
      <w:bookmarkEnd w:id="187"/>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D0AEB">
        <w:rPr>
          <w:rStyle w:val="affff1"/>
          <w:sz w:val="24"/>
          <w:szCs w:val="24"/>
        </w:rPr>
        <w:t xml:space="preserve"> Биологические системы.</w:t>
      </w:r>
      <w:r w:rsidRPr="007D0AEB">
        <w:rPr>
          <w:sz w:val="24"/>
          <w:szCs w:val="24"/>
        </w:rPr>
        <w:t xml:space="preserve"> Современная естественнонаучная картина мира.</w:t>
      </w:r>
    </w:p>
    <w:p w:rsidR="00242894" w:rsidRPr="007D0AEB" w:rsidRDefault="00242894" w:rsidP="00242894">
      <w:pPr>
        <w:pStyle w:val="55"/>
        <w:shd w:val="clear" w:color="auto" w:fill="auto"/>
        <w:spacing w:line="252" w:lineRule="auto"/>
        <w:ind w:left="740" w:right="20" w:firstLine="280"/>
        <w:contextualSpacing/>
        <w:rPr>
          <w:sz w:val="24"/>
          <w:szCs w:val="24"/>
        </w:rPr>
      </w:pPr>
      <w:r w:rsidRPr="007D0AEB">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242894" w:rsidRPr="007D0AEB" w:rsidRDefault="00242894" w:rsidP="00242894">
      <w:pPr>
        <w:pStyle w:val="122"/>
        <w:keepNext/>
        <w:keepLines/>
        <w:shd w:val="clear" w:color="auto" w:fill="auto"/>
        <w:spacing w:line="252" w:lineRule="auto"/>
        <w:ind w:right="720"/>
        <w:contextualSpacing/>
        <w:rPr>
          <w:sz w:val="24"/>
          <w:szCs w:val="24"/>
        </w:rPr>
      </w:pPr>
      <w:bookmarkStart w:id="188" w:name="bookmark281"/>
      <w:r w:rsidRPr="007D0AEB">
        <w:rPr>
          <w:sz w:val="24"/>
          <w:szCs w:val="24"/>
        </w:rPr>
        <w:t>КЛЕТКА</w:t>
      </w:r>
      <w:bookmarkEnd w:id="18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Развитие знаний о клетке</w:t>
      </w:r>
      <w:r w:rsidRPr="007D0AEB">
        <w:rPr>
          <w:rStyle w:val="affff1"/>
          <w:sz w:val="24"/>
          <w:szCs w:val="24"/>
        </w:rPr>
        <w:t xml:space="preserve"> (Р. Гук, Р. Вирхов, К. Бэр, М. Шлейден и Т.Шванн). </w:t>
      </w:r>
      <w:r w:rsidRPr="007D0AEB">
        <w:rPr>
          <w:sz w:val="24"/>
          <w:szCs w:val="24"/>
        </w:rPr>
        <w:t>Клеточная теория. Роль клеточной теории в становлении современной естественнонаучной картины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Химический состав клетки. Роль неорганических и органических веществ в клетке и организме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D0AEB">
        <w:rPr>
          <w:rStyle w:val="affff1"/>
          <w:sz w:val="24"/>
          <w:szCs w:val="24"/>
        </w:rPr>
        <w:t xml:space="preserve"> Удвоение молекулы ДНК в клетке.</w:t>
      </w:r>
      <w:r w:rsidRPr="007D0AEB">
        <w:rPr>
          <w:sz w:val="24"/>
          <w:szCs w:val="24"/>
        </w:rPr>
        <w:t xml:space="preserve"> Значение постоянства числа и формы хромосом в клетках. Ген. Генетический код.</w:t>
      </w:r>
      <w:r w:rsidRPr="007D0AEB">
        <w:rPr>
          <w:rStyle w:val="affff1"/>
          <w:sz w:val="24"/>
          <w:szCs w:val="24"/>
        </w:rPr>
        <w:t xml:space="preserve"> Роль генов в биосинтезе белка.</w:t>
      </w:r>
    </w:p>
    <w:p w:rsidR="00242894" w:rsidRPr="007D0AEB" w:rsidRDefault="00242894" w:rsidP="00242894">
      <w:pPr>
        <w:pStyle w:val="122"/>
        <w:keepNext/>
        <w:keepLines/>
        <w:shd w:val="clear" w:color="auto" w:fill="auto"/>
        <w:spacing w:line="252" w:lineRule="auto"/>
        <w:ind w:left="4360"/>
        <w:contextualSpacing/>
        <w:rPr>
          <w:sz w:val="24"/>
          <w:szCs w:val="24"/>
        </w:rPr>
      </w:pPr>
      <w:bookmarkStart w:id="189" w:name="bookmark282"/>
      <w:r w:rsidRPr="007D0AEB">
        <w:rPr>
          <w:sz w:val="24"/>
          <w:szCs w:val="24"/>
        </w:rPr>
        <w:t>ОРГАНИЗМ</w:t>
      </w:r>
      <w:bookmarkEnd w:id="189"/>
    </w:p>
    <w:p w:rsidR="00242894" w:rsidRPr="007D0AEB" w:rsidRDefault="00242894" w:rsidP="00242894">
      <w:pPr>
        <w:spacing w:line="252" w:lineRule="auto"/>
        <w:ind w:firstLine="720"/>
        <w:contextualSpacing/>
        <w:jc w:val="both"/>
      </w:pPr>
      <w:r w:rsidRPr="007D0AEB">
        <w:rPr>
          <w:rStyle w:val="56"/>
          <w:rFonts w:eastAsia="Arial Unicode MS"/>
        </w:rPr>
        <w:t>Организм - единое целое.</w:t>
      </w:r>
      <w:r w:rsidRPr="007D0AEB">
        <w:t xml:space="preserve"> Многообразие организмов.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Обмен веществ и превращения энергии - свойство живых организмов. </w:t>
      </w:r>
      <w:r w:rsidRPr="007D0AEB">
        <w:rPr>
          <w:rStyle w:val="affff1"/>
          <w:sz w:val="24"/>
          <w:szCs w:val="24"/>
        </w:rPr>
        <w:t>Особенности обмена веществ у растений, животных, бактерий.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242894" w:rsidRPr="007D0AEB" w:rsidRDefault="00242894" w:rsidP="00242894">
      <w:pPr>
        <w:spacing w:line="252" w:lineRule="auto"/>
        <w:ind w:right="20" w:firstLine="720"/>
        <w:contextualSpacing/>
        <w:jc w:val="both"/>
      </w:pPr>
      <w:r w:rsidRPr="007D0AEB">
        <w:rPr>
          <w:rStyle w:val="56"/>
          <w:rFonts w:eastAsia="Arial Unicode MS"/>
        </w:rPr>
        <w:t>Оплодотворение, его значение.</w:t>
      </w:r>
      <w:r w:rsidRPr="007D0AEB">
        <w:t xml:space="preserve"> Искусственное опыление у растений и оплодотворение у животных.</w:t>
      </w:r>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D0AEB">
        <w:rPr>
          <w:rStyle w:val="affff1"/>
          <w:sz w:val="24"/>
          <w:szCs w:val="24"/>
        </w:rPr>
        <w:t xml:space="preserve"> Хромосомная теория наследственности.</w:t>
      </w:r>
      <w:r w:rsidRPr="007D0AEB">
        <w:rPr>
          <w:sz w:val="24"/>
          <w:szCs w:val="24"/>
        </w:rPr>
        <w:t xml:space="preserve"> Современные представления о гене и геноме.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D0AEB">
        <w:rPr>
          <w:rStyle w:val="affff1"/>
          <w:sz w:val="24"/>
          <w:szCs w:val="24"/>
        </w:rPr>
        <w:t xml:space="preserve"> Половые хромосомы. Сцепленное с полом наследование.</w:t>
      </w:r>
      <w:r w:rsidRPr="007D0AEB">
        <w:rPr>
          <w:sz w:val="24"/>
          <w:szCs w:val="24"/>
        </w:rPr>
        <w:t xml:space="preserve"> Наследственные болезни человека, их причины и профилактика.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Генетика - теоретическая основа селекции. Селекция.</w:t>
      </w:r>
      <w:r w:rsidRPr="007D0AEB">
        <w:rPr>
          <w:rStyle w:val="affff1"/>
          <w:sz w:val="24"/>
          <w:szCs w:val="24"/>
        </w:rPr>
        <w:t xml:space="preserve"> Учение Н.И. Вавилова о центрах многообразия и происхождения культурных растений.</w:t>
      </w:r>
      <w:r w:rsidRPr="007D0AEB">
        <w:rPr>
          <w:sz w:val="24"/>
          <w:szCs w:val="24"/>
        </w:rPr>
        <w:t xml:space="preserve"> Основные методы селекции: гибридизация, искусственный отбор.</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242894">
      <w:pPr>
        <w:keepNext/>
        <w:keepLines/>
        <w:spacing w:line="252" w:lineRule="auto"/>
        <w:ind w:left="4800"/>
        <w:contextualSpacing/>
        <w:jc w:val="both"/>
      </w:pPr>
      <w:bookmarkStart w:id="190" w:name="bookmark284"/>
      <w:r w:rsidRPr="007D0AEB">
        <w:t>ВИД</w:t>
      </w:r>
      <w:bookmarkEnd w:id="19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История эволюционных идей.</w:t>
      </w:r>
      <w:r w:rsidRPr="007D0AEB">
        <w:rPr>
          <w:rStyle w:val="affff1"/>
          <w:sz w:val="24"/>
          <w:szCs w:val="24"/>
        </w:rPr>
        <w:t xml:space="preserve"> Значение работ К.Линнея, учения Ж.Б.Ламарка, </w:t>
      </w:r>
      <w:r w:rsidRPr="007D0AEB">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D0AEB">
        <w:rPr>
          <w:rStyle w:val="affff1"/>
          <w:sz w:val="24"/>
          <w:szCs w:val="24"/>
        </w:rPr>
        <w:t xml:space="preserve"> Синтетическая теория эволюции.</w:t>
      </w:r>
      <w:r w:rsidRPr="007D0AEB">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7D0AEB">
        <w:rPr>
          <w:rStyle w:val="affff1"/>
          <w:sz w:val="24"/>
          <w:szCs w:val="24"/>
        </w:rPr>
        <w:t xml:space="preserve"> Биологический прогресс и биологический регресс.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D0AEB">
        <w:rPr>
          <w:rStyle w:val="affff1"/>
          <w:sz w:val="24"/>
          <w:szCs w:val="24"/>
        </w:rPr>
        <w:t xml:space="preserve">Происхождение человеческих рас. </w:t>
      </w:r>
      <w:r w:rsidRPr="007D0AEB">
        <w:rPr>
          <w:rStyle w:val="415"/>
          <w:rFonts w:eastAsia="Arial Unicode MS"/>
          <w:b w:val="0"/>
          <w:bCs w:val="0"/>
          <w:i/>
          <w:iCs/>
          <w:sz w:val="24"/>
          <w:szCs w:val="24"/>
        </w:rPr>
        <w:t>Демонстрации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Критерии вида</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Популяция - структурная единица вида, единица эволюции Движущие силы эволюции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Возникновение и многообразие приспособлений у организмов</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Образование новых видов в природе</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Эволюция растительного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lastRenderedPageBreak/>
        <w:t>Эволюция животного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Редкие и исчезающие виды</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242894" w:rsidRPr="007D0AEB" w:rsidRDefault="00242894" w:rsidP="00242894">
      <w:pPr>
        <w:keepNext/>
        <w:keepLines/>
        <w:spacing w:line="252" w:lineRule="auto"/>
        <w:ind w:left="740"/>
        <w:contextualSpacing/>
        <w:jc w:val="both"/>
      </w:pPr>
      <w:bookmarkStart w:id="191" w:name="bookmark285"/>
      <w:r w:rsidRPr="007D0AEB">
        <w:t>Лабораторные работы</w:t>
      </w:r>
      <w:bookmarkEnd w:id="191"/>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242894" w:rsidRPr="007D0AEB" w:rsidRDefault="00242894" w:rsidP="00242894">
      <w:pPr>
        <w:keepNext/>
        <w:keepLines/>
        <w:spacing w:line="252" w:lineRule="auto"/>
        <w:ind w:left="4140"/>
        <w:contextualSpacing/>
        <w:jc w:val="both"/>
      </w:pPr>
      <w:bookmarkStart w:id="192" w:name="bookmark286"/>
      <w:r w:rsidRPr="007D0AEB">
        <w:t>ЭКОСИСТЕМЫ</w:t>
      </w:r>
      <w:bookmarkEnd w:id="19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Экологические факторы, их значение в жизни организмов.</w:t>
      </w:r>
      <w:r w:rsidRPr="007D0AEB">
        <w:rPr>
          <w:rStyle w:val="affff1"/>
          <w:sz w:val="24"/>
          <w:szCs w:val="24"/>
        </w:rPr>
        <w:t xml:space="preserve"> Биологические ритмы. </w:t>
      </w:r>
      <w:r w:rsidRPr="007D0AEB">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Биосфера - глобальная экосистема. Учение В. И. Вернадского о биосфере. Роль живых организмов в биосфере. Биомасса.</w:t>
      </w:r>
      <w:r w:rsidRPr="007D0AEB">
        <w:rPr>
          <w:rStyle w:val="affff1"/>
          <w:sz w:val="24"/>
          <w:szCs w:val="24"/>
        </w:rPr>
        <w:t xml:space="preserve"> Биологический круговорот (на примере круговорота углерода). Эволюция биосферы.</w:t>
      </w:r>
      <w:r w:rsidRPr="007D0AEB">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42894" w:rsidRPr="007D0AEB" w:rsidRDefault="00242894" w:rsidP="00242894">
      <w:pPr>
        <w:keepNext/>
        <w:keepLines/>
        <w:spacing w:after="258" w:line="252" w:lineRule="auto"/>
        <w:contextualSpacing/>
        <w:jc w:val="both"/>
        <w:rPr>
          <w:b/>
        </w:rPr>
      </w:pPr>
      <w:bookmarkStart w:id="193" w:name="bookmark287"/>
    </w:p>
    <w:p w:rsidR="00242894" w:rsidRPr="007D0AEB" w:rsidRDefault="00242894" w:rsidP="00242894">
      <w:pPr>
        <w:keepNext/>
        <w:keepLines/>
        <w:spacing w:after="258" w:line="252" w:lineRule="auto"/>
        <w:contextualSpacing/>
        <w:jc w:val="both"/>
      </w:pPr>
      <w:r w:rsidRPr="007D0AEB">
        <w:rPr>
          <w:b/>
        </w:rPr>
        <w:t>2.2.2.12. ХИМИЯ</w:t>
      </w:r>
      <w:r w:rsidRPr="007D0AEB">
        <w:t xml:space="preserve"> (базовый уровень)</w:t>
      </w:r>
      <w:bookmarkEnd w:id="193"/>
    </w:p>
    <w:p w:rsidR="00242894" w:rsidRPr="007D0AEB" w:rsidRDefault="00242894" w:rsidP="00242894">
      <w:pPr>
        <w:keepNext/>
        <w:keepLines/>
        <w:spacing w:line="252" w:lineRule="auto"/>
        <w:ind w:left="3500"/>
        <w:contextualSpacing/>
        <w:jc w:val="both"/>
      </w:pPr>
      <w:bookmarkStart w:id="194" w:name="bookmark288"/>
      <w:r w:rsidRPr="007D0AEB">
        <w:t>ОРГАНИЧЕСКАЯ ХИМИЯ</w:t>
      </w:r>
      <w:bookmarkEnd w:id="194"/>
    </w:p>
    <w:p w:rsidR="00242894" w:rsidRPr="007D0AEB" w:rsidRDefault="00242894" w:rsidP="00242894">
      <w:pPr>
        <w:keepNext/>
        <w:keepLines/>
        <w:spacing w:line="252" w:lineRule="auto"/>
        <w:ind w:firstLine="720"/>
        <w:contextualSpacing/>
        <w:jc w:val="both"/>
      </w:pPr>
      <w:bookmarkStart w:id="195" w:name="bookmark289"/>
      <w:r w:rsidRPr="007D0AEB">
        <w:t>Введение</w:t>
      </w:r>
      <w:bookmarkEnd w:id="195"/>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D0AEB">
        <w:rPr>
          <w:rStyle w:val="affd"/>
          <w:sz w:val="24"/>
          <w:szCs w:val="24"/>
        </w:rPr>
        <w:t>Теория строения органических соединений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D0AEB">
        <w:rPr>
          <w:rStyle w:val="affd"/>
          <w:sz w:val="24"/>
          <w:szCs w:val="24"/>
        </w:rPr>
        <w:t>Демонстрации.</w:t>
      </w:r>
    </w:p>
    <w:p w:rsidR="00242894" w:rsidRPr="007D0AEB" w:rsidRDefault="00242894" w:rsidP="00242894">
      <w:pPr>
        <w:pStyle w:val="55"/>
        <w:shd w:val="clear" w:color="auto" w:fill="auto"/>
        <w:spacing w:line="252" w:lineRule="auto"/>
        <w:ind w:left="720" w:right="1940" w:firstLine="0"/>
        <w:contextualSpacing/>
        <w:rPr>
          <w:sz w:val="24"/>
          <w:szCs w:val="24"/>
        </w:rPr>
      </w:pPr>
      <w:r w:rsidRPr="007D0AEB">
        <w:rPr>
          <w:sz w:val="24"/>
          <w:szCs w:val="24"/>
        </w:rPr>
        <w:t xml:space="preserve">Модели молекул гомологов и изомеров органических соединений. </w:t>
      </w:r>
      <w:r w:rsidRPr="007D0AEB">
        <w:rPr>
          <w:rStyle w:val="affd"/>
          <w:sz w:val="24"/>
          <w:szCs w:val="24"/>
        </w:rPr>
        <w:t>Углеводороды и их природные источники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свойства и применение. Применение этилена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Нефть. Состав и переработка нефти. Нефтепродукты. Бензин и понятие об октановом числе.</w:t>
      </w:r>
    </w:p>
    <w:p w:rsidR="00242894" w:rsidRPr="007D0AEB" w:rsidRDefault="00242894" w:rsidP="00242894">
      <w:pPr>
        <w:keepNext/>
        <w:keepLines/>
        <w:spacing w:line="252" w:lineRule="auto"/>
        <w:ind w:left="20" w:firstLine="720"/>
        <w:contextualSpacing/>
        <w:jc w:val="both"/>
      </w:pPr>
      <w:bookmarkStart w:id="196" w:name="bookmark290"/>
      <w:r w:rsidRPr="007D0AEB">
        <w:t>Демонстрации.</w:t>
      </w:r>
      <w:bookmarkEnd w:id="196"/>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метана, этилена, ацетилена.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Отношение метана, этилена, ацетилена и бензола к раствору перманганата калия и бромной воде.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этилена реакцией дегидратации этанола и деполимеризации полиэтилена, ацетилена карбидным способом.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каучука при нагревании, испытание продуктов разложения на непредельность.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нефти и нефтепродуктов.</w:t>
      </w:r>
    </w:p>
    <w:p w:rsidR="00242894" w:rsidRPr="007D0AEB" w:rsidRDefault="00242894" w:rsidP="00242894">
      <w:pPr>
        <w:keepNext/>
        <w:keepLines/>
        <w:spacing w:line="252" w:lineRule="auto"/>
        <w:ind w:left="20" w:firstLine="720"/>
        <w:contextualSpacing/>
        <w:jc w:val="both"/>
      </w:pPr>
      <w:bookmarkStart w:id="197" w:name="bookmark291"/>
      <w:r w:rsidRPr="007D0AEB">
        <w:t>Лабораторные опыты.</w:t>
      </w:r>
      <w:bookmarkEnd w:id="197"/>
    </w:p>
    <w:p w:rsidR="00242894" w:rsidRPr="007D0AEB" w:rsidRDefault="00242894" w:rsidP="00FD2D39">
      <w:pPr>
        <w:pStyle w:val="55"/>
        <w:numPr>
          <w:ilvl w:val="0"/>
          <w:numId w:val="88"/>
        </w:numPr>
        <w:shd w:val="clear" w:color="auto" w:fill="auto"/>
        <w:tabs>
          <w:tab w:val="left" w:pos="961"/>
        </w:tabs>
        <w:spacing w:line="252" w:lineRule="auto"/>
        <w:ind w:left="20" w:firstLine="720"/>
        <w:contextualSpacing/>
        <w:rPr>
          <w:sz w:val="24"/>
          <w:szCs w:val="24"/>
        </w:rPr>
      </w:pPr>
      <w:r w:rsidRPr="007D0AEB">
        <w:rPr>
          <w:sz w:val="24"/>
          <w:szCs w:val="24"/>
        </w:rPr>
        <w:t>Определение элементного состава органических соединений.</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Изготовление моделей молекул углеводородов.</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Обнаружение непредельных соединений в жидких нефтепродуктах.</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Получение и свойства ацетилена.</w:t>
      </w:r>
    </w:p>
    <w:p w:rsidR="00242894" w:rsidRPr="007D0AEB" w:rsidRDefault="00242894" w:rsidP="00FD2D39">
      <w:pPr>
        <w:pStyle w:val="55"/>
        <w:numPr>
          <w:ilvl w:val="0"/>
          <w:numId w:val="88"/>
        </w:numPr>
        <w:shd w:val="clear" w:color="auto" w:fill="auto"/>
        <w:tabs>
          <w:tab w:val="left" w:pos="975"/>
        </w:tabs>
        <w:spacing w:after="240" w:line="252" w:lineRule="auto"/>
        <w:ind w:left="20" w:firstLine="720"/>
        <w:contextualSpacing/>
        <w:rPr>
          <w:sz w:val="24"/>
          <w:szCs w:val="24"/>
        </w:rPr>
      </w:pPr>
      <w:r w:rsidRPr="007D0AEB">
        <w:rPr>
          <w:sz w:val="24"/>
          <w:szCs w:val="24"/>
        </w:rPr>
        <w:t>Ознакомление с коллекцией «Нефть и продукты ее переработки».</w:t>
      </w:r>
    </w:p>
    <w:p w:rsidR="00242894" w:rsidRPr="007D0AEB" w:rsidRDefault="00242894" w:rsidP="00242894">
      <w:pPr>
        <w:keepNext/>
        <w:keepLines/>
        <w:spacing w:line="252" w:lineRule="auto"/>
        <w:ind w:left="20" w:firstLine="720"/>
        <w:contextualSpacing/>
        <w:jc w:val="both"/>
      </w:pPr>
      <w:bookmarkStart w:id="198" w:name="bookmark292"/>
      <w:r w:rsidRPr="007D0AEB">
        <w:t>Кислородсодержащие органические соединения и их природные источники</w:t>
      </w:r>
      <w:bookmarkEnd w:id="19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Единство химической организации живых организмов. Химический состав живых организмов.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Дисахариды и полисахариды. Понятие о реакциях поликонденсации и гидролиза на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lastRenderedPageBreak/>
        <w:t>примере взаимопревращений: глюкоза ^^ полисахарид.</w:t>
      </w:r>
    </w:p>
    <w:p w:rsidR="00242894" w:rsidRPr="007D0AEB" w:rsidRDefault="00242894" w:rsidP="00242894">
      <w:pPr>
        <w:keepNext/>
        <w:keepLines/>
        <w:spacing w:line="252" w:lineRule="auto"/>
        <w:ind w:left="20" w:firstLine="720"/>
        <w:contextualSpacing/>
        <w:jc w:val="both"/>
      </w:pPr>
      <w:bookmarkStart w:id="199" w:name="bookmark293"/>
      <w:r w:rsidRPr="007D0AEB">
        <w:t>Демонстрации.</w:t>
      </w:r>
      <w:bookmarkEnd w:id="19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спирта в альдегид.</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многоатомные спирты.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«Каменный уголь и продукты его переработки».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Растворимость фенола в воде при обычной температуре и при нагревании.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Качественные реакции на фенол.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Реакция «серебряного зеркала» альдегидов и глюкозы.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альдегидов и глюкозы в кислоты с помощью гидроксида меди (II).</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уксусно-этилового и уксусно-изоамилового эфиров.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эфирных масел.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крахмал.</w:t>
      </w:r>
    </w:p>
    <w:p w:rsidR="00242894" w:rsidRPr="007D0AEB" w:rsidRDefault="00242894" w:rsidP="00242894">
      <w:pPr>
        <w:keepNext/>
        <w:keepLines/>
        <w:spacing w:line="252" w:lineRule="auto"/>
        <w:ind w:left="20" w:firstLine="720"/>
        <w:contextualSpacing/>
        <w:jc w:val="both"/>
      </w:pPr>
      <w:bookmarkStart w:id="200" w:name="bookmark294"/>
      <w:r w:rsidRPr="007D0AEB">
        <w:t>Лабораторные опыты.</w:t>
      </w:r>
      <w:bookmarkEnd w:id="200"/>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этилового спирта.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глицерина.</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Свойства формальдегида.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уксусной кислоты.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жиров.</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Сравнение свойств растворов мыла и стирального порошка.</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глюкозы.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крахмала.</w:t>
      </w:r>
    </w:p>
    <w:p w:rsidR="00242894" w:rsidRPr="007D0AEB" w:rsidRDefault="00242894" w:rsidP="00242894">
      <w:pPr>
        <w:keepNext/>
        <w:keepLines/>
        <w:spacing w:line="252" w:lineRule="auto"/>
        <w:ind w:left="20" w:firstLine="720"/>
        <w:contextualSpacing/>
        <w:jc w:val="both"/>
      </w:pPr>
      <w:bookmarkStart w:id="201" w:name="bookmark295"/>
      <w:r w:rsidRPr="007D0AEB">
        <w:t>Азотсодержащие соединения и их нахождение в живой природе</w:t>
      </w:r>
      <w:bookmarkEnd w:id="201"/>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Генетическая связь между классами органических соединений.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242894" w:rsidRPr="007D0AEB" w:rsidRDefault="00242894" w:rsidP="00242894">
      <w:pPr>
        <w:spacing w:line="252" w:lineRule="auto"/>
        <w:ind w:left="23" w:firstLine="720"/>
        <w:contextualSpacing/>
        <w:jc w:val="both"/>
      </w:pPr>
      <w:bookmarkStart w:id="202" w:name="bookmark296"/>
      <w:r w:rsidRPr="007D0AEB">
        <w:t>Демонстрации.</w:t>
      </w:r>
      <w:bookmarkEnd w:id="202"/>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аммиака и анилина с соляной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Реакция анилина с бромной водой. </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Доказательство наличия функциональных групп в растворах аминокислот.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Растворение и осаждение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Цветные реакции белков: ксантопротеиновая и биуретовая.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птичьего пера и шерстяной нити.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Переходы: этанол ^ этилен этиленгликоль ^ этиленгликолят меди (II); этанол ^ этаналь ^ этановая кислота.</w:t>
      </w:r>
    </w:p>
    <w:p w:rsidR="00242894" w:rsidRPr="007D0AEB" w:rsidRDefault="00242894" w:rsidP="00242894">
      <w:pPr>
        <w:spacing w:line="252" w:lineRule="auto"/>
        <w:ind w:left="23" w:firstLine="720"/>
        <w:contextualSpacing/>
        <w:jc w:val="both"/>
      </w:pPr>
      <w:bookmarkStart w:id="203" w:name="bookmark297"/>
      <w:r w:rsidRPr="007D0AEB">
        <w:t>Лабораторные опыты.</w:t>
      </w:r>
      <w:bookmarkEnd w:id="203"/>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Свойства белков.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lastRenderedPageBreak/>
        <w:t>Практическая работа №1.</w:t>
      </w:r>
      <w:r w:rsidRPr="007D0AEB">
        <w:rPr>
          <w:sz w:val="24"/>
          <w:szCs w:val="24"/>
        </w:rPr>
        <w:t xml:space="preserve"> Качественное определение углерода, водорода и хлора в органических соединениях.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rStyle w:val="affd"/>
          <w:sz w:val="24"/>
          <w:szCs w:val="24"/>
        </w:rPr>
        <w:t>Практическая работа№2.</w:t>
      </w:r>
      <w:r w:rsidRPr="007D0AEB">
        <w:rPr>
          <w:sz w:val="24"/>
          <w:szCs w:val="24"/>
        </w:rPr>
        <w:t xml:space="preserve"> Получение этилена и опыты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№3.</w:t>
      </w:r>
      <w:r w:rsidRPr="007D0AEB">
        <w:rPr>
          <w:sz w:val="24"/>
          <w:szCs w:val="24"/>
        </w:rPr>
        <w:t xml:space="preserve"> Решение экспериментальных задач на получение и распознавание органических соединений</w:t>
      </w:r>
    </w:p>
    <w:p w:rsidR="00242894" w:rsidRPr="007D0AEB" w:rsidRDefault="00242894" w:rsidP="00242894">
      <w:pPr>
        <w:keepNext/>
        <w:keepLines/>
        <w:spacing w:line="252" w:lineRule="auto"/>
        <w:ind w:left="20" w:firstLine="720"/>
        <w:contextualSpacing/>
        <w:jc w:val="both"/>
      </w:pPr>
      <w:bookmarkStart w:id="204" w:name="bookmark298"/>
      <w:r w:rsidRPr="007D0AEB">
        <w:t>Биологически активные органические соединения</w:t>
      </w:r>
      <w:bookmarkEnd w:id="20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242894" w:rsidRPr="007D0AEB" w:rsidRDefault="00242894" w:rsidP="00242894">
      <w:pPr>
        <w:keepNext/>
        <w:keepLines/>
        <w:spacing w:line="252" w:lineRule="auto"/>
        <w:ind w:left="20" w:firstLine="720"/>
        <w:contextualSpacing/>
        <w:jc w:val="both"/>
      </w:pPr>
      <w:bookmarkStart w:id="205" w:name="bookmark299"/>
      <w:r w:rsidRPr="007D0AEB">
        <w:t>Демонстрации.</w:t>
      </w:r>
      <w:bookmarkEnd w:id="20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Разложение пероксида водорода каталазой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СМС, содержащих энзимы.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СМС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Иллюстрации с фотографиями животных с различными формами авитаминозов.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витаминных препаратов.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аскорбиновой кислоты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аптечного препарата инсулина на белок.</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Домашняя, лабораторная и автомобильная аптечка.</w:t>
      </w:r>
    </w:p>
    <w:p w:rsidR="00242894" w:rsidRPr="007D0AEB" w:rsidRDefault="00242894" w:rsidP="00242894">
      <w:pPr>
        <w:keepNext/>
        <w:keepLines/>
        <w:spacing w:line="252" w:lineRule="auto"/>
        <w:ind w:left="20" w:firstLine="720"/>
        <w:contextualSpacing/>
        <w:jc w:val="both"/>
      </w:pPr>
      <w:bookmarkStart w:id="206" w:name="bookmark300"/>
      <w:r w:rsidRPr="007D0AEB">
        <w:t>Искусственные и синтетические полимеры</w:t>
      </w:r>
      <w:bookmarkEnd w:id="20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242894" w:rsidRPr="007D0AEB" w:rsidRDefault="00242894" w:rsidP="00242894">
      <w:pPr>
        <w:keepNext/>
        <w:keepLines/>
        <w:spacing w:line="252" w:lineRule="auto"/>
        <w:ind w:left="20" w:firstLine="720"/>
        <w:contextualSpacing/>
        <w:jc w:val="both"/>
      </w:pPr>
      <w:bookmarkStart w:id="207" w:name="bookmark301"/>
      <w:r w:rsidRPr="007D0AEB">
        <w:t>Демонстрации.</w:t>
      </w:r>
      <w:bookmarkEnd w:id="207"/>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пластмасс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Коллекции искусственных и синтетически волокон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Распознавание волокон по отношению к нагреванию и химически реактивам.</w:t>
      </w:r>
    </w:p>
    <w:p w:rsidR="00242894" w:rsidRPr="007D0AEB" w:rsidRDefault="00242894" w:rsidP="00242894">
      <w:pPr>
        <w:keepNext/>
        <w:keepLines/>
        <w:spacing w:line="252" w:lineRule="auto"/>
        <w:ind w:left="20" w:firstLine="720"/>
        <w:contextualSpacing/>
        <w:jc w:val="both"/>
      </w:pPr>
      <w:bookmarkStart w:id="208" w:name="bookmark302"/>
      <w:r w:rsidRPr="007D0AEB">
        <w:t>Лабораторные опыты.</w:t>
      </w:r>
      <w:bookmarkEnd w:id="208"/>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Ознакомление с образцами пластмасс, волокон и каучуков.</w:t>
      </w:r>
    </w:p>
    <w:p w:rsidR="00242894" w:rsidRPr="007D0AEB" w:rsidRDefault="00242894" w:rsidP="00242894">
      <w:pPr>
        <w:pStyle w:val="232"/>
        <w:keepNext/>
        <w:keepLines/>
        <w:shd w:val="clear" w:color="auto" w:fill="auto"/>
        <w:spacing w:after="0" w:line="252" w:lineRule="auto"/>
        <w:ind w:left="20"/>
        <w:contextualSpacing/>
        <w:rPr>
          <w:sz w:val="24"/>
          <w:szCs w:val="24"/>
        </w:rPr>
      </w:pPr>
      <w:bookmarkStart w:id="209" w:name="bookmark303"/>
      <w:r w:rsidRPr="007D0AEB">
        <w:rPr>
          <w:rStyle w:val="233"/>
          <w:sz w:val="24"/>
          <w:szCs w:val="24"/>
        </w:rPr>
        <w:t>Практическая работа №4.</w:t>
      </w:r>
      <w:r w:rsidRPr="007D0AEB">
        <w:rPr>
          <w:sz w:val="24"/>
          <w:szCs w:val="24"/>
        </w:rPr>
        <w:t xml:space="preserve"> Распознавание пластмасс и волокон.</w:t>
      </w:r>
      <w:bookmarkEnd w:id="209"/>
    </w:p>
    <w:p w:rsidR="00242894" w:rsidRPr="007D0AEB" w:rsidRDefault="00242894" w:rsidP="00242894">
      <w:pPr>
        <w:keepNext/>
        <w:keepLines/>
        <w:spacing w:line="252" w:lineRule="auto"/>
        <w:ind w:left="4080"/>
        <w:contextualSpacing/>
        <w:jc w:val="both"/>
      </w:pPr>
      <w:bookmarkStart w:id="210" w:name="bookmark304"/>
      <w:r w:rsidRPr="007D0AEB">
        <w:t>ОБЩАЯ ХИМИЯ</w:t>
      </w:r>
      <w:bookmarkEnd w:id="210"/>
    </w:p>
    <w:p w:rsidR="00242894" w:rsidRPr="007D0AEB" w:rsidRDefault="00242894" w:rsidP="00242894">
      <w:pPr>
        <w:keepNext/>
        <w:keepLines/>
        <w:spacing w:line="252" w:lineRule="auto"/>
        <w:ind w:left="20" w:firstLine="720"/>
        <w:contextualSpacing/>
        <w:jc w:val="both"/>
      </w:pPr>
      <w:bookmarkStart w:id="211" w:name="bookmark305"/>
      <w:r w:rsidRPr="007D0AEB">
        <w:t>Строение атома и периодический закон Д. И. Менделеева</w:t>
      </w:r>
      <w:bookmarkEnd w:id="211"/>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D0AEB">
        <w:rPr>
          <w:sz w:val="24"/>
          <w:szCs w:val="24"/>
          <w:lang w:val="en-US"/>
        </w:rPr>
        <w:t>s</w:t>
      </w:r>
      <w:r w:rsidRPr="007D0AEB">
        <w:rPr>
          <w:sz w:val="24"/>
          <w:szCs w:val="24"/>
        </w:rPr>
        <w:t>- и р-орбитали. Электронные конфигурации атомов химических элементов.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Периодический закон Д.И. Менделеева в свете учения о строении атома. Открытие Д.И. Менделеевым периодического закона.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242894" w:rsidRPr="007D0AEB" w:rsidRDefault="00242894" w:rsidP="00242894">
      <w:pPr>
        <w:keepNext/>
        <w:keepLines/>
        <w:spacing w:line="252" w:lineRule="auto"/>
        <w:ind w:left="20" w:firstLine="720"/>
        <w:contextualSpacing/>
        <w:jc w:val="both"/>
      </w:pPr>
      <w:bookmarkStart w:id="212" w:name="bookmark306"/>
      <w:r w:rsidRPr="007D0AEB">
        <w:t>Демонстрации.</w:t>
      </w:r>
      <w:bookmarkEnd w:id="21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Различные формы периодической системы химических элементов Д.И. Менделеева.</w:t>
      </w:r>
    </w:p>
    <w:p w:rsidR="00242894" w:rsidRPr="007D0AEB" w:rsidRDefault="00242894" w:rsidP="00242894">
      <w:pPr>
        <w:keepNext/>
        <w:keepLines/>
        <w:spacing w:line="252" w:lineRule="auto"/>
        <w:ind w:left="20" w:firstLine="720"/>
        <w:contextualSpacing/>
        <w:jc w:val="both"/>
      </w:pPr>
      <w:bookmarkStart w:id="213" w:name="bookmark307"/>
      <w:r w:rsidRPr="007D0AEB">
        <w:t>Лабораторный опыт.</w:t>
      </w:r>
      <w:bookmarkEnd w:id="21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1. Конструирование периодической таблицы элементов с использованием карточек.</w:t>
      </w:r>
    </w:p>
    <w:p w:rsidR="00242894" w:rsidRPr="007D0AEB" w:rsidRDefault="00242894" w:rsidP="00242894">
      <w:pPr>
        <w:keepNext/>
        <w:keepLines/>
        <w:spacing w:line="252" w:lineRule="auto"/>
        <w:ind w:left="20" w:firstLine="720"/>
        <w:contextualSpacing/>
        <w:jc w:val="both"/>
      </w:pPr>
      <w:bookmarkStart w:id="214" w:name="bookmark308"/>
      <w:r w:rsidRPr="007D0AEB">
        <w:t>Строение вещества</w:t>
      </w:r>
      <w:bookmarkEnd w:id="21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Жидкое состояние вещества. Вода. Потребление воды в быту и на производстве. 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Минеральные воды, их использование в столовых и лечебных целях.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Жидкие кристаллы и их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Грубодисперсные системы: эмульсии, суспензии, аэрозоли.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Тонкодисперсные системы: гели и золи.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Состав вещества и смесей. Вещества молекулярного и немолекулярного строения. Закон постоянства состава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242894" w:rsidRPr="007D0AEB" w:rsidRDefault="00242894" w:rsidP="00242894">
      <w:pPr>
        <w:keepNext/>
        <w:keepLines/>
        <w:spacing w:line="252" w:lineRule="auto"/>
        <w:ind w:left="20" w:firstLine="720"/>
        <w:contextualSpacing/>
        <w:jc w:val="both"/>
      </w:pPr>
      <w:bookmarkStart w:id="215" w:name="bookmark309"/>
      <w:r w:rsidRPr="007D0AEB">
        <w:lastRenderedPageBreak/>
        <w:t>Демонстрации.</w:t>
      </w:r>
      <w:bookmarkEnd w:id="21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кристаллической решетки хлорида натрия.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минералов с ионной кристаллической решеткой: кальцита, галита.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Модели кристаллических решеток «сухого льда» (или иода), алмаза, графита (или кварца).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пластмасс (фенолоформальдегидные, полиуретан, полиэтилен, полипропилен, поливинилхлорид)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волокон (шерсть, шелк, ацетатное волокно, капрон, лавсан, нейлон)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неорганических полимеров (сера пластическая, кварц, оксид алюминия, природные алюмосиликаты).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молярного объема газов.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Три агрегатных состояния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накипи в чайнике и трубах центрального отопления.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Приборы на жидких кристаллах.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различных дисперсных систем: эмульсий, суспензий, аэрозолей, гелей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золей.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Коагуляция. Синерезис. Эффект Тиндаля.</w:t>
      </w:r>
    </w:p>
    <w:p w:rsidR="00242894" w:rsidRPr="007D0AEB" w:rsidRDefault="00242894" w:rsidP="00242894">
      <w:pPr>
        <w:keepNext/>
        <w:keepLines/>
        <w:spacing w:line="252" w:lineRule="auto"/>
        <w:ind w:left="20" w:firstLine="720"/>
        <w:contextualSpacing/>
        <w:jc w:val="both"/>
      </w:pPr>
      <w:bookmarkStart w:id="216" w:name="bookmark310"/>
      <w:r w:rsidRPr="007D0AEB">
        <w:t>Лабораторные опыты.</w:t>
      </w:r>
      <w:bookmarkEnd w:id="216"/>
    </w:p>
    <w:p w:rsidR="00242894" w:rsidRPr="007D0AEB" w:rsidRDefault="00242894" w:rsidP="00FD2D39">
      <w:pPr>
        <w:pStyle w:val="55"/>
        <w:numPr>
          <w:ilvl w:val="1"/>
          <w:numId w:val="89"/>
        </w:numPr>
        <w:shd w:val="clear" w:color="auto" w:fill="auto"/>
        <w:tabs>
          <w:tab w:val="left" w:pos="985"/>
        </w:tabs>
        <w:spacing w:line="252" w:lineRule="auto"/>
        <w:ind w:left="20" w:firstLine="720"/>
        <w:contextualSpacing/>
        <w:rPr>
          <w:sz w:val="24"/>
          <w:szCs w:val="24"/>
        </w:rPr>
      </w:pPr>
      <w:r w:rsidRPr="007D0AEB">
        <w:rPr>
          <w:sz w:val="24"/>
          <w:szCs w:val="24"/>
        </w:rPr>
        <w:t>Определение типа кристаллической решетки вещества и описание его свойств.</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коллекцией полимеров: пластмасс и волокон и изделия из них.</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Испытание воды на жесткость. Устранение жесткости воды.</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Ознакомление с минеральными водами.</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дисперсными системами.</w:t>
      </w:r>
    </w:p>
    <w:p w:rsidR="00242894" w:rsidRPr="007D0AEB" w:rsidRDefault="00242894" w:rsidP="00242894">
      <w:pPr>
        <w:keepNext/>
        <w:keepLines/>
        <w:spacing w:line="252" w:lineRule="auto"/>
        <w:ind w:left="20" w:firstLine="720"/>
        <w:contextualSpacing/>
        <w:jc w:val="both"/>
      </w:pPr>
      <w:bookmarkStart w:id="217" w:name="bookmark311"/>
      <w:r w:rsidRPr="007D0AEB">
        <w:t>Химические реакции</w:t>
      </w:r>
      <w:bookmarkEnd w:id="217"/>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Изомеры и изомерия.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Гидролиз органических и неорганических соединений. Необратимый гидролиз. Обратимый гидролиз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242894" w:rsidRPr="007D0AEB" w:rsidRDefault="00242894" w:rsidP="00242894">
      <w:pPr>
        <w:keepNext/>
        <w:keepLines/>
        <w:spacing w:line="252" w:lineRule="auto"/>
        <w:ind w:left="20" w:firstLine="720"/>
        <w:contextualSpacing/>
        <w:jc w:val="both"/>
      </w:pPr>
      <w:bookmarkStart w:id="218" w:name="bookmark312"/>
      <w:r w:rsidRPr="007D0AEB">
        <w:t>Демонстрации.</w:t>
      </w:r>
      <w:bookmarkEnd w:id="218"/>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красного фосфора в белый.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Озонатор.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Модели молекул н-бутана и изобутана.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Взаимодействие растворов серной кислоты с растворами тиосульфата натрия различной концентрации и температуры.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кипящего слоя.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пероксида водорода с помощью катализатора (оксида марганца (IV)) и каталазы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Примеры необратимых реакций, идущих с образованием осадка, газа или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лития и натрия с водой.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оксида фосфора (</w:t>
      </w:r>
      <w:r w:rsidRPr="007D0AEB">
        <w:rPr>
          <w:sz w:val="24"/>
          <w:szCs w:val="24"/>
          <w:lang w:val="en-US"/>
        </w:rPr>
        <w:t>V</w:t>
      </w:r>
      <w:r w:rsidRPr="007D0AEB">
        <w:rPr>
          <w:sz w:val="24"/>
          <w:szCs w:val="24"/>
        </w:rPr>
        <w:t>) и растворение его в воде; испытание полученного раствора лакмусом.</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кристаллогидратов.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растворов электролитов и неэлектролитов на предмет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степени электролитической диссоциации уксусной кислоты от разбавления раствора.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карбида кальция.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карбонатов щелочных металлов и нитратов цинка или свинца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мыла.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электролизера.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электролизной ванны для получения алюминия.</w:t>
      </w:r>
    </w:p>
    <w:p w:rsidR="00242894" w:rsidRPr="007D0AEB" w:rsidRDefault="00242894" w:rsidP="00242894">
      <w:pPr>
        <w:keepNext/>
        <w:keepLines/>
        <w:spacing w:line="252" w:lineRule="auto"/>
        <w:ind w:left="20" w:firstLine="720"/>
        <w:contextualSpacing/>
        <w:jc w:val="both"/>
      </w:pPr>
      <w:bookmarkStart w:id="219" w:name="bookmark313"/>
      <w:r w:rsidRPr="007D0AEB">
        <w:t>Лабораторные опыты.</w:t>
      </w:r>
      <w:bookmarkEnd w:id="21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7. Реакция замещения меди железом в растворе медного купороса.</w:t>
      </w:r>
    </w:p>
    <w:p w:rsidR="00242894" w:rsidRPr="007D0AEB" w:rsidRDefault="00242894" w:rsidP="00FD2D39">
      <w:pPr>
        <w:pStyle w:val="55"/>
        <w:numPr>
          <w:ilvl w:val="2"/>
          <w:numId w:val="89"/>
        </w:numPr>
        <w:shd w:val="clear" w:color="auto" w:fill="auto"/>
        <w:tabs>
          <w:tab w:val="left" w:pos="966"/>
        </w:tabs>
        <w:spacing w:line="252" w:lineRule="auto"/>
        <w:ind w:left="20" w:firstLine="720"/>
        <w:contextualSpacing/>
        <w:rPr>
          <w:sz w:val="24"/>
          <w:szCs w:val="24"/>
        </w:rPr>
      </w:pPr>
      <w:r w:rsidRPr="007D0AEB">
        <w:rPr>
          <w:sz w:val="24"/>
          <w:szCs w:val="24"/>
        </w:rPr>
        <w:t>Реакции, идущие с образованием осадка, газа и воды.</w:t>
      </w:r>
    </w:p>
    <w:p w:rsidR="00242894" w:rsidRPr="007D0AEB" w:rsidRDefault="00242894" w:rsidP="00FD2D39">
      <w:pPr>
        <w:pStyle w:val="55"/>
        <w:numPr>
          <w:ilvl w:val="2"/>
          <w:numId w:val="89"/>
        </w:numPr>
        <w:shd w:val="clear" w:color="auto" w:fill="auto"/>
        <w:tabs>
          <w:tab w:val="left" w:pos="1047"/>
        </w:tabs>
        <w:spacing w:line="252" w:lineRule="auto"/>
        <w:ind w:left="20" w:right="20" w:firstLine="720"/>
        <w:contextualSpacing/>
        <w:rPr>
          <w:sz w:val="24"/>
          <w:szCs w:val="24"/>
        </w:rPr>
      </w:pPr>
      <w:r w:rsidRPr="007D0AEB">
        <w:rPr>
          <w:sz w:val="24"/>
          <w:szCs w:val="24"/>
        </w:rPr>
        <w:t>Получение кислорода разложением пероксида водорода с помощью оксида марганца (IV) и каталазы сырого картофеля.</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Получение водорода взаимодействием кислоты с цинком.</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Различные случаи гидролиза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№1.</w:t>
      </w:r>
      <w:r w:rsidRPr="007D0AEB">
        <w:rPr>
          <w:sz w:val="24"/>
          <w:szCs w:val="24"/>
        </w:rPr>
        <w:t xml:space="preserve"> Влияние различных факторов на скорость химической реакции.</w:t>
      </w:r>
    </w:p>
    <w:p w:rsidR="00242894" w:rsidRPr="007D0AEB" w:rsidRDefault="00242894" w:rsidP="00242894">
      <w:pPr>
        <w:keepNext/>
        <w:keepLines/>
        <w:spacing w:line="252" w:lineRule="auto"/>
        <w:ind w:left="20" w:firstLine="720"/>
        <w:contextualSpacing/>
        <w:jc w:val="both"/>
      </w:pPr>
      <w:bookmarkStart w:id="220" w:name="bookmark314"/>
      <w:r w:rsidRPr="007D0AEB">
        <w:lastRenderedPageBreak/>
        <w:t>Вещества и их свойства</w:t>
      </w:r>
      <w:bookmarkEnd w:id="22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Коррозия металлов. Понятие о химической и электрохимической коррозии металлов. Способы защиты металлов от коррозии.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D0AEB">
        <w:rPr>
          <w:sz w:val="24"/>
          <w:szCs w:val="24"/>
          <w:lang w:val="en-US"/>
        </w:rPr>
        <w:t>II</w:t>
      </w:r>
      <w:r w:rsidRPr="007D0AEB">
        <w:rPr>
          <w:sz w:val="24"/>
          <w:szCs w:val="24"/>
        </w:rPr>
        <w:t>) - малахит (основная соль).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Качественные реакции на хлорид-, сульфат-, и карбонат-анионы, катион аммония, катионы железа (</w:t>
      </w:r>
      <w:r w:rsidRPr="007D0AEB">
        <w:rPr>
          <w:sz w:val="24"/>
          <w:szCs w:val="24"/>
          <w:lang w:val="en-US"/>
        </w:rPr>
        <w:t>II</w:t>
      </w:r>
      <w:r w:rsidRPr="007D0AEB">
        <w:rPr>
          <w:sz w:val="24"/>
          <w:szCs w:val="24"/>
        </w:rPr>
        <w:t>) и (</w:t>
      </w:r>
      <w:r w:rsidRPr="007D0AEB">
        <w:rPr>
          <w:sz w:val="24"/>
          <w:szCs w:val="24"/>
          <w:lang w:val="en-US"/>
        </w:rPr>
        <w:t>III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242894" w:rsidRPr="007D0AEB" w:rsidRDefault="00242894" w:rsidP="00242894">
      <w:pPr>
        <w:keepNext/>
        <w:keepLines/>
        <w:spacing w:line="252" w:lineRule="auto"/>
        <w:ind w:left="20" w:firstLine="720"/>
        <w:contextualSpacing/>
        <w:jc w:val="both"/>
      </w:pPr>
      <w:bookmarkStart w:id="221" w:name="bookmark315"/>
      <w:r w:rsidRPr="007D0AEB">
        <w:t>Демонстрации.</w:t>
      </w:r>
      <w:bookmarkEnd w:id="22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и сурьмы с хлором, железа с серой.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магния и алюминия в кислороде.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щелочноземельных металлов с водой.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с этанолом, цинка с уксусной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Алюминотермия.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меди с концентрированной азотной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Результаты коррозии металлов в зависимости от условий ее протекания.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хлорной воды с раствором бромида (иодида) калия.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природных органических 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Разбавление концентрированной серной кислоты.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концентрированной серной кислоты с сахаром, целлюлозой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медью.</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природных минералов, содержащих хлорид натрия, карбонат кальция, фосфат кальция и гидроксокарбонат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Качественные реакции на катионы и анионы.</w:t>
      </w:r>
    </w:p>
    <w:p w:rsidR="00242894" w:rsidRPr="007D0AEB" w:rsidRDefault="00242894" w:rsidP="00242894">
      <w:pPr>
        <w:keepNext/>
        <w:keepLines/>
        <w:spacing w:line="252" w:lineRule="auto"/>
        <w:ind w:left="740"/>
        <w:contextualSpacing/>
        <w:jc w:val="both"/>
      </w:pPr>
      <w:bookmarkStart w:id="222" w:name="bookmark316"/>
      <w:r w:rsidRPr="007D0AEB">
        <w:t>Лабораторные опыты.</w:t>
      </w:r>
      <w:bookmarkEnd w:id="222"/>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Испытание растворов кислот, оснований и солей индикаторами.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металлами.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lastRenderedPageBreak/>
        <w:t>Взаимодействие соляной кислоты и раствора уксусной кислоты с основаниями.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солями.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Получение и свойства нерастворимых оснований.</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Гидролиз хлоридов и ацетатов щелочных металлов.</w:t>
      </w:r>
    </w:p>
    <w:p w:rsidR="00242894" w:rsidRPr="007D0AEB" w:rsidRDefault="00242894" w:rsidP="00FD2D39">
      <w:pPr>
        <w:pStyle w:val="55"/>
        <w:numPr>
          <w:ilvl w:val="2"/>
          <w:numId w:val="89"/>
        </w:numPr>
        <w:shd w:val="clear" w:color="auto" w:fill="auto"/>
        <w:tabs>
          <w:tab w:val="left" w:pos="1230"/>
        </w:tabs>
        <w:spacing w:line="252" w:lineRule="auto"/>
        <w:ind w:left="20" w:right="20" w:firstLine="720"/>
        <w:contextualSpacing/>
        <w:rPr>
          <w:sz w:val="24"/>
          <w:szCs w:val="24"/>
        </w:rPr>
      </w:pPr>
      <w:r w:rsidRPr="007D0AEB">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№2.</w:t>
      </w:r>
      <w:r w:rsidRPr="007D0AEB">
        <w:rPr>
          <w:sz w:val="24"/>
          <w:szCs w:val="24"/>
        </w:rPr>
        <w:t xml:space="preserve"> Идентификация неорганических веществ </w:t>
      </w:r>
      <w:r w:rsidRPr="007D0AEB">
        <w:rPr>
          <w:rStyle w:val="affd"/>
          <w:sz w:val="24"/>
          <w:szCs w:val="24"/>
        </w:rPr>
        <w:t>Практическая работа №3.</w:t>
      </w:r>
      <w:r w:rsidRPr="007D0AEB">
        <w:rPr>
          <w:sz w:val="24"/>
          <w:szCs w:val="24"/>
        </w:rPr>
        <w:t xml:space="preserve"> Решение экспериментальных задач по органической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химии.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№4.</w:t>
      </w:r>
      <w:r w:rsidRPr="007D0AEB">
        <w:rPr>
          <w:sz w:val="24"/>
          <w:szCs w:val="24"/>
        </w:rPr>
        <w:t xml:space="preserve"> Решение практических и расчётных задач. </w:t>
      </w:r>
      <w:r w:rsidRPr="007D0AEB">
        <w:rPr>
          <w:rStyle w:val="affd"/>
          <w:sz w:val="24"/>
          <w:szCs w:val="24"/>
        </w:rPr>
        <w:t>Практическая работа №5.</w:t>
      </w:r>
      <w:r w:rsidRPr="007D0AEB">
        <w:rPr>
          <w:sz w:val="24"/>
          <w:szCs w:val="24"/>
        </w:rPr>
        <w:t xml:space="preserve"> Получение, собирание и распознавание газов.</w:t>
      </w:r>
    </w:p>
    <w:p w:rsidR="00242894" w:rsidRPr="007D0AEB" w:rsidRDefault="00242894" w:rsidP="00242894">
      <w:pPr>
        <w:pStyle w:val="55"/>
        <w:shd w:val="clear" w:color="auto" w:fill="auto"/>
        <w:spacing w:line="252" w:lineRule="auto"/>
        <w:ind w:left="740" w:right="20" w:firstLine="0"/>
        <w:contextualSpacing/>
        <w:rPr>
          <w:sz w:val="24"/>
          <w:szCs w:val="24"/>
        </w:rPr>
      </w:pPr>
    </w:p>
    <w:p w:rsidR="00242894" w:rsidRPr="007D0AEB" w:rsidRDefault="00242894" w:rsidP="00242894">
      <w:pPr>
        <w:keepNext/>
        <w:keepLines/>
        <w:spacing w:line="252" w:lineRule="auto"/>
        <w:contextualSpacing/>
        <w:jc w:val="both"/>
      </w:pPr>
    </w:p>
    <w:p w:rsidR="00242894" w:rsidRPr="007D0AEB" w:rsidRDefault="00302678" w:rsidP="00242894">
      <w:pPr>
        <w:keepNext/>
        <w:keepLines/>
        <w:spacing w:line="252" w:lineRule="auto"/>
        <w:ind w:left="20"/>
        <w:contextualSpacing/>
        <w:jc w:val="both"/>
      </w:pPr>
      <w:bookmarkStart w:id="223" w:name="bookmark323"/>
      <w:r>
        <w:rPr>
          <w:b/>
        </w:rPr>
        <w:t>2.2.2.13</w:t>
      </w:r>
      <w:r w:rsidR="00242894" w:rsidRPr="007D0AEB">
        <w:rPr>
          <w:b/>
        </w:rPr>
        <w:t>. ФИЗИЧЕСКАЯ КУЛЬТУРА</w:t>
      </w:r>
      <w:r w:rsidR="00242894" w:rsidRPr="007D0AEB">
        <w:t xml:space="preserve"> (базовый уровень)</w:t>
      </w:r>
      <w:bookmarkEnd w:id="223"/>
    </w:p>
    <w:p w:rsidR="00242894" w:rsidRPr="007D0AEB" w:rsidRDefault="00242894" w:rsidP="00242894">
      <w:pPr>
        <w:keepNext/>
        <w:keepLines/>
        <w:spacing w:line="252" w:lineRule="auto"/>
        <w:ind w:left="20" w:firstLine="2160"/>
        <w:contextualSpacing/>
        <w:jc w:val="both"/>
      </w:pPr>
      <w:bookmarkStart w:id="224" w:name="bookmark324"/>
      <w:r w:rsidRPr="007D0AEB">
        <w:t>Физкультурно-оздоровительная деятельность</w:t>
      </w:r>
      <w:bookmarkEnd w:id="224"/>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 о физкультурно-оздоровительной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D0AEB">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242894" w:rsidRPr="007D0AEB" w:rsidRDefault="00242894" w:rsidP="00242894">
      <w:pPr>
        <w:pStyle w:val="55"/>
        <w:shd w:val="clear" w:color="auto" w:fill="auto"/>
        <w:tabs>
          <w:tab w:val="left" w:pos="2055"/>
        </w:tabs>
        <w:spacing w:line="252" w:lineRule="auto"/>
        <w:ind w:left="20" w:right="20" w:firstLine="840"/>
        <w:contextualSpacing/>
        <w:rPr>
          <w:sz w:val="24"/>
          <w:szCs w:val="24"/>
        </w:rPr>
      </w:pPr>
      <w:r w:rsidRPr="007D0AEB">
        <w:rPr>
          <w:rStyle w:val="affd"/>
          <w:sz w:val="24"/>
          <w:szCs w:val="24"/>
        </w:rPr>
        <w:t xml:space="preserve">Физическое совершенствование с оздоровительной направленностью. </w:t>
      </w:r>
      <w:r w:rsidRPr="007D0AEB">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7D0AEB">
        <w:rPr>
          <w:sz w:val="24"/>
          <w:szCs w:val="24"/>
        </w:rPr>
        <w:softHyphen/>
        <w:t>сосудистой</w:t>
      </w:r>
      <w:r w:rsidRPr="007D0AEB">
        <w:rPr>
          <w:sz w:val="24"/>
          <w:szCs w:val="24"/>
        </w:rPr>
        <w:tab/>
        <w:t>системы; при частых нервно-психических перенапряжениях, стрессах, голов6ных болях; простудных заболеваниях).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D0AEB">
        <w:rPr>
          <w:sz w:val="24"/>
          <w:szCs w:val="24"/>
        </w:rPr>
        <w:softHyphen/>
        <w:t xml:space="preserve">нений на формирование точности и </w:t>
      </w:r>
      <w:r w:rsidRPr="007D0AEB">
        <w:rPr>
          <w:sz w:val="24"/>
          <w:szCs w:val="24"/>
        </w:rPr>
        <w:lastRenderedPageBreak/>
        <w:t>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242894" w:rsidRPr="007D0AEB" w:rsidRDefault="00242894" w:rsidP="00242894">
      <w:pPr>
        <w:pStyle w:val="55"/>
        <w:shd w:val="clear" w:color="auto" w:fill="auto"/>
        <w:spacing w:line="252" w:lineRule="auto"/>
        <w:ind w:left="20" w:right="20" w:firstLine="1620"/>
        <w:contextualSpacing/>
        <w:rPr>
          <w:sz w:val="24"/>
          <w:szCs w:val="24"/>
        </w:rPr>
      </w:pPr>
      <w:r w:rsidRPr="007D0AEB">
        <w:rPr>
          <w:rStyle w:val="affd"/>
          <w:sz w:val="24"/>
          <w:szCs w:val="24"/>
        </w:rPr>
        <w:t xml:space="preserve">Способы физкультурно-оздоровительной деятельности. </w:t>
      </w:r>
      <w:r w:rsidRPr="007D0AEB">
        <w:rPr>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D0AEB">
        <w:rPr>
          <w:sz w:val="24"/>
          <w:szCs w:val="24"/>
        </w:rPr>
        <w:softHyphen/>
        <w:t>ем здоровья и работоспособностью.</w:t>
      </w:r>
    </w:p>
    <w:p w:rsidR="00242894" w:rsidRPr="007D0AEB" w:rsidRDefault="00242894" w:rsidP="00242894">
      <w:pPr>
        <w:keepNext/>
        <w:keepLines/>
        <w:spacing w:line="252" w:lineRule="auto"/>
        <w:ind w:left="20"/>
        <w:contextualSpacing/>
        <w:jc w:val="both"/>
      </w:pPr>
      <w:bookmarkStart w:id="225" w:name="bookmark325"/>
      <w:r w:rsidRPr="007D0AEB">
        <w:t>Спортивно-оздоровительная деятельность с прикладно-ориентированной</w:t>
      </w:r>
      <w:bookmarkEnd w:id="225"/>
    </w:p>
    <w:p w:rsidR="00242894" w:rsidRPr="007D0AEB" w:rsidRDefault="00242894" w:rsidP="00242894">
      <w:pPr>
        <w:keepNext/>
        <w:keepLines/>
        <w:spacing w:line="252" w:lineRule="auto"/>
        <w:ind w:left="20"/>
        <w:contextualSpacing/>
        <w:jc w:val="both"/>
      </w:pPr>
      <w:bookmarkStart w:id="226" w:name="bookmark326"/>
      <w:r w:rsidRPr="007D0AEB">
        <w:t>физической подготовкой Знания о спортивно-оздоровительной деятельности с прикладно-ориентированной</w:t>
      </w:r>
      <w:bookmarkEnd w:id="226"/>
    </w:p>
    <w:p w:rsidR="00242894" w:rsidRPr="007D0AEB" w:rsidRDefault="00242894" w:rsidP="00242894">
      <w:pPr>
        <w:keepNext/>
        <w:keepLines/>
        <w:spacing w:line="252" w:lineRule="auto"/>
        <w:ind w:left="20"/>
        <w:contextualSpacing/>
        <w:jc w:val="both"/>
      </w:pPr>
      <w:bookmarkStart w:id="227" w:name="bookmark327"/>
      <w:r w:rsidRPr="007D0AEB">
        <w:t>фи</w:t>
      </w:r>
      <w:r w:rsidRPr="007D0AEB">
        <w:softHyphen/>
        <w:t>зической подготовкой</w:t>
      </w:r>
      <w:bookmarkEnd w:id="22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242894" w:rsidRPr="007D0AEB" w:rsidRDefault="00242894" w:rsidP="00242894">
      <w:pPr>
        <w:keepNext/>
        <w:keepLines/>
        <w:spacing w:line="252" w:lineRule="auto"/>
        <w:ind w:left="1680"/>
        <w:contextualSpacing/>
        <w:jc w:val="both"/>
      </w:pPr>
      <w:bookmarkStart w:id="228" w:name="bookmark328"/>
      <w:r w:rsidRPr="007D0AEB">
        <w:t>Способы физкультурно-оздоровительной деятельности</w:t>
      </w:r>
      <w:bookmarkEnd w:id="22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Тестирование специальных физических качеств (в соответствии с избранным видом спорта).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Физическое совершенствование со спортивно-оздоровительной и прикладно- ориентированной направленностью </w:t>
      </w:r>
      <w:r w:rsidRPr="007D0AEB">
        <w:rPr>
          <w:rStyle w:val="affff1"/>
          <w:sz w:val="24"/>
          <w:szCs w:val="24"/>
        </w:rPr>
        <w:t>Лёгкая атлетика.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Бег:</w:t>
      </w:r>
      <w:r w:rsidRPr="007D0AEB">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Прыжки:</w:t>
      </w:r>
      <w:r w:rsidRPr="007D0AEB">
        <w:rPr>
          <w:sz w:val="24"/>
          <w:szCs w:val="24"/>
        </w:rPr>
        <w:t xml:space="preserve"> с места, с разбега «способом согнув ноги» с 13-15 шагов разбега, многоскоки.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Метания:</w:t>
      </w:r>
      <w:r w:rsidRPr="007D0AEB">
        <w:rPr>
          <w:sz w:val="24"/>
          <w:szCs w:val="24"/>
        </w:rPr>
        <w:t xml:space="preserve"> метания малого мяча (150 гр.) на дальность, гранаты (500гр.).</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Броски:</w:t>
      </w:r>
      <w:r w:rsidRPr="007D0AEB">
        <w:rPr>
          <w:sz w:val="24"/>
          <w:szCs w:val="24"/>
        </w:rPr>
        <w:t xml:space="preserve"> набивного мяча (3 кг) двумя руками из-за головы, от груди, снизу вперёд-вверх с</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2-4 шагов.</w:t>
      </w:r>
    </w:p>
    <w:p w:rsidR="00242894" w:rsidRPr="007D0AEB" w:rsidRDefault="00242894" w:rsidP="00242894">
      <w:pPr>
        <w:spacing w:line="252" w:lineRule="auto"/>
        <w:ind w:left="20"/>
        <w:contextualSpacing/>
        <w:jc w:val="both"/>
      </w:pPr>
      <w:r w:rsidRPr="007D0AEB">
        <w:t>Спортивные игры.</w:t>
      </w:r>
    </w:p>
    <w:p w:rsidR="00242894" w:rsidRPr="007D0AEB" w:rsidRDefault="00242894" w:rsidP="00242894">
      <w:pPr>
        <w:spacing w:line="252" w:lineRule="auto"/>
        <w:ind w:left="20"/>
        <w:contextualSpacing/>
        <w:jc w:val="both"/>
      </w:pPr>
      <w:r w:rsidRPr="007D0AEB">
        <w:t>Баскетбол: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88"/>
        </w:tabs>
        <w:spacing w:line="252" w:lineRule="auto"/>
        <w:ind w:left="20" w:right="20"/>
        <w:contextualSpacing/>
        <w:rPr>
          <w:sz w:val="24"/>
          <w:szCs w:val="24"/>
        </w:rPr>
      </w:pPr>
      <w:r w:rsidRPr="007D0AEB">
        <w:rPr>
          <w:sz w:val="24"/>
          <w:szCs w:val="24"/>
        </w:rPr>
        <w:lastRenderedPageBreak/>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242894" w:rsidRPr="007D0AEB" w:rsidRDefault="00242894" w:rsidP="00FD2D39">
      <w:pPr>
        <w:pStyle w:val="55"/>
        <w:numPr>
          <w:ilvl w:val="0"/>
          <w:numId w:val="90"/>
        </w:numPr>
        <w:shd w:val="clear" w:color="auto" w:fill="auto"/>
        <w:tabs>
          <w:tab w:val="left" w:pos="159"/>
        </w:tabs>
        <w:spacing w:line="252" w:lineRule="auto"/>
        <w:ind w:left="20" w:right="20"/>
        <w:contextualSpacing/>
        <w:rPr>
          <w:sz w:val="24"/>
          <w:szCs w:val="24"/>
        </w:rPr>
      </w:pPr>
      <w:r w:rsidRPr="007D0AEB">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242894" w:rsidRPr="007D0AEB" w:rsidRDefault="00242894" w:rsidP="00FD2D39">
      <w:pPr>
        <w:pStyle w:val="55"/>
        <w:numPr>
          <w:ilvl w:val="0"/>
          <w:numId w:val="90"/>
        </w:numPr>
        <w:shd w:val="clear" w:color="auto" w:fill="auto"/>
        <w:tabs>
          <w:tab w:val="left" w:pos="178"/>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Волейбол: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78"/>
        </w:tabs>
        <w:spacing w:line="252" w:lineRule="auto"/>
        <w:ind w:left="20" w:right="20"/>
        <w:contextualSpacing/>
        <w:rPr>
          <w:sz w:val="24"/>
          <w:szCs w:val="24"/>
        </w:rPr>
      </w:pPr>
      <w:r w:rsidRPr="007D0AEB">
        <w:rPr>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242894" w:rsidRPr="007D0AEB" w:rsidRDefault="00242894" w:rsidP="00FD2D39">
      <w:pPr>
        <w:pStyle w:val="55"/>
        <w:numPr>
          <w:ilvl w:val="0"/>
          <w:numId w:val="90"/>
        </w:numPr>
        <w:shd w:val="clear" w:color="auto" w:fill="auto"/>
        <w:tabs>
          <w:tab w:val="left" w:pos="284"/>
        </w:tabs>
        <w:spacing w:line="252" w:lineRule="auto"/>
        <w:ind w:left="20" w:right="20"/>
        <w:contextualSpacing/>
        <w:rPr>
          <w:sz w:val="24"/>
          <w:szCs w:val="24"/>
        </w:rPr>
      </w:pPr>
      <w:r w:rsidRPr="007D0AEB">
        <w:rPr>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242894" w:rsidRPr="007D0AEB" w:rsidRDefault="00242894" w:rsidP="00FD2D39">
      <w:pPr>
        <w:pStyle w:val="55"/>
        <w:numPr>
          <w:ilvl w:val="0"/>
          <w:numId w:val="90"/>
        </w:numPr>
        <w:shd w:val="clear" w:color="auto" w:fill="auto"/>
        <w:tabs>
          <w:tab w:val="left" w:pos="174"/>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Гимнастика с основами акробатики.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Строевые упражнения:</w:t>
      </w:r>
      <w:r w:rsidRPr="007D0AEB">
        <w:rPr>
          <w:sz w:val="24"/>
          <w:szCs w:val="24"/>
        </w:rPr>
        <w:t xml:space="preserve"> повороты кругом в движении. Перестроение из колонны по одному в колонну по 2, 4, 8 в движении.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Акробатические упражнения:</w:t>
      </w:r>
      <w:r w:rsidRPr="007D0AEB">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Висы и упоры:</w:t>
      </w:r>
      <w:r w:rsidRPr="007D0AEB">
        <w:rPr>
          <w:sz w:val="24"/>
          <w:szCs w:val="24"/>
        </w:rPr>
        <w:t xml:space="preserve"> передвижение в висе на руках по горизонтально натянутому канату,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Опорный прыжок:</w:t>
      </w:r>
      <w:r w:rsidRPr="007D0AEB">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Лазанье:</w:t>
      </w:r>
      <w:r w:rsidRPr="007D0AEB">
        <w:rPr>
          <w:sz w:val="24"/>
          <w:szCs w:val="24"/>
        </w:rPr>
        <w:t xml:space="preserve"> лазание по канату приемлемым способом; лазание в два приёма; лазание по гимнастической стенке.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Упражнения на гимнастическом бревне:</w:t>
      </w:r>
      <w:r w:rsidRPr="007D0AEB">
        <w:rPr>
          <w:sz w:val="24"/>
          <w:szCs w:val="24"/>
        </w:rPr>
        <w:t xml:space="preserve"> ходьба по гимнастическому бревну,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Общеразвивающие упражнения:</w:t>
      </w:r>
      <w:r w:rsidRPr="007D0AEB">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302678" w:rsidP="00242894">
      <w:pPr>
        <w:keepNext/>
        <w:keepLines/>
        <w:spacing w:line="252" w:lineRule="auto"/>
        <w:ind w:left="20"/>
        <w:contextualSpacing/>
        <w:jc w:val="both"/>
      </w:pPr>
      <w:bookmarkStart w:id="229" w:name="bookmark329"/>
      <w:r>
        <w:rPr>
          <w:b/>
        </w:rPr>
        <w:t>2.2.2.14</w:t>
      </w:r>
      <w:r w:rsidR="00242894" w:rsidRPr="007D0AEB">
        <w:rPr>
          <w:b/>
        </w:rPr>
        <w:t>. ОСНОВЫ БЕЗОПАСНОСТИ ЖИЗНЕДЕЯТЕЛЬНОСТИ</w:t>
      </w:r>
      <w:r w:rsidR="00242894" w:rsidRPr="007D0AEB">
        <w:t xml:space="preserve"> (базовый уровень)</w:t>
      </w:r>
      <w:bookmarkEnd w:id="229"/>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10 класс</w:t>
      </w:r>
    </w:p>
    <w:p w:rsidR="00242894" w:rsidRPr="007D0AEB" w:rsidRDefault="00242894" w:rsidP="00242894">
      <w:pPr>
        <w:keepNext/>
        <w:keepLines/>
        <w:spacing w:line="252" w:lineRule="auto"/>
        <w:ind w:left="20"/>
        <w:contextualSpacing/>
        <w:jc w:val="both"/>
      </w:pPr>
      <w:bookmarkStart w:id="230" w:name="bookmark330"/>
      <w:r w:rsidRPr="007D0AEB">
        <w:t>1. Безопасность и защита человека в среде обитания</w:t>
      </w:r>
      <w:bookmarkEnd w:id="230"/>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1" w:name="bookmark331"/>
      <w:r w:rsidRPr="007D0AEB">
        <w:t>Правила безопасного поведения в социальной среде</w:t>
      </w:r>
      <w:bookmarkEnd w:id="23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террористических актах. Понятие о терроризме. Со</w:t>
      </w:r>
      <w:r w:rsidRPr="007D0AEB">
        <w:rPr>
          <w:sz w:val="24"/>
          <w:szCs w:val="24"/>
        </w:rPr>
        <w:softHyphen/>
        <w:t xml:space="preserve">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w:t>
      </w:r>
      <w:r w:rsidRPr="007D0AEB">
        <w:rPr>
          <w:sz w:val="24"/>
          <w:szCs w:val="24"/>
        </w:rPr>
        <w:lastRenderedPageBreak/>
        <w:t>региональных и локальных вооружен</w:t>
      </w:r>
      <w:r w:rsidRPr="007D0AEB">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2" w:name="bookmark332"/>
      <w:r w:rsidRPr="007D0AEB">
        <w:t>Правила безопасного поведения в чрезвычайных ситуациях</w:t>
      </w:r>
      <w:bookmarkEnd w:id="23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в чрезвычайных ситуациях природного характера. Обес</w:t>
      </w:r>
      <w:r w:rsidRPr="007D0AEB">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возникновении чрезвычайных ситуаций военного ха</w:t>
      </w:r>
      <w:r w:rsidRPr="007D0AEB">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D0AEB">
        <w:rPr>
          <w:rStyle w:val="affd"/>
          <w:sz w:val="24"/>
          <w:szCs w:val="24"/>
        </w:rPr>
        <w:t xml:space="preserve">1.3. Государственная система защиты и обеспечения безопасности населения </w:t>
      </w:r>
      <w:r w:rsidRPr="007D0AEB">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242894" w:rsidRPr="007D0AEB" w:rsidRDefault="00242894" w:rsidP="00242894">
      <w:pPr>
        <w:pStyle w:val="55"/>
        <w:shd w:val="clear" w:color="auto" w:fill="auto"/>
        <w:spacing w:line="252" w:lineRule="auto"/>
        <w:ind w:left="20" w:right="2700" w:firstLine="0"/>
        <w:contextualSpacing/>
        <w:rPr>
          <w:sz w:val="24"/>
          <w:szCs w:val="24"/>
        </w:rPr>
      </w:pPr>
      <w:r w:rsidRPr="007D0AEB">
        <w:rPr>
          <w:sz w:val="24"/>
          <w:szCs w:val="24"/>
        </w:rPr>
        <w:t xml:space="preserve">Пропавшие без вести и погибшие при вооруженных конфликтах. </w:t>
      </w:r>
      <w:r w:rsidRPr="007D0AEB">
        <w:rPr>
          <w:rStyle w:val="affd"/>
          <w:sz w:val="24"/>
          <w:szCs w:val="24"/>
        </w:rPr>
        <w:t>2. Основы медицинских знаний и здорового образа жизни</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3" w:name="bookmark333"/>
      <w:r w:rsidRPr="007D0AEB">
        <w:t>Основы медицинских знаний</w:t>
      </w:r>
      <w:bookmarkEnd w:id="23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w:t>
      </w:r>
      <w:r w:rsidRPr="007D0AEB">
        <w:rPr>
          <w:sz w:val="24"/>
          <w:szCs w:val="24"/>
        </w:rPr>
        <w:lastRenderedPageBreak/>
        <w:t>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Экстренная реанимационная по</w:t>
      </w:r>
      <w:r w:rsidRPr="007D0AEB">
        <w:rPr>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4" w:name="bookmark334"/>
      <w:r w:rsidRPr="007D0AEB">
        <w:t>Основы здорового образа жизни</w:t>
      </w:r>
      <w:bookmarkEnd w:id="23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понятия о здоровье и здоровом образе жизни. Сохранение и укрепление здоро</w:t>
      </w:r>
      <w:r w:rsidRPr="007D0AEB">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укрепляющие здоровье человека. Основные факторы, способствующие укрепле</w:t>
      </w:r>
      <w:r w:rsidRPr="007D0AEB">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242894" w:rsidRPr="007D0AEB" w:rsidRDefault="00242894" w:rsidP="00242894">
      <w:pPr>
        <w:keepNext/>
        <w:keepLines/>
        <w:spacing w:line="252" w:lineRule="auto"/>
        <w:ind w:left="20" w:right="3660"/>
        <w:contextualSpacing/>
        <w:jc w:val="both"/>
      </w:pPr>
      <w:bookmarkStart w:id="235" w:name="bookmark335"/>
      <w:r w:rsidRPr="007D0AEB">
        <w:t>3. Основы военной службы 3.1. Основы обороны государства</w:t>
      </w:r>
      <w:bookmarkEnd w:id="23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D0AEB">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Тактическая подготовка. Физическая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rStyle w:val="affd"/>
          <w:sz w:val="24"/>
          <w:szCs w:val="24"/>
        </w:rPr>
        <w:t>11 класс</w:t>
      </w:r>
    </w:p>
    <w:p w:rsidR="00242894" w:rsidRPr="007D0AEB" w:rsidRDefault="00242894" w:rsidP="00242894">
      <w:pPr>
        <w:keepNext/>
        <w:keepLines/>
        <w:spacing w:line="252" w:lineRule="auto"/>
        <w:ind w:left="20"/>
        <w:contextualSpacing/>
        <w:jc w:val="both"/>
      </w:pPr>
      <w:bookmarkStart w:id="236" w:name="bookmark336"/>
      <w:r w:rsidRPr="007D0AEB">
        <w:t>1. Безопасность и защита человека в среде обитания</w:t>
      </w:r>
      <w:bookmarkEnd w:id="236"/>
    </w:p>
    <w:p w:rsidR="00242894" w:rsidRPr="007D0AEB" w:rsidRDefault="00242894" w:rsidP="00242894">
      <w:pPr>
        <w:keepNext/>
        <w:keepLines/>
        <w:spacing w:line="252" w:lineRule="auto"/>
        <w:ind w:left="20"/>
        <w:contextualSpacing/>
        <w:jc w:val="both"/>
      </w:pPr>
      <w:bookmarkStart w:id="237" w:name="bookmark337"/>
      <w:r w:rsidRPr="007D0AEB">
        <w:t>1.1. Государственная система защиты и обеспечения безопасности населения</w:t>
      </w:r>
      <w:bookmarkEnd w:id="2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направления деятельности государственных организаций по защите населе</w:t>
      </w:r>
      <w:r w:rsidRPr="007D0AEB">
        <w:rPr>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инженерной защиты населения от поражающих факторов чрезвычайных ситуаций.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защитных сооружениях гражданской обороны, их классификация ипредназначение.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послепребывания в зоне заражения.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Правовые основы обеспечения безопасности и защиты населения. Деятельность государ</w:t>
      </w:r>
      <w:r w:rsidRPr="007D0AEB">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отчрезвычайных ситуаций природного и техногенного характера», «О безопасности дорожного движения», «О пожарной безопасности», «Об обороне», «О гражданскойобороне». Основные права и обязанности граждан, предусмотренные этими законами.Государственные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Международные отличительные знаки, используемые во время вооруженных конфликтов.</w:t>
      </w:r>
    </w:p>
    <w:p w:rsidR="00242894" w:rsidRPr="007D0AEB" w:rsidRDefault="00242894" w:rsidP="00242894">
      <w:pPr>
        <w:keepNext/>
        <w:keepLines/>
        <w:spacing w:line="252" w:lineRule="auto"/>
        <w:ind w:left="20"/>
        <w:contextualSpacing/>
        <w:jc w:val="both"/>
      </w:pPr>
      <w:bookmarkStart w:id="238" w:name="bookmark338"/>
      <w:r w:rsidRPr="007D0AEB">
        <w:t>2. Основы медицинских знаний и здорового образа жизни</w:t>
      </w:r>
      <w:bookmarkEnd w:id="238"/>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39" w:name="bookmark339"/>
      <w:r w:rsidRPr="007D0AEB">
        <w:t>Основы медицинских знаний</w:t>
      </w:r>
      <w:bookmarkEnd w:id="23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w:t>
      </w:r>
      <w:r w:rsidRPr="007D0AEB">
        <w:rPr>
          <w:sz w:val="24"/>
          <w:szCs w:val="24"/>
        </w:rPr>
        <w:lastRenderedPageBreak/>
        <w:t>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40" w:name="bookmark340"/>
      <w:r w:rsidRPr="007D0AEB">
        <w:t>Основы здорового образа жизни</w:t>
      </w:r>
      <w:bookmarkEnd w:id="24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242894" w:rsidRPr="007D0AEB" w:rsidRDefault="00242894" w:rsidP="00242894">
      <w:pPr>
        <w:keepNext/>
        <w:keepLines/>
        <w:spacing w:line="252" w:lineRule="auto"/>
        <w:ind w:left="20"/>
        <w:contextualSpacing/>
        <w:jc w:val="both"/>
      </w:pPr>
      <w:bookmarkStart w:id="241" w:name="bookmark341"/>
      <w:r w:rsidRPr="007D0AEB">
        <w:t>3. Основы военной службы. Воинская обязанность</w:t>
      </w:r>
      <w:bookmarkEnd w:id="24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D0AEB">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w:t>
      </w:r>
      <w:r w:rsidRPr="007D0AEB">
        <w:rPr>
          <w:sz w:val="24"/>
          <w:szCs w:val="24"/>
        </w:rPr>
        <w:lastRenderedPageBreak/>
        <w:t>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242894" w:rsidRPr="007D0AEB" w:rsidRDefault="00242894" w:rsidP="00843D4B">
      <w:pPr>
        <w:pStyle w:val="55"/>
        <w:shd w:val="clear" w:color="auto" w:fill="auto"/>
        <w:spacing w:line="252" w:lineRule="auto"/>
        <w:ind w:right="20" w:firstLine="0"/>
        <w:contextualSpacing/>
        <w:rPr>
          <w:sz w:val="24"/>
          <w:szCs w:val="24"/>
        </w:rPr>
      </w:pPr>
    </w:p>
    <w:p w:rsidR="00242894" w:rsidRPr="00843D4B" w:rsidRDefault="00242894" w:rsidP="00242894">
      <w:pPr>
        <w:pStyle w:val="4"/>
        <w:spacing w:before="0" w:after="0" w:line="252" w:lineRule="auto"/>
        <w:contextualSpacing/>
        <w:jc w:val="both"/>
        <w:rPr>
          <w:smallCaps/>
          <w:spacing w:val="5"/>
          <w:sz w:val="24"/>
          <w:szCs w:val="24"/>
          <w:highlight w:val="yellow"/>
        </w:rPr>
      </w:pPr>
      <w:r w:rsidRPr="00843D4B">
        <w:rPr>
          <w:rStyle w:val="afffd"/>
          <w:sz w:val="24"/>
          <w:szCs w:val="24"/>
        </w:rPr>
        <w:t xml:space="preserve">2.3. </w:t>
      </w:r>
      <w:bookmarkStart w:id="242" w:name="bookmark342"/>
      <w:bookmarkStart w:id="243" w:name="bookmark385"/>
      <w:r w:rsidRPr="00843D4B">
        <w:rPr>
          <w:sz w:val="24"/>
          <w:szCs w:val="24"/>
          <w:highlight w:val="yellow"/>
        </w:rPr>
        <w:t>Программа воспитания и социализации обучающихся на уровне среднего общего</w:t>
      </w:r>
      <w:bookmarkStart w:id="244" w:name="bookmark343"/>
      <w:bookmarkEnd w:id="242"/>
      <w:r w:rsidRPr="00843D4B">
        <w:rPr>
          <w:sz w:val="24"/>
          <w:szCs w:val="24"/>
          <w:highlight w:val="yellow"/>
        </w:rPr>
        <w:t xml:space="preserve"> образования</w:t>
      </w:r>
      <w:bookmarkStart w:id="245" w:name="bookmark344"/>
      <w:bookmarkEnd w:id="244"/>
    </w:p>
    <w:p w:rsidR="00242894" w:rsidRPr="007D0AEB" w:rsidRDefault="00242894" w:rsidP="00242894">
      <w:pPr>
        <w:spacing w:line="252" w:lineRule="auto"/>
        <w:contextualSpacing/>
        <w:jc w:val="both"/>
        <w:rPr>
          <w:b/>
        </w:rPr>
      </w:pPr>
      <w:r w:rsidRPr="00843D4B">
        <w:rPr>
          <w:b/>
          <w:highlight w:val="yellow"/>
        </w:rPr>
        <w:t>Введение</w:t>
      </w:r>
      <w:bookmarkEnd w:id="24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Нормативно-правовой основой программы воспитания и социализации обучающихся </w:t>
      </w:r>
      <w:r w:rsidR="003E0A7C">
        <w:rPr>
          <w:sz w:val="24"/>
          <w:szCs w:val="24"/>
        </w:rPr>
        <w:t>МКОУ «</w:t>
      </w:r>
      <w:r w:rsidR="005B230C">
        <w:rPr>
          <w:sz w:val="24"/>
          <w:szCs w:val="24"/>
        </w:rPr>
        <w:t>Зидьянская</w:t>
      </w:r>
      <w:r w:rsidR="003E0A7C">
        <w:rPr>
          <w:sz w:val="24"/>
          <w:szCs w:val="24"/>
        </w:rPr>
        <w:t xml:space="preserve"> СОШ»</w:t>
      </w:r>
      <w:r w:rsidRPr="007D0AEB">
        <w:rPr>
          <w:sz w:val="24"/>
          <w:szCs w:val="24"/>
        </w:rPr>
        <w:t>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242894" w:rsidRPr="007D0AEB" w:rsidRDefault="00242894" w:rsidP="00FD2D39">
      <w:pPr>
        <w:pStyle w:val="55"/>
        <w:numPr>
          <w:ilvl w:val="0"/>
          <w:numId w:val="92"/>
        </w:numPr>
        <w:shd w:val="clear" w:color="auto" w:fill="auto"/>
        <w:tabs>
          <w:tab w:val="left" w:pos="164"/>
        </w:tabs>
        <w:spacing w:line="252" w:lineRule="auto"/>
        <w:ind w:left="20" w:right="20"/>
        <w:contextualSpacing/>
        <w:rPr>
          <w:sz w:val="24"/>
          <w:szCs w:val="24"/>
        </w:rPr>
      </w:pPr>
      <w:r w:rsidRPr="007D0AEB">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242894" w:rsidRPr="007D0AEB" w:rsidRDefault="00242894" w:rsidP="00FD2D39">
      <w:pPr>
        <w:pStyle w:val="55"/>
        <w:numPr>
          <w:ilvl w:val="0"/>
          <w:numId w:val="92"/>
        </w:numPr>
        <w:shd w:val="clear" w:color="auto" w:fill="auto"/>
        <w:tabs>
          <w:tab w:val="left" w:pos="231"/>
        </w:tabs>
        <w:spacing w:line="252" w:lineRule="auto"/>
        <w:ind w:left="20" w:right="20"/>
        <w:contextualSpacing/>
        <w:rPr>
          <w:sz w:val="24"/>
          <w:szCs w:val="24"/>
        </w:rPr>
      </w:pPr>
      <w:r w:rsidRPr="007D0AEB">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Программа воспитания и социализации обучающихся </w:t>
      </w:r>
      <w:r w:rsidR="00772530">
        <w:rPr>
          <w:sz w:val="24"/>
          <w:szCs w:val="24"/>
        </w:rPr>
        <w:t>МКОУ «</w:t>
      </w:r>
      <w:r w:rsidR="005B230C">
        <w:rPr>
          <w:sz w:val="24"/>
          <w:szCs w:val="24"/>
        </w:rPr>
        <w:t>Зидьянская</w:t>
      </w:r>
      <w:r w:rsidR="00772530">
        <w:rPr>
          <w:sz w:val="24"/>
          <w:szCs w:val="24"/>
        </w:rPr>
        <w:t xml:space="preserve"> СОШ»</w:t>
      </w:r>
      <w:r w:rsidRPr="007D0AEB">
        <w:rPr>
          <w:sz w:val="24"/>
          <w:szCs w:val="24"/>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w:t>
      </w:r>
      <w:r w:rsidRPr="007D0AEB">
        <w:rPr>
          <w:sz w:val="24"/>
          <w:szCs w:val="24"/>
        </w:rPr>
        <w:lastRenderedPageBreak/>
        <w:t>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w:t>
      </w:r>
      <w:r w:rsidR="008A069A">
        <w:rPr>
          <w:sz w:val="24"/>
          <w:szCs w:val="24"/>
        </w:rPr>
        <w:t>МКОУ «</w:t>
      </w:r>
      <w:r w:rsidR="005B230C">
        <w:rPr>
          <w:sz w:val="24"/>
          <w:szCs w:val="24"/>
        </w:rPr>
        <w:t>Зидьянская</w:t>
      </w:r>
      <w:r w:rsidR="008A069A">
        <w:rPr>
          <w:sz w:val="24"/>
          <w:szCs w:val="24"/>
        </w:rPr>
        <w:t xml:space="preserve"> СОШ»</w:t>
      </w:r>
      <w:r w:rsidRPr="007D0AEB">
        <w:rPr>
          <w:sz w:val="24"/>
          <w:szCs w:val="24"/>
        </w:rPr>
        <w:t xml:space="preserve">.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Цель и задачи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В области формирования личностной культуры:</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242894" w:rsidRPr="007D0AEB" w:rsidRDefault="00242894" w:rsidP="00FD2D39">
      <w:pPr>
        <w:pStyle w:val="55"/>
        <w:numPr>
          <w:ilvl w:val="0"/>
          <w:numId w:val="93"/>
        </w:numPr>
        <w:shd w:val="clear" w:color="auto" w:fill="auto"/>
        <w:tabs>
          <w:tab w:val="left" w:pos="217"/>
        </w:tabs>
        <w:spacing w:line="252" w:lineRule="auto"/>
        <w:ind w:left="142" w:right="20" w:hanging="142"/>
        <w:contextualSpacing/>
        <w:rPr>
          <w:sz w:val="24"/>
          <w:szCs w:val="24"/>
        </w:rPr>
      </w:pPr>
      <w:r w:rsidRPr="007D0AEB">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42894" w:rsidRPr="007D0AEB" w:rsidRDefault="00242894" w:rsidP="00FD2D39">
      <w:pPr>
        <w:pStyle w:val="55"/>
        <w:numPr>
          <w:ilvl w:val="0"/>
          <w:numId w:val="93"/>
        </w:numPr>
        <w:shd w:val="clear" w:color="auto" w:fill="auto"/>
        <w:tabs>
          <w:tab w:val="left" w:pos="351"/>
        </w:tabs>
        <w:spacing w:line="252" w:lineRule="auto"/>
        <w:ind w:left="142" w:right="20" w:hanging="142"/>
        <w:contextualSpacing/>
        <w:rPr>
          <w:sz w:val="24"/>
          <w:szCs w:val="24"/>
        </w:rPr>
      </w:pPr>
      <w:r w:rsidRPr="007D0AEB">
        <w:rPr>
          <w:sz w:val="24"/>
          <w:szCs w:val="24"/>
        </w:rPr>
        <w:t>формирование нравственного смысла учения, социально ориентированной и общественно полезной деятельности;</w:t>
      </w:r>
    </w:p>
    <w:p w:rsidR="00242894" w:rsidRPr="007D0AEB" w:rsidRDefault="00242894" w:rsidP="00FD2D39">
      <w:pPr>
        <w:pStyle w:val="55"/>
        <w:numPr>
          <w:ilvl w:val="0"/>
          <w:numId w:val="93"/>
        </w:numPr>
        <w:shd w:val="clear" w:color="auto" w:fill="auto"/>
        <w:tabs>
          <w:tab w:val="left" w:pos="342"/>
        </w:tabs>
        <w:spacing w:line="252" w:lineRule="auto"/>
        <w:ind w:left="142" w:right="20" w:hanging="142"/>
        <w:contextualSpacing/>
        <w:rPr>
          <w:sz w:val="24"/>
          <w:szCs w:val="24"/>
        </w:rPr>
      </w:pPr>
      <w:r w:rsidRPr="007D0AEB">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42894" w:rsidRPr="007D0AEB" w:rsidRDefault="00242894" w:rsidP="00FD2D39">
      <w:pPr>
        <w:pStyle w:val="55"/>
        <w:numPr>
          <w:ilvl w:val="0"/>
          <w:numId w:val="93"/>
        </w:numPr>
        <w:shd w:val="clear" w:color="auto" w:fill="auto"/>
        <w:tabs>
          <w:tab w:val="left" w:pos="188"/>
        </w:tabs>
        <w:spacing w:line="252" w:lineRule="auto"/>
        <w:ind w:left="142" w:right="20" w:hanging="142"/>
        <w:contextualSpacing/>
        <w:rPr>
          <w:sz w:val="24"/>
          <w:szCs w:val="24"/>
        </w:rPr>
      </w:pPr>
      <w:r w:rsidRPr="007D0AEB">
        <w:rPr>
          <w:sz w:val="24"/>
          <w:szCs w:val="24"/>
        </w:rPr>
        <w:t>усвоение обучающимся базовых национальных ценностей, духовных традиций народов России;</w:t>
      </w:r>
    </w:p>
    <w:p w:rsidR="00242894" w:rsidRPr="007D0AEB" w:rsidRDefault="00242894" w:rsidP="00FD2D39">
      <w:pPr>
        <w:pStyle w:val="55"/>
        <w:numPr>
          <w:ilvl w:val="0"/>
          <w:numId w:val="93"/>
        </w:numPr>
        <w:shd w:val="clear" w:color="auto" w:fill="auto"/>
        <w:tabs>
          <w:tab w:val="left" w:pos="284"/>
        </w:tabs>
        <w:spacing w:line="252" w:lineRule="auto"/>
        <w:ind w:left="142" w:right="20" w:hanging="142"/>
        <w:contextualSpacing/>
        <w:rPr>
          <w:sz w:val="24"/>
          <w:szCs w:val="24"/>
        </w:rPr>
      </w:pPr>
      <w:r w:rsidRPr="007D0AEB">
        <w:rPr>
          <w:sz w:val="24"/>
          <w:szCs w:val="24"/>
        </w:rPr>
        <w:t>укрепление у подростка позитивной нравственной самооценки, самоуважения и жизненного оптимизма;</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эстетических потребностей, ценностей и чувств;</w:t>
      </w:r>
    </w:p>
    <w:p w:rsidR="00242894" w:rsidRPr="007D0AEB" w:rsidRDefault="00242894" w:rsidP="00FD2D39">
      <w:pPr>
        <w:pStyle w:val="55"/>
        <w:numPr>
          <w:ilvl w:val="0"/>
          <w:numId w:val="93"/>
        </w:numPr>
        <w:shd w:val="clear" w:color="auto" w:fill="auto"/>
        <w:tabs>
          <w:tab w:val="left" w:pos="142"/>
        </w:tabs>
        <w:spacing w:line="252" w:lineRule="auto"/>
        <w:ind w:left="142" w:right="20" w:hanging="142"/>
        <w:contextualSpacing/>
        <w:rPr>
          <w:sz w:val="24"/>
          <w:szCs w:val="24"/>
        </w:rPr>
      </w:pPr>
      <w:r w:rsidRPr="007D0AEB">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7D0AEB">
        <w:rPr>
          <w:sz w:val="24"/>
          <w:szCs w:val="24"/>
        </w:rPr>
        <w:softHyphen/>
        <w:t>ниям, мыслям и поступкам;</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42894" w:rsidRPr="007D0AEB" w:rsidRDefault="00242894" w:rsidP="00FD2D39">
      <w:pPr>
        <w:pStyle w:val="55"/>
        <w:numPr>
          <w:ilvl w:val="0"/>
          <w:numId w:val="93"/>
        </w:numPr>
        <w:shd w:val="clear" w:color="auto" w:fill="auto"/>
        <w:tabs>
          <w:tab w:val="left" w:pos="198"/>
        </w:tabs>
        <w:spacing w:line="252" w:lineRule="auto"/>
        <w:ind w:left="142" w:right="20" w:hanging="142"/>
        <w:contextualSpacing/>
        <w:rPr>
          <w:sz w:val="24"/>
          <w:szCs w:val="24"/>
        </w:rPr>
      </w:pPr>
      <w:r w:rsidRPr="007D0AEB">
        <w:rPr>
          <w:sz w:val="24"/>
          <w:szCs w:val="24"/>
        </w:rPr>
        <w:t>развитие трудолюбия, способности к преодолению трудностей, целеустремлённости и настойчивости в достижении результата;</w:t>
      </w:r>
    </w:p>
    <w:p w:rsidR="00242894" w:rsidRPr="007D0AEB" w:rsidRDefault="00242894" w:rsidP="00FD2D39">
      <w:pPr>
        <w:pStyle w:val="55"/>
        <w:numPr>
          <w:ilvl w:val="0"/>
          <w:numId w:val="93"/>
        </w:numPr>
        <w:shd w:val="clear" w:color="auto" w:fill="auto"/>
        <w:tabs>
          <w:tab w:val="left" w:pos="236"/>
        </w:tabs>
        <w:spacing w:line="252" w:lineRule="auto"/>
        <w:ind w:left="142" w:right="20" w:hanging="142"/>
        <w:contextualSpacing/>
        <w:rPr>
          <w:sz w:val="24"/>
          <w:szCs w:val="24"/>
        </w:rPr>
      </w:pPr>
      <w:r w:rsidRPr="007D0AEB">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242894" w:rsidRPr="007D0AEB" w:rsidRDefault="00242894" w:rsidP="00FD2D39">
      <w:pPr>
        <w:pStyle w:val="55"/>
        <w:numPr>
          <w:ilvl w:val="0"/>
          <w:numId w:val="93"/>
        </w:numPr>
        <w:shd w:val="clear" w:color="auto" w:fill="auto"/>
        <w:tabs>
          <w:tab w:val="left" w:pos="246"/>
        </w:tabs>
        <w:spacing w:line="252" w:lineRule="auto"/>
        <w:ind w:left="142" w:right="20" w:hanging="142"/>
        <w:contextualSpacing/>
        <w:rPr>
          <w:sz w:val="24"/>
          <w:szCs w:val="24"/>
        </w:rPr>
      </w:pPr>
      <w:r w:rsidRPr="007D0AEB">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242894" w:rsidRPr="007D0AEB" w:rsidRDefault="00242894" w:rsidP="00FD2D39">
      <w:pPr>
        <w:pStyle w:val="55"/>
        <w:numPr>
          <w:ilvl w:val="0"/>
          <w:numId w:val="93"/>
        </w:numPr>
        <w:shd w:val="clear" w:color="auto" w:fill="auto"/>
        <w:tabs>
          <w:tab w:val="left" w:pos="361"/>
        </w:tabs>
        <w:spacing w:line="252" w:lineRule="auto"/>
        <w:ind w:left="142" w:right="20" w:hanging="142"/>
        <w:contextualSpacing/>
        <w:rPr>
          <w:sz w:val="24"/>
          <w:szCs w:val="24"/>
        </w:rPr>
      </w:pPr>
      <w:r w:rsidRPr="007D0AEB">
        <w:rPr>
          <w:sz w:val="24"/>
          <w:szCs w:val="24"/>
        </w:rPr>
        <w:lastRenderedPageBreak/>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42894" w:rsidRPr="007D0AEB" w:rsidRDefault="00242894" w:rsidP="00FD2D39">
      <w:pPr>
        <w:pStyle w:val="55"/>
        <w:numPr>
          <w:ilvl w:val="0"/>
          <w:numId w:val="93"/>
        </w:numPr>
        <w:shd w:val="clear" w:color="auto" w:fill="auto"/>
        <w:tabs>
          <w:tab w:val="left" w:pos="255"/>
        </w:tabs>
        <w:spacing w:line="252" w:lineRule="auto"/>
        <w:ind w:left="142" w:right="20" w:hanging="142"/>
        <w:contextualSpacing/>
        <w:rPr>
          <w:sz w:val="24"/>
          <w:szCs w:val="24"/>
        </w:rPr>
      </w:pPr>
      <w:r w:rsidRPr="007D0AEB">
        <w:rPr>
          <w:sz w:val="24"/>
          <w:szCs w:val="24"/>
        </w:rPr>
        <w:t>формирование экологической культуры, культуры здорового и безопасного образа жизни.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46" w:name="bookmark345"/>
      <w:r w:rsidRPr="007D0AEB">
        <w:rPr>
          <w:rStyle w:val="2fe"/>
          <w:rFonts w:eastAsia="Arial Unicode MS"/>
        </w:rPr>
        <w:t>В</w:t>
      </w:r>
      <w:r w:rsidRPr="007D0AEB">
        <w:t xml:space="preserve"> области формирования социальной культуры:</w:t>
      </w:r>
      <w:bookmarkEnd w:id="246"/>
    </w:p>
    <w:p w:rsidR="00242894" w:rsidRPr="007D0AEB" w:rsidRDefault="00242894" w:rsidP="00FD2D39">
      <w:pPr>
        <w:pStyle w:val="55"/>
        <w:numPr>
          <w:ilvl w:val="0"/>
          <w:numId w:val="93"/>
        </w:numPr>
        <w:shd w:val="clear" w:color="auto" w:fill="auto"/>
        <w:tabs>
          <w:tab w:val="left" w:pos="380"/>
        </w:tabs>
        <w:spacing w:line="252" w:lineRule="auto"/>
        <w:ind w:left="142" w:right="20" w:hanging="142"/>
        <w:contextualSpacing/>
        <w:rPr>
          <w:sz w:val="24"/>
          <w:szCs w:val="24"/>
        </w:rPr>
      </w:pPr>
      <w:r w:rsidRPr="007D0AEB">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42894" w:rsidRPr="007D0AEB" w:rsidRDefault="00242894" w:rsidP="00FD2D39">
      <w:pPr>
        <w:pStyle w:val="55"/>
        <w:numPr>
          <w:ilvl w:val="0"/>
          <w:numId w:val="93"/>
        </w:numPr>
        <w:shd w:val="clear" w:color="auto" w:fill="auto"/>
        <w:tabs>
          <w:tab w:val="left" w:pos="212"/>
        </w:tabs>
        <w:spacing w:line="252" w:lineRule="auto"/>
        <w:ind w:left="142" w:right="20" w:hanging="142"/>
        <w:contextualSpacing/>
        <w:rPr>
          <w:sz w:val="24"/>
          <w:szCs w:val="24"/>
        </w:rPr>
      </w:pPr>
      <w:r w:rsidRPr="007D0AEB">
        <w:rPr>
          <w:sz w:val="24"/>
          <w:szCs w:val="24"/>
        </w:rPr>
        <w:t>укрепление веры в Россию, чувства личной ответственности за Отечество, заботы о процветании своей страны;</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патриотизма и гражданской солидарности;</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242894" w:rsidRPr="007D0AEB" w:rsidRDefault="00242894" w:rsidP="00FD2D39">
      <w:pPr>
        <w:pStyle w:val="55"/>
        <w:numPr>
          <w:ilvl w:val="0"/>
          <w:numId w:val="93"/>
        </w:numPr>
        <w:shd w:val="clear" w:color="auto" w:fill="auto"/>
        <w:tabs>
          <w:tab w:val="left" w:pos="265"/>
        </w:tabs>
        <w:spacing w:line="252" w:lineRule="auto"/>
        <w:ind w:left="142" w:right="20" w:hanging="142"/>
        <w:contextualSpacing/>
        <w:rPr>
          <w:sz w:val="24"/>
          <w:szCs w:val="24"/>
        </w:rPr>
      </w:pPr>
      <w:r w:rsidRPr="007D0AEB">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242894" w:rsidRPr="007D0AEB" w:rsidRDefault="00242894" w:rsidP="00FD2D39">
      <w:pPr>
        <w:pStyle w:val="55"/>
        <w:numPr>
          <w:ilvl w:val="0"/>
          <w:numId w:val="93"/>
        </w:numPr>
        <w:shd w:val="clear" w:color="auto" w:fill="auto"/>
        <w:tabs>
          <w:tab w:val="left" w:pos="499"/>
        </w:tabs>
        <w:spacing w:line="252" w:lineRule="auto"/>
        <w:ind w:left="142" w:right="140" w:hanging="142"/>
        <w:contextualSpacing/>
        <w:rPr>
          <w:sz w:val="24"/>
          <w:szCs w:val="24"/>
        </w:rPr>
      </w:pPr>
      <w:r w:rsidRPr="007D0AEB">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доверия к другим людям, институтам гражданского общества, государству;</w:t>
      </w:r>
    </w:p>
    <w:p w:rsidR="00242894" w:rsidRPr="007D0AEB" w:rsidRDefault="00242894" w:rsidP="00FD2D39">
      <w:pPr>
        <w:pStyle w:val="55"/>
        <w:numPr>
          <w:ilvl w:val="0"/>
          <w:numId w:val="93"/>
        </w:numPr>
        <w:shd w:val="clear" w:color="auto" w:fill="auto"/>
        <w:tabs>
          <w:tab w:val="left" w:pos="451"/>
        </w:tabs>
        <w:spacing w:line="252" w:lineRule="auto"/>
        <w:ind w:left="142" w:right="140" w:hanging="142"/>
        <w:contextualSpacing/>
        <w:rPr>
          <w:sz w:val="24"/>
          <w:szCs w:val="24"/>
        </w:rPr>
      </w:pPr>
      <w:r w:rsidRPr="007D0AEB">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усвоение гуманистических и демократических ценностных ориентаций;</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42894" w:rsidRPr="007D0AEB" w:rsidRDefault="00242894" w:rsidP="00FD2D39">
      <w:pPr>
        <w:pStyle w:val="55"/>
        <w:numPr>
          <w:ilvl w:val="0"/>
          <w:numId w:val="93"/>
        </w:numPr>
        <w:shd w:val="clear" w:color="auto" w:fill="auto"/>
        <w:tabs>
          <w:tab w:val="left" w:pos="456"/>
        </w:tabs>
        <w:spacing w:line="252" w:lineRule="auto"/>
        <w:ind w:left="142" w:right="140" w:hanging="142"/>
        <w:contextualSpacing/>
        <w:rPr>
          <w:sz w:val="24"/>
          <w:szCs w:val="24"/>
        </w:rPr>
      </w:pPr>
      <w:r w:rsidRPr="007D0AEB">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47" w:name="bookmark346"/>
      <w:r w:rsidRPr="007D0AEB">
        <w:t>В области формирования семейной культуры:</w:t>
      </w:r>
      <w:bookmarkEnd w:id="247"/>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отношения к семье как основе российского общества;</w:t>
      </w:r>
    </w:p>
    <w:p w:rsidR="00242894" w:rsidRPr="007D0AEB" w:rsidRDefault="00242894" w:rsidP="00FD2D39">
      <w:pPr>
        <w:pStyle w:val="55"/>
        <w:numPr>
          <w:ilvl w:val="0"/>
          <w:numId w:val="93"/>
        </w:numPr>
        <w:shd w:val="clear" w:color="auto" w:fill="auto"/>
        <w:tabs>
          <w:tab w:val="left" w:pos="288"/>
        </w:tabs>
        <w:spacing w:line="252" w:lineRule="auto"/>
        <w:ind w:left="142" w:right="140" w:hanging="142"/>
        <w:contextualSpacing/>
        <w:rPr>
          <w:sz w:val="24"/>
          <w:szCs w:val="24"/>
        </w:rPr>
      </w:pPr>
      <w:r w:rsidRPr="007D0AEB">
        <w:rPr>
          <w:sz w:val="24"/>
          <w:szCs w:val="24"/>
        </w:rPr>
        <w:t>формирование представлений о значении семьи для устойчивого и успешного развития человека;</w:t>
      </w:r>
    </w:p>
    <w:p w:rsidR="00242894" w:rsidRPr="007D0AEB" w:rsidRDefault="00242894" w:rsidP="00FD2D39">
      <w:pPr>
        <w:pStyle w:val="55"/>
        <w:numPr>
          <w:ilvl w:val="0"/>
          <w:numId w:val="93"/>
        </w:numPr>
        <w:shd w:val="clear" w:color="auto" w:fill="auto"/>
        <w:tabs>
          <w:tab w:val="left" w:pos="355"/>
        </w:tabs>
        <w:spacing w:line="252" w:lineRule="auto"/>
        <w:ind w:left="142" w:right="140" w:hanging="142"/>
        <w:contextualSpacing/>
        <w:rPr>
          <w:sz w:val="24"/>
          <w:szCs w:val="24"/>
        </w:rPr>
      </w:pPr>
      <w:r w:rsidRPr="007D0AEB">
        <w:rPr>
          <w:sz w:val="24"/>
          <w:szCs w:val="24"/>
        </w:rPr>
        <w:t>укрепление у обучающегося уважительного отношения к родителям, осознанного, заботливого отношения к старшим и младшим;</w:t>
      </w:r>
    </w:p>
    <w:p w:rsidR="00242894" w:rsidRPr="007D0AEB" w:rsidRDefault="00242894" w:rsidP="00FD2D39">
      <w:pPr>
        <w:pStyle w:val="55"/>
        <w:numPr>
          <w:ilvl w:val="0"/>
          <w:numId w:val="93"/>
        </w:numPr>
        <w:shd w:val="clear" w:color="auto" w:fill="auto"/>
        <w:tabs>
          <w:tab w:val="left" w:pos="264"/>
        </w:tabs>
        <w:spacing w:line="252" w:lineRule="auto"/>
        <w:ind w:left="142" w:right="140" w:hanging="142"/>
        <w:contextualSpacing/>
        <w:rPr>
          <w:sz w:val="24"/>
          <w:szCs w:val="24"/>
        </w:rPr>
      </w:pPr>
      <w:r w:rsidRPr="007D0AEB">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начального опыта заботы о социально-психологическом благополучии своей семьи;</w:t>
      </w:r>
    </w:p>
    <w:p w:rsidR="00242894" w:rsidRPr="007D0AEB" w:rsidRDefault="00242894" w:rsidP="00FD2D39">
      <w:pPr>
        <w:pStyle w:val="55"/>
        <w:numPr>
          <w:ilvl w:val="0"/>
          <w:numId w:val="93"/>
        </w:numPr>
        <w:shd w:val="clear" w:color="auto" w:fill="auto"/>
        <w:tabs>
          <w:tab w:val="left" w:pos="302"/>
        </w:tabs>
        <w:spacing w:line="252" w:lineRule="auto"/>
        <w:ind w:left="142" w:right="140" w:hanging="142"/>
        <w:contextualSpacing/>
        <w:rPr>
          <w:sz w:val="24"/>
          <w:szCs w:val="24"/>
        </w:rPr>
      </w:pPr>
      <w:r w:rsidRPr="007D0AEB">
        <w:rPr>
          <w:sz w:val="24"/>
          <w:szCs w:val="24"/>
        </w:rPr>
        <w:t>знание традиций своей семьи, культурно-исторических и этнических традиций семей своего народа, других народов России.</w:t>
      </w:r>
      <w:bookmarkStart w:id="248" w:name="bookmark347"/>
    </w:p>
    <w:p w:rsidR="00242894" w:rsidRPr="007D0AEB" w:rsidRDefault="00242894" w:rsidP="00242894">
      <w:pPr>
        <w:pStyle w:val="55"/>
        <w:shd w:val="clear" w:color="auto" w:fill="auto"/>
        <w:tabs>
          <w:tab w:val="left" w:pos="302"/>
        </w:tabs>
        <w:spacing w:line="252" w:lineRule="auto"/>
        <w:ind w:left="142" w:right="140" w:firstLine="0"/>
        <w:contextualSpacing/>
        <w:rPr>
          <w:sz w:val="24"/>
          <w:szCs w:val="24"/>
        </w:rPr>
      </w:pPr>
      <w:r w:rsidRPr="007D0AEB">
        <w:rPr>
          <w:i/>
          <w:sz w:val="24"/>
          <w:szCs w:val="24"/>
        </w:rPr>
        <w:t>Основные направления и ценностные основы воспитания и социализации обучающихся</w:t>
      </w:r>
      <w:bookmarkEnd w:id="248"/>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42894" w:rsidRPr="007D0AEB" w:rsidRDefault="00242894" w:rsidP="00242894">
      <w:pPr>
        <w:pStyle w:val="55"/>
        <w:shd w:val="clear" w:color="auto" w:fill="auto"/>
        <w:spacing w:after="245" w:line="252" w:lineRule="auto"/>
        <w:ind w:right="140" w:firstLine="0"/>
        <w:contextualSpacing/>
        <w:rPr>
          <w:sz w:val="24"/>
          <w:szCs w:val="24"/>
        </w:rPr>
      </w:pPr>
      <w:r w:rsidRPr="007D0AEB">
        <w:rPr>
          <w:sz w:val="24"/>
          <w:szCs w:val="24"/>
        </w:rPr>
        <w:lastRenderedPageBreak/>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49" w:name="bookmark348"/>
    </w:p>
    <w:p w:rsidR="00242894" w:rsidRPr="007D0AEB" w:rsidRDefault="00242894" w:rsidP="00242894">
      <w:pPr>
        <w:pStyle w:val="55"/>
        <w:shd w:val="clear" w:color="auto" w:fill="auto"/>
        <w:spacing w:after="236" w:line="252" w:lineRule="auto"/>
        <w:ind w:left="20" w:right="20" w:firstLine="0"/>
        <w:contextualSpacing/>
        <w:rPr>
          <w:i/>
          <w:sz w:val="24"/>
          <w:szCs w:val="24"/>
        </w:rPr>
      </w:pPr>
      <w:r w:rsidRPr="007D0AEB">
        <w:rPr>
          <w:i/>
          <w:sz w:val="24"/>
          <w:szCs w:val="24"/>
        </w:rPr>
        <w:t>Принципы и особенности организации содержания воспитания и социализации обучающихся</w:t>
      </w:r>
      <w:bookmarkEnd w:id="24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ориентации на идеал.</w:t>
      </w:r>
      <w:r w:rsidRPr="007D0AEB">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Аксиологический принцип.</w:t>
      </w:r>
      <w:r w:rsidRPr="007D0AEB">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следования нравственному примеру.</w:t>
      </w:r>
      <w:r w:rsidRPr="007D0AEB">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диалогического общения со значимыми другими.</w:t>
      </w:r>
      <w:r w:rsidRPr="007D0AEB">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идентификации.</w:t>
      </w:r>
      <w:r w:rsidRPr="007D0AEB">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полисубъектности воспитания и социализации.</w:t>
      </w:r>
      <w:r w:rsidRPr="007D0AEB">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w:t>
      </w:r>
      <w:r w:rsidRPr="007D0AEB">
        <w:rPr>
          <w:sz w:val="24"/>
          <w:szCs w:val="24"/>
        </w:rPr>
        <w:lastRenderedPageBreak/>
        <w:t>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Принцип совместного решения личностно и общественно значимых проблем. </w:t>
      </w:r>
      <w:r w:rsidRPr="007D0AEB">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системно-деятельностной организации воспитания.</w:t>
      </w:r>
      <w:r w:rsidRPr="007D0AEB">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общеобразовательных дисциплин;</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произведений искусства;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периодической печати, публикаций, радио- и телепередач, отражающих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современную жизнь;</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духовной культуры и фольклора народов России;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 xml:space="preserve">истории, традиций и современной жизни своей Родины, своего края, своей </w:t>
      </w:r>
    </w:p>
    <w:p w:rsidR="00242894" w:rsidRPr="007D0AEB" w:rsidRDefault="00242894" w:rsidP="00242894">
      <w:pPr>
        <w:pStyle w:val="55"/>
        <w:shd w:val="clear" w:color="auto" w:fill="auto"/>
        <w:tabs>
          <w:tab w:val="left" w:pos="142"/>
        </w:tabs>
        <w:spacing w:line="252" w:lineRule="auto"/>
        <w:ind w:left="20" w:firstLine="0"/>
        <w:contextualSpacing/>
        <w:rPr>
          <w:sz w:val="24"/>
          <w:szCs w:val="24"/>
        </w:rPr>
      </w:pPr>
      <w:r w:rsidRPr="007D0AEB">
        <w:rPr>
          <w:sz w:val="24"/>
          <w:szCs w:val="24"/>
        </w:rPr>
        <w:t xml:space="preserve"> семьи;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жизненного опыта своих родителей и прародителей;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общественно полезной, личностно значимой деятельности в рамках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педагогически организованных социальных и культурных практик;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других источников информации и научного знания.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0" w:name="bookmark349"/>
    </w:p>
    <w:p w:rsidR="00242894" w:rsidRPr="007D0AEB" w:rsidRDefault="00242894" w:rsidP="00242894">
      <w:pPr>
        <w:pStyle w:val="55"/>
        <w:shd w:val="clear" w:color="auto" w:fill="auto"/>
        <w:spacing w:after="240" w:line="252" w:lineRule="auto"/>
        <w:ind w:left="20" w:firstLine="0"/>
        <w:contextualSpacing/>
        <w:rPr>
          <w:b/>
          <w:sz w:val="24"/>
          <w:szCs w:val="24"/>
        </w:rPr>
      </w:pPr>
      <w:r w:rsidRPr="007D0AEB">
        <w:rPr>
          <w:b/>
          <w:sz w:val="24"/>
          <w:szCs w:val="24"/>
        </w:rPr>
        <w:t>Основное содержание воспитания и социализации обучающихся</w:t>
      </w:r>
      <w:bookmarkEnd w:id="250"/>
    </w:p>
    <w:p w:rsidR="00242894" w:rsidRPr="007D0AEB" w:rsidRDefault="00242894" w:rsidP="00242894">
      <w:pPr>
        <w:pStyle w:val="55"/>
        <w:shd w:val="clear" w:color="auto" w:fill="auto"/>
        <w:spacing w:after="240" w:line="252" w:lineRule="auto"/>
        <w:ind w:lef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понимание и одобрение правил поведения в обществе, уважение органов и лиц, охраняющих общественный порядок;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осознание конституционного долга и обязанностей гражданина своей Родины;</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1" w:name="bookmark351"/>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51"/>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усвоение позитивного социального опыта, образцов поведения подростков и молодёжи в современном мире;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42894" w:rsidRPr="007D0AEB" w:rsidRDefault="00242894" w:rsidP="00FD2D39">
      <w:pPr>
        <w:pStyle w:val="55"/>
        <w:numPr>
          <w:ilvl w:val="0"/>
          <w:numId w:val="95"/>
        </w:numPr>
        <w:shd w:val="clear" w:color="auto" w:fill="auto"/>
        <w:tabs>
          <w:tab w:val="left" w:pos="142"/>
        </w:tabs>
        <w:spacing w:line="252" w:lineRule="auto"/>
        <w:ind w:left="0" w:right="20" w:firstLine="0"/>
        <w:contextualSpacing/>
        <w:rPr>
          <w:sz w:val="24"/>
          <w:szCs w:val="24"/>
        </w:rPr>
      </w:pPr>
      <w:r w:rsidRPr="007D0AEB">
        <w:rPr>
          <w:sz w:val="24"/>
          <w:szCs w:val="24"/>
        </w:rPr>
        <w:t>осознанное принятие основных социальных ролей, соответствующих подростковому возрасту:</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семье: сына (дочери), брата (сестры), помощника, ответственного хозяина (хозяйки), наследника (наследницы);</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242894" w:rsidRPr="007D0AEB" w:rsidRDefault="00242894" w:rsidP="00FD2D39">
      <w:pPr>
        <w:pStyle w:val="55"/>
        <w:numPr>
          <w:ilvl w:val="0"/>
          <w:numId w:val="95"/>
        </w:numPr>
        <w:shd w:val="clear" w:color="auto" w:fill="auto"/>
        <w:tabs>
          <w:tab w:val="left" w:pos="142"/>
        </w:tabs>
        <w:spacing w:line="252" w:lineRule="auto"/>
        <w:ind w:left="0" w:firstLine="0"/>
        <w:contextualSpacing/>
        <w:rPr>
          <w:sz w:val="24"/>
          <w:szCs w:val="24"/>
        </w:rPr>
      </w:pPr>
      <w:r w:rsidRPr="007D0AEB">
        <w:rPr>
          <w:sz w:val="24"/>
          <w:szCs w:val="24"/>
        </w:rPr>
        <w:t>формирование собственного конструктивного стиля общественного поведения.</w:t>
      </w:r>
      <w:bookmarkStart w:id="252" w:name="bookmark352"/>
    </w:p>
    <w:p w:rsidR="00242894" w:rsidRPr="007D0AEB" w:rsidRDefault="00242894" w:rsidP="00242894">
      <w:pPr>
        <w:pStyle w:val="55"/>
        <w:shd w:val="clear" w:color="auto" w:fill="auto"/>
        <w:tabs>
          <w:tab w:val="left" w:pos="604"/>
        </w:tabs>
        <w:spacing w:line="252" w:lineRule="auto"/>
        <w:ind w:left="20" w:firstLine="0"/>
        <w:contextualSpacing/>
        <w:rPr>
          <w:sz w:val="24"/>
          <w:szCs w:val="24"/>
        </w:rPr>
      </w:pPr>
      <w:r w:rsidRPr="007D0AEB">
        <w:rPr>
          <w:i/>
          <w:sz w:val="24"/>
          <w:szCs w:val="24"/>
        </w:rPr>
        <w:t>Воспитание нравственных чувств, убеждений, этического сознания:</w:t>
      </w:r>
      <w:bookmarkEnd w:id="252"/>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сознательное принятие базовых национальных российских ценностей;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3" w:name="bookmark353"/>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53"/>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взаимной связи здоровья, экологического качества окружающей среды и экологической культуры человека;</w:t>
      </w:r>
    </w:p>
    <w:p w:rsidR="00242894" w:rsidRPr="007D0AEB" w:rsidRDefault="00242894" w:rsidP="00FD2D39">
      <w:pPr>
        <w:pStyle w:val="55"/>
        <w:numPr>
          <w:ilvl w:val="0"/>
          <w:numId w:val="94"/>
        </w:numPr>
        <w:shd w:val="clear" w:color="auto" w:fill="auto"/>
        <w:tabs>
          <w:tab w:val="left" w:pos="142"/>
          <w:tab w:val="left" w:pos="654"/>
        </w:tabs>
        <w:spacing w:line="252" w:lineRule="auto"/>
        <w:ind w:left="20" w:right="20" w:hanging="20"/>
        <w:contextualSpacing/>
        <w:rPr>
          <w:sz w:val="24"/>
          <w:szCs w:val="24"/>
        </w:rPr>
      </w:pPr>
      <w:r w:rsidRPr="007D0AEB">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физкультурно-оздоровительных, санитарно-гигиенических мероприятиях, экологическом туризме;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i/>
          <w:sz w:val="24"/>
          <w:szCs w:val="24"/>
        </w:rPr>
      </w:pPr>
      <w:r w:rsidRPr="007D0AEB">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54" w:name="bookmark354"/>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54"/>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lastRenderedPageBreak/>
        <w:t>осознание нравственных основ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важности непрерывного образования и самообразования в течение всей жизни;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общее знакомство с трудовым законодательством;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нетерпимое отношение к лени, безответственности и пассивности в образовании и труде.</w:t>
      </w:r>
      <w:bookmarkStart w:id="255" w:name="bookmark355"/>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 (эстетическое воспитание):</w:t>
      </w:r>
      <w:bookmarkEnd w:id="255"/>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прекрасному, восприятие искусства как особой формы познания и преобразования мира;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94"/>
        </w:numPr>
        <w:shd w:val="clear" w:color="auto" w:fill="auto"/>
        <w:tabs>
          <w:tab w:val="left" w:pos="142"/>
        </w:tabs>
        <w:spacing w:after="275" w:line="252" w:lineRule="auto"/>
        <w:ind w:left="20" w:hanging="20"/>
        <w:contextualSpacing/>
        <w:rPr>
          <w:sz w:val="24"/>
          <w:szCs w:val="24"/>
        </w:rPr>
      </w:pPr>
      <w:r w:rsidRPr="007D0AEB">
        <w:rPr>
          <w:sz w:val="24"/>
          <w:szCs w:val="24"/>
        </w:rPr>
        <w:t>представление об искусстве народов России.</w:t>
      </w:r>
      <w:bookmarkStart w:id="256" w:name="bookmark356"/>
    </w:p>
    <w:p w:rsidR="00242894" w:rsidRPr="007D0AEB" w:rsidRDefault="00242894" w:rsidP="00242894">
      <w:pPr>
        <w:pStyle w:val="55"/>
        <w:shd w:val="clear" w:color="auto" w:fill="auto"/>
        <w:tabs>
          <w:tab w:val="left" w:pos="142"/>
        </w:tabs>
        <w:spacing w:after="275" w:line="252" w:lineRule="auto"/>
        <w:ind w:left="20" w:firstLine="0"/>
        <w:contextualSpacing/>
        <w:rPr>
          <w:b/>
          <w:sz w:val="24"/>
          <w:szCs w:val="24"/>
        </w:rPr>
      </w:pPr>
      <w:r w:rsidRPr="007D0AEB">
        <w:rPr>
          <w:b/>
          <w:sz w:val="24"/>
          <w:szCs w:val="24"/>
        </w:rPr>
        <w:t>Виды деятельности и формы занятий с обучающимися</w:t>
      </w:r>
      <w:bookmarkStart w:id="257" w:name="bookmark357"/>
      <w:bookmarkEnd w:id="256"/>
    </w:p>
    <w:p w:rsidR="00242894" w:rsidRPr="007D0AEB" w:rsidRDefault="00242894" w:rsidP="00242894">
      <w:pPr>
        <w:pStyle w:val="55"/>
        <w:shd w:val="clear" w:color="auto" w:fill="auto"/>
        <w:tabs>
          <w:tab w:val="left" w:pos="142"/>
        </w:tabs>
        <w:spacing w:after="275" w:line="252" w:lineRule="auto"/>
        <w:ind w:left="20" w:firstLine="0"/>
        <w:contextualSpacing/>
        <w:rPr>
          <w:b/>
          <w:i/>
          <w:sz w:val="24"/>
          <w:szCs w:val="24"/>
        </w:rPr>
      </w:pPr>
      <w:r w:rsidRPr="007D0AEB">
        <w:rPr>
          <w:i/>
          <w:sz w:val="24"/>
          <w:szCs w:val="24"/>
        </w:rPr>
        <w:t>Воспитание гражданственности, патриотизма, уважения к правам, свободам и</w:t>
      </w:r>
      <w:bookmarkStart w:id="258" w:name="bookmark358"/>
      <w:bookmarkEnd w:id="257"/>
      <w:r w:rsidRPr="007D0AEB">
        <w:rPr>
          <w:i/>
          <w:sz w:val="24"/>
          <w:szCs w:val="24"/>
        </w:rPr>
        <w:t xml:space="preserve"> обязанностям человека</w:t>
      </w:r>
      <w:bookmarkEnd w:id="25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w:t>
      </w:r>
      <w:r w:rsidRPr="007D0AEB">
        <w:rPr>
          <w:sz w:val="24"/>
          <w:szCs w:val="24"/>
        </w:rPr>
        <w:lastRenderedPageBreak/>
        <w:t>учебных фильмов, участия в подготовке и проведении мероприятий, посвященных государственным праздникам).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беседах о подвигах Российской армии, защитниках Отечества, в проведении военно-спортивных игр.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59" w:name="bookmark35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5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улучшении школьной среды, доступных сфер жизни окружающего социума.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опыт и осваивают основные формы учебного сотрудничества: сотрудничество со сверстниками и с учителями.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0" w:name="bookmark36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нравственных чувств, убеждений, этического сознания</w:t>
      </w:r>
      <w:bookmarkEnd w:id="26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конкретными примерами высоконравственных отношений людей, участвуют в подготовке и проведении бесед.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Принимают добровольное участие в благотворительных акциях «</w:t>
      </w:r>
      <w:r w:rsidR="0064662D">
        <w:rPr>
          <w:sz w:val="24"/>
          <w:szCs w:val="24"/>
        </w:rPr>
        <w:t>Собери в школу</w:t>
      </w:r>
      <w:r w:rsidRPr="007D0AEB">
        <w:rPr>
          <w:sz w:val="24"/>
          <w:szCs w:val="24"/>
        </w:rPr>
        <w:t>», «Подарок солдату», «Ветеран живет рядом», «День пожилого человека», в оказании помощи нуждающимся, заботе о животных, живых существах, природе.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w:t>
      </w:r>
      <w:r w:rsidRPr="007D0AEB">
        <w:rPr>
          <w:sz w:val="24"/>
          <w:szCs w:val="24"/>
        </w:rPr>
        <w:lastRenderedPageBreak/>
        <w:t>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1" w:name="bookmark3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экологической культуры, культуры здорового и безопасного образа жизни</w:t>
      </w:r>
      <w:bookmarkEnd w:id="2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участия в </w:t>
      </w:r>
      <w:r w:rsidR="0064662D">
        <w:rPr>
          <w:sz w:val="24"/>
          <w:szCs w:val="24"/>
        </w:rPr>
        <w:t xml:space="preserve">районной </w:t>
      </w:r>
      <w:r w:rsidRPr="007D0AEB">
        <w:rPr>
          <w:sz w:val="24"/>
          <w:szCs w:val="24"/>
        </w:rPr>
        <w:t xml:space="preserve">спартакиаде школьников «Здоровье нации - путь к олимпийским вершинам!», школьной спартакиады, наркологического диспансера, </w:t>
      </w:r>
      <w:r w:rsidR="0064662D">
        <w:rPr>
          <w:sz w:val="24"/>
          <w:szCs w:val="24"/>
        </w:rPr>
        <w:t>районной</w:t>
      </w:r>
      <w:r w:rsidRPr="007D0AEB">
        <w:rPr>
          <w:sz w:val="24"/>
          <w:szCs w:val="24"/>
        </w:rPr>
        <w:t xml:space="preserve">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Учатся оказывать первую доврачебную помощь пострадавшим.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представление о возможном негативном влиянии компьютерных игр, телевидения, рекламы на здоровье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2" w:name="bookmark362"/>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w:t>
      </w:r>
      <w:r w:rsidRPr="007D0AEB">
        <w:rPr>
          <w:sz w:val="24"/>
          <w:szCs w:val="24"/>
        </w:rPr>
        <w:lastRenderedPageBreak/>
        <w:t>образования, экскурсиях в научные организации, учреждения культуры, в ходе которых знакомятся с различными профессиями.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3" w:name="bookmark363"/>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 xml:space="preserve">Воспитание ценностного отношения к прекрасному, формирование основ эстетической культуры </w:t>
      </w:r>
      <w:bookmarkEnd w:id="263"/>
      <w:r w:rsidRPr="007D0AEB">
        <w:rPr>
          <w:i/>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представления об эстетических идеалах и художественных ценностях культур народов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Изучают творчество писателей, поэтов, художников </w:t>
      </w:r>
      <w:r w:rsidR="00F81AED">
        <w:rPr>
          <w:sz w:val="24"/>
          <w:szCs w:val="24"/>
        </w:rPr>
        <w:t>Республики Дагестан</w:t>
      </w:r>
      <w:r w:rsidRPr="007D0AEB">
        <w:rPr>
          <w:sz w:val="24"/>
          <w:szCs w:val="24"/>
        </w:rPr>
        <w:t xml:space="preserve"> и их вклад в историю России, принимают участие в организации тематических экспозиций на базе школьного музея.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вместе с родителями в проведении выставок семейного художественного творчества «Золотая осень», «Мой край Д</w:t>
      </w:r>
      <w:r w:rsidR="00F81AED">
        <w:rPr>
          <w:sz w:val="24"/>
          <w:szCs w:val="24"/>
        </w:rPr>
        <w:t>агестан</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оформлении класса и школы, озеленении пришкольного участка, стремятся внести красоту в домашний быт.</w:t>
      </w:r>
      <w:bookmarkStart w:id="264" w:name="bookmark3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Организационно-административный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адаптацию процессов стихийной социальной деятельности обучающихся средствами целенаправленной деятельности по программе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создание условий для организованной деятельности школьных социальных групп;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242894" w:rsidRPr="007D0AEB" w:rsidRDefault="00242894" w:rsidP="00FD2D39">
      <w:pPr>
        <w:pStyle w:val="55"/>
        <w:numPr>
          <w:ilvl w:val="0"/>
          <w:numId w:val="96"/>
        </w:numPr>
        <w:shd w:val="clear" w:color="auto" w:fill="auto"/>
        <w:tabs>
          <w:tab w:val="left" w:pos="142"/>
        </w:tabs>
        <w:spacing w:line="252" w:lineRule="auto"/>
        <w:ind w:right="20" w:hanging="20"/>
        <w:contextualSpacing/>
        <w:rPr>
          <w:sz w:val="24"/>
          <w:szCs w:val="24"/>
        </w:rPr>
      </w:pPr>
      <w:r w:rsidRPr="007D0AEB">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rStyle w:val="affd"/>
          <w:sz w:val="24"/>
          <w:szCs w:val="24"/>
        </w:rPr>
        <w:t>Организационно-педагогический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целенаправленности, системности и непрерывности процесса социализации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условий для социальной деятельности обучающихся в процессе обучения и воспитания;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социальной деятельности как ведущего фактора формирования личности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65" w:name="bookmark365"/>
    </w:p>
    <w:p w:rsidR="00242894" w:rsidRPr="007D0AEB" w:rsidRDefault="00242894" w:rsidP="00242894">
      <w:pPr>
        <w:pStyle w:val="55"/>
        <w:shd w:val="clear" w:color="auto" w:fill="auto"/>
        <w:tabs>
          <w:tab w:val="left" w:pos="142"/>
        </w:tabs>
        <w:spacing w:line="252" w:lineRule="auto"/>
        <w:ind w:right="20" w:firstLine="0"/>
        <w:contextualSpacing/>
        <w:rPr>
          <w:sz w:val="24"/>
          <w:szCs w:val="24"/>
        </w:rPr>
      </w:pPr>
      <w:r w:rsidRPr="007D0AEB">
        <w:rPr>
          <w:b/>
          <w:sz w:val="24"/>
          <w:szCs w:val="24"/>
        </w:rPr>
        <w:t>Этап социализации обучающихся</w:t>
      </w:r>
      <w:r w:rsidRPr="007D0AEB">
        <w:rPr>
          <w:rStyle w:val="2fe"/>
          <w:rFonts w:eastAsia="Arial Unicode MS"/>
          <w:sz w:val="24"/>
          <w:szCs w:val="24"/>
        </w:rPr>
        <w:t xml:space="preserve"> включает:</w:t>
      </w:r>
      <w:bookmarkEnd w:id="265"/>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достижение уровня физического, социального и духовного развития, адекватного своему возрасту;</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умение решать социально-культурные задачи  специфичные для возраста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активное участие в изменении школьной среды и в изменении доступных сфер жизни окружающего социума;</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242894" w:rsidRPr="007D0AEB" w:rsidRDefault="00242894" w:rsidP="00FD2D39">
      <w:pPr>
        <w:pStyle w:val="55"/>
        <w:numPr>
          <w:ilvl w:val="0"/>
          <w:numId w:val="96"/>
        </w:numPr>
        <w:shd w:val="clear" w:color="auto" w:fill="auto"/>
        <w:tabs>
          <w:tab w:val="left" w:pos="142"/>
        </w:tabs>
        <w:spacing w:line="252" w:lineRule="auto"/>
        <w:contextualSpacing/>
        <w:rPr>
          <w:sz w:val="24"/>
          <w:szCs w:val="24"/>
        </w:rPr>
      </w:pPr>
      <w:r w:rsidRPr="007D0AEB">
        <w:rPr>
          <w:sz w:val="24"/>
          <w:szCs w:val="24"/>
        </w:rPr>
        <w:t>осознание мотивов своей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lastRenderedPageBreak/>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66" w:name="bookmark366"/>
    </w:p>
    <w:bookmarkEnd w:id="266"/>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общественной деятельности.</w:t>
      </w:r>
      <w:r w:rsidRPr="007D0AEB">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Спектр социальных функций обучающихся в рамках системы самоуправления школой очень широк.</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этого вида деятельности обучающиеся имеют возможность:</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участвовать в принятии решений попечительского совета;</w:t>
      </w:r>
    </w:p>
    <w:p w:rsidR="00242894" w:rsidRPr="007D0AEB" w:rsidRDefault="00242894" w:rsidP="00FD2D39">
      <w:pPr>
        <w:pStyle w:val="55"/>
        <w:numPr>
          <w:ilvl w:val="0"/>
          <w:numId w:val="96"/>
        </w:numPr>
        <w:shd w:val="clear" w:color="auto" w:fill="auto"/>
        <w:tabs>
          <w:tab w:val="left" w:pos="169"/>
        </w:tabs>
        <w:spacing w:line="252" w:lineRule="auto"/>
        <w:ind w:left="20" w:right="20"/>
        <w:contextualSpacing/>
        <w:rPr>
          <w:sz w:val="24"/>
          <w:szCs w:val="24"/>
        </w:rPr>
      </w:pPr>
      <w:r w:rsidRPr="007D0AEB">
        <w:rPr>
          <w:sz w:val="24"/>
          <w:szCs w:val="24"/>
        </w:rPr>
        <w:t>решать вопросы, связанные с самообслуживанием, поддержанием порядка, дисциплины, дежурства и работы;</w:t>
      </w:r>
    </w:p>
    <w:p w:rsidR="00242894" w:rsidRPr="007D0AEB" w:rsidRDefault="00242894" w:rsidP="00FD2D39">
      <w:pPr>
        <w:pStyle w:val="55"/>
        <w:numPr>
          <w:ilvl w:val="0"/>
          <w:numId w:val="96"/>
        </w:numPr>
        <w:shd w:val="clear" w:color="auto" w:fill="auto"/>
        <w:tabs>
          <w:tab w:val="left" w:pos="231"/>
        </w:tabs>
        <w:spacing w:line="252" w:lineRule="auto"/>
        <w:ind w:left="20" w:right="20"/>
        <w:contextualSpacing/>
        <w:rPr>
          <w:sz w:val="24"/>
          <w:szCs w:val="24"/>
        </w:rPr>
      </w:pPr>
      <w:r w:rsidRPr="007D0AEB">
        <w:rPr>
          <w:sz w:val="24"/>
          <w:szCs w:val="24"/>
        </w:rPr>
        <w:t>контролировать выполнение обучающимися правил внутреннего распорядка, Устава школы;</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защищать права обучающихся на всех уровнях управления школой.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42894" w:rsidRPr="007D0AEB" w:rsidRDefault="00242894" w:rsidP="00FD2D39">
      <w:pPr>
        <w:pStyle w:val="55"/>
        <w:numPr>
          <w:ilvl w:val="0"/>
          <w:numId w:val="96"/>
        </w:numPr>
        <w:shd w:val="clear" w:color="auto" w:fill="auto"/>
        <w:tabs>
          <w:tab w:val="left" w:pos="164"/>
        </w:tabs>
        <w:spacing w:line="252" w:lineRule="auto"/>
        <w:ind w:left="20"/>
        <w:contextualSpacing/>
        <w:rPr>
          <w:sz w:val="24"/>
          <w:szCs w:val="24"/>
        </w:rPr>
      </w:pPr>
      <w:r w:rsidRPr="007D0AEB">
        <w:rPr>
          <w:sz w:val="24"/>
          <w:szCs w:val="24"/>
        </w:rPr>
        <w:t>придания общественного характера системе управления образовательной деятельностью;</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создания общешкольного уклада, комфортного для учеников и педагогов, способствующего активной общественной жизни школы.</w:t>
      </w:r>
    </w:p>
    <w:p w:rsidR="00242894" w:rsidRPr="007D0AEB" w:rsidRDefault="00242894" w:rsidP="00242894">
      <w:pPr>
        <w:pStyle w:val="55"/>
        <w:shd w:val="clear" w:color="auto" w:fill="auto"/>
        <w:spacing w:line="252" w:lineRule="auto"/>
        <w:ind w:left="20" w:right="240" w:firstLine="0"/>
        <w:contextualSpacing/>
        <w:rPr>
          <w:sz w:val="24"/>
          <w:szCs w:val="24"/>
        </w:rPr>
      </w:pPr>
      <w:r w:rsidRPr="007D0AEB">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трудовой деятельности.</w:t>
      </w:r>
      <w:r w:rsidRPr="007D0AEB">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67" w:name="bookmark367"/>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lastRenderedPageBreak/>
        <w:t>Организация работы по формированию экологически целесообразного, здорового и безопасного образа жизни</w:t>
      </w:r>
      <w:bookmarkEnd w:id="267"/>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1</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42894" w:rsidRPr="007D0AEB" w:rsidRDefault="00242894" w:rsidP="00FD2D39">
      <w:pPr>
        <w:pStyle w:val="55"/>
        <w:numPr>
          <w:ilvl w:val="0"/>
          <w:numId w:val="96"/>
        </w:numPr>
        <w:shd w:val="clear" w:color="auto" w:fill="auto"/>
        <w:tabs>
          <w:tab w:val="left" w:pos="142"/>
          <w:tab w:val="left" w:pos="594"/>
        </w:tabs>
        <w:spacing w:line="252" w:lineRule="auto"/>
        <w:ind w:left="20" w:hanging="20"/>
        <w:contextualSpacing/>
        <w:rPr>
          <w:sz w:val="24"/>
          <w:szCs w:val="24"/>
        </w:rPr>
      </w:pPr>
      <w:r w:rsidRPr="007D0AEB">
        <w:rPr>
          <w:sz w:val="24"/>
          <w:szCs w:val="24"/>
        </w:rPr>
        <w:t>знание основ профилактики переутомления и перенапряжения.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2</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рисках для здоровья неадекватных нагрузок и использования биостимуляторов;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потребность в двигательной активности и ежедневных занятиях физической культурой;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Для реализации этого модуля необходима интеграция с курсом физической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3</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работы в условиях стрессовых ситуаций;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владение элементами саморегуляции для снятия эмоционального и физического напряжения;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самоконтроля за собственным состоянием, чувствами в стрессовых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эмоциональной разгрузки и их использование в повседневной жизни;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управления своим эмоциональным состоянием и поведением.</w:t>
      </w:r>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 xml:space="preserve">Модуль 4 </w:t>
      </w:r>
      <w:r w:rsidRPr="007D0AEB">
        <w:rPr>
          <w:sz w:val="24"/>
          <w:szCs w:val="24"/>
        </w:rPr>
        <w:t>—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lastRenderedPageBreak/>
        <w:t>Модуль 5</w:t>
      </w:r>
      <w:r w:rsidRPr="007D0AEB">
        <w:rPr>
          <w:sz w:val="24"/>
          <w:szCs w:val="24"/>
        </w:rPr>
        <w:t xml:space="preserve"> — комплекс мероприятий, позволяющих провести профилактику разного рода зависимостей: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способности контролировать время, проведённое за компьютером.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6</w:t>
      </w:r>
      <w:r w:rsidRPr="007D0AEB">
        <w:rPr>
          <w:sz w:val="24"/>
          <w:szCs w:val="24"/>
        </w:rPr>
        <w:t xml:space="preserve"> — комплекс мероприятий, позволяющих овладеть основами позитивного коммуникативного общения: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умения бесконфликтного решения спорных вопросов;</w:t>
      </w:r>
    </w:p>
    <w:p w:rsidR="00242894" w:rsidRPr="007D0AEB" w:rsidRDefault="00242894" w:rsidP="00FD2D39">
      <w:pPr>
        <w:pStyle w:val="55"/>
        <w:numPr>
          <w:ilvl w:val="0"/>
          <w:numId w:val="96"/>
        </w:numPr>
        <w:shd w:val="clear" w:color="auto" w:fill="auto"/>
        <w:tabs>
          <w:tab w:val="left" w:pos="142"/>
        </w:tabs>
        <w:spacing w:after="244" w:line="252" w:lineRule="auto"/>
        <w:ind w:left="20" w:right="20" w:hanging="20"/>
        <w:contextualSpacing/>
        <w:rPr>
          <w:sz w:val="24"/>
          <w:szCs w:val="24"/>
        </w:rPr>
      </w:pPr>
      <w:r w:rsidRPr="007D0AEB">
        <w:rPr>
          <w:sz w:val="24"/>
          <w:szCs w:val="24"/>
        </w:rPr>
        <w:t>формирование умения оценивать себя, а также поступки и поведение других людей.</w:t>
      </w:r>
      <w:bookmarkStart w:id="268" w:name="bookmark368"/>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69" w:name="bookmark369"/>
      <w:bookmarkEnd w:id="268"/>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b/>
          <w:sz w:val="24"/>
          <w:szCs w:val="24"/>
        </w:rPr>
        <w:t>Экологически безопасная здоровьесберегающая инфраструктура образовательного учреждения</w:t>
      </w:r>
      <w:r w:rsidRPr="007D0AEB">
        <w:rPr>
          <w:rStyle w:val="2fe"/>
          <w:rFonts w:eastAsia="Arial Unicode MS"/>
          <w:sz w:val="24"/>
          <w:szCs w:val="24"/>
        </w:rPr>
        <w:t xml:space="preserve"> включает:</w:t>
      </w:r>
      <w:bookmarkEnd w:id="269"/>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и необходимое оснащение помещений для питания обучающихся, а также для хранения и приготовления пищи;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организация качественного горячего питания обучающихся, в том числе горячих завтраков;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оснащённость кабинетов, физкультурного зала, спортплощадок необходимым игровым и спортивным оборудованием и инвентарём;</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наличие помещений для медицинского персонала;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наличие необходимого  и квалифицированного состава специалистов, обеспечивающих работу с обучающимися </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пришкольной площадки, кабинета или лаборатории для экологического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Ответственность за реализацию этого блока и контроль возлагаются на администрацию школы.</w:t>
      </w:r>
      <w:bookmarkStart w:id="270" w:name="bookmark37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Рациональная организация учебной и внеучебной деятельности обучающихся</w:t>
      </w:r>
      <w:bookmarkEnd w:id="270"/>
      <w:r w:rsidRPr="007D0AEB">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использование методов и методик обучения, адекватных возрастным возможностям и особенностям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введение любых инноваций в учебный процесс только под контролем специалистов;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строгое соблюдение всех требований к использованию технических средств обучения, в том числе компьютеров и аудиовизуальных средств;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индивидуализацию обучения, работу по индивидуальным программам основного общего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Эффективность реализации этого блока зависит от администрации школы и деятельности каждого педагога.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Эффективная организация физкультурно-оздоровительной работы,</w:t>
      </w:r>
      <w:r w:rsidRPr="007D0AEB">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организацию занятий по лечебной физкультуре;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часа активных движений между 3-м и 4-м уроками в средней школе;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регулярное проведение спортивно-оздоровительных, туристических мероприятий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Реализация этого блока зависит от администрации школы, учителей физической культуры, а также всех педагогов.</w:t>
      </w:r>
      <w:bookmarkStart w:id="271" w:name="bookmark371"/>
    </w:p>
    <w:p w:rsidR="00242894" w:rsidRPr="007D0AEB" w:rsidRDefault="00242894" w:rsidP="00242894">
      <w:pPr>
        <w:pStyle w:val="55"/>
        <w:shd w:val="clear" w:color="auto" w:fill="auto"/>
        <w:tabs>
          <w:tab w:val="left" w:pos="142"/>
        </w:tabs>
        <w:spacing w:line="252" w:lineRule="auto"/>
        <w:ind w:left="20" w:right="20" w:firstLine="0"/>
        <w:contextualSpacing/>
        <w:rPr>
          <w:b/>
          <w:sz w:val="24"/>
          <w:szCs w:val="24"/>
        </w:rPr>
      </w:pPr>
      <w:r w:rsidRPr="007D0AEB">
        <w:rPr>
          <w:b/>
          <w:sz w:val="24"/>
          <w:szCs w:val="24"/>
        </w:rPr>
        <w:t>Реализация модульных образовательных программ</w:t>
      </w:r>
      <w:r w:rsidRPr="007D0AEB">
        <w:rPr>
          <w:rStyle w:val="2fe"/>
          <w:rFonts w:eastAsia="Arial Unicode MS"/>
          <w:sz w:val="24"/>
          <w:szCs w:val="24"/>
        </w:rPr>
        <w:t xml:space="preserve"> включает:</w:t>
      </w:r>
      <w:bookmarkEnd w:id="271"/>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проведение дней экологической культуры и здоровья, конкурсов, праздников и т. 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Программа предусматривают разные формы организации занятий:</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интеграцию в базовые образовательные дисциплины;</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часов здоровья и экологической безопасности;</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факультативные занятия;</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классных часов;</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занятия в кружках;</w:t>
      </w:r>
    </w:p>
    <w:p w:rsidR="00242894" w:rsidRPr="007D0AEB" w:rsidRDefault="00242894" w:rsidP="00FD2D39">
      <w:pPr>
        <w:pStyle w:val="55"/>
        <w:numPr>
          <w:ilvl w:val="0"/>
          <w:numId w:val="97"/>
        </w:numPr>
        <w:shd w:val="clear" w:color="auto" w:fill="auto"/>
        <w:tabs>
          <w:tab w:val="left" w:pos="142"/>
        </w:tabs>
        <w:spacing w:line="252" w:lineRule="auto"/>
        <w:ind w:right="20"/>
        <w:contextualSpacing/>
        <w:rPr>
          <w:sz w:val="24"/>
          <w:szCs w:val="24"/>
        </w:rPr>
      </w:pPr>
      <w:r w:rsidRPr="007D0AEB">
        <w:rPr>
          <w:sz w:val="24"/>
          <w:szCs w:val="24"/>
        </w:rPr>
        <w:t>проведение досуговых мероприятий: конкурсов, праздников, викторин, экскурсий и т. п.;</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организацию дней экологической культуры и здоровья.</w:t>
      </w:r>
      <w:bookmarkStart w:id="272" w:name="bookmark372"/>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b/>
          <w:sz w:val="24"/>
          <w:szCs w:val="24"/>
        </w:rPr>
        <w:t>Просветительская работа с родителями (законными представителями)</w:t>
      </w:r>
      <w:r w:rsidRPr="007D0AEB">
        <w:rPr>
          <w:rStyle w:val="2fe"/>
          <w:rFonts w:eastAsia="Arial Unicode MS"/>
          <w:sz w:val="24"/>
          <w:szCs w:val="24"/>
        </w:rPr>
        <w:t xml:space="preserve"> включает:</w:t>
      </w:r>
      <w:bookmarkEnd w:id="272"/>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содействие в приобретении для родителей (законных представителей) необходимой научно-методической литературы;</w:t>
      </w:r>
    </w:p>
    <w:p w:rsidR="00242894" w:rsidRPr="004A5BCF" w:rsidRDefault="00242894" w:rsidP="00FD2D39">
      <w:pPr>
        <w:pStyle w:val="55"/>
        <w:numPr>
          <w:ilvl w:val="0"/>
          <w:numId w:val="96"/>
        </w:numPr>
        <w:shd w:val="clear" w:color="auto" w:fill="auto"/>
        <w:tabs>
          <w:tab w:val="left" w:pos="142"/>
        </w:tabs>
        <w:spacing w:after="240" w:line="252" w:lineRule="auto"/>
        <w:ind w:left="20" w:right="20" w:hanging="20"/>
        <w:contextualSpacing/>
        <w:rPr>
          <w:sz w:val="24"/>
          <w:szCs w:val="24"/>
        </w:rPr>
      </w:pPr>
      <w:r w:rsidRPr="007D0AEB">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3" w:name="bookmark373"/>
    </w:p>
    <w:p w:rsidR="00242894" w:rsidRPr="007D0AEB" w:rsidRDefault="00242894" w:rsidP="00242894">
      <w:pPr>
        <w:pStyle w:val="55"/>
        <w:shd w:val="clear" w:color="auto" w:fill="auto"/>
        <w:tabs>
          <w:tab w:val="left" w:pos="142"/>
        </w:tabs>
        <w:spacing w:after="240" w:line="252" w:lineRule="auto"/>
        <w:ind w:left="20" w:right="20" w:firstLine="0"/>
        <w:contextualSpacing/>
        <w:rPr>
          <w:b/>
          <w:sz w:val="24"/>
          <w:szCs w:val="24"/>
        </w:rPr>
      </w:pPr>
      <w:r w:rsidRPr="007D0AEB">
        <w:rPr>
          <w:b/>
          <w:sz w:val="24"/>
          <w:szCs w:val="24"/>
        </w:rPr>
        <w:t>Система управления воспитательным процессом и социализации</w:t>
      </w:r>
      <w:bookmarkStart w:id="274" w:name="bookmark374"/>
      <w:bookmarkEnd w:id="273"/>
      <w:r w:rsidRPr="007D0AEB">
        <w:rPr>
          <w:b/>
          <w:sz w:val="24"/>
          <w:szCs w:val="24"/>
        </w:rPr>
        <w:t xml:space="preserve"> обучающихся</w:t>
      </w:r>
      <w:bookmarkEnd w:id="274"/>
      <w:r w:rsidRPr="007D0AEB">
        <w:rPr>
          <w:b/>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242894" w:rsidRPr="007D0AEB" w:rsidRDefault="00242894" w:rsidP="00242894">
      <w:pPr>
        <w:pStyle w:val="55"/>
        <w:shd w:val="clear" w:color="auto" w:fill="auto"/>
        <w:tabs>
          <w:tab w:val="left" w:pos="284"/>
        </w:tabs>
        <w:spacing w:line="252" w:lineRule="auto"/>
        <w:ind w:firstLine="0"/>
        <w:contextualSpacing/>
        <w:rPr>
          <w:sz w:val="24"/>
          <w:szCs w:val="24"/>
        </w:rPr>
      </w:pPr>
      <w:r w:rsidRPr="007D0AEB">
        <w:rPr>
          <w:sz w:val="24"/>
          <w:szCs w:val="24"/>
        </w:rPr>
        <w:t>Непосредственным осуществлением воспитательной деятельности занимаются: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242894" w:rsidRPr="007D0AEB" w:rsidRDefault="00242894" w:rsidP="00242894">
      <w:pPr>
        <w:pStyle w:val="55"/>
        <w:shd w:val="clear" w:color="auto" w:fill="auto"/>
        <w:spacing w:line="252" w:lineRule="auto"/>
        <w:ind w:right="20" w:firstLine="400"/>
        <w:contextualSpacing/>
        <w:rPr>
          <w:sz w:val="24"/>
          <w:szCs w:val="24"/>
        </w:rPr>
      </w:pPr>
      <w:r w:rsidRPr="007D0AEB">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242894" w:rsidRPr="007D0AEB" w:rsidRDefault="00242894" w:rsidP="00FD2D39">
      <w:pPr>
        <w:pStyle w:val="55"/>
        <w:numPr>
          <w:ilvl w:val="0"/>
          <w:numId w:val="98"/>
        </w:numPr>
        <w:shd w:val="clear" w:color="auto" w:fill="auto"/>
        <w:tabs>
          <w:tab w:val="left" w:pos="284"/>
          <w:tab w:val="left" w:pos="760"/>
        </w:tabs>
        <w:spacing w:line="252" w:lineRule="auto"/>
        <w:ind w:left="0" w:right="20" w:firstLine="0"/>
        <w:contextualSpacing/>
        <w:rPr>
          <w:sz w:val="24"/>
          <w:szCs w:val="24"/>
        </w:rPr>
      </w:pPr>
      <w:r w:rsidRPr="007D0AEB">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 xml:space="preserve">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w:t>
      </w:r>
      <w:r w:rsidRPr="007D0AEB">
        <w:rPr>
          <w:sz w:val="24"/>
          <w:szCs w:val="24"/>
        </w:rPr>
        <w:lastRenderedPageBreak/>
        <w:t>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242894" w:rsidRPr="007D0AEB" w:rsidRDefault="00242894" w:rsidP="00FD2D39">
      <w:pPr>
        <w:pStyle w:val="55"/>
        <w:numPr>
          <w:ilvl w:val="0"/>
          <w:numId w:val="98"/>
        </w:numPr>
        <w:shd w:val="clear" w:color="auto" w:fill="auto"/>
        <w:tabs>
          <w:tab w:val="left" w:pos="284"/>
        </w:tabs>
        <w:spacing w:after="240" w:line="252" w:lineRule="auto"/>
        <w:ind w:left="0" w:right="20" w:firstLine="0"/>
        <w:contextualSpacing/>
        <w:rPr>
          <w:sz w:val="24"/>
          <w:szCs w:val="24"/>
        </w:rPr>
      </w:pPr>
      <w:r w:rsidRPr="007D0AEB">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75" w:name="bookmark375"/>
    </w:p>
    <w:p w:rsidR="00242894" w:rsidRPr="007D0AEB" w:rsidRDefault="00242894" w:rsidP="00242894">
      <w:pPr>
        <w:pStyle w:val="55"/>
        <w:shd w:val="clear" w:color="auto" w:fill="auto"/>
        <w:tabs>
          <w:tab w:val="left" w:pos="284"/>
        </w:tabs>
        <w:spacing w:after="240" w:line="252" w:lineRule="auto"/>
        <w:ind w:right="20" w:firstLine="0"/>
        <w:contextualSpacing/>
        <w:rPr>
          <w:b/>
          <w:sz w:val="24"/>
          <w:szCs w:val="24"/>
        </w:rPr>
      </w:pPr>
      <w:r w:rsidRPr="007D0AEB">
        <w:rPr>
          <w:b/>
          <w:sz w:val="24"/>
          <w:szCs w:val="24"/>
        </w:rPr>
        <w:t>Планируемые результаты воспитания и социализации обучающихся</w:t>
      </w:r>
      <w:bookmarkEnd w:id="275"/>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76" w:name="bookmark376"/>
    </w:p>
    <w:p w:rsidR="00242894" w:rsidRPr="007D0AEB" w:rsidRDefault="00242894" w:rsidP="00242894">
      <w:pPr>
        <w:pStyle w:val="55"/>
        <w:shd w:val="clear" w:color="auto" w:fill="auto"/>
        <w:spacing w:line="252" w:lineRule="auto"/>
        <w:ind w:righ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bookmarkEnd w:id="276"/>
    </w:p>
    <w:p w:rsidR="00242894" w:rsidRPr="007D0AEB" w:rsidRDefault="00242894" w:rsidP="00FD2D39">
      <w:pPr>
        <w:pStyle w:val="55"/>
        <w:numPr>
          <w:ilvl w:val="0"/>
          <w:numId w:val="99"/>
        </w:numPr>
        <w:shd w:val="clear" w:color="auto" w:fill="auto"/>
        <w:tabs>
          <w:tab w:val="left" w:pos="142"/>
        </w:tabs>
        <w:spacing w:line="252" w:lineRule="auto"/>
        <w:ind w:left="0" w:right="20" w:firstLine="0"/>
        <w:contextualSpacing/>
        <w:rPr>
          <w:sz w:val="24"/>
          <w:szCs w:val="24"/>
        </w:rPr>
      </w:pPr>
      <w:r w:rsidRPr="007D0AEB">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уважительное отношение к органам охраны правопорядка;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национальных героев и важнейших событий истории России;</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государственных праздников, их истории и значения для общества.</w:t>
      </w:r>
      <w:bookmarkStart w:id="277" w:name="bookmark377"/>
    </w:p>
    <w:p w:rsidR="00242894" w:rsidRPr="007D0AEB" w:rsidRDefault="00242894" w:rsidP="00242894">
      <w:pPr>
        <w:pStyle w:val="55"/>
        <w:shd w:val="clear" w:color="auto" w:fill="auto"/>
        <w:tabs>
          <w:tab w:val="left" w:pos="614"/>
        </w:tabs>
        <w:spacing w:line="252" w:lineRule="auto"/>
        <w:ind w:firstLine="0"/>
        <w:contextualSpacing/>
        <w:rPr>
          <w:i/>
          <w:sz w:val="24"/>
          <w:szCs w:val="24"/>
        </w:rPr>
      </w:pPr>
      <w:r w:rsidRPr="007D0AEB">
        <w:rPr>
          <w:i/>
          <w:sz w:val="24"/>
          <w:szCs w:val="24"/>
        </w:rPr>
        <w:t>Воспитание социальной ответственности и компетентности:</w:t>
      </w:r>
      <w:bookmarkEnd w:id="277"/>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позитивное отношение, сознательное принятие роли гражданина;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сознательное понимание своей принадлежности к социальным общностям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 определение своего места и роли в этих сообществах;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о различных общественных и профессиональных организациях, их структуре, целях и характере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78" w:name="bookmark378"/>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lastRenderedPageBreak/>
        <w:t>Воспитание нравственных чувств, убеждений, этического сознания:</w:t>
      </w:r>
      <w:bookmarkEnd w:id="278"/>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чувство дружбы к представителям всех национальностей Российской Федерации;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традиций своей семьи и школы, бережное отношение к ним;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сознательно выполнять правила для обучающихся, понимание необходимости самодисциплины;</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79" w:name="bookmark379"/>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79"/>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знание основных социальных моделей, правил экологического поведения, вариантов здорового образа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норм и правил экологической этики, законодательства в области экологии и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традиций нравственно-этического отношения к природе и здоровью в культуре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глобальной взаимосвязи и взаимозависимости природных и социальных явлений;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причинно-следственные связи возникновения и развития явлений в экосистемах;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строить свою деятельность и проекты с учётом создаваемой нагрузки на социоприродное окружение;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об оздоровительном влиянии экологически чистых природных факторов на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формирование личного опыта здоровье сберегающей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возможном негативном влиянии компьютерных игр, телевидения, рекламы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противостоять негативным факторам, способствующим ухудшению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выполнение санитарно-гигиенических правил, соблюдение здоровье сберегающего режима дня;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овладение умением сотрудничества, связанного с решением местных экологических проблем и здоровьем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0" w:name="bookmark380"/>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0"/>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нравственных основ образования;</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применения знаний в труде, общественной жизни, в быту;</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умение применять знания, умения и навыки для решения проектных и учебно- исследовательских задач;</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самоопределение в области своих познавательных интересов;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организовать процесс самообразования, творчески и критически работать с информацией из разных источников;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непрерывного образования и самообразования в течение всей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участия в общественно значимых делах;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навыки трудового творческого сотрудничества со сверстниками, младшими детьми и взрослыми;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разных профессиях и их требованиях к здоровью, морально- психологическим качествам, знаниям и умениям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сформированность первоначальных профессиональных намерений и интересов;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общие представления о трудовом законодательстве.</w:t>
      </w:r>
      <w:bookmarkStart w:id="281" w:name="bookmark381"/>
    </w:p>
    <w:p w:rsidR="00242894" w:rsidRPr="007D0AEB" w:rsidRDefault="00242894" w:rsidP="00242894">
      <w:pPr>
        <w:pStyle w:val="55"/>
        <w:shd w:val="clear" w:color="auto" w:fill="auto"/>
        <w:tabs>
          <w:tab w:val="left" w:pos="142"/>
        </w:tabs>
        <w:spacing w:line="252" w:lineRule="auto"/>
        <w:ind w:lef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w:t>
      </w:r>
      <w:bookmarkEnd w:id="281"/>
      <w:r w:rsidRPr="007D0AEB">
        <w:rPr>
          <w:i/>
          <w:sz w:val="24"/>
          <w:szCs w:val="24"/>
        </w:rPr>
        <w:t>:</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ценностное отношение к прекрасному;</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искусства как особой формы познания и преобразования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представление об искусстве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эмоционального постижения народного творчества, этнокультурных традиций, фольклора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интерес к занятиям творческого характера, различным видам искусства, художественной самодеятельности;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самореализации в различных видах творческой деятельности, умение выражать себя в доступных видах творчества;</w:t>
      </w:r>
    </w:p>
    <w:p w:rsidR="00242894" w:rsidRPr="007D0AEB" w:rsidRDefault="00242894" w:rsidP="00FD2D39">
      <w:pPr>
        <w:pStyle w:val="55"/>
        <w:numPr>
          <w:ilvl w:val="0"/>
          <w:numId w:val="100"/>
        </w:numPr>
        <w:shd w:val="clear" w:color="auto" w:fill="auto"/>
        <w:tabs>
          <w:tab w:val="left" w:pos="142"/>
        </w:tabs>
        <w:spacing w:after="240" w:line="252" w:lineRule="auto"/>
        <w:ind w:left="20" w:hanging="20"/>
        <w:contextualSpacing/>
        <w:rPr>
          <w:sz w:val="24"/>
          <w:szCs w:val="24"/>
        </w:rPr>
      </w:pPr>
      <w:r w:rsidRPr="007D0AEB">
        <w:rPr>
          <w:sz w:val="24"/>
          <w:szCs w:val="24"/>
        </w:rPr>
        <w:t>опыт реализации эстетических ценностей в пространстве школы и семьи.</w:t>
      </w:r>
      <w:bookmarkStart w:id="282" w:name="bookmark382"/>
    </w:p>
    <w:p w:rsidR="00242894" w:rsidRPr="007D0AEB" w:rsidRDefault="00242894" w:rsidP="00242894">
      <w:pPr>
        <w:pStyle w:val="55"/>
        <w:shd w:val="clear" w:color="auto" w:fill="auto"/>
        <w:tabs>
          <w:tab w:val="left" w:pos="142"/>
        </w:tabs>
        <w:spacing w:after="240" w:line="252" w:lineRule="auto"/>
        <w:ind w:left="20" w:firstLine="0"/>
        <w:contextualSpacing/>
        <w:rPr>
          <w:i/>
          <w:sz w:val="24"/>
          <w:szCs w:val="24"/>
        </w:rPr>
      </w:pPr>
      <w:r w:rsidRPr="007D0AEB">
        <w:rPr>
          <w:i/>
          <w:sz w:val="24"/>
          <w:szCs w:val="24"/>
        </w:rPr>
        <w:t>Мониторинг эффективности реализации образовательной организацией программы воспитания и социализации обучающихся</w:t>
      </w:r>
      <w:bookmarkEnd w:id="28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качестве</w:t>
      </w:r>
      <w:r w:rsidRPr="007D0AEB">
        <w:rPr>
          <w:rStyle w:val="affd"/>
          <w:sz w:val="24"/>
          <w:szCs w:val="24"/>
        </w:rPr>
        <w:t xml:space="preserve"> основных показателей</w:t>
      </w:r>
      <w:r w:rsidRPr="007D0AEB">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Особенности развития личностной, социальной, экологической, трудовой и здоровьесберегающей культуры обучающихся.</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 xml:space="preserve"> Особенности детско-родительских отношений и степень включённости родителей в образовательную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Основные принципы</w:t>
      </w:r>
      <w:r w:rsidRPr="007D0AEB">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системности</w:t>
      </w:r>
      <w:r w:rsidRPr="007D0AEB">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личностно-социально-деятельностного подхода</w:t>
      </w:r>
      <w:r w:rsidRPr="007D0AEB">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объективности</w:t>
      </w:r>
      <w:r w:rsidRPr="007D0AEB">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 xml:space="preserve">принцип детерминизма </w:t>
      </w:r>
      <w:r w:rsidRPr="007D0AEB">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признания безусловного уважения прав</w:t>
      </w:r>
      <w:r w:rsidRPr="007D0AEB">
        <w:rPr>
          <w:sz w:val="24"/>
          <w:szCs w:val="24"/>
        </w:rPr>
        <w:t xml:space="preserve"> предполагает отказ от прямых негативных оценок и личностных характеристик обучающихся.</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83" w:name="bookmark383"/>
    </w:p>
    <w:p w:rsidR="00242894" w:rsidRPr="007D0AEB" w:rsidRDefault="00242894" w:rsidP="00242894">
      <w:pPr>
        <w:pStyle w:val="55"/>
        <w:shd w:val="clear" w:color="auto" w:fill="auto"/>
        <w:spacing w:after="240" w:line="252" w:lineRule="auto"/>
        <w:ind w:left="20" w:right="20" w:firstLine="0"/>
        <w:contextualSpacing/>
        <w:rPr>
          <w:i/>
          <w:sz w:val="24"/>
          <w:szCs w:val="24"/>
        </w:rPr>
      </w:pPr>
      <w:r w:rsidRPr="007D0AEB">
        <w:rPr>
          <w:i/>
          <w:sz w:val="24"/>
          <w:szCs w:val="24"/>
        </w:rPr>
        <w:t>Методологический инструментарий мониторинга воспитания и социализации обучающихся</w:t>
      </w:r>
      <w:bookmarkEnd w:id="28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Тестирование</w:t>
      </w:r>
      <w:r w:rsidRPr="007D0AEB">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Опрос</w:t>
      </w:r>
      <w:r w:rsidRPr="007D0AEB">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анкетирование</w:t>
      </w:r>
      <w:r w:rsidRPr="007D0AEB">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интервью</w:t>
      </w:r>
      <w:r w:rsidRPr="007D0AEB">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беседа —</w:t>
      </w:r>
      <w:r w:rsidRPr="007D0AEB">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Психолого-педагогическое наблюдение</w:t>
      </w:r>
      <w:r w:rsidRPr="007D0AEB">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включённое наблюдение</w:t>
      </w:r>
      <w:r w:rsidRPr="007D0AEB">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lastRenderedPageBreak/>
        <w:t>узкоспециальное наблюдение</w:t>
      </w:r>
      <w:r w:rsidRPr="007D0AEB">
        <w:rPr>
          <w:sz w:val="24"/>
          <w:szCs w:val="24"/>
        </w:rPr>
        <w:t xml:space="preserve"> — направлено на фиксирование строго определённых параметров  воспитания и социализации обучающихся.</w:t>
      </w:r>
      <w:bookmarkStart w:id="284" w:name="bookmark384"/>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2fe"/>
          <w:rFonts w:eastAsia="Arial Unicode MS"/>
          <w:sz w:val="24"/>
          <w:szCs w:val="24"/>
        </w:rPr>
        <w:t>Следует выделить</w:t>
      </w:r>
      <w:r w:rsidRPr="007D0AEB">
        <w:rPr>
          <w:sz w:val="24"/>
          <w:szCs w:val="24"/>
        </w:rPr>
        <w:t xml:space="preserve"> психолого-педагогический эксперимент как основной метод исследования воспитания и социализации обучающихся.</w:t>
      </w:r>
      <w:bookmarkEnd w:id="28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i w:val="0"/>
          <w:sz w:val="24"/>
          <w:szCs w:val="24"/>
        </w:rPr>
        <w:t>Целью</w:t>
      </w:r>
      <w:r w:rsidRPr="007D0AEB">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психолого-педагогического исследования следует выделить три этапа: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 xml:space="preserve">Контрольный этап исследования </w:t>
      </w:r>
      <w:r w:rsidRPr="007D0AEB">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Формирующий этап исследования</w:t>
      </w:r>
      <w:r w:rsidRPr="007D0AEB">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Интерпретационный этап исследования</w:t>
      </w:r>
      <w:r w:rsidRPr="007D0AEB">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7D0AEB">
        <w:rPr>
          <w:rStyle w:val="affd"/>
          <w:sz w:val="24"/>
          <w:szCs w:val="24"/>
        </w:rPr>
        <w:t xml:space="preserve"> исследование динамики</w:t>
      </w:r>
      <w:r w:rsidRPr="007D0AEB">
        <w:rPr>
          <w:sz w:val="24"/>
          <w:szCs w:val="24"/>
        </w:rPr>
        <w:t xml:space="preserve">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Критериями эффективности</w:t>
      </w:r>
      <w:r w:rsidRPr="007D0AEB">
        <w:rPr>
          <w:sz w:val="24"/>
          <w:szCs w:val="24"/>
        </w:rPr>
        <w:t xml:space="preserve"> реализации учебным учреждением воспитательной и развивающей программы является</w:t>
      </w:r>
      <w:r w:rsidRPr="007D0AEB">
        <w:rPr>
          <w:rStyle w:val="affd"/>
          <w:sz w:val="24"/>
          <w:szCs w:val="24"/>
        </w:rPr>
        <w:t xml:space="preserve"> динамика</w:t>
      </w:r>
      <w:r w:rsidRPr="007D0AEB">
        <w:rPr>
          <w:sz w:val="24"/>
          <w:szCs w:val="24"/>
        </w:rPr>
        <w:t xml:space="preserve"> основных показателей воспитания и социализации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Необходимо указать критерии, по которым изучается динамика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Положительная динамика</w:t>
      </w:r>
      <w:r w:rsidRPr="007D0AEB">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Инертность положительной динамики</w:t>
      </w:r>
      <w:r w:rsidRPr="007D0AEB">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242894" w:rsidRPr="007D0AEB" w:rsidRDefault="00242894" w:rsidP="00242894">
      <w:pPr>
        <w:pStyle w:val="55"/>
        <w:shd w:val="clear" w:color="auto" w:fill="auto"/>
        <w:tabs>
          <w:tab w:val="left" w:pos="789"/>
        </w:tabs>
        <w:spacing w:line="252" w:lineRule="auto"/>
        <w:ind w:right="20" w:firstLine="0"/>
        <w:contextualSpacing/>
        <w:rPr>
          <w:sz w:val="24"/>
          <w:szCs w:val="24"/>
        </w:rPr>
      </w:pPr>
      <w:r w:rsidRPr="007D0AEB">
        <w:rPr>
          <w:rStyle w:val="affff1"/>
          <w:sz w:val="24"/>
          <w:szCs w:val="24"/>
        </w:rPr>
        <w:t>Устойчивость  исследуемых показателей духовно-нравственного развития, воспитания и социализации обучающихся</w:t>
      </w:r>
      <w:r w:rsidRPr="007D0AEB">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w:t>
      </w:r>
      <w:r w:rsidRPr="007D0AEB">
        <w:rPr>
          <w:sz w:val="24"/>
          <w:szCs w:val="24"/>
        </w:rPr>
        <w:lastRenderedPageBreak/>
        <w:t>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42894" w:rsidRPr="007D0AEB" w:rsidRDefault="00242894" w:rsidP="00242894">
      <w:pPr>
        <w:pStyle w:val="55"/>
        <w:shd w:val="clear" w:color="auto" w:fill="auto"/>
        <w:spacing w:after="240" w:line="252" w:lineRule="auto"/>
        <w:ind w:left="40" w:right="20" w:firstLine="0"/>
        <w:contextualSpacing/>
        <w:rPr>
          <w:sz w:val="24"/>
          <w:szCs w:val="24"/>
        </w:rPr>
      </w:pPr>
      <w:r w:rsidRPr="007D0AEB">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242894" w:rsidRPr="007D0AEB" w:rsidRDefault="00242894" w:rsidP="00242894">
      <w:pPr>
        <w:keepNext/>
        <w:keepLines/>
        <w:spacing w:line="252" w:lineRule="auto"/>
        <w:contextualSpacing/>
        <w:jc w:val="both"/>
        <w:rPr>
          <w:b/>
        </w:rPr>
      </w:pPr>
      <w:r w:rsidRPr="007D0AEB">
        <w:rPr>
          <w:b/>
        </w:rPr>
        <w:t>2.4. Программа коррекционной работы</w:t>
      </w:r>
      <w:bookmarkEnd w:id="243"/>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242894" w:rsidRPr="007D0AEB" w:rsidRDefault="00242894" w:rsidP="00FD2D39">
      <w:pPr>
        <w:pStyle w:val="55"/>
        <w:numPr>
          <w:ilvl w:val="0"/>
          <w:numId w:val="103"/>
        </w:numPr>
        <w:shd w:val="clear" w:color="auto" w:fill="auto"/>
        <w:tabs>
          <w:tab w:val="left" w:pos="803"/>
        </w:tabs>
        <w:spacing w:line="252" w:lineRule="auto"/>
        <w:ind w:left="40" w:right="20" w:firstLine="440"/>
        <w:contextualSpacing/>
        <w:rPr>
          <w:sz w:val="24"/>
          <w:szCs w:val="24"/>
        </w:rPr>
      </w:pPr>
      <w:r w:rsidRPr="007D0AEB">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242894" w:rsidRPr="007D0AEB" w:rsidRDefault="00242894" w:rsidP="00FD2D39">
      <w:pPr>
        <w:pStyle w:val="55"/>
        <w:numPr>
          <w:ilvl w:val="0"/>
          <w:numId w:val="103"/>
        </w:numPr>
        <w:shd w:val="clear" w:color="auto" w:fill="auto"/>
        <w:tabs>
          <w:tab w:val="left" w:pos="784"/>
        </w:tabs>
        <w:spacing w:line="252" w:lineRule="auto"/>
        <w:ind w:left="40" w:right="20" w:firstLine="440"/>
        <w:contextualSpacing/>
        <w:rPr>
          <w:sz w:val="24"/>
          <w:szCs w:val="24"/>
        </w:rPr>
      </w:pPr>
      <w:r w:rsidRPr="007D0AEB">
        <w:rPr>
          <w:sz w:val="24"/>
          <w:szCs w:val="24"/>
        </w:rPr>
        <w:t>дальнейшую социальную адаптацию и интеграцию детей с особыми образовательными потребностями.</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42894" w:rsidRPr="007D0AEB" w:rsidRDefault="00242894" w:rsidP="00242894">
      <w:pPr>
        <w:keepNext/>
        <w:keepLines/>
        <w:spacing w:line="252" w:lineRule="auto"/>
        <w:ind w:left="40" w:firstLine="440"/>
        <w:contextualSpacing/>
        <w:jc w:val="both"/>
      </w:pPr>
      <w:bookmarkStart w:id="285" w:name="bookmark386"/>
      <w:r w:rsidRPr="007D0AEB">
        <w:t>Цели программы:</w:t>
      </w:r>
      <w:bookmarkEnd w:id="285"/>
    </w:p>
    <w:p w:rsidR="00242894" w:rsidRPr="007D0AEB" w:rsidRDefault="00242894" w:rsidP="00FD2D39">
      <w:pPr>
        <w:pStyle w:val="55"/>
        <w:numPr>
          <w:ilvl w:val="0"/>
          <w:numId w:val="103"/>
        </w:numPr>
        <w:shd w:val="clear" w:color="auto" w:fill="auto"/>
        <w:tabs>
          <w:tab w:val="left" w:pos="794"/>
        </w:tabs>
        <w:spacing w:line="252" w:lineRule="auto"/>
        <w:ind w:left="40" w:right="20" w:firstLine="440"/>
        <w:contextualSpacing/>
        <w:rPr>
          <w:sz w:val="24"/>
          <w:szCs w:val="24"/>
        </w:rPr>
      </w:pPr>
      <w:r w:rsidRPr="007D0AEB">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42894" w:rsidRPr="007D0AEB" w:rsidRDefault="00242894" w:rsidP="00FD2D39">
      <w:pPr>
        <w:pStyle w:val="55"/>
        <w:numPr>
          <w:ilvl w:val="0"/>
          <w:numId w:val="103"/>
        </w:numPr>
        <w:shd w:val="clear" w:color="auto" w:fill="auto"/>
        <w:tabs>
          <w:tab w:val="left" w:pos="798"/>
        </w:tabs>
        <w:spacing w:line="252" w:lineRule="auto"/>
        <w:ind w:left="40" w:right="20" w:firstLine="440"/>
        <w:contextualSpacing/>
        <w:rPr>
          <w:sz w:val="24"/>
          <w:szCs w:val="24"/>
        </w:rPr>
      </w:pPr>
      <w:r w:rsidRPr="007D0AEB">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42894" w:rsidRPr="007D0AEB" w:rsidRDefault="00242894" w:rsidP="00242894">
      <w:pPr>
        <w:keepNext/>
        <w:keepLines/>
        <w:spacing w:line="252" w:lineRule="auto"/>
        <w:ind w:left="40" w:firstLine="440"/>
        <w:contextualSpacing/>
        <w:jc w:val="both"/>
      </w:pPr>
      <w:bookmarkStart w:id="286" w:name="bookmark387"/>
      <w:r w:rsidRPr="007D0AEB">
        <w:t>Задачи программы:</w:t>
      </w:r>
      <w:bookmarkEnd w:id="286"/>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 xml:space="preserve">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w:t>
      </w:r>
      <w:r w:rsidRPr="007D0AEB">
        <w:rPr>
          <w:sz w:val="24"/>
          <w:szCs w:val="24"/>
        </w:rPr>
        <w:lastRenderedPageBreak/>
        <w:t>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формирование зрелых личностных установок, способствующих оптимальной адаптации в условиях реальной жизненной ситуации;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развитие коммуникативной компетенции, форм и навыков конструктивного личностного общения в группе сверстников;</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Содержание программы коррекционной работы определяют следующие принципы:</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Преемственность.</w:t>
      </w:r>
      <w:r w:rsidRPr="007D0AEB">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Соблюдение интересов ребёнка.</w:t>
      </w:r>
      <w:r w:rsidRPr="007D0AEB">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Системность.</w:t>
      </w:r>
      <w:r w:rsidRPr="007D0AEB">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42894" w:rsidRPr="007D0AEB" w:rsidRDefault="00242894" w:rsidP="00FD2D39">
      <w:pPr>
        <w:pStyle w:val="55"/>
        <w:numPr>
          <w:ilvl w:val="0"/>
          <w:numId w:val="103"/>
        </w:numPr>
        <w:shd w:val="clear" w:color="auto" w:fill="auto"/>
        <w:tabs>
          <w:tab w:val="left" w:pos="313"/>
        </w:tabs>
        <w:spacing w:line="252" w:lineRule="auto"/>
        <w:ind w:left="20" w:firstLine="440"/>
        <w:contextualSpacing/>
        <w:rPr>
          <w:sz w:val="24"/>
          <w:szCs w:val="24"/>
        </w:rPr>
      </w:pPr>
      <w:r w:rsidRPr="007D0AEB">
        <w:rPr>
          <w:rStyle w:val="affff1"/>
          <w:sz w:val="24"/>
          <w:szCs w:val="24"/>
        </w:rPr>
        <w:t>Непрерывность.</w:t>
      </w:r>
      <w:r w:rsidRPr="007D0AEB">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42894" w:rsidRPr="007D0AEB" w:rsidRDefault="00242894" w:rsidP="00FD2D39">
      <w:pPr>
        <w:pStyle w:val="55"/>
        <w:numPr>
          <w:ilvl w:val="0"/>
          <w:numId w:val="103"/>
        </w:numPr>
        <w:shd w:val="clear" w:color="auto" w:fill="auto"/>
        <w:tabs>
          <w:tab w:val="left" w:pos="754"/>
        </w:tabs>
        <w:spacing w:line="252" w:lineRule="auto"/>
        <w:ind w:left="20" w:right="20" w:firstLine="440"/>
        <w:contextualSpacing/>
        <w:rPr>
          <w:sz w:val="24"/>
          <w:szCs w:val="24"/>
        </w:rPr>
      </w:pPr>
      <w:r w:rsidRPr="007D0AEB">
        <w:rPr>
          <w:rStyle w:val="affff1"/>
          <w:sz w:val="24"/>
          <w:szCs w:val="24"/>
        </w:rPr>
        <w:t>Вариативность.</w:t>
      </w:r>
      <w:r w:rsidRPr="007D0AEB">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Рекомендательный характер оказания помощи.</w:t>
      </w:r>
      <w:r w:rsidRPr="007D0AEB">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w:t>
      </w:r>
      <w:r w:rsidRPr="007D0AEB">
        <w:rPr>
          <w:sz w:val="24"/>
          <w:szCs w:val="24"/>
        </w:rPr>
        <w:lastRenderedPageBreak/>
        <w:t>направлении (переводе) детей с ограниченными возможностями здоровья в специальные (коррекционные) образовательные организации, классы (группы).</w:t>
      </w:r>
    </w:p>
    <w:p w:rsidR="00242894" w:rsidRPr="007D0AEB" w:rsidRDefault="00242894" w:rsidP="00242894">
      <w:pPr>
        <w:keepNext/>
        <w:keepLines/>
        <w:spacing w:line="252" w:lineRule="auto"/>
        <w:ind w:left="20" w:firstLine="440"/>
        <w:contextualSpacing/>
        <w:jc w:val="both"/>
      </w:pPr>
      <w:bookmarkStart w:id="287" w:name="bookmark388"/>
      <w:r w:rsidRPr="007D0AEB">
        <w:t>Направления работы</w:t>
      </w:r>
      <w:bookmarkEnd w:id="287"/>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242894" w:rsidRPr="007D0AEB" w:rsidRDefault="00242894" w:rsidP="00242894">
      <w:pPr>
        <w:keepNext/>
        <w:keepLines/>
        <w:spacing w:line="252" w:lineRule="auto"/>
        <w:ind w:left="20" w:firstLine="440"/>
        <w:contextualSpacing/>
        <w:jc w:val="both"/>
      </w:pPr>
      <w:bookmarkStart w:id="288" w:name="bookmark389"/>
      <w:r w:rsidRPr="007D0AEB">
        <w:t>Характеристика содержания</w:t>
      </w:r>
      <w:bookmarkEnd w:id="288"/>
    </w:p>
    <w:p w:rsidR="00242894" w:rsidRPr="007D0AEB" w:rsidRDefault="00242894" w:rsidP="00242894">
      <w:pPr>
        <w:spacing w:line="252" w:lineRule="auto"/>
        <w:ind w:left="20" w:firstLine="440"/>
        <w:contextualSpacing/>
        <w:jc w:val="both"/>
      </w:pPr>
      <w:r w:rsidRPr="007D0AEB">
        <w:t>Диагностическая работа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изучение развития эмоционально-волевой, познавательной, речевой сфер и личностных особенностей обучающихся;</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изучение социальной ситуации развития и условий семейного воспитания ребёнка;</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изучение адаптивных возможностей и уровня социализации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42894" w:rsidRPr="007D0AEB" w:rsidRDefault="00242894" w:rsidP="00242894">
      <w:pPr>
        <w:spacing w:line="252" w:lineRule="auto"/>
        <w:ind w:left="20" w:firstLine="440"/>
        <w:contextualSpacing/>
        <w:jc w:val="both"/>
      </w:pPr>
      <w:r w:rsidRPr="007D0AEB">
        <w:t>Коррекционно-развивающаяработа включает:</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коррекцию и развитие высших психических функций, эмоционально-волевой, познавательной и речевой сфер;</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универсальных учебных действий в соответствии с требованиями основного общего образования;</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формирование способов регуляции поведения и эмоциональных состояний;</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форм и навыков личностного общения в группе сверстников, коммуникативной компетенции;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компетенций, необходимых для продолжения образования и профессионального самоопределения;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социальную защиту ребёнка в случаях неблагоприятных условий жизни при психотравмирующих обстоятельствах.</w:t>
      </w:r>
    </w:p>
    <w:p w:rsidR="00242894" w:rsidRPr="007D0AEB" w:rsidRDefault="00242894" w:rsidP="00242894">
      <w:pPr>
        <w:spacing w:line="252" w:lineRule="auto"/>
        <w:ind w:left="20" w:firstLine="440"/>
        <w:contextualSpacing/>
        <w:jc w:val="both"/>
      </w:pPr>
      <w:r w:rsidRPr="007D0AEB">
        <w:lastRenderedPageBreak/>
        <w:t>Консультативная работа включает:</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42894" w:rsidRPr="007D0AEB" w:rsidRDefault="00242894" w:rsidP="00242894">
      <w:pPr>
        <w:spacing w:line="252" w:lineRule="auto"/>
        <w:ind w:left="20" w:firstLine="440"/>
        <w:contextualSpacing/>
        <w:jc w:val="both"/>
      </w:pPr>
      <w:r w:rsidRPr="007D0AEB">
        <w:t>Информационно-просветительская работа предусматривает: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42894" w:rsidRPr="007D0AEB" w:rsidRDefault="00242894" w:rsidP="00242894">
      <w:pPr>
        <w:keepNext/>
        <w:keepLines/>
        <w:spacing w:line="252" w:lineRule="auto"/>
        <w:ind w:left="20" w:firstLine="440"/>
        <w:contextualSpacing/>
        <w:jc w:val="both"/>
      </w:pPr>
      <w:bookmarkStart w:id="289" w:name="bookmark390"/>
      <w:r w:rsidRPr="007D0AEB">
        <w:t>Механизмы реализации программы</w:t>
      </w:r>
      <w:bookmarkEnd w:id="289"/>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Программа коррекционной работы </w:t>
      </w:r>
      <w:r w:rsidR="003E0A7C">
        <w:rPr>
          <w:sz w:val="24"/>
          <w:szCs w:val="24"/>
        </w:rPr>
        <w:t>МКОУ «</w:t>
      </w:r>
      <w:r w:rsidR="00F81AED">
        <w:rPr>
          <w:sz w:val="24"/>
          <w:szCs w:val="24"/>
        </w:rPr>
        <w:t>Зидьянская</w:t>
      </w:r>
      <w:r w:rsidR="003E0A7C">
        <w:rPr>
          <w:sz w:val="24"/>
          <w:szCs w:val="24"/>
        </w:rPr>
        <w:t xml:space="preserve"> СОШ»</w:t>
      </w:r>
      <w:r w:rsidRPr="007D0AEB">
        <w:rPr>
          <w:sz w:val="24"/>
          <w:szCs w:val="24"/>
        </w:rPr>
        <w:t xml:space="preserve"> на уровне среднего общего образования реализует на основе</w:t>
      </w:r>
      <w:r w:rsidRPr="007D0AEB">
        <w:rPr>
          <w:rStyle w:val="affff1"/>
          <w:sz w:val="24"/>
          <w:szCs w:val="24"/>
        </w:rPr>
        <w:t xml:space="preserve"> взаимодействии специалистов общеобразовательной организации</w:t>
      </w:r>
      <w:r w:rsidRPr="007D0AEB">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многоаспектный анализ личностного и познавательного развития обучающегося;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w:t>
      </w:r>
      <w:r w:rsidRPr="007D0AEB">
        <w:rPr>
          <w:sz w:val="24"/>
          <w:szCs w:val="24"/>
        </w:rPr>
        <w:lastRenderedPageBreak/>
        <w:t>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42894" w:rsidRPr="007D0AEB" w:rsidRDefault="00242894" w:rsidP="00FD2D39">
      <w:pPr>
        <w:pStyle w:val="55"/>
        <w:numPr>
          <w:ilvl w:val="0"/>
          <w:numId w:val="103"/>
        </w:numPr>
        <w:shd w:val="clear" w:color="auto" w:fill="auto"/>
        <w:tabs>
          <w:tab w:val="left" w:pos="599"/>
        </w:tabs>
        <w:spacing w:after="240" w:line="252" w:lineRule="auto"/>
        <w:ind w:left="20" w:firstLine="440"/>
        <w:contextualSpacing/>
        <w:rPr>
          <w:sz w:val="24"/>
          <w:szCs w:val="24"/>
        </w:rPr>
      </w:pPr>
      <w:r w:rsidRPr="007D0AEB">
        <w:rPr>
          <w:sz w:val="24"/>
          <w:szCs w:val="24"/>
        </w:rPr>
        <w:t>сотрудничество с родительской общественностью.</w:t>
      </w:r>
    </w:p>
    <w:p w:rsidR="00242894" w:rsidRPr="007D0AEB" w:rsidRDefault="00242894" w:rsidP="00242894">
      <w:pPr>
        <w:keepNext/>
        <w:keepLines/>
        <w:spacing w:line="252" w:lineRule="auto"/>
        <w:ind w:left="20" w:firstLine="440"/>
        <w:contextualSpacing/>
        <w:jc w:val="both"/>
      </w:pPr>
      <w:r w:rsidRPr="007D0AEB">
        <w:t>Требования к условиям реализации программы</w:t>
      </w:r>
    </w:p>
    <w:p w:rsidR="00242894" w:rsidRPr="007D0AEB" w:rsidRDefault="00242894" w:rsidP="00242894">
      <w:pPr>
        <w:spacing w:line="252" w:lineRule="auto"/>
        <w:ind w:left="20" w:firstLine="440"/>
        <w:contextualSpacing/>
        <w:jc w:val="both"/>
      </w:pPr>
      <w:r w:rsidRPr="007D0AEB">
        <w:t>Организационные условия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242894" w:rsidRPr="007D0AEB" w:rsidRDefault="00242894" w:rsidP="00242894">
      <w:pPr>
        <w:spacing w:line="252" w:lineRule="auto"/>
        <w:ind w:left="20" w:firstLine="440"/>
        <w:contextualSpacing/>
        <w:jc w:val="both"/>
      </w:pPr>
      <w:r w:rsidRPr="007D0AEB">
        <w:t>Психолого-педагогическое обеспечение включает:</w:t>
      </w:r>
    </w:p>
    <w:p w:rsidR="00242894" w:rsidRPr="007D0AEB" w:rsidRDefault="00242894" w:rsidP="00FD2D39">
      <w:pPr>
        <w:pStyle w:val="55"/>
        <w:numPr>
          <w:ilvl w:val="0"/>
          <w:numId w:val="103"/>
        </w:numPr>
        <w:shd w:val="clear" w:color="auto" w:fill="auto"/>
        <w:tabs>
          <w:tab w:val="left" w:pos="767"/>
        </w:tabs>
        <w:spacing w:line="252" w:lineRule="auto"/>
        <w:ind w:left="20" w:firstLine="440"/>
        <w:contextualSpacing/>
        <w:rPr>
          <w:sz w:val="24"/>
          <w:szCs w:val="24"/>
        </w:rPr>
      </w:pPr>
      <w:r w:rsidRPr="007D0AEB">
        <w:rPr>
          <w:sz w:val="24"/>
          <w:szCs w:val="24"/>
        </w:rPr>
        <w:t>дифференцированные условия (оптимальный режим учебных нагрузок);</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системы обучения и воспитания детей, имеющих сложные нарушения психического и (или) физического развития.</w:t>
      </w:r>
    </w:p>
    <w:p w:rsidR="00242894" w:rsidRPr="007D0AEB" w:rsidRDefault="00242894" w:rsidP="00242894">
      <w:pPr>
        <w:spacing w:line="252" w:lineRule="auto"/>
        <w:ind w:left="20" w:firstLine="440"/>
        <w:contextualSpacing/>
        <w:jc w:val="both"/>
      </w:pPr>
      <w:r w:rsidRPr="007D0AEB">
        <w:t>Программно-методическое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w:t>
      </w:r>
      <w:r w:rsidRPr="007D0AEB">
        <w:rPr>
          <w:sz w:val="24"/>
          <w:szCs w:val="24"/>
        </w:rPr>
        <w:lastRenderedPageBreak/>
        <w:t>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242894" w:rsidRPr="007D0AEB" w:rsidRDefault="00242894" w:rsidP="00242894">
      <w:pPr>
        <w:spacing w:line="252" w:lineRule="auto"/>
        <w:ind w:left="20" w:firstLine="440"/>
        <w:contextualSpacing/>
        <w:jc w:val="both"/>
      </w:pPr>
      <w:r w:rsidRPr="007D0AEB">
        <w:t>Кадровое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242894" w:rsidRPr="007D0AEB" w:rsidRDefault="00242894" w:rsidP="00242894">
      <w:pPr>
        <w:spacing w:line="252" w:lineRule="auto"/>
        <w:ind w:left="20" w:firstLine="440"/>
        <w:contextualSpacing/>
        <w:jc w:val="both"/>
      </w:pPr>
      <w:r w:rsidRPr="007D0AEB">
        <w:t>Информационное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42894" w:rsidRPr="007D0AEB" w:rsidRDefault="00242894" w:rsidP="00242894">
      <w:pPr>
        <w:keepNext/>
        <w:keepLines/>
        <w:spacing w:line="252" w:lineRule="auto"/>
        <w:ind w:left="1780"/>
        <w:contextualSpacing/>
        <w:jc w:val="both"/>
      </w:pPr>
      <w:bookmarkStart w:id="290" w:name="bookmark392"/>
      <w:r w:rsidRPr="007D0AEB">
        <w:t>Содержание работы психолого-педагогической службы</w:t>
      </w:r>
      <w:bookmarkEnd w:id="290"/>
    </w:p>
    <w:p w:rsidR="00242894" w:rsidRPr="007D0AEB" w:rsidRDefault="00242894" w:rsidP="00242894">
      <w:pPr>
        <w:pStyle w:val="55"/>
        <w:shd w:val="clear" w:color="auto" w:fill="auto"/>
        <w:spacing w:line="252" w:lineRule="auto"/>
        <w:ind w:left="100" w:right="140" w:firstLine="400"/>
        <w:contextualSpacing/>
        <w:rPr>
          <w:sz w:val="24"/>
          <w:szCs w:val="24"/>
        </w:rPr>
      </w:pPr>
      <w:r w:rsidRPr="007D0AEB">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242894" w:rsidRPr="007D0AEB" w:rsidRDefault="00242894" w:rsidP="00242894">
      <w:pPr>
        <w:pStyle w:val="55"/>
        <w:shd w:val="clear" w:color="auto" w:fill="auto"/>
        <w:spacing w:line="252" w:lineRule="auto"/>
        <w:ind w:left="100" w:firstLine="400"/>
        <w:contextualSpacing/>
        <w:rPr>
          <w:sz w:val="24"/>
          <w:szCs w:val="24"/>
        </w:rPr>
      </w:pPr>
      <w:r w:rsidRPr="007D0AEB">
        <w:rPr>
          <w:sz w:val="24"/>
          <w:szCs w:val="24"/>
        </w:rPr>
        <w:t>Задачи психолого-медико-педагогического сопровождения являются:</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предупреждение возникновения проблем в развитии ребёнка;</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 xml:space="preserve">психологическое обеспечение образовательных программ. </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Направления работы психологической службы:</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психологическое просвещение всех участников образовательной деятельности;</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lastRenderedPageBreak/>
        <w:t>психопрофилактика школьной и социальной дезадаптации;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психолого-педагогическое сопровождение предпрофильного и профильного обучения.</w:t>
      </w:r>
    </w:p>
    <w:p w:rsidR="00242894" w:rsidRPr="00EE7F50" w:rsidRDefault="00242894" w:rsidP="00FD2D39">
      <w:pPr>
        <w:pStyle w:val="55"/>
        <w:numPr>
          <w:ilvl w:val="0"/>
          <w:numId w:val="104"/>
        </w:numPr>
        <w:shd w:val="clear" w:color="auto" w:fill="auto"/>
        <w:tabs>
          <w:tab w:val="left" w:pos="865"/>
        </w:tabs>
        <w:spacing w:after="339" w:line="252" w:lineRule="auto"/>
        <w:ind w:left="100" w:firstLine="400"/>
        <w:contextualSpacing/>
        <w:rPr>
          <w:rStyle w:val="afffd"/>
          <w:b w:val="0"/>
          <w:bCs w:val="0"/>
          <w:smallCaps w:val="0"/>
          <w:sz w:val="24"/>
          <w:szCs w:val="24"/>
        </w:rPr>
      </w:pPr>
      <w:r w:rsidRPr="007D0AEB">
        <w:rPr>
          <w:sz w:val="24"/>
          <w:szCs w:val="24"/>
        </w:rPr>
        <w:t>научно-методическая деятельность</w:t>
      </w:r>
      <w:r>
        <w:rPr>
          <w:sz w:val="24"/>
          <w:szCs w:val="24"/>
        </w:rPr>
        <w:t>.</w:t>
      </w:r>
    </w:p>
    <w:p w:rsidR="00242894" w:rsidRPr="007D0AEB" w:rsidRDefault="00242894" w:rsidP="00242894">
      <w:pPr>
        <w:spacing w:line="252" w:lineRule="auto"/>
        <w:ind w:firstLine="454"/>
        <w:contextualSpacing/>
        <w:jc w:val="both"/>
        <w:rPr>
          <w:b/>
        </w:rPr>
      </w:pPr>
      <w:r w:rsidRPr="007D0AEB">
        <w:rPr>
          <w:b/>
        </w:rPr>
        <w:t>3. Организационный раздел</w:t>
      </w:r>
    </w:p>
    <w:p w:rsidR="00242894" w:rsidRPr="007D0AEB" w:rsidRDefault="00242894" w:rsidP="00242894">
      <w:pPr>
        <w:pStyle w:val="4"/>
        <w:spacing w:before="0" w:after="0" w:line="252" w:lineRule="auto"/>
        <w:contextualSpacing/>
        <w:jc w:val="both"/>
        <w:rPr>
          <w:rStyle w:val="afffd"/>
          <w:bCs/>
          <w:sz w:val="24"/>
          <w:szCs w:val="24"/>
        </w:rPr>
      </w:pPr>
      <w:r w:rsidRPr="007D0AEB">
        <w:rPr>
          <w:sz w:val="24"/>
          <w:szCs w:val="24"/>
        </w:rPr>
        <w:t>3.1. </w:t>
      </w:r>
      <w:r w:rsidRPr="007D0AEB">
        <w:rPr>
          <w:b w:val="0"/>
          <w:sz w:val="24"/>
          <w:szCs w:val="24"/>
        </w:rPr>
        <w:t>У</w:t>
      </w:r>
      <w:r w:rsidRPr="007D0AEB">
        <w:rPr>
          <w:sz w:val="24"/>
          <w:szCs w:val="24"/>
        </w:rPr>
        <w:t>чебный план основного общего образования</w:t>
      </w:r>
    </w:p>
    <w:p w:rsidR="00242894" w:rsidRPr="007D0AEB" w:rsidRDefault="00242894" w:rsidP="00242894">
      <w:pPr>
        <w:pStyle w:val="a6"/>
        <w:spacing w:line="252" w:lineRule="auto"/>
        <w:ind w:firstLine="709"/>
        <w:contextualSpacing/>
        <w:jc w:val="both"/>
        <w:rPr>
          <w:sz w:val="24"/>
          <w:szCs w:val="24"/>
        </w:rPr>
      </w:pPr>
      <w:r w:rsidRPr="007D0AEB">
        <w:rPr>
          <w:b/>
          <w:sz w:val="24"/>
          <w:szCs w:val="24"/>
        </w:rPr>
        <w:t>Учебный план</w:t>
      </w:r>
      <w:r w:rsidRPr="007D0AEB">
        <w:rPr>
          <w:sz w:val="24"/>
          <w:szCs w:val="24"/>
        </w:rPr>
        <w:t xml:space="preserve"> (далее </w:t>
      </w:r>
      <w:r w:rsidRPr="007D0AEB">
        <w:rPr>
          <w:b/>
          <w:sz w:val="24"/>
          <w:szCs w:val="24"/>
        </w:rPr>
        <w:t>УП</w:t>
      </w:r>
      <w:r w:rsidRPr="007D0AEB">
        <w:rPr>
          <w:sz w:val="24"/>
          <w:szCs w:val="24"/>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Обязательные предметные области и основные задачи реализации предметных областей представлены в таблице:</w:t>
      </w:r>
    </w:p>
    <w:p w:rsidR="00242894" w:rsidRPr="007D0AEB" w:rsidRDefault="00242894" w:rsidP="00242894">
      <w:pPr>
        <w:pStyle w:val="a6"/>
        <w:spacing w:line="252" w:lineRule="auto"/>
        <w:contextualSpacing/>
        <w:jc w:val="both"/>
        <w:rPr>
          <w:sz w:val="24"/>
          <w:szCs w:val="24"/>
        </w:rPr>
      </w:pPr>
    </w:p>
    <w:p w:rsidR="00242894" w:rsidRPr="007D0AEB" w:rsidRDefault="00242894" w:rsidP="00242894">
      <w:pPr>
        <w:pStyle w:val="a6"/>
        <w:spacing w:line="252" w:lineRule="auto"/>
        <w:contextualSpacing/>
        <w:jc w:val="both"/>
        <w:rPr>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190"/>
        <w:gridCol w:w="6274"/>
      </w:tblGrid>
      <w:tr w:rsidR="00242894" w:rsidRPr="007D0AEB" w:rsidTr="00242894">
        <w:tc>
          <w:tcPr>
            <w:tcW w:w="3190"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Основные задачи реализации содержания</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Филология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Русский язык</w:t>
            </w:r>
          </w:p>
          <w:p w:rsidR="00242894" w:rsidRPr="007D0AEB" w:rsidRDefault="00242894" w:rsidP="00242894">
            <w:pPr>
              <w:pStyle w:val="a6"/>
              <w:spacing w:line="252" w:lineRule="auto"/>
              <w:contextualSpacing/>
              <w:jc w:val="both"/>
              <w:rPr>
                <w:b/>
                <w:bCs/>
                <w:sz w:val="24"/>
                <w:szCs w:val="24"/>
              </w:rPr>
            </w:pPr>
            <w:r w:rsidRPr="007D0AEB">
              <w:rPr>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242894" w:rsidRPr="007D0AEB" w:rsidRDefault="00242894" w:rsidP="00242894">
            <w:pPr>
              <w:pStyle w:val="a6"/>
              <w:spacing w:line="252" w:lineRule="auto"/>
              <w:contextualSpacing/>
              <w:jc w:val="both"/>
              <w:rPr>
                <w:sz w:val="24"/>
                <w:szCs w:val="24"/>
              </w:rPr>
            </w:pPr>
            <w:r w:rsidRPr="007D0AEB">
              <w:rPr>
                <w:sz w:val="24"/>
                <w:szCs w:val="24"/>
              </w:rPr>
              <w:t>Коммуникативная иноязычная компетентность</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Математика и информатика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Алгебра и начала математического анализа.</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Геометрия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242894" w:rsidRPr="007D0AEB" w:rsidRDefault="00242894" w:rsidP="00242894">
            <w:pPr>
              <w:pStyle w:val="a6"/>
              <w:spacing w:line="252" w:lineRule="auto"/>
              <w:contextualSpacing/>
              <w:jc w:val="both"/>
              <w:rPr>
                <w:sz w:val="24"/>
                <w:szCs w:val="24"/>
              </w:rPr>
            </w:pPr>
            <w:r w:rsidRPr="007D0AEB">
              <w:rPr>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Общественные  науки. Обществознание. История России. Всеобщая история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6038"/>
            </w:tblGrid>
            <w:tr w:rsidR="00242894" w:rsidRPr="007D0AEB" w:rsidTr="00242894">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lastRenderedPageBreak/>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b/>
                <w:bCs/>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 xml:space="preserve">Естественные науки </w:t>
            </w:r>
          </w:p>
          <w:p w:rsidR="00242894" w:rsidRPr="007D0AEB" w:rsidRDefault="00242894" w:rsidP="00242894">
            <w:pPr>
              <w:pStyle w:val="a6"/>
              <w:spacing w:line="252" w:lineRule="auto"/>
              <w:contextualSpacing/>
              <w:jc w:val="both"/>
              <w:rPr>
                <w:b/>
                <w:bCs/>
                <w:sz w:val="24"/>
                <w:szCs w:val="24"/>
              </w:rPr>
            </w:pPr>
            <w:r w:rsidRPr="007D0AEB">
              <w:rPr>
                <w:b/>
                <w:bCs/>
                <w:sz w:val="24"/>
                <w:szCs w:val="24"/>
              </w:rPr>
              <w:t>Физика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Биология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Pr="007D0AEB">
              <w:rPr>
                <w:sz w:val="24"/>
                <w:szCs w:val="24"/>
              </w:rPr>
              <w:br/>
            </w:r>
          </w:p>
        </w:tc>
      </w:tr>
    </w:tbl>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r w:rsidRPr="007D0AEB">
        <w:rPr>
          <w:sz w:val="24"/>
          <w:szCs w:val="24"/>
        </w:rPr>
        <w:t>Нормативный срок освоения основной образовательной программы среднего (полного) общего  образования – 2 года;</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242894" w:rsidRPr="007D0AEB" w:rsidRDefault="00242894" w:rsidP="00242894">
      <w:pPr>
        <w:pStyle w:val="a6"/>
        <w:spacing w:line="252" w:lineRule="auto"/>
        <w:ind w:firstLine="709"/>
        <w:contextualSpacing/>
        <w:jc w:val="both"/>
        <w:rPr>
          <w:sz w:val="24"/>
          <w:szCs w:val="24"/>
        </w:rPr>
      </w:pPr>
      <w:r w:rsidRPr="007D0AEB">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План реализуется при шестидневной учебной неделе.</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Продолжительность учебного года – 34 недели.</w:t>
      </w:r>
    </w:p>
    <w:p w:rsidR="00242894" w:rsidRDefault="00242894" w:rsidP="00242894">
      <w:pPr>
        <w:pStyle w:val="a6"/>
        <w:spacing w:line="252" w:lineRule="auto"/>
        <w:ind w:firstLine="709"/>
        <w:contextualSpacing/>
        <w:jc w:val="both"/>
        <w:rPr>
          <w:sz w:val="24"/>
          <w:szCs w:val="24"/>
        </w:rPr>
      </w:pPr>
      <w:r w:rsidRPr="007D0AEB">
        <w:rPr>
          <w:sz w:val="24"/>
          <w:szCs w:val="24"/>
        </w:rPr>
        <w:t>Прод</w:t>
      </w:r>
      <w:r>
        <w:rPr>
          <w:sz w:val="24"/>
          <w:szCs w:val="24"/>
        </w:rPr>
        <w:t>олжительность урока  – 4</w:t>
      </w:r>
      <w:r w:rsidR="00F81AED">
        <w:rPr>
          <w:sz w:val="24"/>
          <w:szCs w:val="24"/>
        </w:rPr>
        <w:t>5</w:t>
      </w:r>
      <w:r>
        <w:rPr>
          <w:sz w:val="24"/>
          <w:szCs w:val="24"/>
        </w:rPr>
        <w:t xml:space="preserve"> минут</w:t>
      </w:r>
    </w:p>
    <w:p w:rsidR="00AD5682" w:rsidRPr="00C55546" w:rsidRDefault="00AD5682" w:rsidP="00AD5682">
      <w:pPr>
        <w:jc w:val="center"/>
        <w:rPr>
          <w:rFonts w:eastAsia="Times New Roman"/>
          <w:b/>
          <w:sz w:val="28"/>
          <w:szCs w:val="28"/>
          <w:lang w:eastAsia="ru-RU"/>
        </w:rPr>
      </w:pPr>
      <w:r w:rsidRPr="00C55546">
        <w:rPr>
          <w:b/>
          <w:color w:val="000000"/>
          <w:spacing w:val="-2"/>
          <w:sz w:val="28"/>
          <w:szCs w:val="28"/>
        </w:rPr>
        <w:t>Пояснительная записка</w:t>
      </w:r>
      <w:r w:rsidRPr="00C55546">
        <w:rPr>
          <w:rFonts w:eastAsia="Times New Roman"/>
          <w:b/>
          <w:sz w:val="28"/>
          <w:szCs w:val="28"/>
          <w:lang w:eastAsia="ru-RU"/>
        </w:rPr>
        <w:t xml:space="preserve"> к учебному плану для ООП среднего общего образования</w:t>
      </w:r>
    </w:p>
    <w:p w:rsidR="00AD5682" w:rsidRPr="00C55546" w:rsidRDefault="00AD5682" w:rsidP="00AD5682">
      <w:pPr>
        <w:rPr>
          <w:b/>
          <w:sz w:val="28"/>
          <w:szCs w:val="28"/>
        </w:rPr>
      </w:pPr>
      <w:r>
        <w:rPr>
          <w:b/>
          <w:sz w:val="28"/>
          <w:szCs w:val="28"/>
        </w:rPr>
        <w:lastRenderedPageBreak/>
        <w:t>по МБ</w:t>
      </w:r>
      <w:r w:rsidRPr="00C55546">
        <w:rPr>
          <w:b/>
          <w:sz w:val="28"/>
          <w:szCs w:val="28"/>
        </w:rPr>
        <w:t xml:space="preserve">ОУ «Зидьянская </w:t>
      </w:r>
      <w:r>
        <w:rPr>
          <w:b/>
          <w:sz w:val="28"/>
          <w:szCs w:val="28"/>
        </w:rPr>
        <w:t>СОШ им.Курбанова С.Д.» 2020-</w:t>
      </w:r>
      <w:r w:rsidRPr="00C55546">
        <w:rPr>
          <w:b/>
          <w:sz w:val="28"/>
          <w:szCs w:val="28"/>
        </w:rPr>
        <w:t>202</w:t>
      </w:r>
      <w:r>
        <w:rPr>
          <w:b/>
          <w:sz w:val="28"/>
          <w:szCs w:val="28"/>
        </w:rPr>
        <w:t>1</w:t>
      </w:r>
      <w:r w:rsidRPr="00C55546">
        <w:rPr>
          <w:b/>
          <w:sz w:val="28"/>
          <w:szCs w:val="28"/>
        </w:rPr>
        <w:t xml:space="preserve"> уч.год.</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Учебный план образовательных организаций, реализующих образовательные программы среднего общего образования на основе ФКГОС и ФБУП-2004, используется в 2019/2020 учебном году в X-XI классах образовательных организаций.</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Примерный учебный план для X-XI классов на основе ФКГОС и ФБУП-2004 реализует модели универсального (непрофильного) обучения, профильного обучения, а также обеспечивает углубленное изучение отдельных учебных предметов, предметных областей основной образовательной программы среднего общего образования.</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-Федеральный Закон  от 29.12.2012 №273 –ФЗ «Об образовании в Российской Федерации»:</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 xml:space="preserve">-Федерального базисного учебного плана  утвержденного приказом Министерства  образования Российской Федерации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ФКГОС) для </w:t>
      </w:r>
      <w:r w:rsidRPr="006A5547">
        <w:rPr>
          <w:rFonts w:ascii="Times New Roman" w:hAnsi="Times New Roman" w:cs="Times New Roman"/>
          <w:color w:val="000000"/>
          <w:lang w:val="en-US"/>
        </w:rPr>
        <w:t>X</w:t>
      </w:r>
      <w:r w:rsidRPr="006A5547">
        <w:rPr>
          <w:rFonts w:ascii="Times New Roman" w:hAnsi="Times New Roman" w:cs="Times New Roman"/>
          <w:color w:val="000000"/>
        </w:rPr>
        <w:t>-</w:t>
      </w:r>
      <w:r w:rsidRPr="006A5547">
        <w:rPr>
          <w:rFonts w:ascii="Times New Roman" w:hAnsi="Times New Roman" w:cs="Times New Roman"/>
          <w:color w:val="000000"/>
          <w:lang w:val="en-US"/>
        </w:rPr>
        <w:t>XI</w:t>
      </w:r>
      <w:r w:rsidRPr="006A5547">
        <w:rPr>
          <w:rFonts w:ascii="Times New Roman" w:hAnsi="Times New Roman" w:cs="Times New Roman"/>
          <w:color w:val="000000"/>
        </w:rPr>
        <w:t xml:space="preserve"> классов;</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Примерный учебный план устанавливает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представляет совокупность базовых и профильных общеобразовательных учебных предметов. 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Часы компонента образовательной организации при наличии учебников,</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рекомендуемых к использованию при реализации имеющих государственную аккредитацию образовательных программ среднего общего образования, могут использоваться для:</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 увеличения количества часов, отведенных на преподавание базовых и профильных учебных предметов федерального компонента;</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 преподавания элективных учебных предметов;</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 преподавания учебных предметов, предлагаемых образовательной организацией;</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 проведения учебных практик и исследовательской деятельности;</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 осуществления образовательных проектов и т.п.</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Элективные учебные предметы - обязательные учебные предметы по выбору обучающихся из компонента образовательной организации.</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Элективные учебные предметы выполняют три основных функции:</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 удовлетворение познавательных интересов обучающихся в различных сферах человеческой деятельности.</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Количество изучаемых элективных учебных предметов определяется образовательной организацией в зависимости от выбора обучающихся.</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При формировании учебного плана образовательная организация выбирает элективные учебные предметы, которые имеют программу и обеспечены учебниками и (или) учебными пособиями. На элективных учебных предметах возможно использование электронных учебных пособий, которые предлагаются издательствами (при соблюдении лицензионных требований к приобретению такой продукции).</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lastRenderedPageBreak/>
        <w:t>Система оценивания элективного учебного предмета определяется рабочей программой учителя. При этом использование балльной системы оценивания не рекомендуется.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Часы отведенные на компонент образовательного учреждения МБОУ «Зидьянская СОШ им. Курбанова С.Д.» 2020/2021 уч/году на элективные курсы для подготовки к ЕГЭ: элективный курс по русскому языку в формате ЕГЭ» 2 часа в 11 кл и «Подготовка к ЕГЭ» в 10 кл  2 часа;                                                                                                                                                                                                                           элективный курс по математике  - «Практикум по решению задач по математике» 2 часа  в 11 кл ;                                                                                                                                                    Элективный курс по Обществознанию «Подготовка к ЕГЭ» 1 ч в 11 кл и 1 час в 10 кл;</w:t>
      </w:r>
    </w:p>
    <w:p w:rsidR="00AD5682" w:rsidRPr="006A5547" w:rsidRDefault="00AD5682" w:rsidP="00AD5682">
      <w:pPr>
        <w:pStyle w:val="a5"/>
        <w:rPr>
          <w:rFonts w:ascii="Times New Roman" w:hAnsi="Times New Roman" w:cs="Times New Roman"/>
          <w:color w:val="000000"/>
        </w:rPr>
      </w:pPr>
      <w:r w:rsidRPr="006A5547">
        <w:rPr>
          <w:rFonts w:ascii="Times New Roman" w:hAnsi="Times New Roman" w:cs="Times New Roman"/>
          <w:color w:val="000000"/>
        </w:rPr>
        <w:t>Итого: 7 часов в 10 классе и 7 часов в 11 классе.</w:t>
      </w:r>
    </w:p>
    <w:p w:rsidR="00AD5682" w:rsidRDefault="00AD5682" w:rsidP="00242894">
      <w:pPr>
        <w:pStyle w:val="a6"/>
        <w:spacing w:line="252" w:lineRule="auto"/>
        <w:ind w:firstLine="709"/>
        <w:contextualSpacing/>
        <w:jc w:val="both"/>
        <w:rPr>
          <w:sz w:val="24"/>
          <w:szCs w:val="24"/>
        </w:rPr>
      </w:pPr>
    </w:p>
    <w:p w:rsidR="00AD5682" w:rsidRDefault="00AD5682" w:rsidP="00AD5682">
      <w:pPr>
        <w:pStyle w:val="aff2"/>
      </w:pPr>
    </w:p>
    <w:p w:rsidR="00AD5682" w:rsidRDefault="00AD5682" w:rsidP="00242894">
      <w:pPr>
        <w:pStyle w:val="a6"/>
        <w:spacing w:line="252" w:lineRule="auto"/>
        <w:ind w:firstLine="709"/>
        <w:contextualSpacing/>
        <w:jc w:val="both"/>
        <w:rPr>
          <w:sz w:val="24"/>
          <w:szCs w:val="24"/>
        </w:rPr>
      </w:pPr>
    </w:p>
    <w:p w:rsidR="00AD5682" w:rsidRPr="00EE7F50" w:rsidRDefault="00AD5682" w:rsidP="00242894">
      <w:pPr>
        <w:pStyle w:val="a6"/>
        <w:spacing w:line="252" w:lineRule="auto"/>
        <w:ind w:firstLine="709"/>
        <w:contextualSpacing/>
        <w:jc w:val="both"/>
        <w:rPr>
          <w:sz w:val="24"/>
          <w:szCs w:val="24"/>
        </w:rPr>
      </w:pPr>
    </w:p>
    <w:p w:rsidR="00AD5682" w:rsidRDefault="00AD5682" w:rsidP="00AD5682">
      <w:pPr>
        <w:pStyle w:val="af1"/>
        <w:ind w:firstLine="708"/>
        <w:jc w:val="center"/>
        <w:rPr>
          <w:rFonts w:eastAsia="TimesNewRomanPSMT"/>
          <w:b/>
          <w:sz w:val="28"/>
          <w:szCs w:val="28"/>
        </w:rPr>
      </w:pPr>
      <w:r>
        <w:rPr>
          <w:rFonts w:eastAsia="TimesNewRomanPSMT"/>
          <w:b/>
          <w:sz w:val="28"/>
          <w:szCs w:val="28"/>
        </w:rPr>
        <w:t>У</w:t>
      </w:r>
      <w:r w:rsidRPr="003E5CAA">
        <w:rPr>
          <w:rFonts w:eastAsia="TimesNewRomanPSMT"/>
          <w:b/>
          <w:sz w:val="28"/>
          <w:szCs w:val="28"/>
        </w:rPr>
        <w:t>чебный п</w:t>
      </w:r>
      <w:r>
        <w:rPr>
          <w:rFonts w:eastAsia="TimesNewRomanPSMT"/>
          <w:b/>
          <w:sz w:val="28"/>
          <w:szCs w:val="28"/>
        </w:rPr>
        <w:t>лан среднего общего образования</w:t>
      </w:r>
    </w:p>
    <w:p w:rsidR="00AD5682" w:rsidRDefault="00AD5682" w:rsidP="00AD5682">
      <w:pPr>
        <w:pStyle w:val="af1"/>
        <w:ind w:firstLine="708"/>
        <w:jc w:val="center"/>
        <w:rPr>
          <w:rFonts w:eastAsia="TimesNewRomanPSMT"/>
          <w:b/>
          <w:sz w:val="28"/>
          <w:szCs w:val="28"/>
        </w:rPr>
      </w:pPr>
      <w:r>
        <w:rPr>
          <w:b/>
          <w:sz w:val="28"/>
        </w:rPr>
        <w:t xml:space="preserve">по </w:t>
      </w:r>
      <w:r w:rsidRPr="00E6006E">
        <w:rPr>
          <w:b/>
          <w:sz w:val="28"/>
        </w:rPr>
        <w:t>М</w:t>
      </w:r>
      <w:r>
        <w:rPr>
          <w:b/>
          <w:sz w:val="28"/>
        </w:rPr>
        <w:t>Б</w:t>
      </w:r>
      <w:r w:rsidRPr="00E6006E">
        <w:rPr>
          <w:b/>
          <w:sz w:val="28"/>
        </w:rPr>
        <w:t>ОУ «Зидьянская СОШ им. Курбанова С.Д.»</w:t>
      </w:r>
      <w:r>
        <w:rPr>
          <w:b/>
          <w:sz w:val="28"/>
        </w:rPr>
        <w:t xml:space="preserve"> 2020-2021 уч.г.</w:t>
      </w:r>
    </w:p>
    <w:p w:rsidR="00AD5682" w:rsidRPr="003E5CAA" w:rsidRDefault="00AD5682" w:rsidP="00AD5682">
      <w:pPr>
        <w:pStyle w:val="af1"/>
        <w:ind w:firstLine="708"/>
        <w:jc w:val="both"/>
        <w:rPr>
          <w:sz w:val="28"/>
          <w:szCs w:val="28"/>
        </w:rPr>
      </w:pPr>
    </w:p>
    <w:p w:rsidR="00AD5682" w:rsidRPr="00B66998" w:rsidRDefault="00AD5682" w:rsidP="00AD5682">
      <w:pPr>
        <w:pStyle w:val="ae"/>
        <w:spacing w:after="0"/>
        <w:ind w:firstLine="567"/>
        <w:jc w:val="center"/>
        <w:rPr>
          <w:sz w:val="28"/>
          <w:szCs w:val="28"/>
        </w:rPr>
      </w:pPr>
    </w:p>
    <w:tbl>
      <w:tblPr>
        <w:tblW w:w="9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39"/>
        <w:gridCol w:w="1482"/>
        <w:gridCol w:w="1495"/>
        <w:gridCol w:w="6"/>
        <w:gridCol w:w="1500"/>
        <w:gridCol w:w="1295"/>
      </w:tblGrid>
      <w:tr w:rsidR="00AD5682" w:rsidRPr="00054010" w:rsidTr="0069483A">
        <w:trPr>
          <w:trHeight w:val="559"/>
        </w:trPr>
        <w:tc>
          <w:tcPr>
            <w:tcW w:w="5121" w:type="dxa"/>
            <w:gridSpan w:val="2"/>
            <w:tcBorders>
              <w:left w:val="single" w:sz="4" w:space="0" w:color="auto"/>
            </w:tcBorders>
          </w:tcPr>
          <w:p w:rsidR="00AD5682" w:rsidRPr="00054010" w:rsidRDefault="00AD5682" w:rsidP="0069483A">
            <w:pPr>
              <w:ind w:left="-458"/>
              <w:jc w:val="center"/>
              <w:rPr>
                <w:b/>
                <w:sz w:val="26"/>
                <w:szCs w:val="26"/>
              </w:rPr>
            </w:pPr>
            <w:r w:rsidRPr="00054010">
              <w:rPr>
                <w:b/>
                <w:sz w:val="26"/>
                <w:szCs w:val="26"/>
              </w:rPr>
              <w:t>Учебные предметы</w:t>
            </w:r>
          </w:p>
        </w:tc>
        <w:tc>
          <w:tcPr>
            <w:tcW w:w="4296" w:type="dxa"/>
            <w:gridSpan w:val="4"/>
          </w:tcPr>
          <w:p w:rsidR="00AD5682" w:rsidRPr="00054010" w:rsidRDefault="00AD5682" w:rsidP="0069483A">
            <w:pPr>
              <w:jc w:val="center"/>
              <w:rPr>
                <w:b/>
                <w:sz w:val="26"/>
                <w:szCs w:val="26"/>
              </w:rPr>
            </w:pPr>
            <w:r w:rsidRPr="00054010">
              <w:rPr>
                <w:b/>
                <w:sz w:val="26"/>
                <w:szCs w:val="26"/>
              </w:rPr>
              <w:t>Классы/Количество часов в неделю/год</w:t>
            </w:r>
          </w:p>
        </w:tc>
      </w:tr>
      <w:tr w:rsidR="00AD5682" w:rsidRPr="00054010" w:rsidTr="0069483A">
        <w:trPr>
          <w:trHeight w:val="559"/>
        </w:trPr>
        <w:tc>
          <w:tcPr>
            <w:tcW w:w="3639" w:type="dxa"/>
            <w:tcBorders>
              <w:left w:val="single" w:sz="4" w:space="0" w:color="auto"/>
            </w:tcBorders>
          </w:tcPr>
          <w:p w:rsidR="00AD5682" w:rsidRPr="00054010" w:rsidRDefault="00AD5682" w:rsidP="0069483A">
            <w:pPr>
              <w:jc w:val="center"/>
              <w:rPr>
                <w:b/>
                <w:sz w:val="26"/>
                <w:szCs w:val="26"/>
              </w:rPr>
            </w:pPr>
            <w:r w:rsidRPr="00054010">
              <w:rPr>
                <w:b/>
                <w:sz w:val="26"/>
                <w:szCs w:val="26"/>
              </w:rPr>
              <w:t>Наименование</w:t>
            </w:r>
          </w:p>
        </w:tc>
        <w:tc>
          <w:tcPr>
            <w:tcW w:w="1482" w:type="dxa"/>
          </w:tcPr>
          <w:p w:rsidR="00AD5682" w:rsidRPr="00054010" w:rsidRDefault="00AD5682" w:rsidP="0069483A">
            <w:pPr>
              <w:jc w:val="center"/>
              <w:rPr>
                <w:b/>
                <w:sz w:val="26"/>
                <w:szCs w:val="26"/>
              </w:rPr>
            </w:pPr>
            <w:r w:rsidRPr="00054010">
              <w:rPr>
                <w:b/>
                <w:sz w:val="26"/>
                <w:szCs w:val="26"/>
              </w:rPr>
              <w:t>Уровень изучения</w:t>
            </w:r>
          </w:p>
        </w:tc>
        <w:tc>
          <w:tcPr>
            <w:tcW w:w="1501" w:type="dxa"/>
            <w:gridSpan w:val="2"/>
          </w:tcPr>
          <w:p w:rsidR="00AD5682" w:rsidRPr="00054010" w:rsidRDefault="00AD5682" w:rsidP="0069483A">
            <w:pPr>
              <w:jc w:val="center"/>
              <w:rPr>
                <w:b/>
                <w:sz w:val="26"/>
                <w:szCs w:val="26"/>
              </w:rPr>
            </w:pPr>
            <w:r w:rsidRPr="00054010">
              <w:rPr>
                <w:b/>
                <w:sz w:val="26"/>
                <w:szCs w:val="26"/>
              </w:rPr>
              <w:t>10</w:t>
            </w:r>
          </w:p>
        </w:tc>
        <w:tc>
          <w:tcPr>
            <w:tcW w:w="1500" w:type="dxa"/>
          </w:tcPr>
          <w:p w:rsidR="00AD5682" w:rsidRPr="00054010" w:rsidRDefault="00AD5682" w:rsidP="0069483A">
            <w:pPr>
              <w:jc w:val="center"/>
              <w:rPr>
                <w:b/>
                <w:sz w:val="26"/>
                <w:szCs w:val="26"/>
              </w:rPr>
            </w:pPr>
            <w:r w:rsidRPr="00054010">
              <w:rPr>
                <w:b/>
                <w:sz w:val="26"/>
                <w:szCs w:val="26"/>
              </w:rPr>
              <w:t>11</w:t>
            </w:r>
          </w:p>
        </w:tc>
        <w:tc>
          <w:tcPr>
            <w:tcW w:w="1295" w:type="dxa"/>
          </w:tcPr>
          <w:p w:rsidR="00AD5682" w:rsidRPr="00054010" w:rsidRDefault="00AD5682" w:rsidP="0069483A">
            <w:pPr>
              <w:jc w:val="center"/>
              <w:rPr>
                <w:b/>
                <w:sz w:val="26"/>
                <w:szCs w:val="26"/>
              </w:rPr>
            </w:pPr>
            <w:r w:rsidRPr="00054010">
              <w:rPr>
                <w:b/>
                <w:sz w:val="26"/>
                <w:szCs w:val="26"/>
              </w:rPr>
              <w:t>Всего</w:t>
            </w:r>
          </w:p>
        </w:tc>
      </w:tr>
      <w:tr w:rsidR="00AD5682" w:rsidRPr="00054010" w:rsidTr="0069483A">
        <w:trPr>
          <w:trHeight w:val="257"/>
        </w:trPr>
        <w:tc>
          <w:tcPr>
            <w:tcW w:w="9417" w:type="dxa"/>
            <w:gridSpan w:val="6"/>
            <w:tcBorders>
              <w:left w:val="single" w:sz="4" w:space="0" w:color="auto"/>
            </w:tcBorders>
          </w:tcPr>
          <w:p w:rsidR="00AD5682" w:rsidRPr="00054010" w:rsidRDefault="00AD5682" w:rsidP="0069483A">
            <w:pPr>
              <w:jc w:val="center"/>
              <w:rPr>
                <w:b/>
                <w:i/>
                <w:sz w:val="26"/>
                <w:szCs w:val="26"/>
              </w:rPr>
            </w:pPr>
            <w:r w:rsidRPr="00054010">
              <w:rPr>
                <w:b/>
                <w:bCs/>
                <w:i/>
                <w:sz w:val="26"/>
                <w:szCs w:val="26"/>
              </w:rPr>
              <w:t>Федеральный компонент</w:t>
            </w:r>
          </w:p>
        </w:tc>
      </w:tr>
      <w:tr w:rsidR="00AD5682" w:rsidRPr="00054010" w:rsidTr="0069483A">
        <w:trPr>
          <w:trHeight w:val="272"/>
        </w:trPr>
        <w:tc>
          <w:tcPr>
            <w:tcW w:w="5121" w:type="dxa"/>
            <w:gridSpan w:val="2"/>
          </w:tcPr>
          <w:p w:rsidR="00AD5682" w:rsidRPr="00054010" w:rsidRDefault="00AD5682" w:rsidP="0069483A">
            <w:pPr>
              <w:rPr>
                <w:i/>
                <w:sz w:val="26"/>
                <w:szCs w:val="26"/>
              </w:rPr>
            </w:pPr>
            <w:r w:rsidRPr="00054010">
              <w:rPr>
                <w:b/>
                <w:bCs/>
                <w:i/>
                <w:sz w:val="26"/>
                <w:szCs w:val="26"/>
              </w:rPr>
              <w:t>Инвариантная часть</w:t>
            </w:r>
          </w:p>
        </w:tc>
        <w:tc>
          <w:tcPr>
            <w:tcW w:w="1501" w:type="dxa"/>
            <w:gridSpan w:val="2"/>
          </w:tcPr>
          <w:p w:rsidR="00AD5682" w:rsidRPr="00054010" w:rsidRDefault="00AD5682" w:rsidP="0069483A">
            <w:pPr>
              <w:jc w:val="center"/>
              <w:rPr>
                <w:b/>
                <w:i/>
                <w:sz w:val="26"/>
                <w:szCs w:val="26"/>
              </w:rPr>
            </w:pPr>
            <w:r w:rsidRPr="00054010">
              <w:rPr>
                <w:b/>
                <w:i/>
                <w:sz w:val="26"/>
                <w:szCs w:val="26"/>
              </w:rPr>
              <w:t>24/816</w:t>
            </w:r>
          </w:p>
        </w:tc>
        <w:tc>
          <w:tcPr>
            <w:tcW w:w="1500" w:type="dxa"/>
          </w:tcPr>
          <w:p w:rsidR="00AD5682" w:rsidRPr="00054010" w:rsidRDefault="00AD5682" w:rsidP="0069483A">
            <w:pPr>
              <w:jc w:val="center"/>
              <w:rPr>
                <w:i/>
                <w:sz w:val="26"/>
                <w:szCs w:val="26"/>
              </w:rPr>
            </w:pPr>
            <w:r w:rsidRPr="00054010">
              <w:rPr>
                <w:b/>
                <w:i/>
                <w:sz w:val="26"/>
                <w:szCs w:val="26"/>
              </w:rPr>
              <w:t>24/816</w:t>
            </w:r>
          </w:p>
        </w:tc>
        <w:tc>
          <w:tcPr>
            <w:tcW w:w="1295" w:type="dxa"/>
          </w:tcPr>
          <w:p w:rsidR="00AD5682" w:rsidRPr="00054010" w:rsidRDefault="00AD5682" w:rsidP="0069483A">
            <w:pPr>
              <w:jc w:val="center"/>
              <w:rPr>
                <w:b/>
                <w:i/>
                <w:sz w:val="26"/>
                <w:szCs w:val="26"/>
              </w:rPr>
            </w:pPr>
            <w:r w:rsidRPr="00054010">
              <w:rPr>
                <w:b/>
                <w:i/>
                <w:sz w:val="26"/>
                <w:szCs w:val="26"/>
              </w:rPr>
              <w:t>48/1632</w:t>
            </w:r>
          </w:p>
        </w:tc>
      </w:tr>
      <w:tr w:rsidR="00AD5682" w:rsidRPr="00054010" w:rsidTr="0069483A">
        <w:trPr>
          <w:trHeight w:val="272"/>
        </w:trPr>
        <w:tc>
          <w:tcPr>
            <w:tcW w:w="3639" w:type="dxa"/>
          </w:tcPr>
          <w:p w:rsidR="00AD5682" w:rsidRPr="00054010" w:rsidRDefault="00AD5682" w:rsidP="0069483A">
            <w:pPr>
              <w:rPr>
                <w:sz w:val="26"/>
                <w:szCs w:val="26"/>
              </w:rPr>
            </w:pPr>
            <w:r w:rsidRPr="00054010">
              <w:rPr>
                <w:sz w:val="26"/>
                <w:szCs w:val="26"/>
              </w:rPr>
              <w:t>Русский язык</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501" w:type="dxa"/>
            <w:gridSpan w:val="2"/>
          </w:tcPr>
          <w:p w:rsidR="00AD5682" w:rsidRPr="00054010" w:rsidRDefault="00AD5682" w:rsidP="0069483A">
            <w:pPr>
              <w:jc w:val="center"/>
              <w:rPr>
                <w:sz w:val="26"/>
                <w:szCs w:val="26"/>
              </w:rPr>
            </w:pPr>
            <w:r w:rsidRPr="00054010">
              <w:rPr>
                <w:sz w:val="26"/>
                <w:szCs w:val="26"/>
              </w:rPr>
              <w:t>1/34</w:t>
            </w:r>
          </w:p>
        </w:tc>
        <w:tc>
          <w:tcPr>
            <w:tcW w:w="1500" w:type="dxa"/>
          </w:tcPr>
          <w:p w:rsidR="00AD5682" w:rsidRPr="00054010" w:rsidRDefault="00AD5682" w:rsidP="0069483A">
            <w:pPr>
              <w:jc w:val="center"/>
              <w:rPr>
                <w:sz w:val="26"/>
                <w:szCs w:val="26"/>
              </w:rPr>
            </w:pPr>
            <w:r w:rsidRPr="00054010">
              <w:rPr>
                <w:sz w:val="26"/>
                <w:szCs w:val="26"/>
              </w:rPr>
              <w:t>2/68</w:t>
            </w:r>
          </w:p>
        </w:tc>
        <w:tc>
          <w:tcPr>
            <w:tcW w:w="1295" w:type="dxa"/>
          </w:tcPr>
          <w:p w:rsidR="00AD5682" w:rsidRPr="00054010" w:rsidRDefault="00AD5682" w:rsidP="0069483A">
            <w:pPr>
              <w:jc w:val="center"/>
              <w:rPr>
                <w:sz w:val="26"/>
                <w:szCs w:val="26"/>
              </w:rPr>
            </w:pPr>
            <w:r w:rsidRPr="00054010">
              <w:rPr>
                <w:sz w:val="26"/>
                <w:szCs w:val="26"/>
              </w:rPr>
              <w:t>2/68</w:t>
            </w:r>
          </w:p>
        </w:tc>
      </w:tr>
      <w:tr w:rsidR="00AD5682" w:rsidRPr="00054010" w:rsidTr="0069483A">
        <w:trPr>
          <w:trHeight w:val="272"/>
        </w:trPr>
        <w:tc>
          <w:tcPr>
            <w:tcW w:w="3639" w:type="dxa"/>
          </w:tcPr>
          <w:p w:rsidR="00AD5682" w:rsidRPr="00054010" w:rsidRDefault="00AD5682" w:rsidP="0069483A">
            <w:pPr>
              <w:rPr>
                <w:sz w:val="26"/>
                <w:szCs w:val="26"/>
              </w:rPr>
            </w:pPr>
            <w:r w:rsidRPr="00054010">
              <w:rPr>
                <w:sz w:val="26"/>
                <w:szCs w:val="26"/>
              </w:rPr>
              <w:t xml:space="preserve">Литература </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501" w:type="dxa"/>
            <w:gridSpan w:val="2"/>
          </w:tcPr>
          <w:p w:rsidR="00AD5682" w:rsidRPr="00054010" w:rsidRDefault="00AD5682" w:rsidP="0069483A">
            <w:pPr>
              <w:jc w:val="center"/>
              <w:rPr>
                <w:sz w:val="26"/>
                <w:szCs w:val="26"/>
              </w:rPr>
            </w:pPr>
            <w:r w:rsidRPr="00054010">
              <w:rPr>
                <w:sz w:val="26"/>
                <w:szCs w:val="26"/>
              </w:rPr>
              <w:t>3/102</w:t>
            </w:r>
          </w:p>
        </w:tc>
        <w:tc>
          <w:tcPr>
            <w:tcW w:w="1500" w:type="dxa"/>
          </w:tcPr>
          <w:p w:rsidR="00AD5682" w:rsidRPr="00054010" w:rsidRDefault="00AD5682" w:rsidP="0069483A">
            <w:pPr>
              <w:jc w:val="center"/>
              <w:rPr>
                <w:sz w:val="26"/>
                <w:szCs w:val="26"/>
              </w:rPr>
            </w:pPr>
            <w:r w:rsidRPr="00054010">
              <w:rPr>
                <w:sz w:val="26"/>
                <w:szCs w:val="26"/>
              </w:rPr>
              <w:t>3/102</w:t>
            </w:r>
          </w:p>
        </w:tc>
        <w:tc>
          <w:tcPr>
            <w:tcW w:w="1295" w:type="dxa"/>
          </w:tcPr>
          <w:p w:rsidR="00AD5682" w:rsidRPr="00054010" w:rsidRDefault="00AD5682" w:rsidP="0069483A">
            <w:pPr>
              <w:jc w:val="center"/>
              <w:rPr>
                <w:sz w:val="26"/>
                <w:szCs w:val="26"/>
              </w:rPr>
            </w:pPr>
            <w:r w:rsidRPr="00054010">
              <w:rPr>
                <w:sz w:val="26"/>
                <w:szCs w:val="26"/>
              </w:rPr>
              <w:t>6/204</w:t>
            </w:r>
          </w:p>
        </w:tc>
      </w:tr>
      <w:tr w:rsidR="00AD5682" w:rsidRPr="00054010" w:rsidTr="0069483A">
        <w:trPr>
          <w:trHeight w:val="272"/>
        </w:trPr>
        <w:tc>
          <w:tcPr>
            <w:tcW w:w="3639" w:type="dxa"/>
            <w:tcBorders>
              <w:bottom w:val="single" w:sz="4" w:space="0" w:color="auto"/>
            </w:tcBorders>
          </w:tcPr>
          <w:p w:rsidR="00AD5682" w:rsidRPr="00054010" w:rsidRDefault="00AD5682" w:rsidP="0069483A">
            <w:pPr>
              <w:rPr>
                <w:sz w:val="26"/>
                <w:szCs w:val="26"/>
              </w:rPr>
            </w:pPr>
            <w:r w:rsidRPr="00054010">
              <w:rPr>
                <w:sz w:val="26"/>
                <w:szCs w:val="26"/>
              </w:rPr>
              <w:t xml:space="preserve">Иностранный язык </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501" w:type="dxa"/>
            <w:gridSpan w:val="2"/>
          </w:tcPr>
          <w:p w:rsidR="00AD5682" w:rsidRPr="00054010" w:rsidRDefault="00AD5682" w:rsidP="0069483A">
            <w:pPr>
              <w:jc w:val="center"/>
              <w:rPr>
                <w:sz w:val="26"/>
                <w:szCs w:val="26"/>
              </w:rPr>
            </w:pPr>
            <w:r w:rsidRPr="00054010">
              <w:rPr>
                <w:sz w:val="26"/>
                <w:szCs w:val="26"/>
              </w:rPr>
              <w:t>3/102</w:t>
            </w:r>
          </w:p>
        </w:tc>
        <w:tc>
          <w:tcPr>
            <w:tcW w:w="1500" w:type="dxa"/>
          </w:tcPr>
          <w:p w:rsidR="00AD5682" w:rsidRPr="00054010" w:rsidRDefault="00AD5682" w:rsidP="0069483A">
            <w:pPr>
              <w:jc w:val="center"/>
              <w:rPr>
                <w:sz w:val="26"/>
                <w:szCs w:val="26"/>
              </w:rPr>
            </w:pPr>
            <w:r w:rsidRPr="00054010">
              <w:rPr>
                <w:sz w:val="26"/>
                <w:szCs w:val="26"/>
              </w:rPr>
              <w:t>3/102</w:t>
            </w:r>
          </w:p>
        </w:tc>
        <w:tc>
          <w:tcPr>
            <w:tcW w:w="1295" w:type="dxa"/>
          </w:tcPr>
          <w:p w:rsidR="00AD5682" w:rsidRPr="00054010" w:rsidRDefault="00AD5682" w:rsidP="0069483A">
            <w:pPr>
              <w:jc w:val="center"/>
              <w:rPr>
                <w:sz w:val="26"/>
                <w:szCs w:val="26"/>
              </w:rPr>
            </w:pPr>
            <w:r w:rsidRPr="00054010">
              <w:rPr>
                <w:sz w:val="26"/>
                <w:szCs w:val="26"/>
              </w:rPr>
              <w:t>6/204</w:t>
            </w:r>
          </w:p>
        </w:tc>
      </w:tr>
      <w:tr w:rsidR="00AD5682" w:rsidRPr="00054010" w:rsidTr="0069483A">
        <w:trPr>
          <w:trHeight w:val="559"/>
        </w:trPr>
        <w:tc>
          <w:tcPr>
            <w:tcW w:w="3639" w:type="dxa"/>
            <w:tcBorders>
              <w:top w:val="single" w:sz="4" w:space="0" w:color="auto"/>
              <w:bottom w:val="single" w:sz="4" w:space="0" w:color="auto"/>
            </w:tcBorders>
          </w:tcPr>
          <w:p w:rsidR="00AD5682" w:rsidRPr="00054010" w:rsidRDefault="00AD5682" w:rsidP="0069483A">
            <w:pPr>
              <w:rPr>
                <w:sz w:val="26"/>
                <w:szCs w:val="26"/>
              </w:rPr>
            </w:pPr>
            <w:r w:rsidRPr="00054010">
              <w:rPr>
                <w:sz w:val="26"/>
                <w:szCs w:val="26"/>
              </w:rPr>
              <w:t>Алгебра и начала математического анализа</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501" w:type="dxa"/>
            <w:gridSpan w:val="2"/>
          </w:tcPr>
          <w:p w:rsidR="00AD5682" w:rsidRPr="00054010" w:rsidRDefault="00AD5682" w:rsidP="0069483A">
            <w:pPr>
              <w:jc w:val="center"/>
              <w:rPr>
                <w:sz w:val="26"/>
                <w:szCs w:val="26"/>
              </w:rPr>
            </w:pPr>
            <w:r w:rsidRPr="00054010">
              <w:rPr>
                <w:sz w:val="26"/>
                <w:szCs w:val="26"/>
              </w:rPr>
              <w:t>2/68</w:t>
            </w:r>
          </w:p>
        </w:tc>
        <w:tc>
          <w:tcPr>
            <w:tcW w:w="1500" w:type="dxa"/>
          </w:tcPr>
          <w:p w:rsidR="00AD5682" w:rsidRPr="00054010" w:rsidRDefault="00AD5682" w:rsidP="0069483A">
            <w:pPr>
              <w:jc w:val="center"/>
              <w:rPr>
                <w:sz w:val="26"/>
                <w:szCs w:val="26"/>
              </w:rPr>
            </w:pPr>
            <w:r w:rsidRPr="00054010">
              <w:rPr>
                <w:sz w:val="26"/>
                <w:szCs w:val="26"/>
              </w:rPr>
              <w:t>2/68</w:t>
            </w:r>
          </w:p>
        </w:tc>
        <w:tc>
          <w:tcPr>
            <w:tcW w:w="1295" w:type="dxa"/>
          </w:tcPr>
          <w:p w:rsidR="00AD5682" w:rsidRPr="00054010" w:rsidRDefault="00AD5682" w:rsidP="0069483A">
            <w:pPr>
              <w:jc w:val="center"/>
              <w:rPr>
                <w:sz w:val="26"/>
                <w:szCs w:val="26"/>
              </w:rPr>
            </w:pPr>
            <w:r w:rsidRPr="00054010">
              <w:rPr>
                <w:sz w:val="26"/>
                <w:szCs w:val="26"/>
              </w:rPr>
              <w:t>4/136</w:t>
            </w:r>
          </w:p>
        </w:tc>
      </w:tr>
      <w:tr w:rsidR="00AD5682" w:rsidRPr="00054010" w:rsidTr="0069483A">
        <w:trPr>
          <w:trHeight w:val="272"/>
        </w:trPr>
        <w:tc>
          <w:tcPr>
            <w:tcW w:w="3639" w:type="dxa"/>
            <w:tcBorders>
              <w:top w:val="single" w:sz="4" w:space="0" w:color="auto"/>
            </w:tcBorders>
          </w:tcPr>
          <w:p w:rsidR="00AD5682" w:rsidRPr="00054010" w:rsidRDefault="00AD5682" w:rsidP="0069483A">
            <w:pPr>
              <w:rPr>
                <w:sz w:val="26"/>
                <w:szCs w:val="26"/>
              </w:rPr>
            </w:pPr>
            <w:r w:rsidRPr="00054010">
              <w:rPr>
                <w:sz w:val="26"/>
                <w:szCs w:val="26"/>
              </w:rPr>
              <w:t>Геометрия</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501" w:type="dxa"/>
            <w:gridSpan w:val="2"/>
          </w:tcPr>
          <w:p w:rsidR="00AD5682" w:rsidRPr="00054010" w:rsidRDefault="00AD5682" w:rsidP="0069483A">
            <w:pPr>
              <w:jc w:val="center"/>
              <w:rPr>
                <w:sz w:val="26"/>
                <w:szCs w:val="26"/>
              </w:rPr>
            </w:pPr>
            <w:r w:rsidRPr="00054010">
              <w:rPr>
                <w:sz w:val="26"/>
                <w:szCs w:val="26"/>
              </w:rPr>
              <w:t>2/68</w:t>
            </w:r>
          </w:p>
        </w:tc>
        <w:tc>
          <w:tcPr>
            <w:tcW w:w="1500" w:type="dxa"/>
          </w:tcPr>
          <w:p w:rsidR="00AD5682" w:rsidRPr="00054010" w:rsidRDefault="00AD5682" w:rsidP="0069483A">
            <w:pPr>
              <w:jc w:val="center"/>
              <w:rPr>
                <w:sz w:val="26"/>
                <w:szCs w:val="26"/>
              </w:rPr>
            </w:pPr>
            <w:r w:rsidRPr="00054010">
              <w:rPr>
                <w:sz w:val="26"/>
                <w:szCs w:val="26"/>
              </w:rPr>
              <w:t>2/68</w:t>
            </w:r>
          </w:p>
        </w:tc>
        <w:tc>
          <w:tcPr>
            <w:tcW w:w="1295" w:type="dxa"/>
          </w:tcPr>
          <w:p w:rsidR="00AD5682" w:rsidRPr="00054010" w:rsidRDefault="00AD5682" w:rsidP="0069483A">
            <w:pPr>
              <w:jc w:val="center"/>
              <w:rPr>
                <w:sz w:val="26"/>
                <w:szCs w:val="26"/>
              </w:rPr>
            </w:pPr>
            <w:r w:rsidRPr="00054010">
              <w:rPr>
                <w:sz w:val="26"/>
                <w:szCs w:val="26"/>
              </w:rPr>
              <w:t>4/136</w:t>
            </w:r>
          </w:p>
        </w:tc>
      </w:tr>
      <w:tr w:rsidR="00AD5682" w:rsidRPr="00054010" w:rsidTr="0069483A">
        <w:trPr>
          <w:trHeight w:val="272"/>
        </w:trPr>
        <w:tc>
          <w:tcPr>
            <w:tcW w:w="3639" w:type="dxa"/>
          </w:tcPr>
          <w:p w:rsidR="00AD5682" w:rsidRPr="00054010" w:rsidRDefault="00AD5682" w:rsidP="0069483A">
            <w:pPr>
              <w:rPr>
                <w:sz w:val="26"/>
                <w:szCs w:val="26"/>
              </w:rPr>
            </w:pPr>
            <w:r w:rsidRPr="00054010">
              <w:rPr>
                <w:sz w:val="26"/>
                <w:szCs w:val="26"/>
              </w:rPr>
              <w:t xml:space="preserve">История </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501" w:type="dxa"/>
            <w:gridSpan w:val="2"/>
          </w:tcPr>
          <w:p w:rsidR="00AD5682" w:rsidRPr="00054010" w:rsidRDefault="00AD5682" w:rsidP="0069483A">
            <w:pPr>
              <w:jc w:val="center"/>
              <w:rPr>
                <w:sz w:val="26"/>
                <w:szCs w:val="26"/>
              </w:rPr>
            </w:pPr>
            <w:r w:rsidRPr="00054010">
              <w:rPr>
                <w:sz w:val="26"/>
                <w:szCs w:val="26"/>
              </w:rPr>
              <w:t>2/68</w:t>
            </w:r>
          </w:p>
        </w:tc>
        <w:tc>
          <w:tcPr>
            <w:tcW w:w="1500" w:type="dxa"/>
          </w:tcPr>
          <w:p w:rsidR="00AD5682" w:rsidRPr="00054010" w:rsidRDefault="00AD5682" w:rsidP="0069483A">
            <w:pPr>
              <w:jc w:val="center"/>
              <w:rPr>
                <w:sz w:val="26"/>
                <w:szCs w:val="26"/>
              </w:rPr>
            </w:pPr>
            <w:r w:rsidRPr="00054010">
              <w:rPr>
                <w:sz w:val="26"/>
                <w:szCs w:val="26"/>
              </w:rPr>
              <w:t>2/68</w:t>
            </w:r>
          </w:p>
        </w:tc>
        <w:tc>
          <w:tcPr>
            <w:tcW w:w="1295" w:type="dxa"/>
          </w:tcPr>
          <w:p w:rsidR="00AD5682" w:rsidRPr="00054010" w:rsidRDefault="00AD5682" w:rsidP="0069483A">
            <w:pPr>
              <w:jc w:val="center"/>
              <w:rPr>
                <w:sz w:val="26"/>
                <w:szCs w:val="26"/>
              </w:rPr>
            </w:pPr>
            <w:r w:rsidRPr="00054010">
              <w:rPr>
                <w:sz w:val="26"/>
                <w:szCs w:val="26"/>
              </w:rPr>
              <w:t>4/136</w:t>
            </w:r>
          </w:p>
        </w:tc>
      </w:tr>
      <w:tr w:rsidR="00AD5682" w:rsidRPr="00054010" w:rsidTr="0069483A">
        <w:trPr>
          <w:trHeight w:val="559"/>
        </w:trPr>
        <w:tc>
          <w:tcPr>
            <w:tcW w:w="3639" w:type="dxa"/>
          </w:tcPr>
          <w:p w:rsidR="00AD5682" w:rsidRPr="00054010" w:rsidRDefault="00AD5682" w:rsidP="0069483A">
            <w:pPr>
              <w:rPr>
                <w:sz w:val="26"/>
                <w:szCs w:val="26"/>
              </w:rPr>
            </w:pPr>
            <w:r w:rsidRPr="00054010">
              <w:rPr>
                <w:sz w:val="26"/>
                <w:szCs w:val="26"/>
              </w:rPr>
              <w:t>Обществознание (включая экономику и право)</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501" w:type="dxa"/>
            <w:gridSpan w:val="2"/>
          </w:tcPr>
          <w:p w:rsidR="00AD5682" w:rsidRPr="00054010" w:rsidRDefault="00AD5682" w:rsidP="0069483A">
            <w:pPr>
              <w:jc w:val="center"/>
              <w:rPr>
                <w:sz w:val="26"/>
                <w:szCs w:val="26"/>
              </w:rPr>
            </w:pPr>
            <w:r w:rsidRPr="00054010">
              <w:rPr>
                <w:sz w:val="26"/>
                <w:szCs w:val="26"/>
              </w:rPr>
              <w:t>2/68</w:t>
            </w:r>
          </w:p>
        </w:tc>
        <w:tc>
          <w:tcPr>
            <w:tcW w:w="1500" w:type="dxa"/>
          </w:tcPr>
          <w:p w:rsidR="00AD5682" w:rsidRPr="00054010" w:rsidRDefault="00AD5682" w:rsidP="0069483A">
            <w:pPr>
              <w:jc w:val="center"/>
              <w:rPr>
                <w:sz w:val="26"/>
                <w:szCs w:val="26"/>
              </w:rPr>
            </w:pPr>
            <w:r w:rsidRPr="00054010">
              <w:rPr>
                <w:sz w:val="26"/>
                <w:szCs w:val="26"/>
              </w:rPr>
              <w:t>2/68</w:t>
            </w:r>
          </w:p>
        </w:tc>
        <w:tc>
          <w:tcPr>
            <w:tcW w:w="1295" w:type="dxa"/>
          </w:tcPr>
          <w:p w:rsidR="00AD5682" w:rsidRPr="00054010" w:rsidRDefault="00AD5682" w:rsidP="0069483A">
            <w:pPr>
              <w:jc w:val="center"/>
              <w:rPr>
                <w:sz w:val="26"/>
                <w:szCs w:val="26"/>
              </w:rPr>
            </w:pPr>
            <w:r w:rsidRPr="00054010">
              <w:rPr>
                <w:sz w:val="26"/>
                <w:szCs w:val="26"/>
              </w:rPr>
              <w:t>4/136</w:t>
            </w:r>
          </w:p>
        </w:tc>
      </w:tr>
      <w:tr w:rsidR="00AD5682" w:rsidRPr="00054010" w:rsidTr="0069483A">
        <w:trPr>
          <w:trHeight w:val="272"/>
        </w:trPr>
        <w:tc>
          <w:tcPr>
            <w:tcW w:w="3639" w:type="dxa"/>
          </w:tcPr>
          <w:p w:rsidR="00AD5682" w:rsidRPr="00054010" w:rsidRDefault="00AD5682" w:rsidP="0069483A">
            <w:pPr>
              <w:rPr>
                <w:sz w:val="26"/>
                <w:szCs w:val="26"/>
              </w:rPr>
            </w:pPr>
            <w:r w:rsidRPr="00054010">
              <w:rPr>
                <w:sz w:val="26"/>
                <w:szCs w:val="26"/>
              </w:rPr>
              <w:t>Биология</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501" w:type="dxa"/>
            <w:gridSpan w:val="2"/>
          </w:tcPr>
          <w:p w:rsidR="00AD5682" w:rsidRPr="00054010" w:rsidRDefault="00AD5682" w:rsidP="0069483A">
            <w:pPr>
              <w:jc w:val="center"/>
              <w:rPr>
                <w:sz w:val="26"/>
                <w:szCs w:val="26"/>
              </w:rPr>
            </w:pPr>
            <w:r w:rsidRPr="00054010">
              <w:rPr>
                <w:sz w:val="26"/>
                <w:szCs w:val="26"/>
              </w:rPr>
              <w:t>1/34</w:t>
            </w:r>
          </w:p>
        </w:tc>
        <w:tc>
          <w:tcPr>
            <w:tcW w:w="1500" w:type="dxa"/>
          </w:tcPr>
          <w:p w:rsidR="00AD5682" w:rsidRPr="00054010" w:rsidRDefault="00AD5682" w:rsidP="0069483A">
            <w:pPr>
              <w:jc w:val="center"/>
              <w:rPr>
                <w:sz w:val="26"/>
                <w:szCs w:val="26"/>
              </w:rPr>
            </w:pPr>
            <w:r w:rsidRPr="00054010">
              <w:rPr>
                <w:sz w:val="26"/>
                <w:szCs w:val="26"/>
              </w:rPr>
              <w:t>1/34</w:t>
            </w:r>
          </w:p>
        </w:tc>
        <w:tc>
          <w:tcPr>
            <w:tcW w:w="1295" w:type="dxa"/>
          </w:tcPr>
          <w:p w:rsidR="00AD5682" w:rsidRPr="00054010" w:rsidRDefault="00AD5682" w:rsidP="0069483A">
            <w:pPr>
              <w:jc w:val="center"/>
              <w:rPr>
                <w:sz w:val="26"/>
                <w:szCs w:val="26"/>
              </w:rPr>
            </w:pPr>
            <w:r w:rsidRPr="00054010">
              <w:rPr>
                <w:sz w:val="26"/>
                <w:szCs w:val="26"/>
              </w:rPr>
              <w:t>2/68</w:t>
            </w:r>
          </w:p>
        </w:tc>
      </w:tr>
      <w:tr w:rsidR="00AD5682" w:rsidRPr="00054010" w:rsidTr="0069483A">
        <w:trPr>
          <w:trHeight w:val="272"/>
        </w:trPr>
        <w:tc>
          <w:tcPr>
            <w:tcW w:w="3639" w:type="dxa"/>
          </w:tcPr>
          <w:p w:rsidR="00AD5682" w:rsidRPr="00054010" w:rsidRDefault="00AD5682" w:rsidP="0069483A">
            <w:pPr>
              <w:rPr>
                <w:sz w:val="26"/>
                <w:szCs w:val="26"/>
              </w:rPr>
            </w:pPr>
            <w:r w:rsidRPr="00054010">
              <w:rPr>
                <w:sz w:val="26"/>
                <w:szCs w:val="26"/>
              </w:rPr>
              <w:t>Физика</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501" w:type="dxa"/>
            <w:gridSpan w:val="2"/>
          </w:tcPr>
          <w:p w:rsidR="00AD5682" w:rsidRPr="00054010" w:rsidRDefault="00AD5682" w:rsidP="0069483A">
            <w:pPr>
              <w:jc w:val="center"/>
              <w:rPr>
                <w:sz w:val="26"/>
                <w:szCs w:val="26"/>
              </w:rPr>
            </w:pPr>
            <w:r w:rsidRPr="00054010">
              <w:rPr>
                <w:sz w:val="26"/>
                <w:szCs w:val="26"/>
              </w:rPr>
              <w:t>2/68</w:t>
            </w:r>
          </w:p>
        </w:tc>
        <w:tc>
          <w:tcPr>
            <w:tcW w:w="1500" w:type="dxa"/>
          </w:tcPr>
          <w:p w:rsidR="00AD5682" w:rsidRPr="00054010" w:rsidRDefault="00AD5682" w:rsidP="0069483A">
            <w:pPr>
              <w:jc w:val="center"/>
              <w:rPr>
                <w:sz w:val="26"/>
                <w:szCs w:val="26"/>
              </w:rPr>
            </w:pPr>
            <w:r w:rsidRPr="00054010">
              <w:rPr>
                <w:sz w:val="26"/>
                <w:szCs w:val="26"/>
              </w:rPr>
              <w:t>2/68</w:t>
            </w:r>
          </w:p>
        </w:tc>
        <w:tc>
          <w:tcPr>
            <w:tcW w:w="1295" w:type="dxa"/>
          </w:tcPr>
          <w:p w:rsidR="00AD5682" w:rsidRPr="00054010" w:rsidRDefault="00AD5682" w:rsidP="0069483A">
            <w:pPr>
              <w:jc w:val="center"/>
              <w:rPr>
                <w:sz w:val="26"/>
                <w:szCs w:val="26"/>
              </w:rPr>
            </w:pPr>
            <w:r w:rsidRPr="00054010">
              <w:rPr>
                <w:sz w:val="26"/>
                <w:szCs w:val="26"/>
              </w:rPr>
              <w:t>4/136</w:t>
            </w:r>
          </w:p>
        </w:tc>
      </w:tr>
      <w:tr w:rsidR="00AD5682" w:rsidRPr="00054010" w:rsidTr="0069483A">
        <w:trPr>
          <w:trHeight w:val="272"/>
        </w:trPr>
        <w:tc>
          <w:tcPr>
            <w:tcW w:w="3639" w:type="dxa"/>
          </w:tcPr>
          <w:p w:rsidR="00AD5682" w:rsidRPr="00054010" w:rsidRDefault="00AD5682" w:rsidP="0069483A">
            <w:pPr>
              <w:rPr>
                <w:sz w:val="26"/>
                <w:szCs w:val="26"/>
              </w:rPr>
            </w:pPr>
            <w:r w:rsidRPr="00054010">
              <w:rPr>
                <w:sz w:val="26"/>
                <w:szCs w:val="26"/>
              </w:rPr>
              <w:t>Химия</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501" w:type="dxa"/>
            <w:gridSpan w:val="2"/>
          </w:tcPr>
          <w:p w:rsidR="00AD5682" w:rsidRPr="00054010" w:rsidRDefault="00AD5682" w:rsidP="0069483A">
            <w:pPr>
              <w:jc w:val="center"/>
              <w:rPr>
                <w:sz w:val="26"/>
                <w:szCs w:val="26"/>
              </w:rPr>
            </w:pPr>
            <w:r w:rsidRPr="00054010">
              <w:rPr>
                <w:sz w:val="26"/>
                <w:szCs w:val="26"/>
              </w:rPr>
              <w:t>1/34</w:t>
            </w:r>
          </w:p>
        </w:tc>
        <w:tc>
          <w:tcPr>
            <w:tcW w:w="1500" w:type="dxa"/>
          </w:tcPr>
          <w:p w:rsidR="00AD5682" w:rsidRPr="00054010" w:rsidRDefault="00AD5682" w:rsidP="0069483A">
            <w:pPr>
              <w:jc w:val="center"/>
              <w:rPr>
                <w:sz w:val="26"/>
                <w:szCs w:val="26"/>
              </w:rPr>
            </w:pPr>
            <w:r w:rsidRPr="00054010">
              <w:rPr>
                <w:sz w:val="26"/>
                <w:szCs w:val="26"/>
              </w:rPr>
              <w:t>1/34</w:t>
            </w:r>
          </w:p>
        </w:tc>
        <w:tc>
          <w:tcPr>
            <w:tcW w:w="1295" w:type="dxa"/>
          </w:tcPr>
          <w:p w:rsidR="00AD5682" w:rsidRPr="00054010" w:rsidRDefault="00AD5682" w:rsidP="0069483A">
            <w:pPr>
              <w:jc w:val="center"/>
              <w:rPr>
                <w:sz w:val="26"/>
                <w:szCs w:val="26"/>
              </w:rPr>
            </w:pPr>
            <w:r w:rsidRPr="00054010">
              <w:rPr>
                <w:sz w:val="26"/>
                <w:szCs w:val="26"/>
              </w:rPr>
              <w:t>2/68</w:t>
            </w:r>
          </w:p>
        </w:tc>
      </w:tr>
      <w:tr w:rsidR="00AD5682" w:rsidRPr="00054010" w:rsidTr="0069483A">
        <w:trPr>
          <w:trHeight w:val="272"/>
        </w:trPr>
        <w:tc>
          <w:tcPr>
            <w:tcW w:w="3639" w:type="dxa"/>
          </w:tcPr>
          <w:p w:rsidR="00AD5682" w:rsidRPr="00054010" w:rsidRDefault="00AD5682" w:rsidP="0069483A">
            <w:pPr>
              <w:rPr>
                <w:sz w:val="26"/>
                <w:szCs w:val="26"/>
              </w:rPr>
            </w:pPr>
            <w:r w:rsidRPr="00054010">
              <w:rPr>
                <w:sz w:val="26"/>
                <w:szCs w:val="26"/>
              </w:rPr>
              <w:t>Астрономия</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501" w:type="dxa"/>
            <w:gridSpan w:val="2"/>
          </w:tcPr>
          <w:p w:rsidR="00AD5682" w:rsidRPr="00054010" w:rsidRDefault="00AD5682" w:rsidP="0069483A">
            <w:pPr>
              <w:jc w:val="center"/>
              <w:rPr>
                <w:sz w:val="26"/>
                <w:szCs w:val="26"/>
              </w:rPr>
            </w:pPr>
            <w:r w:rsidRPr="00054010">
              <w:rPr>
                <w:sz w:val="26"/>
                <w:szCs w:val="26"/>
              </w:rPr>
              <w:t>1/34</w:t>
            </w:r>
          </w:p>
        </w:tc>
        <w:tc>
          <w:tcPr>
            <w:tcW w:w="1500" w:type="dxa"/>
          </w:tcPr>
          <w:p w:rsidR="00AD5682" w:rsidRPr="00054010" w:rsidRDefault="00AD5682" w:rsidP="0069483A">
            <w:pPr>
              <w:jc w:val="center"/>
              <w:rPr>
                <w:sz w:val="26"/>
                <w:szCs w:val="26"/>
              </w:rPr>
            </w:pPr>
            <w:r w:rsidRPr="00054010">
              <w:rPr>
                <w:sz w:val="26"/>
                <w:szCs w:val="26"/>
              </w:rPr>
              <w:t>0</w:t>
            </w:r>
          </w:p>
        </w:tc>
        <w:tc>
          <w:tcPr>
            <w:tcW w:w="1295" w:type="dxa"/>
          </w:tcPr>
          <w:p w:rsidR="00AD5682" w:rsidRPr="00054010" w:rsidRDefault="00AD5682" w:rsidP="0069483A">
            <w:pPr>
              <w:jc w:val="center"/>
              <w:rPr>
                <w:sz w:val="26"/>
                <w:szCs w:val="26"/>
              </w:rPr>
            </w:pPr>
            <w:r w:rsidRPr="00054010">
              <w:rPr>
                <w:sz w:val="26"/>
                <w:szCs w:val="26"/>
              </w:rPr>
              <w:t>1/34</w:t>
            </w:r>
          </w:p>
        </w:tc>
      </w:tr>
      <w:tr w:rsidR="00AD5682" w:rsidRPr="00054010" w:rsidTr="0069483A">
        <w:trPr>
          <w:trHeight w:val="272"/>
        </w:trPr>
        <w:tc>
          <w:tcPr>
            <w:tcW w:w="3639" w:type="dxa"/>
            <w:tcBorders>
              <w:left w:val="single" w:sz="4" w:space="0" w:color="auto"/>
            </w:tcBorders>
          </w:tcPr>
          <w:p w:rsidR="00AD5682" w:rsidRPr="00054010" w:rsidRDefault="00AD5682" w:rsidP="0069483A">
            <w:pPr>
              <w:rPr>
                <w:sz w:val="26"/>
                <w:szCs w:val="26"/>
              </w:rPr>
            </w:pPr>
            <w:r w:rsidRPr="00054010">
              <w:rPr>
                <w:sz w:val="26"/>
                <w:szCs w:val="26"/>
              </w:rPr>
              <w:t>Физическая культура</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501" w:type="dxa"/>
            <w:gridSpan w:val="2"/>
          </w:tcPr>
          <w:p w:rsidR="00AD5682" w:rsidRPr="00054010" w:rsidRDefault="00AD5682" w:rsidP="0069483A">
            <w:pPr>
              <w:jc w:val="center"/>
              <w:rPr>
                <w:sz w:val="26"/>
                <w:szCs w:val="26"/>
              </w:rPr>
            </w:pPr>
            <w:r w:rsidRPr="00054010">
              <w:rPr>
                <w:sz w:val="26"/>
                <w:szCs w:val="26"/>
              </w:rPr>
              <w:t>3/102</w:t>
            </w:r>
          </w:p>
        </w:tc>
        <w:tc>
          <w:tcPr>
            <w:tcW w:w="1500" w:type="dxa"/>
          </w:tcPr>
          <w:p w:rsidR="00AD5682" w:rsidRPr="00054010" w:rsidRDefault="00AD5682" w:rsidP="0069483A">
            <w:pPr>
              <w:jc w:val="center"/>
              <w:rPr>
                <w:sz w:val="26"/>
                <w:szCs w:val="26"/>
              </w:rPr>
            </w:pPr>
            <w:r w:rsidRPr="00054010">
              <w:rPr>
                <w:sz w:val="26"/>
                <w:szCs w:val="26"/>
              </w:rPr>
              <w:t>3/102</w:t>
            </w:r>
          </w:p>
        </w:tc>
        <w:tc>
          <w:tcPr>
            <w:tcW w:w="1295" w:type="dxa"/>
          </w:tcPr>
          <w:p w:rsidR="00AD5682" w:rsidRPr="00054010" w:rsidRDefault="00AD5682" w:rsidP="0069483A">
            <w:pPr>
              <w:jc w:val="center"/>
              <w:rPr>
                <w:sz w:val="26"/>
                <w:szCs w:val="26"/>
              </w:rPr>
            </w:pPr>
            <w:r w:rsidRPr="00054010">
              <w:rPr>
                <w:sz w:val="26"/>
                <w:szCs w:val="26"/>
              </w:rPr>
              <w:t>6/204</w:t>
            </w:r>
          </w:p>
        </w:tc>
      </w:tr>
      <w:tr w:rsidR="00AD5682" w:rsidRPr="00054010" w:rsidTr="0069483A">
        <w:trPr>
          <w:trHeight w:val="559"/>
        </w:trPr>
        <w:tc>
          <w:tcPr>
            <w:tcW w:w="3639" w:type="dxa"/>
            <w:tcBorders>
              <w:left w:val="single" w:sz="4" w:space="0" w:color="auto"/>
            </w:tcBorders>
          </w:tcPr>
          <w:p w:rsidR="00AD5682" w:rsidRPr="00054010" w:rsidRDefault="00AD5682" w:rsidP="0069483A">
            <w:pPr>
              <w:rPr>
                <w:sz w:val="26"/>
                <w:szCs w:val="26"/>
              </w:rPr>
            </w:pPr>
            <w:r w:rsidRPr="00054010">
              <w:rPr>
                <w:sz w:val="26"/>
                <w:szCs w:val="26"/>
              </w:rPr>
              <w:t>Основы безопасности жизнедеятельности</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501" w:type="dxa"/>
            <w:gridSpan w:val="2"/>
          </w:tcPr>
          <w:p w:rsidR="00AD5682" w:rsidRPr="00054010" w:rsidRDefault="00AD5682" w:rsidP="0069483A">
            <w:pPr>
              <w:jc w:val="center"/>
              <w:rPr>
                <w:sz w:val="26"/>
                <w:szCs w:val="26"/>
              </w:rPr>
            </w:pPr>
            <w:r w:rsidRPr="00054010">
              <w:rPr>
                <w:sz w:val="26"/>
                <w:szCs w:val="26"/>
              </w:rPr>
              <w:t>1/34</w:t>
            </w:r>
          </w:p>
        </w:tc>
        <w:tc>
          <w:tcPr>
            <w:tcW w:w="1500" w:type="dxa"/>
          </w:tcPr>
          <w:p w:rsidR="00AD5682" w:rsidRPr="00054010" w:rsidRDefault="00AD5682" w:rsidP="0069483A">
            <w:pPr>
              <w:jc w:val="center"/>
              <w:rPr>
                <w:sz w:val="26"/>
                <w:szCs w:val="26"/>
              </w:rPr>
            </w:pPr>
            <w:r w:rsidRPr="00054010">
              <w:rPr>
                <w:sz w:val="26"/>
                <w:szCs w:val="26"/>
              </w:rPr>
              <w:t>1/34</w:t>
            </w:r>
          </w:p>
        </w:tc>
        <w:tc>
          <w:tcPr>
            <w:tcW w:w="1295" w:type="dxa"/>
          </w:tcPr>
          <w:p w:rsidR="00AD5682" w:rsidRPr="00054010" w:rsidRDefault="00AD5682" w:rsidP="0069483A">
            <w:pPr>
              <w:jc w:val="center"/>
              <w:rPr>
                <w:sz w:val="26"/>
                <w:szCs w:val="26"/>
              </w:rPr>
            </w:pPr>
            <w:r w:rsidRPr="00054010">
              <w:rPr>
                <w:sz w:val="26"/>
                <w:szCs w:val="26"/>
              </w:rPr>
              <w:t>2/68</w:t>
            </w:r>
          </w:p>
        </w:tc>
      </w:tr>
      <w:tr w:rsidR="00AD5682" w:rsidRPr="00054010" w:rsidTr="0069483A">
        <w:trPr>
          <w:trHeight w:val="272"/>
        </w:trPr>
        <w:tc>
          <w:tcPr>
            <w:tcW w:w="5121" w:type="dxa"/>
            <w:gridSpan w:val="2"/>
            <w:tcBorders>
              <w:left w:val="single" w:sz="4" w:space="0" w:color="auto"/>
            </w:tcBorders>
          </w:tcPr>
          <w:p w:rsidR="00AD5682" w:rsidRPr="00054010" w:rsidRDefault="00AD5682" w:rsidP="0069483A">
            <w:pPr>
              <w:rPr>
                <w:b/>
                <w:sz w:val="26"/>
                <w:szCs w:val="26"/>
              </w:rPr>
            </w:pPr>
            <w:r w:rsidRPr="00054010">
              <w:rPr>
                <w:b/>
                <w:i/>
                <w:sz w:val="26"/>
                <w:szCs w:val="26"/>
              </w:rPr>
              <w:t>Вариативная часть</w:t>
            </w:r>
          </w:p>
        </w:tc>
        <w:tc>
          <w:tcPr>
            <w:tcW w:w="1501" w:type="dxa"/>
            <w:gridSpan w:val="2"/>
          </w:tcPr>
          <w:p w:rsidR="00AD5682" w:rsidRPr="00054010" w:rsidRDefault="00AD5682" w:rsidP="0069483A">
            <w:pPr>
              <w:jc w:val="center"/>
              <w:rPr>
                <w:b/>
                <w:i/>
                <w:sz w:val="26"/>
                <w:szCs w:val="26"/>
              </w:rPr>
            </w:pPr>
            <w:r w:rsidRPr="00054010">
              <w:rPr>
                <w:b/>
                <w:i/>
                <w:sz w:val="26"/>
                <w:szCs w:val="26"/>
              </w:rPr>
              <w:t>4/136</w:t>
            </w:r>
          </w:p>
        </w:tc>
        <w:tc>
          <w:tcPr>
            <w:tcW w:w="1500" w:type="dxa"/>
          </w:tcPr>
          <w:p w:rsidR="00AD5682" w:rsidRPr="00054010" w:rsidRDefault="00AD5682" w:rsidP="0069483A">
            <w:pPr>
              <w:jc w:val="center"/>
              <w:rPr>
                <w:i/>
                <w:sz w:val="26"/>
                <w:szCs w:val="26"/>
              </w:rPr>
            </w:pPr>
            <w:r w:rsidRPr="00054010">
              <w:rPr>
                <w:b/>
                <w:i/>
                <w:sz w:val="26"/>
                <w:szCs w:val="26"/>
              </w:rPr>
              <w:t>4/136</w:t>
            </w:r>
          </w:p>
        </w:tc>
        <w:tc>
          <w:tcPr>
            <w:tcW w:w="1295" w:type="dxa"/>
          </w:tcPr>
          <w:p w:rsidR="00AD5682" w:rsidRPr="00054010" w:rsidRDefault="00AD5682" w:rsidP="0069483A">
            <w:pPr>
              <w:jc w:val="center"/>
              <w:rPr>
                <w:b/>
                <w:i/>
                <w:sz w:val="26"/>
                <w:szCs w:val="26"/>
              </w:rPr>
            </w:pPr>
            <w:r w:rsidRPr="00054010">
              <w:rPr>
                <w:b/>
                <w:i/>
                <w:sz w:val="26"/>
                <w:szCs w:val="26"/>
              </w:rPr>
              <w:t>8/272</w:t>
            </w:r>
          </w:p>
        </w:tc>
      </w:tr>
      <w:tr w:rsidR="00AD5682" w:rsidRPr="00054010" w:rsidTr="0069483A">
        <w:trPr>
          <w:trHeight w:val="272"/>
        </w:trPr>
        <w:tc>
          <w:tcPr>
            <w:tcW w:w="3639" w:type="dxa"/>
          </w:tcPr>
          <w:p w:rsidR="00AD5682" w:rsidRPr="00054010" w:rsidRDefault="00AD5682" w:rsidP="0069483A">
            <w:pPr>
              <w:rPr>
                <w:sz w:val="26"/>
                <w:szCs w:val="26"/>
              </w:rPr>
            </w:pPr>
            <w:r w:rsidRPr="00054010">
              <w:rPr>
                <w:sz w:val="26"/>
                <w:szCs w:val="26"/>
              </w:rPr>
              <w:t>География</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495" w:type="dxa"/>
          </w:tcPr>
          <w:p w:rsidR="00AD5682" w:rsidRPr="00054010" w:rsidRDefault="00AD5682" w:rsidP="0069483A">
            <w:pPr>
              <w:jc w:val="center"/>
              <w:rPr>
                <w:sz w:val="26"/>
                <w:szCs w:val="26"/>
              </w:rPr>
            </w:pPr>
            <w:r w:rsidRPr="00054010">
              <w:rPr>
                <w:sz w:val="26"/>
                <w:szCs w:val="26"/>
              </w:rPr>
              <w:t>1/34</w:t>
            </w:r>
          </w:p>
        </w:tc>
        <w:tc>
          <w:tcPr>
            <w:tcW w:w="1506" w:type="dxa"/>
            <w:gridSpan w:val="2"/>
          </w:tcPr>
          <w:p w:rsidR="00AD5682" w:rsidRPr="00054010" w:rsidRDefault="00AD5682" w:rsidP="0069483A">
            <w:pPr>
              <w:jc w:val="center"/>
              <w:rPr>
                <w:sz w:val="26"/>
                <w:szCs w:val="26"/>
              </w:rPr>
            </w:pPr>
            <w:r w:rsidRPr="00054010">
              <w:rPr>
                <w:sz w:val="26"/>
                <w:szCs w:val="26"/>
              </w:rPr>
              <w:t>1/34</w:t>
            </w:r>
          </w:p>
        </w:tc>
        <w:tc>
          <w:tcPr>
            <w:tcW w:w="1295" w:type="dxa"/>
          </w:tcPr>
          <w:p w:rsidR="00AD5682" w:rsidRPr="00054010" w:rsidRDefault="00AD5682" w:rsidP="0069483A">
            <w:pPr>
              <w:jc w:val="center"/>
              <w:rPr>
                <w:sz w:val="26"/>
                <w:szCs w:val="26"/>
              </w:rPr>
            </w:pPr>
            <w:r w:rsidRPr="00054010">
              <w:rPr>
                <w:sz w:val="26"/>
                <w:szCs w:val="26"/>
              </w:rPr>
              <w:t>2/68</w:t>
            </w:r>
          </w:p>
        </w:tc>
      </w:tr>
      <w:tr w:rsidR="00AD5682" w:rsidRPr="00054010" w:rsidTr="0069483A">
        <w:trPr>
          <w:trHeight w:val="272"/>
        </w:trPr>
        <w:tc>
          <w:tcPr>
            <w:tcW w:w="3639" w:type="dxa"/>
          </w:tcPr>
          <w:p w:rsidR="00AD5682" w:rsidRPr="00054010" w:rsidRDefault="00AD5682" w:rsidP="0069483A">
            <w:pPr>
              <w:rPr>
                <w:sz w:val="26"/>
                <w:szCs w:val="26"/>
              </w:rPr>
            </w:pPr>
            <w:r w:rsidRPr="00054010">
              <w:rPr>
                <w:sz w:val="26"/>
                <w:szCs w:val="26"/>
              </w:rPr>
              <w:t>Искусство (МХК)</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495" w:type="dxa"/>
          </w:tcPr>
          <w:p w:rsidR="00AD5682" w:rsidRPr="00054010" w:rsidRDefault="00AD5682" w:rsidP="0069483A">
            <w:pPr>
              <w:jc w:val="center"/>
              <w:rPr>
                <w:sz w:val="26"/>
                <w:szCs w:val="26"/>
              </w:rPr>
            </w:pPr>
            <w:r w:rsidRPr="00054010">
              <w:rPr>
                <w:sz w:val="26"/>
                <w:szCs w:val="26"/>
              </w:rPr>
              <w:t>1/34</w:t>
            </w:r>
          </w:p>
        </w:tc>
        <w:tc>
          <w:tcPr>
            <w:tcW w:w="1506" w:type="dxa"/>
            <w:gridSpan w:val="2"/>
          </w:tcPr>
          <w:p w:rsidR="00AD5682" w:rsidRPr="00054010" w:rsidRDefault="00AD5682" w:rsidP="0069483A">
            <w:pPr>
              <w:jc w:val="center"/>
              <w:rPr>
                <w:sz w:val="26"/>
                <w:szCs w:val="26"/>
              </w:rPr>
            </w:pPr>
            <w:r w:rsidRPr="00054010">
              <w:rPr>
                <w:sz w:val="26"/>
                <w:szCs w:val="26"/>
              </w:rPr>
              <w:t>1/34</w:t>
            </w:r>
          </w:p>
        </w:tc>
        <w:tc>
          <w:tcPr>
            <w:tcW w:w="1295" w:type="dxa"/>
          </w:tcPr>
          <w:p w:rsidR="00AD5682" w:rsidRPr="00054010" w:rsidRDefault="00AD5682" w:rsidP="0069483A">
            <w:pPr>
              <w:jc w:val="center"/>
              <w:rPr>
                <w:sz w:val="26"/>
                <w:szCs w:val="26"/>
              </w:rPr>
            </w:pPr>
            <w:r w:rsidRPr="00054010">
              <w:rPr>
                <w:sz w:val="26"/>
                <w:szCs w:val="26"/>
              </w:rPr>
              <w:t>2/68</w:t>
            </w:r>
          </w:p>
        </w:tc>
      </w:tr>
      <w:tr w:rsidR="00AD5682" w:rsidRPr="00054010" w:rsidTr="0069483A">
        <w:trPr>
          <w:trHeight w:val="272"/>
        </w:trPr>
        <w:tc>
          <w:tcPr>
            <w:tcW w:w="3639" w:type="dxa"/>
          </w:tcPr>
          <w:p w:rsidR="00AD5682" w:rsidRPr="00054010" w:rsidRDefault="00AD5682" w:rsidP="0069483A">
            <w:pPr>
              <w:rPr>
                <w:sz w:val="26"/>
                <w:szCs w:val="26"/>
              </w:rPr>
            </w:pPr>
            <w:r w:rsidRPr="00054010">
              <w:rPr>
                <w:sz w:val="26"/>
                <w:szCs w:val="26"/>
              </w:rPr>
              <w:t>Технология</w:t>
            </w:r>
          </w:p>
        </w:tc>
        <w:tc>
          <w:tcPr>
            <w:tcW w:w="1482" w:type="dxa"/>
          </w:tcPr>
          <w:p w:rsidR="00AD5682" w:rsidRPr="00054010" w:rsidRDefault="00AD5682" w:rsidP="0069483A">
            <w:pPr>
              <w:jc w:val="center"/>
              <w:rPr>
                <w:sz w:val="26"/>
                <w:szCs w:val="26"/>
              </w:rPr>
            </w:pPr>
            <w:r w:rsidRPr="00054010">
              <w:rPr>
                <w:sz w:val="26"/>
                <w:szCs w:val="26"/>
              </w:rPr>
              <w:t>базовый</w:t>
            </w:r>
          </w:p>
        </w:tc>
        <w:tc>
          <w:tcPr>
            <w:tcW w:w="1495" w:type="dxa"/>
          </w:tcPr>
          <w:p w:rsidR="00AD5682" w:rsidRPr="00054010" w:rsidRDefault="00AD5682" w:rsidP="0069483A">
            <w:pPr>
              <w:jc w:val="center"/>
              <w:rPr>
                <w:sz w:val="26"/>
                <w:szCs w:val="26"/>
              </w:rPr>
            </w:pPr>
            <w:r w:rsidRPr="00054010">
              <w:rPr>
                <w:sz w:val="26"/>
                <w:szCs w:val="26"/>
              </w:rPr>
              <w:t>1/34</w:t>
            </w:r>
          </w:p>
        </w:tc>
        <w:tc>
          <w:tcPr>
            <w:tcW w:w="1506" w:type="dxa"/>
            <w:gridSpan w:val="2"/>
          </w:tcPr>
          <w:p w:rsidR="00AD5682" w:rsidRPr="00054010" w:rsidRDefault="00AD5682" w:rsidP="0069483A">
            <w:pPr>
              <w:jc w:val="center"/>
              <w:rPr>
                <w:sz w:val="26"/>
                <w:szCs w:val="26"/>
              </w:rPr>
            </w:pPr>
            <w:r w:rsidRPr="00054010">
              <w:rPr>
                <w:sz w:val="26"/>
                <w:szCs w:val="26"/>
              </w:rPr>
              <w:t>1/34</w:t>
            </w:r>
          </w:p>
        </w:tc>
        <w:tc>
          <w:tcPr>
            <w:tcW w:w="1295" w:type="dxa"/>
          </w:tcPr>
          <w:p w:rsidR="00AD5682" w:rsidRPr="00054010" w:rsidRDefault="00AD5682" w:rsidP="0069483A">
            <w:pPr>
              <w:jc w:val="center"/>
              <w:rPr>
                <w:sz w:val="26"/>
                <w:szCs w:val="26"/>
              </w:rPr>
            </w:pPr>
            <w:r w:rsidRPr="00054010">
              <w:rPr>
                <w:sz w:val="26"/>
                <w:szCs w:val="26"/>
              </w:rPr>
              <w:t>2/68</w:t>
            </w:r>
          </w:p>
        </w:tc>
      </w:tr>
      <w:tr w:rsidR="00AD5682" w:rsidRPr="00054010" w:rsidTr="0069483A">
        <w:trPr>
          <w:trHeight w:val="514"/>
        </w:trPr>
        <w:tc>
          <w:tcPr>
            <w:tcW w:w="3639" w:type="dxa"/>
            <w:tcBorders>
              <w:left w:val="single" w:sz="4" w:space="0" w:color="auto"/>
            </w:tcBorders>
          </w:tcPr>
          <w:p w:rsidR="00AD5682" w:rsidRPr="00054010" w:rsidRDefault="00AD5682" w:rsidP="0069483A">
            <w:pPr>
              <w:rPr>
                <w:sz w:val="26"/>
                <w:szCs w:val="26"/>
              </w:rPr>
            </w:pPr>
            <w:r w:rsidRPr="00054010">
              <w:rPr>
                <w:sz w:val="26"/>
                <w:szCs w:val="26"/>
              </w:rPr>
              <w:t xml:space="preserve">Информатика и </w:t>
            </w:r>
            <w:r w:rsidRPr="00054010">
              <w:rPr>
                <w:sz w:val="26"/>
                <w:szCs w:val="26"/>
              </w:rPr>
              <w:lastRenderedPageBreak/>
              <w:t>информационно- коммуникационные технологии</w:t>
            </w:r>
          </w:p>
        </w:tc>
        <w:tc>
          <w:tcPr>
            <w:tcW w:w="1482" w:type="dxa"/>
          </w:tcPr>
          <w:p w:rsidR="00AD5682" w:rsidRPr="00054010" w:rsidRDefault="00AD5682" w:rsidP="0069483A">
            <w:pPr>
              <w:jc w:val="center"/>
              <w:rPr>
                <w:sz w:val="26"/>
                <w:szCs w:val="26"/>
              </w:rPr>
            </w:pPr>
            <w:r w:rsidRPr="00054010">
              <w:rPr>
                <w:sz w:val="26"/>
                <w:szCs w:val="26"/>
              </w:rPr>
              <w:lastRenderedPageBreak/>
              <w:t>базовый</w:t>
            </w:r>
          </w:p>
        </w:tc>
        <w:tc>
          <w:tcPr>
            <w:tcW w:w="1495" w:type="dxa"/>
          </w:tcPr>
          <w:p w:rsidR="00AD5682" w:rsidRPr="00054010" w:rsidRDefault="00AD5682" w:rsidP="0069483A">
            <w:pPr>
              <w:jc w:val="center"/>
              <w:rPr>
                <w:sz w:val="26"/>
                <w:szCs w:val="26"/>
              </w:rPr>
            </w:pPr>
            <w:r w:rsidRPr="00054010">
              <w:rPr>
                <w:sz w:val="26"/>
                <w:szCs w:val="26"/>
              </w:rPr>
              <w:t>1/34</w:t>
            </w:r>
          </w:p>
        </w:tc>
        <w:tc>
          <w:tcPr>
            <w:tcW w:w="1506" w:type="dxa"/>
            <w:gridSpan w:val="2"/>
          </w:tcPr>
          <w:p w:rsidR="00AD5682" w:rsidRPr="00054010" w:rsidRDefault="00AD5682" w:rsidP="0069483A">
            <w:pPr>
              <w:jc w:val="center"/>
              <w:rPr>
                <w:sz w:val="26"/>
                <w:szCs w:val="26"/>
              </w:rPr>
            </w:pPr>
            <w:r w:rsidRPr="00054010">
              <w:rPr>
                <w:sz w:val="26"/>
                <w:szCs w:val="26"/>
              </w:rPr>
              <w:t>1/34</w:t>
            </w:r>
          </w:p>
        </w:tc>
        <w:tc>
          <w:tcPr>
            <w:tcW w:w="1295" w:type="dxa"/>
          </w:tcPr>
          <w:p w:rsidR="00AD5682" w:rsidRPr="00054010" w:rsidRDefault="00AD5682" w:rsidP="0069483A">
            <w:pPr>
              <w:jc w:val="center"/>
              <w:rPr>
                <w:sz w:val="26"/>
                <w:szCs w:val="26"/>
              </w:rPr>
            </w:pPr>
            <w:r w:rsidRPr="00054010">
              <w:rPr>
                <w:sz w:val="26"/>
                <w:szCs w:val="26"/>
              </w:rPr>
              <w:t>2/68</w:t>
            </w:r>
          </w:p>
        </w:tc>
      </w:tr>
      <w:tr w:rsidR="00AD5682" w:rsidRPr="00054010" w:rsidTr="0069483A">
        <w:trPr>
          <w:trHeight w:val="272"/>
        </w:trPr>
        <w:tc>
          <w:tcPr>
            <w:tcW w:w="3639" w:type="dxa"/>
            <w:tcBorders>
              <w:left w:val="single" w:sz="4" w:space="0" w:color="auto"/>
            </w:tcBorders>
          </w:tcPr>
          <w:p w:rsidR="00AD5682" w:rsidRPr="00054010" w:rsidRDefault="00AD5682" w:rsidP="0069483A">
            <w:pPr>
              <w:rPr>
                <w:sz w:val="26"/>
                <w:szCs w:val="26"/>
              </w:rPr>
            </w:pPr>
            <w:r w:rsidRPr="00054010">
              <w:rPr>
                <w:b/>
                <w:sz w:val="26"/>
                <w:szCs w:val="26"/>
              </w:rPr>
              <w:lastRenderedPageBreak/>
              <w:t>Итого</w:t>
            </w:r>
          </w:p>
        </w:tc>
        <w:tc>
          <w:tcPr>
            <w:tcW w:w="1482" w:type="dxa"/>
          </w:tcPr>
          <w:p w:rsidR="00AD5682" w:rsidRPr="00054010" w:rsidRDefault="00AD5682" w:rsidP="0069483A">
            <w:pPr>
              <w:jc w:val="center"/>
              <w:rPr>
                <w:b/>
                <w:sz w:val="26"/>
                <w:szCs w:val="26"/>
              </w:rPr>
            </w:pPr>
          </w:p>
        </w:tc>
        <w:tc>
          <w:tcPr>
            <w:tcW w:w="1495" w:type="dxa"/>
          </w:tcPr>
          <w:p w:rsidR="00AD5682" w:rsidRPr="00054010" w:rsidRDefault="00AD5682" w:rsidP="0069483A">
            <w:pPr>
              <w:jc w:val="center"/>
              <w:rPr>
                <w:b/>
                <w:sz w:val="26"/>
                <w:szCs w:val="26"/>
              </w:rPr>
            </w:pPr>
            <w:r w:rsidRPr="00054010">
              <w:rPr>
                <w:b/>
                <w:sz w:val="26"/>
                <w:szCs w:val="26"/>
              </w:rPr>
              <w:t>27/935</w:t>
            </w:r>
          </w:p>
        </w:tc>
        <w:tc>
          <w:tcPr>
            <w:tcW w:w="1506" w:type="dxa"/>
            <w:gridSpan w:val="2"/>
          </w:tcPr>
          <w:p w:rsidR="00AD5682" w:rsidRPr="00054010" w:rsidRDefault="00AD5682" w:rsidP="0069483A">
            <w:pPr>
              <w:jc w:val="center"/>
              <w:rPr>
                <w:sz w:val="26"/>
                <w:szCs w:val="26"/>
              </w:rPr>
            </w:pPr>
            <w:r w:rsidRPr="00054010">
              <w:rPr>
                <w:b/>
                <w:sz w:val="26"/>
                <w:szCs w:val="26"/>
              </w:rPr>
              <w:t>28/952</w:t>
            </w:r>
          </w:p>
        </w:tc>
        <w:tc>
          <w:tcPr>
            <w:tcW w:w="1295" w:type="dxa"/>
          </w:tcPr>
          <w:p w:rsidR="00AD5682" w:rsidRPr="00054010" w:rsidRDefault="00AD5682" w:rsidP="0069483A">
            <w:pPr>
              <w:jc w:val="center"/>
              <w:rPr>
                <w:b/>
                <w:sz w:val="26"/>
                <w:szCs w:val="26"/>
              </w:rPr>
            </w:pPr>
            <w:r w:rsidRPr="00054010">
              <w:rPr>
                <w:b/>
                <w:sz w:val="26"/>
                <w:szCs w:val="26"/>
              </w:rPr>
              <w:t>56/1904</w:t>
            </w:r>
          </w:p>
        </w:tc>
      </w:tr>
      <w:tr w:rsidR="00AD5682" w:rsidRPr="00054010" w:rsidTr="0069483A">
        <w:trPr>
          <w:trHeight w:val="272"/>
        </w:trPr>
        <w:tc>
          <w:tcPr>
            <w:tcW w:w="9417" w:type="dxa"/>
            <w:gridSpan w:val="6"/>
            <w:tcBorders>
              <w:left w:val="single" w:sz="4" w:space="0" w:color="auto"/>
            </w:tcBorders>
          </w:tcPr>
          <w:p w:rsidR="00AD5682" w:rsidRPr="00054010" w:rsidRDefault="00AD5682" w:rsidP="0069483A">
            <w:pPr>
              <w:jc w:val="center"/>
              <w:rPr>
                <w:b/>
                <w:i/>
                <w:sz w:val="26"/>
                <w:szCs w:val="26"/>
              </w:rPr>
            </w:pPr>
            <w:r w:rsidRPr="00054010">
              <w:rPr>
                <w:b/>
                <w:i/>
                <w:sz w:val="26"/>
                <w:szCs w:val="26"/>
              </w:rPr>
              <w:t>Региональный компонент</w:t>
            </w:r>
          </w:p>
        </w:tc>
      </w:tr>
      <w:tr w:rsidR="00AD5682" w:rsidRPr="00054010" w:rsidTr="0069483A">
        <w:trPr>
          <w:trHeight w:val="272"/>
        </w:trPr>
        <w:tc>
          <w:tcPr>
            <w:tcW w:w="3639" w:type="dxa"/>
          </w:tcPr>
          <w:p w:rsidR="00AD5682" w:rsidRPr="00054010" w:rsidRDefault="00AD5682" w:rsidP="0069483A">
            <w:pPr>
              <w:rPr>
                <w:sz w:val="26"/>
                <w:szCs w:val="26"/>
              </w:rPr>
            </w:pPr>
            <w:r w:rsidRPr="00054010">
              <w:rPr>
                <w:sz w:val="26"/>
                <w:szCs w:val="26"/>
              </w:rPr>
              <w:t>Родной язык</w:t>
            </w:r>
          </w:p>
        </w:tc>
        <w:tc>
          <w:tcPr>
            <w:tcW w:w="1482" w:type="dxa"/>
          </w:tcPr>
          <w:p w:rsidR="00AD5682" w:rsidRPr="00054010" w:rsidRDefault="00AD5682" w:rsidP="0069483A">
            <w:pPr>
              <w:rPr>
                <w:sz w:val="26"/>
                <w:szCs w:val="26"/>
              </w:rPr>
            </w:pPr>
          </w:p>
        </w:tc>
        <w:tc>
          <w:tcPr>
            <w:tcW w:w="1495" w:type="dxa"/>
          </w:tcPr>
          <w:p w:rsidR="00AD5682" w:rsidRPr="00054010" w:rsidRDefault="00AD5682" w:rsidP="0069483A">
            <w:pPr>
              <w:jc w:val="center"/>
              <w:rPr>
                <w:sz w:val="26"/>
                <w:szCs w:val="26"/>
              </w:rPr>
            </w:pPr>
            <w:r w:rsidRPr="00054010">
              <w:rPr>
                <w:sz w:val="26"/>
                <w:szCs w:val="26"/>
              </w:rPr>
              <w:t>1/34</w:t>
            </w:r>
          </w:p>
        </w:tc>
        <w:tc>
          <w:tcPr>
            <w:tcW w:w="1506" w:type="dxa"/>
            <w:gridSpan w:val="2"/>
          </w:tcPr>
          <w:p w:rsidR="00AD5682" w:rsidRPr="00054010" w:rsidRDefault="00AD5682" w:rsidP="0069483A">
            <w:pPr>
              <w:jc w:val="center"/>
              <w:rPr>
                <w:sz w:val="26"/>
                <w:szCs w:val="26"/>
              </w:rPr>
            </w:pPr>
            <w:r w:rsidRPr="00054010">
              <w:rPr>
                <w:sz w:val="26"/>
                <w:szCs w:val="26"/>
              </w:rPr>
              <w:t>1/34</w:t>
            </w:r>
          </w:p>
        </w:tc>
        <w:tc>
          <w:tcPr>
            <w:tcW w:w="1295" w:type="dxa"/>
          </w:tcPr>
          <w:p w:rsidR="00AD5682" w:rsidRPr="00054010" w:rsidRDefault="00AD5682" w:rsidP="0069483A">
            <w:pPr>
              <w:jc w:val="center"/>
              <w:rPr>
                <w:sz w:val="26"/>
                <w:szCs w:val="26"/>
              </w:rPr>
            </w:pPr>
            <w:r w:rsidRPr="00054010">
              <w:rPr>
                <w:sz w:val="26"/>
                <w:szCs w:val="26"/>
              </w:rPr>
              <w:t>2/68</w:t>
            </w:r>
          </w:p>
        </w:tc>
      </w:tr>
      <w:tr w:rsidR="00AD5682" w:rsidRPr="00054010" w:rsidTr="0069483A">
        <w:trPr>
          <w:trHeight w:val="272"/>
        </w:trPr>
        <w:tc>
          <w:tcPr>
            <w:tcW w:w="3639" w:type="dxa"/>
            <w:tcBorders>
              <w:bottom w:val="single" w:sz="4" w:space="0" w:color="auto"/>
            </w:tcBorders>
          </w:tcPr>
          <w:p w:rsidR="00AD5682" w:rsidRPr="00054010" w:rsidRDefault="00AD5682" w:rsidP="0069483A">
            <w:pPr>
              <w:rPr>
                <w:sz w:val="26"/>
                <w:szCs w:val="26"/>
              </w:rPr>
            </w:pPr>
            <w:r w:rsidRPr="00054010">
              <w:rPr>
                <w:sz w:val="26"/>
                <w:szCs w:val="26"/>
              </w:rPr>
              <w:t>Дагестанская литература</w:t>
            </w:r>
          </w:p>
        </w:tc>
        <w:tc>
          <w:tcPr>
            <w:tcW w:w="1482" w:type="dxa"/>
          </w:tcPr>
          <w:p w:rsidR="00AD5682" w:rsidRPr="00054010" w:rsidRDefault="00AD5682" w:rsidP="0069483A">
            <w:pPr>
              <w:rPr>
                <w:sz w:val="26"/>
                <w:szCs w:val="26"/>
              </w:rPr>
            </w:pPr>
          </w:p>
        </w:tc>
        <w:tc>
          <w:tcPr>
            <w:tcW w:w="1495" w:type="dxa"/>
          </w:tcPr>
          <w:p w:rsidR="00AD5682" w:rsidRPr="00054010" w:rsidRDefault="00AD5682" w:rsidP="0069483A">
            <w:pPr>
              <w:jc w:val="center"/>
              <w:rPr>
                <w:sz w:val="26"/>
                <w:szCs w:val="26"/>
              </w:rPr>
            </w:pPr>
            <w:r w:rsidRPr="00054010">
              <w:rPr>
                <w:sz w:val="26"/>
                <w:szCs w:val="26"/>
              </w:rPr>
              <w:t>1/34</w:t>
            </w:r>
          </w:p>
        </w:tc>
        <w:tc>
          <w:tcPr>
            <w:tcW w:w="1506" w:type="dxa"/>
            <w:gridSpan w:val="2"/>
          </w:tcPr>
          <w:p w:rsidR="00AD5682" w:rsidRPr="00054010" w:rsidRDefault="00AD5682" w:rsidP="0069483A">
            <w:pPr>
              <w:jc w:val="center"/>
              <w:rPr>
                <w:sz w:val="26"/>
                <w:szCs w:val="26"/>
              </w:rPr>
            </w:pPr>
            <w:r w:rsidRPr="00054010">
              <w:rPr>
                <w:sz w:val="26"/>
                <w:szCs w:val="26"/>
              </w:rPr>
              <w:t>1/34</w:t>
            </w:r>
          </w:p>
        </w:tc>
        <w:tc>
          <w:tcPr>
            <w:tcW w:w="1295" w:type="dxa"/>
          </w:tcPr>
          <w:p w:rsidR="00AD5682" w:rsidRPr="00054010" w:rsidRDefault="00AD5682" w:rsidP="0069483A">
            <w:pPr>
              <w:jc w:val="center"/>
              <w:rPr>
                <w:sz w:val="26"/>
                <w:szCs w:val="26"/>
              </w:rPr>
            </w:pPr>
            <w:r w:rsidRPr="00054010">
              <w:rPr>
                <w:sz w:val="26"/>
                <w:szCs w:val="26"/>
              </w:rPr>
              <w:t>2/68</w:t>
            </w:r>
          </w:p>
        </w:tc>
      </w:tr>
      <w:tr w:rsidR="00AD5682" w:rsidRPr="00054010" w:rsidTr="0069483A">
        <w:trPr>
          <w:trHeight w:val="272"/>
        </w:trPr>
        <w:tc>
          <w:tcPr>
            <w:tcW w:w="3639" w:type="dxa"/>
            <w:tcBorders>
              <w:left w:val="single" w:sz="4" w:space="0" w:color="auto"/>
            </w:tcBorders>
          </w:tcPr>
          <w:p w:rsidR="00AD5682" w:rsidRPr="00054010" w:rsidRDefault="00AD5682" w:rsidP="0069483A">
            <w:pPr>
              <w:rPr>
                <w:sz w:val="26"/>
                <w:szCs w:val="26"/>
              </w:rPr>
            </w:pPr>
            <w:r w:rsidRPr="00054010">
              <w:rPr>
                <w:b/>
                <w:sz w:val="26"/>
                <w:szCs w:val="26"/>
              </w:rPr>
              <w:t>Итого</w:t>
            </w:r>
          </w:p>
        </w:tc>
        <w:tc>
          <w:tcPr>
            <w:tcW w:w="1482" w:type="dxa"/>
          </w:tcPr>
          <w:p w:rsidR="00AD5682" w:rsidRPr="00054010" w:rsidRDefault="00AD5682" w:rsidP="0069483A">
            <w:pPr>
              <w:rPr>
                <w:sz w:val="26"/>
                <w:szCs w:val="26"/>
              </w:rPr>
            </w:pPr>
          </w:p>
        </w:tc>
        <w:tc>
          <w:tcPr>
            <w:tcW w:w="1495" w:type="dxa"/>
          </w:tcPr>
          <w:p w:rsidR="00AD5682" w:rsidRPr="00054010" w:rsidRDefault="00AD5682" w:rsidP="0069483A">
            <w:pPr>
              <w:jc w:val="center"/>
              <w:rPr>
                <w:b/>
                <w:sz w:val="26"/>
                <w:szCs w:val="26"/>
              </w:rPr>
            </w:pPr>
            <w:r w:rsidRPr="00054010">
              <w:rPr>
                <w:b/>
                <w:sz w:val="26"/>
                <w:szCs w:val="26"/>
              </w:rPr>
              <w:t>2/68</w:t>
            </w:r>
          </w:p>
        </w:tc>
        <w:tc>
          <w:tcPr>
            <w:tcW w:w="1506" w:type="dxa"/>
            <w:gridSpan w:val="2"/>
          </w:tcPr>
          <w:p w:rsidR="00AD5682" w:rsidRPr="00054010" w:rsidRDefault="00AD5682" w:rsidP="0069483A">
            <w:pPr>
              <w:jc w:val="center"/>
              <w:rPr>
                <w:sz w:val="26"/>
                <w:szCs w:val="26"/>
              </w:rPr>
            </w:pPr>
            <w:r w:rsidRPr="00054010">
              <w:rPr>
                <w:b/>
                <w:sz w:val="26"/>
                <w:szCs w:val="26"/>
              </w:rPr>
              <w:t>2/68</w:t>
            </w:r>
          </w:p>
        </w:tc>
        <w:tc>
          <w:tcPr>
            <w:tcW w:w="1295" w:type="dxa"/>
          </w:tcPr>
          <w:p w:rsidR="00AD5682" w:rsidRPr="00054010" w:rsidRDefault="00AD5682" w:rsidP="0069483A">
            <w:pPr>
              <w:jc w:val="center"/>
              <w:rPr>
                <w:b/>
                <w:sz w:val="26"/>
                <w:szCs w:val="26"/>
              </w:rPr>
            </w:pPr>
            <w:r w:rsidRPr="00054010">
              <w:rPr>
                <w:b/>
                <w:sz w:val="26"/>
                <w:szCs w:val="26"/>
              </w:rPr>
              <w:t>4/136</w:t>
            </w:r>
          </w:p>
        </w:tc>
      </w:tr>
      <w:tr w:rsidR="00AD5682" w:rsidRPr="00054010" w:rsidTr="0069483A">
        <w:trPr>
          <w:trHeight w:val="272"/>
        </w:trPr>
        <w:tc>
          <w:tcPr>
            <w:tcW w:w="9417" w:type="dxa"/>
            <w:gridSpan w:val="6"/>
            <w:tcBorders>
              <w:left w:val="single" w:sz="4" w:space="0" w:color="auto"/>
            </w:tcBorders>
          </w:tcPr>
          <w:p w:rsidR="00AD5682" w:rsidRPr="00054010" w:rsidRDefault="00AD5682" w:rsidP="0069483A">
            <w:pPr>
              <w:jc w:val="center"/>
              <w:rPr>
                <w:b/>
                <w:i/>
                <w:sz w:val="26"/>
                <w:szCs w:val="26"/>
              </w:rPr>
            </w:pPr>
            <w:r w:rsidRPr="00054010">
              <w:rPr>
                <w:b/>
                <w:i/>
                <w:sz w:val="26"/>
                <w:szCs w:val="26"/>
              </w:rPr>
              <w:t>Компонент образовательной организации</w:t>
            </w:r>
          </w:p>
        </w:tc>
      </w:tr>
      <w:tr w:rsidR="00AD5682" w:rsidRPr="00054010" w:rsidTr="0069483A">
        <w:trPr>
          <w:trHeight w:val="272"/>
        </w:trPr>
        <w:tc>
          <w:tcPr>
            <w:tcW w:w="3639" w:type="dxa"/>
            <w:tcBorders>
              <w:left w:val="single" w:sz="4" w:space="0" w:color="auto"/>
            </w:tcBorders>
          </w:tcPr>
          <w:p w:rsidR="00AD5682" w:rsidRPr="00054010" w:rsidRDefault="00AD5682" w:rsidP="0069483A">
            <w:pPr>
              <w:rPr>
                <w:sz w:val="26"/>
                <w:szCs w:val="26"/>
              </w:rPr>
            </w:pPr>
          </w:p>
        </w:tc>
        <w:tc>
          <w:tcPr>
            <w:tcW w:w="1482" w:type="dxa"/>
          </w:tcPr>
          <w:p w:rsidR="00AD5682" w:rsidRPr="00054010" w:rsidRDefault="00AD5682" w:rsidP="0069483A">
            <w:pPr>
              <w:rPr>
                <w:sz w:val="26"/>
                <w:szCs w:val="26"/>
              </w:rPr>
            </w:pPr>
          </w:p>
        </w:tc>
        <w:tc>
          <w:tcPr>
            <w:tcW w:w="1495" w:type="dxa"/>
          </w:tcPr>
          <w:p w:rsidR="00AD5682" w:rsidRPr="00054010" w:rsidRDefault="00AD5682" w:rsidP="0069483A">
            <w:pPr>
              <w:jc w:val="center"/>
              <w:rPr>
                <w:b/>
                <w:sz w:val="26"/>
                <w:szCs w:val="26"/>
              </w:rPr>
            </w:pPr>
            <w:r w:rsidRPr="00054010">
              <w:rPr>
                <w:b/>
                <w:sz w:val="26"/>
                <w:szCs w:val="26"/>
              </w:rPr>
              <w:t>7/238</w:t>
            </w:r>
          </w:p>
        </w:tc>
        <w:tc>
          <w:tcPr>
            <w:tcW w:w="1506" w:type="dxa"/>
            <w:gridSpan w:val="2"/>
          </w:tcPr>
          <w:p w:rsidR="00AD5682" w:rsidRPr="00054010" w:rsidRDefault="00AD5682" w:rsidP="0069483A">
            <w:pPr>
              <w:jc w:val="center"/>
              <w:rPr>
                <w:sz w:val="26"/>
                <w:szCs w:val="26"/>
              </w:rPr>
            </w:pPr>
            <w:r w:rsidRPr="00054010">
              <w:rPr>
                <w:b/>
                <w:sz w:val="26"/>
                <w:szCs w:val="26"/>
              </w:rPr>
              <w:t>7/238</w:t>
            </w:r>
          </w:p>
        </w:tc>
        <w:tc>
          <w:tcPr>
            <w:tcW w:w="1295" w:type="dxa"/>
          </w:tcPr>
          <w:p w:rsidR="00AD5682" w:rsidRPr="00054010" w:rsidRDefault="00AD5682" w:rsidP="0069483A">
            <w:pPr>
              <w:jc w:val="center"/>
              <w:rPr>
                <w:b/>
                <w:sz w:val="26"/>
                <w:szCs w:val="26"/>
              </w:rPr>
            </w:pPr>
            <w:r w:rsidRPr="00054010">
              <w:rPr>
                <w:b/>
                <w:sz w:val="26"/>
                <w:szCs w:val="26"/>
              </w:rPr>
              <w:t>14/476</w:t>
            </w:r>
          </w:p>
        </w:tc>
      </w:tr>
      <w:tr w:rsidR="00AD5682" w:rsidRPr="00054010" w:rsidTr="0069483A">
        <w:trPr>
          <w:trHeight w:val="272"/>
        </w:trPr>
        <w:tc>
          <w:tcPr>
            <w:tcW w:w="3639" w:type="dxa"/>
            <w:tcBorders>
              <w:left w:val="single" w:sz="4" w:space="0" w:color="auto"/>
            </w:tcBorders>
          </w:tcPr>
          <w:p w:rsidR="00AD5682" w:rsidRPr="00054010" w:rsidRDefault="00AD5682" w:rsidP="0069483A">
            <w:pPr>
              <w:rPr>
                <w:sz w:val="26"/>
                <w:szCs w:val="26"/>
              </w:rPr>
            </w:pPr>
            <w:r>
              <w:rPr>
                <w:sz w:val="26"/>
                <w:szCs w:val="26"/>
              </w:rPr>
              <w:t xml:space="preserve">Элективный курс по русскому языку «Подготовка к ЕГЭ» </w:t>
            </w:r>
          </w:p>
        </w:tc>
        <w:tc>
          <w:tcPr>
            <w:tcW w:w="1482" w:type="dxa"/>
          </w:tcPr>
          <w:p w:rsidR="00AD5682" w:rsidRPr="00054010" w:rsidRDefault="00AD5682" w:rsidP="0069483A">
            <w:pPr>
              <w:rPr>
                <w:sz w:val="26"/>
                <w:szCs w:val="26"/>
              </w:rPr>
            </w:pPr>
          </w:p>
        </w:tc>
        <w:tc>
          <w:tcPr>
            <w:tcW w:w="1495" w:type="dxa"/>
          </w:tcPr>
          <w:p w:rsidR="00AD5682" w:rsidRPr="00980A20" w:rsidRDefault="00AD5682" w:rsidP="0069483A">
            <w:pPr>
              <w:jc w:val="center"/>
              <w:rPr>
                <w:sz w:val="26"/>
                <w:szCs w:val="26"/>
              </w:rPr>
            </w:pPr>
            <w:r>
              <w:rPr>
                <w:sz w:val="26"/>
                <w:szCs w:val="26"/>
              </w:rPr>
              <w:t>2</w:t>
            </w:r>
          </w:p>
        </w:tc>
        <w:tc>
          <w:tcPr>
            <w:tcW w:w="1506" w:type="dxa"/>
            <w:gridSpan w:val="2"/>
          </w:tcPr>
          <w:p w:rsidR="00AD5682" w:rsidRPr="00980A20" w:rsidRDefault="00AD5682" w:rsidP="0069483A">
            <w:pPr>
              <w:jc w:val="center"/>
              <w:rPr>
                <w:sz w:val="26"/>
                <w:szCs w:val="26"/>
              </w:rPr>
            </w:pPr>
            <w:r w:rsidRPr="00980A20">
              <w:rPr>
                <w:sz w:val="26"/>
                <w:szCs w:val="26"/>
              </w:rPr>
              <w:t>2</w:t>
            </w:r>
          </w:p>
        </w:tc>
        <w:tc>
          <w:tcPr>
            <w:tcW w:w="1295" w:type="dxa"/>
          </w:tcPr>
          <w:p w:rsidR="00AD5682" w:rsidRPr="00054010" w:rsidRDefault="00AD5682" w:rsidP="0069483A">
            <w:pPr>
              <w:jc w:val="center"/>
              <w:rPr>
                <w:b/>
                <w:sz w:val="26"/>
                <w:szCs w:val="26"/>
              </w:rPr>
            </w:pPr>
            <w:r>
              <w:rPr>
                <w:b/>
                <w:sz w:val="26"/>
                <w:szCs w:val="26"/>
              </w:rPr>
              <w:t>4/136</w:t>
            </w:r>
          </w:p>
        </w:tc>
      </w:tr>
      <w:tr w:rsidR="00AD5682" w:rsidRPr="00054010" w:rsidTr="0069483A">
        <w:trPr>
          <w:trHeight w:val="272"/>
        </w:trPr>
        <w:tc>
          <w:tcPr>
            <w:tcW w:w="3639" w:type="dxa"/>
            <w:tcBorders>
              <w:left w:val="single" w:sz="4" w:space="0" w:color="auto"/>
            </w:tcBorders>
          </w:tcPr>
          <w:p w:rsidR="00AD5682" w:rsidRPr="002145E5" w:rsidRDefault="00AD5682" w:rsidP="0069483A">
            <w:pPr>
              <w:rPr>
                <w:sz w:val="26"/>
                <w:szCs w:val="26"/>
              </w:rPr>
            </w:pPr>
            <w:r w:rsidRPr="002145E5">
              <w:rPr>
                <w:color w:val="000000"/>
                <w:sz w:val="26"/>
                <w:szCs w:val="26"/>
              </w:rPr>
              <w:t xml:space="preserve">элективный курс по математике  - «Практикум по решению задач по математике» </w:t>
            </w:r>
          </w:p>
        </w:tc>
        <w:tc>
          <w:tcPr>
            <w:tcW w:w="1482" w:type="dxa"/>
          </w:tcPr>
          <w:p w:rsidR="00AD5682" w:rsidRPr="00054010" w:rsidRDefault="00AD5682" w:rsidP="0069483A">
            <w:pPr>
              <w:rPr>
                <w:sz w:val="26"/>
                <w:szCs w:val="26"/>
              </w:rPr>
            </w:pPr>
          </w:p>
        </w:tc>
        <w:tc>
          <w:tcPr>
            <w:tcW w:w="1495" w:type="dxa"/>
          </w:tcPr>
          <w:p w:rsidR="00AD5682" w:rsidRPr="00980A20" w:rsidRDefault="00AD5682" w:rsidP="0069483A">
            <w:pPr>
              <w:jc w:val="center"/>
              <w:rPr>
                <w:sz w:val="26"/>
                <w:szCs w:val="26"/>
              </w:rPr>
            </w:pPr>
            <w:r>
              <w:rPr>
                <w:sz w:val="26"/>
                <w:szCs w:val="26"/>
              </w:rPr>
              <w:t>2</w:t>
            </w:r>
          </w:p>
        </w:tc>
        <w:tc>
          <w:tcPr>
            <w:tcW w:w="1506" w:type="dxa"/>
            <w:gridSpan w:val="2"/>
          </w:tcPr>
          <w:p w:rsidR="00AD5682" w:rsidRPr="00980A20" w:rsidRDefault="00AD5682" w:rsidP="0069483A">
            <w:pPr>
              <w:jc w:val="center"/>
              <w:rPr>
                <w:sz w:val="26"/>
                <w:szCs w:val="26"/>
              </w:rPr>
            </w:pPr>
            <w:r>
              <w:rPr>
                <w:sz w:val="26"/>
                <w:szCs w:val="26"/>
              </w:rPr>
              <w:t>2</w:t>
            </w:r>
          </w:p>
        </w:tc>
        <w:tc>
          <w:tcPr>
            <w:tcW w:w="1295" w:type="dxa"/>
          </w:tcPr>
          <w:p w:rsidR="00AD5682" w:rsidRPr="00980A20" w:rsidRDefault="00AD5682" w:rsidP="0069483A">
            <w:pPr>
              <w:jc w:val="center"/>
            </w:pPr>
            <w:r>
              <w:rPr>
                <w:b/>
                <w:sz w:val="26"/>
                <w:szCs w:val="26"/>
              </w:rPr>
              <w:t>4/136</w:t>
            </w:r>
          </w:p>
        </w:tc>
      </w:tr>
      <w:tr w:rsidR="00AD5682" w:rsidRPr="00054010" w:rsidTr="0069483A">
        <w:trPr>
          <w:trHeight w:val="272"/>
        </w:trPr>
        <w:tc>
          <w:tcPr>
            <w:tcW w:w="3639" w:type="dxa"/>
            <w:tcBorders>
              <w:left w:val="single" w:sz="4" w:space="0" w:color="auto"/>
            </w:tcBorders>
          </w:tcPr>
          <w:p w:rsidR="00AD5682" w:rsidRPr="00054010" w:rsidRDefault="00AD5682" w:rsidP="0069483A">
            <w:pPr>
              <w:rPr>
                <w:sz w:val="26"/>
                <w:szCs w:val="26"/>
              </w:rPr>
            </w:pPr>
            <w:r>
              <w:rPr>
                <w:sz w:val="26"/>
                <w:szCs w:val="26"/>
              </w:rPr>
              <w:t>Биология</w:t>
            </w:r>
          </w:p>
        </w:tc>
        <w:tc>
          <w:tcPr>
            <w:tcW w:w="1482" w:type="dxa"/>
          </w:tcPr>
          <w:p w:rsidR="00AD5682" w:rsidRPr="00054010" w:rsidRDefault="00AD5682" w:rsidP="0069483A">
            <w:pPr>
              <w:rPr>
                <w:sz w:val="26"/>
                <w:szCs w:val="26"/>
              </w:rPr>
            </w:pPr>
          </w:p>
        </w:tc>
        <w:tc>
          <w:tcPr>
            <w:tcW w:w="1495" w:type="dxa"/>
          </w:tcPr>
          <w:p w:rsidR="00AD5682" w:rsidRPr="00980A20" w:rsidRDefault="00AD5682" w:rsidP="0069483A">
            <w:pPr>
              <w:jc w:val="center"/>
              <w:rPr>
                <w:sz w:val="26"/>
                <w:szCs w:val="26"/>
              </w:rPr>
            </w:pPr>
            <w:r>
              <w:rPr>
                <w:sz w:val="26"/>
                <w:szCs w:val="26"/>
              </w:rPr>
              <w:t>1</w:t>
            </w:r>
          </w:p>
        </w:tc>
        <w:tc>
          <w:tcPr>
            <w:tcW w:w="1506" w:type="dxa"/>
            <w:gridSpan w:val="2"/>
          </w:tcPr>
          <w:p w:rsidR="00AD5682" w:rsidRPr="00980A20" w:rsidRDefault="00AD5682" w:rsidP="0069483A">
            <w:pPr>
              <w:jc w:val="center"/>
              <w:rPr>
                <w:sz w:val="26"/>
                <w:szCs w:val="26"/>
              </w:rPr>
            </w:pPr>
            <w:r>
              <w:rPr>
                <w:sz w:val="26"/>
                <w:szCs w:val="26"/>
              </w:rPr>
              <w:t>1</w:t>
            </w:r>
          </w:p>
        </w:tc>
        <w:tc>
          <w:tcPr>
            <w:tcW w:w="1295" w:type="dxa"/>
          </w:tcPr>
          <w:p w:rsidR="00AD5682" w:rsidRPr="00054010" w:rsidRDefault="00AD5682" w:rsidP="0069483A">
            <w:pPr>
              <w:jc w:val="center"/>
              <w:rPr>
                <w:b/>
                <w:sz w:val="26"/>
                <w:szCs w:val="26"/>
              </w:rPr>
            </w:pPr>
            <w:r>
              <w:rPr>
                <w:b/>
                <w:sz w:val="26"/>
                <w:szCs w:val="26"/>
              </w:rPr>
              <w:t>2/68</w:t>
            </w:r>
          </w:p>
        </w:tc>
      </w:tr>
      <w:tr w:rsidR="00AD5682" w:rsidRPr="00054010" w:rsidTr="0069483A">
        <w:trPr>
          <w:trHeight w:val="272"/>
        </w:trPr>
        <w:tc>
          <w:tcPr>
            <w:tcW w:w="3639" w:type="dxa"/>
            <w:tcBorders>
              <w:left w:val="single" w:sz="4" w:space="0" w:color="auto"/>
            </w:tcBorders>
          </w:tcPr>
          <w:p w:rsidR="00AD5682" w:rsidRPr="00054010" w:rsidRDefault="00AD5682" w:rsidP="0069483A">
            <w:pPr>
              <w:rPr>
                <w:sz w:val="26"/>
                <w:szCs w:val="26"/>
              </w:rPr>
            </w:pPr>
            <w:r>
              <w:rPr>
                <w:sz w:val="26"/>
                <w:szCs w:val="26"/>
              </w:rPr>
              <w:t>Индивидуальный проект</w:t>
            </w:r>
          </w:p>
        </w:tc>
        <w:tc>
          <w:tcPr>
            <w:tcW w:w="1482" w:type="dxa"/>
          </w:tcPr>
          <w:p w:rsidR="00AD5682" w:rsidRPr="00054010" w:rsidRDefault="00AD5682" w:rsidP="0069483A">
            <w:pPr>
              <w:rPr>
                <w:sz w:val="26"/>
                <w:szCs w:val="26"/>
              </w:rPr>
            </w:pPr>
          </w:p>
        </w:tc>
        <w:tc>
          <w:tcPr>
            <w:tcW w:w="1495" w:type="dxa"/>
          </w:tcPr>
          <w:p w:rsidR="00AD5682" w:rsidRPr="00980A20" w:rsidRDefault="00AD5682" w:rsidP="0069483A">
            <w:pPr>
              <w:jc w:val="center"/>
              <w:rPr>
                <w:sz w:val="26"/>
                <w:szCs w:val="26"/>
              </w:rPr>
            </w:pPr>
            <w:r w:rsidRPr="00980A20">
              <w:rPr>
                <w:sz w:val="26"/>
                <w:szCs w:val="26"/>
              </w:rPr>
              <w:t>1</w:t>
            </w:r>
          </w:p>
        </w:tc>
        <w:tc>
          <w:tcPr>
            <w:tcW w:w="1506" w:type="dxa"/>
            <w:gridSpan w:val="2"/>
          </w:tcPr>
          <w:p w:rsidR="00AD5682" w:rsidRPr="00980A20" w:rsidRDefault="00AD5682" w:rsidP="0069483A">
            <w:pPr>
              <w:jc w:val="center"/>
              <w:rPr>
                <w:sz w:val="26"/>
                <w:szCs w:val="26"/>
              </w:rPr>
            </w:pPr>
            <w:r w:rsidRPr="00980A20">
              <w:rPr>
                <w:sz w:val="26"/>
                <w:szCs w:val="26"/>
              </w:rPr>
              <w:t>1</w:t>
            </w:r>
          </w:p>
        </w:tc>
        <w:tc>
          <w:tcPr>
            <w:tcW w:w="1295" w:type="dxa"/>
          </w:tcPr>
          <w:p w:rsidR="00AD5682" w:rsidRPr="00054010" w:rsidRDefault="00AD5682" w:rsidP="0069483A">
            <w:pPr>
              <w:jc w:val="center"/>
              <w:rPr>
                <w:b/>
                <w:sz w:val="26"/>
                <w:szCs w:val="26"/>
              </w:rPr>
            </w:pPr>
            <w:r>
              <w:rPr>
                <w:b/>
                <w:sz w:val="26"/>
                <w:szCs w:val="26"/>
              </w:rPr>
              <w:t>2/68</w:t>
            </w:r>
          </w:p>
        </w:tc>
      </w:tr>
      <w:tr w:rsidR="00AD5682" w:rsidRPr="00054010" w:rsidTr="0069483A">
        <w:trPr>
          <w:trHeight w:val="272"/>
        </w:trPr>
        <w:tc>
          <w:tcPr>
            <w:tcW w:w="3639" w:type="dxa"/>
            <w:tcBorders>
              <w:left w:val="single" w:sz="4" w:space="0" w:color="auto"/>
            </w:tcBorders>
          </w:tcPr>
          <w:p w:rsidR="00AD5682" w:rsidRPr="006678FF" w:rsidRDefault="00AD5682" w:rsidP="0069483A">
            <w:pPr>
              <w:rPr>
                <w:sz w:val="26"/>
                <w:szCs w:val="26"/>
              </w:rPr>
            </w:pPr>
            <w:r w:rsidRPr="006678FF">
              <w:rPr>
                <w:color w:val="000000"/>
                <w:sz w:val="26"/>
                <w:szCs w:val="26"/>
              </w:rPr>
              <w:t xml:space="preserve">Элективный курс по Обществознанию «Подготовка к ЕГЭ» </w:t>
            </w:r>
          </w:p>
        </w:tc>
        <w:tc>
          <w:tcPr>
            <w:tcW w:w="1482" w:type="dxa"/>
          </w:tcPr>
          <w:p w:rsidR="00AD5682" w:rsidRPr="00054010" w:rsidRDefault="00AD5682" w:rsidP="0069483A">
            <w:pPr>
              <w:rPr>
                <w:sz w:val="26"/>
                <w:szCs w:val="26"/>
              </w:rPr>
            </w:pPr>
          </w:p>
        </w:tc>
        <w:tc>
          <w:tcPr>
            <w:tcW w:w="1495" w:type="dxa"/>
          </w:tcPr>
          <w:p w:rsidR="00AD5682" w:rsidRPr="00980A20" w:rsidRDefault="00AD5682" w:rsidP="0069483A">
            <w:pPr>
              <w:jc w:val="center"/>
              <w:rPr>
                <w:sz w:val="26"/>
                <w:szCs w:val="26"/>
              </w:rPr>
            </w:pPr>
            <w:r>
              <w:rPr>
                <w:sz w:val="26"/>
                <w:szCs w:val="26"/>
              </w:rPr>
              <w:t>1</w:t>
            </w:r>
          </w:p>
        </w:tc>
        <w:tc>
          <w:tcPr>
            <w:tcW w:w="1506" w:type="dxa"/>
            <w:gridSpan w:val="2"/>
          </w:tcPr>
          <w:p w:rsidR="00AD5682" w:rsidRPr="00980A20" w:rsidRDefault="00AD5682" w:rsidP="0069483A">
            <w:pPr>
              <w:jc w:val="center"/>
              <w:rPr>
                <w:sz w:val="26"/>
                <w:szCs w:val="26"/>
              </w:rPr>
            </w:pPr>
            <w:r>
              <w:rPr>
                <w:sz w:val="26"/>
                <w:szCs w:val="26"/>
              </w:rPr>
              <w:t>1</w:t>
            </w:r>
          </w:p>
        </w:tc>
        <w:tc>
          <w:tcPr>
            <w:tcW w:w="1295" w:type="dxa"/>
          </w:tcPr>
          <w:p w:rsidR="00AD5682" w:rsidRDefault="00AD5682" w:rsidP="0069483A">
            <w:pPr>
              <w:jc w:val="center"/>
              <w:rPr>
                <w:b/>
                <w:sz w:val="26"/>
                <w:szCs w:val="26"/>
              </w:rPr>
            </w:pPr>
            <w:r>
              <w:rPr>
                <w:b/>
                <w:sz w:val="26"/>
                <w:szCs w:val="26"/>
              </w:rPr>
              <w:t>2/68</w:t>
            </w:r>
          </w:p>
        </w:tc>
      </w:tr>
      <w:tr w:rsidR="00AD5682" w:rsidRPr="00054010" w:rsidTr="0069483A">
        <w:trPr>
          <w:trHeight w:val="272"/>
        </w:trPr>
        <w:tc>
          <w:tcPr>
            <w:tcW w:w="3639" w:type="dxa"/>
            <w:tcBorders>
              <w:left w:val="single" w:sz="4" w:space="0" w:color="auto"/>
            </w:tcBorders>
          </w:tcPr>
          <w:p w:rsidR="00AD5682" w:rsidRPr="00980A20" w:rsidRDefault="00AD5682" w:rsidP="0069483A">
            <w:pPr>
              <w:rPr>
                <w:b/>
                <w:sz w:val="26"/>
                <w:szCs w:val="26"/>
              </w:rPr>
            </w:pPr>
            <w:r w:rsidRPr="00980A20">
              <w:rPr>
                <w:b/>
                <w:sz w:val="26"/>
                <w:szCs w:val="26"/>
              </w:rPr>
              <w:t>Итого</w:t>
            </w:r>
          </w:p>
        </w:tc>
        <w:tc>
          <w:tcPr>
            <w:tcW w:w="1482" w:type="dxa"/>
          </w:tcPr>
          <w:p w:rsidR="00AD5682" w:rsidRPr="00054010" w:rsidRDefault="00AD5682" w:rsidP="0069483A">
            <w:pPr>
              <w:rPr>
                <w:sz w:val="26"/>
                <w:szCs w:val="26"/>
              </w:rPr>
            </w:pPr>
          </w:p>
        </w:tc>
        <w:tc>
          <w:tcPr>
            <w:tcW w:w="1495" w:type="dxa"/>
          </w:tcPr>
          <w:p w:rsidR="00AD5682" w:rsidRPr="00054010" w:rsidRDefault="00AD5682" w:rsidP="0069483A">
            <w:pPr>
              <w:jc w:val="center"/>
              <w:rPr>
                <w:b/>
                <w:sz w:val="26"/>
                <w:szCs w:val="26"/>
              </w:rPr>
            </w:pPr>
            <w:r>
              <w:rPr>
                <w:b/>
                <w:sz w:val="26"/>
                <w:szCs w:val="26"/>
              </w:rPr>
              <w:t>7</w:t>
            </w:r>
          </w:p>
        </w:tc>
        <w:tc>
          <w:tcPr>
            <w:tcW w:w="1506" w:type="dxa"/>
            <w:gridSpan w:val="2"/>
          </w:tcPr>
          <w:p w:rsidR="00AD5682" w:rsidRPr="00054010" w:rsidRDefault="00AD5682" w:rsidP="0069483A">
            <w:pPr>
              <w:jc w:val="center"/>
              <w:rPr>
                <w:b/>
                <w:sz w:val="26"/>
                <w:szCs w:val="26"/>
              </w:rPr>
            </w:pPr>
            <w:r>
              <w:rPr>
                <w:b/>
                <w:sz w:val="26"/>
                <w:szCs w:val="26"/>
              </w:rPr>
              <w:t>7</w:t>
            </w:r>
          </w:p>
        </w:tc>
        <w:tc>
          <w:tcPr>
            <w:tcW w:w="1295" w:type="dxa"/>
          </w:tcPr>
          <w:p w:rsidR="00AD5682" w:rsidRPr="00054010" w:rsidRDefault="00AD5682" w:rsidP="0069483A">
            <w:pPr>
              <w:jc w:val="center"/>
              <w:rPr>
                <w:b/>
                <w:sz w:val="26"/>
                <w:szCs w:val="26"/>
              </w:rPr>
            </w:pPr>
            <w:r>
              <w:rPr>
                <w:b/>
                <w:sz w:val="26"/>
                <w:szCs w:val="26"/>
              </w:rPr>
              <w:t>14/476</w:t>
            </w:r>
          </w:p>
        </w:tc>
      </w:tr>
      <w:tr w:rsidR="00AD5682" w:rsidRPr="00054010" w:rsidTr="0069483A">
        <w:trPr>
          <w:trHeight w:val="593"/>
        </w:trPr>
        <w:tc>
          <w:tcPr>
            <w:tcW w:w="5121" w:type="dxa"/>
            <w:gridSpan w:val="2"/>
            <w:tcBorders>
              <w:left w:val="single" w:sz="4" w:space="0" w:color="auto"/>
            </w:tcBorders>
          </w:tcPr>
          <w:p w:rsidR="00AD5682" w:rsidRPr="00054010" w:rsidRDefault="00AD5682" w:rsidP="0069483A">
            <w:pPr>
              <w:jc w:val="center"/>
              <w:rPr>
                <w:b/>
                <w:sz w:val="26"/>
                <w:szCs w:val="26"/>
              </w:rPr>
            </w:pPr>
            <w:r w:rsidRPr="00054010">
              <w:rPr>
                <w:b/>
                <w:sz w:val="26"/>
                <w:szCs w:val="26"/>
              </w:rPr>
              <w:t>Предельно допустимая аудиторная учебная нагрузка при 6-дневной учебной недели</w:t>
            </w:r>
          </w:p>
        </w:tc>
        <w:tc>
          <w:tcPr>
            <w:tcW w:w="1495" w:type="dxa"/>
          </w:tcPr>
          <w:p w:rsidR="00AD5682" w:rsidRPr="00054010" w:rsidRDefault="00AD5682" w:rsidP="0069483A">
            <w:pPr>
              <w:jc w:val="center"/>
              <w:rPr>
                <w:b/>
                <w:sz w:val="26"/>
                <w:szCs w:val="26"/>
                <w:highlight w:val="yellow"/>
              </w:rPr>
            </w:pPr>
          </w:p>
          <w:p w:rsidR="00AD5682" w:rsidRPr="00054010" w:rsidRDefault="00AD5682" w:rsidP="0069483A">
            <w:pPr>
              <w:jc w:val="center"/>
              <w:rPr>
                <w:b/>
                <w:sz w:val="26"/>
                <w:szCs w:val="26"/>
                <w:highlight w:val="yellow"/>
              </w:rPr>
            </w:pPr>
            <w:r w:rsidRPr="00054010">
              <w:rPr>
                <w:b/>
                <w:sz w:val="26"/>
                <w:szCs w:val="26"/>
              </w:rPr>
              <w:t>37/1258</w:t>
            </w:r>
          </w:p>
        </w:tc>
        <w:tc>
          <w:tcPr>
            <w:tcW w:w="1506" w:type="dxa"/>
            <w:gridSpan w:val="2"/>
          </w:tcPr>
          <w:p w:rsidR="00AD5682" w:rsidRPr="00054010" w:rsidRDefault="00AD5682" w:rsidP="0069483A">
            <w:pPr>
              <w:jc w:val="center"/>
              <w:rPr>
                <w:b/>
                <w:sz w:val="26"/>
                <w:szCs w:val="26"/>
                <w:highlight w:val="yellow"/>
              </w:rPr>
            </w:pPr>
          </w:p>
          <w:p w:rsidR="00AD5682" w:rsidRPr="00054010" w:rsidRDefault="00AD5682" w:rsidP="0069483A">
            <w:pPr>
              <w:jc w:val="center"/>
              <w:rPr>
                <w:b/>
                <w:sz w:val="26"/>
                <w:szCs w:val="26"/>
                <w:highlight w:val="yellow"/>
              </w:rPr>
            </w:pPr>
            <w:r w:rsidRPr="00054010">
              <w:rPr>
                <w:b/>
                <w:sz w:val="26"/>
                <w:szCs w:val="26"/>
              </w:rPr>
              <w:t>37/1258</w:t>
            </w:r>
          </w:p>
        </w:tc>
        <w:tc>
          <w:tcPr>
            <w:tcW w:w="1295" w:type="dxa"/>
          </w:tcPr>
          <w:p w:rsidR="00AD5682" w:rsidRPr="00054010" w:rsidRDefault="00AD5682" w:rsidP="0069483A">
            <w:pPr>
              <w:jc w:val="center"/>
              <w:rPr>
                <w:b/>
                <w:sz w:val="26"/>
                <w:szCs w:val="26"/>
              </w:rPr>
            </w:pPr>
          </w:p>
          <w:p w:rsidR="00AD5682" w:rsidRPr="00054010" w:rsidRDefault="00AD5682" w:rsidP="0069483A">
            <w:pPr>
              <w:jc w:val="center"/>
              <w:rPr>
                <w:b/>
                <w:sz w:val="26"/>
                <w:szCs w:val="26"/>
              </w:rPr>
            </w:pPr>
            <w:r w:rsidRPr="00054010">
              <w:rPr>
                <w:b/>
                <w:sz w:val="26"/>
                <w:szCs w:val="26"/>
              </w:rPr>
              <w:t>74/2516</w:t>
            </w:r>
          </w:p>
        </w:tc>
      </w:tr>
    </w:tbl>
    <w:p w:rsidR="00242894" w:rsidRPr="007D0AEB" w:rsidRDefault="00242894" w:rsidP="00242894">
      <w:pPr>
        <w:spacing w:line="252" w:lineRule="auto"/>
        <w:ind w:firstLine="708"/>
        <w:contextualSpacing/>
        <w:jc w:val="center"/>
        <w:rPr>
          <w:b/>
        </w:rPr>
      </w:pPr>
    </w:p>
    <w:p w:rsidR="00856E92" w:rsidRPr="00856E92" w:rsidRDefault="00856E92" w:rsidP="00856E92">
      <w:pPr>
        <w:widowControl/>
        <w:suppressAutoHyphens w:val="0"/>
        <w:jc w:val="center"/>
        <w:rPr>
          <w:rFonts w:eastAsia="Times New Roman"/>
          <w:b/>
          <w:kern w:val="0"/>
          <w:sz w:val="28"/>
          <w:szCs w:val="28"/>
          <w:lang w:eastAsia="en-US"/>
        </w:rPr>
      </w:pPr>
    </w:p>
    <w:p w:rsidR="00772530" w:rsidRDefault="00772530" w:rsidP="00772530">
      <w:pPr>
        <w:pStyle w:val="54"/>
        <w:shd w:val="clear" w:color="auto" w:fill="auto"/>
        <w:spacing w:line="310" w:lineRule="exact"/>
        <w:ind w:right="120"/>
        <w:jc w:val="left"/>
        <w:rPr>
          <w:sz w:val="28"/>
          <w:szCs w:val="28"/>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3.2 Условия реализации основной образовательной программы среднего (полного)  общего образования</w:t>
      </w:r>
    </w:p>
    <w:p w:rsidR="00242894" w:rsidRPr="007D0AEB" w:rsidRDefault="00242894" w:rsidP="00FD2D39">
      <w:pPr>
        <w:pStyle w:val="afff3"/>
        <w:widowControl/>
        <w:numPr>
          <w:ilvl w:val="0"/>
          <w:numId w:val="105"/>
        </w:numPr>
        <w:suppressAutoHyphens w:val="0"/>
        <w:spacing w:line="252" w:lineRule="auto"/>
        <w:ind w:left="0" w:firstLine="0"/>
        <w:jc w:val="both"/>
      </w:pPr>
      <w:r w:rsidRPr="007D0AEB">
        <w:t>Соблюдение требований к регламентации прав и обязанностей участников образовательного процесса, представленных в таблице:</w:t>
      </w:r>
    </w:p>
    <w:p w:rsidR="00242894" w:rsidRPr="007D0AEB" w:rsidRDefault="00242894" w:rsidP="00242894">
      <w:pPr>
        <w:spacing w:line="252" w:lineRule="auto"/>
        <w:ind w:left="720"/>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4156"/>
        <w:gridCol w:w="3039"/>
        <w:gridCol w:w="2942"/>
      </w:tblGrid>
      <w:tr w:rsidR="00242894" w:rsidRPr="007D0AEB" w:rsidTr="00242894">
        <w:tc>
          <w:tcPr>
            <w:tcW w:w="0" w:type="auto"/>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Учителя</w:t>
            </w:r>
          </w:p>
        </w:tc>
      </w:tr>
      <w:tr w:rsidR="00242894" w:rsidRPr="007D0AEB" w:rsidTr="00242894">
        <w:tc>
          <w:tcPr>
            <w:tcW w:w="0" w:type="auto"/>
            <w:gridSpan w:val="3"/>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имеют право на:</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информирование</w:t>
            </w:r>
            <w:r w:rsidRPr="007D0AEB">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внесение</w:t>
            </w:r>
            <w:r w:rsidRPr="007D0AEB">
              <w:rPr>
                <w:bCs/>
              </w:rPr>
              <w:t xml:space="preserve"> предложений, касающихся изменений образовательной программы;</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 xml:space="preserve">участие </w:t>
            </w:r>
            <w:r w:rsidRPr="007D0AEB">
              <w:rPr>
                <w:bCs/>
              </w:rPr>
              <w:t>в определении индивидуального образовательного маршрута для своего ребенка;</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lastRenderedPageBreak/>
              <w:t>консультативную помощь</w:t>
            </w:r>
            <w:r w:rsidRPr="007D0AEB">
              <w:rPr>
                <w:bCs/>
              </w:rPr>
              <w:t>;</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апелляцию</w:t>
            </w:r>
            <w:r w:rsidRPr="007D0AEB">
              <w:rPr>
                <w:bCs/>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jc w:val="both"/>
            </w:pPr>
            <w:r w:rsidRPr="007D0AEB">
              <w:lastRenderedPageBreak/>
              <w:t>выбор программы элективных курсов, участия во внешкольных делах класса, школы;</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честную и объективную оценку результатов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собственную оценку своих достижений и затруднений;</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 xml:space="preserve">дополнительное </w:t>
            </w:r>
            <w:r w:rsidRPr="007D0AEB">
              <w:lastRenderedPageBreak/>
              <w:t>время для освоения трудного материала;</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обеспечение учебными пособиями и другими средствами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социально-психолого-педагогическую поддержку;</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комфортные условия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открытость оценки результатов их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lastRenderedPageBreak/>
              <w:t>выбор учебных пособий;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информационное и методическое обеспечение;</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образовательных технологий;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повышение квалификации;</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поддержку деятельности родителями и администрацией</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rPr>
                <w:bCs/>
              </w:rPr>
            </w:pPr>
            <w:r w:rsidRPr="007D0AEB">
              <w:rPr>
                <w:b/>
                <w:bCs/>
              </w:rPr>
              <w:lastRenderedPageBreak/>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rPr>
            </w:pPr>
            <w:r w:rsidRPr="007D0AEB">
              <w:rPr>
                <w:b/>
              </w:rPr>
              <w:t>обязаны:</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создание благоприятных условий для выполнения домашней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обеспечение ребенка средствами для успешного обучения и воспитания (спортивной формой);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ликвидацию академических задолженностей;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совместный контроль обучения ребенка;</w:t>
            </w:r>
          </w:p>
          <w:p w:rsidR="00242894" w:rsidRPr="007D0AEB" w:rsidRDefault="00242894" w:rsidP="005B230C">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 xml:space="preserve">ущерб, причиненный </w:t>
            </w:r>
            <w:r w:rsidR="003E0A7C">
              <w:rPr>
                <w:bCs/>
              </w:rPr>
              <w:t>МКОУ «</w:t>
            </w:r>
            <w:r w:rsidR="005B230C">
              <w:rPr>
                <w:bCs/>
              </w:rPr>
              <w:t>Зидьянская</w:t>
            </w:r>
            <w:r w:rsidR="003E0A7C">
              <w:rPr>
                <w:bCs/>
              </w:rPr>
              <w:t xml:space="preserve"> СОШ»</w:t>
            </w:r>
            <w:r w:rsidRPr="007D0AEB">
              <w:rPr>
                <w:bCs/>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овладеть принятыми в школе правилами поведения;</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иметь необходимые учебные пособия, принадлежности для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уважать права всех членов школьного коллектива;</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соблюдать правила поведения для учащихся</w:t>
            </w:r>
          </w:p>
          <w:p w:rsidR="00242894" w:rsidRPr="007D0AEB" w:rsidRDefault="00242894" w:rsidP="00242894">
            <w:pPr>
              <w:spacing w:line="252" w:lineRule="auto"/>
              <w:ind w:left="96"/>
              <w:contextualSpacing/>
              <w:jc w:val="both"/>
            </w:pP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соблюдать права учащихся и родителей;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создавать условия, гарантирующие возможность успешной образовательной деятельности всем учащимся;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соблюдать нормы выставления оценок;</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систематически информировать родителей о достижениях и проблемах детей;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анализировать свою педагогическую деятельность на основе изучения результатов учебной деятельности учащихся;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повышать профессиональную компетентность</w:t>
            </w:r>
          </w:p>
        </w:tc>
      </w:tr>
    </w:tbl>
    <w:p w:rsidR="00242894" w:rsidRPr="007D0AEB" w:rsidRDefault="00242894" w:rsidP="00FD2D39">
      <w:pPr>
        <w:widowControl/>
        <w:numPr>
          <w:ilvl w:val="0"/>
          <w:numId w:val="105"/>
        </w:numPr>
        <w:suppressAutoHyphens w:val="0"/>
        <w:spacing w:before="100" w:beforeAutospacing="1" w:after="100" w:afterAutospacing="1" w:line="252" w:lineRule="auto"/>
        <w:ind w:left="0" w:firstLine="0"/>
        <w:contextualSpacing/>
        <w:jc w:val="both"/>
      </w:pPr>
      <w:r w:rsidRPr="007D0AEB">
        <w:t>Выполнение с</w:t>
      </w:r>
      <w:r w:rsidR="00856E92">
        <w:t>истемы мер, указанных в СанПи</w:t>
      </w:r>
      <w:r w:rsidRPr="007D0AEB">
        <w:t>.</w:t>
      </w:r>
    </w:p>
    <w:p w:rsidR="00242894" w:rsidRPr="00EE7F50" w:rsidRDefault="00242894" w:rsidP="00FD2D39">
      <w:pPr>
        <w:widowControl/>
        <w:numPr>
          <w:ilvl w:val="0"/>
          <w:numId w:val="105"/>
        </w:numPr>
        <w:suppressAutoHyphens w:val="0"/>
        <w:spacing w:before="100" w:beforeAutospacing="1" w:after="100" w:afterAutospacing="1" w:line="252" w:lineRule="auto"/>
        <w:ind w:left="0" w:firstLine="0"/>
        <w:contextualSpacing/>
        <w:jc w:val="both"/>
        <w:rPr>
          <w:rStyle w:val="afffd"/>
          <w:b w:val="0"/>
          <w:bCs w:val="0"/>
          <w:smallCaps w:val="0"/>
        </w:rPr>
      </w:pPr>
      <w:r w:rsidRPr="007D0AEB">
        <w:t>Отказ от мер, нарушающих права детей на качественное образование.</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Финансовые условия реализации ООП</w:t>
      </w:r>
    </w:p>
    <w:p w:rsidR="00242894" w:rsidRPr="007D0AEB" w:rsidRDefault="00242894" w:rsidP="00242894">
      <w:pPr>
        <w:shd w:val="clear" w:color="auto" w:fill="FFFFFF"/>
        <w:tabs>
          <w:tab w:val="left" w:pos="569"/>
          <w:tab w:val="left" w:leader="underscore" w:pos="11496"/>
        </w:tabs>
        <w:spacing w:line="252" w:lineRule="auto"/>
        <w:ind w:left="-119" w:firstLine="680"/>
        <w:contextualSpacing/>
        <w:jc w:val="both"/>
      </w:pPr>
      <w:r w:rsidRPr="007D0AEB">
        <w:t xml:space="preserve">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w:t>
      </w:r>
      <w:r w:rsidRPr="007D0AEB">
        <w:lastRenderedPageBreak/>
        <w:t>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w:t>
      </w:r>
      <w:r w:rsidR="004C196E">
        <w:t>аты. Данные финансовые условия о</w:t>
      </w:r>
      <w:r w:rsidRPr="007D0AEB">
        <w:t>беспечивают необходимое качество реализации образовательной программы и эффективно стимулируют его повышение.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Материально-технические условия реализации ООП</w:t>
      </w:r>
    </w:p>
    <w:p w:rsidR="00242894" w:rsidRPr="007D0AEB" w:rsidRDefault="00242894" w:rsidP="00242894">
      <w:pPr>
        <w:spacing w:line="252" w:lineRule="auto"/>
        <w:ind w:firstLine="708"/>
        <w:contextualSpacing/>
        <w:jc w:val="both"/>
      </w:pPr>
      <w:r w:rsidRPr="007D0AEB">
        <w:t>Данные условия обеспечены наличием в основной  школе:</w:t>
      </w:r>
    </w:p>
    <w:p w:rsidR="00242894" w:rsidRPr="007D0AEB" w:rsidRDefault="00242894" w:rsidP="00242894">
      <w:pPr>
        <w:spacing w:before="100" w:beforeAutospacing="1" w:after="100" w:afterAutospacing="1" w:line="252" w:lineRule="auto"/>
        <w:contextualSpacing/>
        <w:jc w:val="both"/>
      </w:pPr>
      <w:r w:rsidRPr="007D0AEB">
        <w:t>современных оборудованных кабинетов, включающих наличие у учителя персонального компьютера, мультимедийного оборудования;</w:t>
      </w:r>
    </w:p>
    <w:p w:rsidR="00242894" w:rsidRPr="007D0AEB" w:rsidRDefault="00242894" w:rsidP="00242894">
      <w:pPr>
        <w:spacing w:before="100" w:beforeAutospacing="1" w:after="100" w:afterAutospacing="1" w:line="252" w:lineRule="auto"/>
        <w:contextualSpacing/>
        <w:jc w:val="both"/>
      </w:pPr>
      <w:r w:rsidRPr="007D0AEB">
        <w:t>оборудованных спортивного, актового и столовых залов, волейбольной площадки;</w:t>
      </w:r>
    </w:p>
    <w:p w:rsidR="00242894" w:rsidRPr="007D0AEB" w:rsidRDefault="00242894" w:rsidP="00242894">
      <w:pPr>
        <w:spacing w:before="100" w:beforeAutospacing="1" w:after="100" w:afterAutospacing="1" w:line="252" w:lineRule="auto"/>
        <w:contextualSpacing/>
        <w:jc w:val="both"/>
      </w:pPr>
      <w:r w:rsidRPr="007D0AEB">
        <w:t>библиотекой и читальным залом, оснащенными персональными компьютерами, имеющим выход в Интернет, сканером, принтером и копиром;</w:t>
      </w:r>
    </w:p>
    <w:p w:rsidR="00242894" w:rsidRPr="007D0AEB" w:rsidRDefault="00242894" w:rsidP="00FD2D39">
      <w:pPr>
        <w:widowControl/>
        <w:numPr>
          <w:ilvl w:val="0"/>
          <w:numId w:val="109"/>
        </w:numPr>
        <w:suppressAutoHyphens w:val="0"/>
        <w:spacing w:before="100" w:beforeAutospacing="1" w:after="100" w:afterAutospacing="1" w:line="252" w:lineRule="auto"/>
        <w:ind w:left="851" w:hanging="425"/>
        <w:contextualSpacing/>
        <w:jc w:val="both"/>
      </w:pPr>
      <w:r w:rsidRPr="007D0AEB">
        <w:t>1 компьютерный класса с разнообразными программными материалами и имеющим выход в Интернет.</w:t>
      </w:r>
    </w:p>
    <w:p w:rsidR="00242894"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r w:rsidRPr="007D0AEB">
        <w:rPr>
          <w:spacing w:val="-5"/>
        </w:rPr>
        <w:t>М</w:t>
      </w:r>
      <w:r w:rsidRPr="007D0AEB">
        <w:t xml:space="preserve">атериально-технические условия реализации образовательной программы отвечают характеристикам современного </w:t>
      </w:r>
      <w:r w:rsidRPr="007D0AEB">
        <w:rPr>
          <w:spacing w:val="-2"/>
        </w:rPr>
        <w:t>образования,</w:t>
      </w:r>
      <w:r w:rsidRPr="007D0AEB">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242894" w:rsidRPr="00EE7F50"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242894" w:rsidRDefault="00242894" w:rsidP="00242894">
      <w:pPr>
        <w:spacing w:line="252" w:lineRule="auto"/>
        <w:contextualSpacing/>
        <w:rPr>
          <w:sz w:val="28"/>
          <w:szCs w:val="28"/>
        </w:rPr>
      </w:pPr>
      <w:r>
        <w:rPr>
          <w:sz w:val="28"/>
          <w:szCs w:val="28"/>
        </w:rPr>
        <w:t>Материально-техническое обеспечение образовательного процесса</w:t>
      </w:r>
    </w:p>
    <w:p w:rsidR="00242894" w:rsidRDefault="00242894" w:rsidP="00242894">
      <w:pPr>
        <w:spacing w:line="252" w:lineRule="auto"/>
        <w:contextualSpacing/>
        <w:rPr>
          <w:sz w:val="28"/>
          <w:szCs w:val="28"/>
        </w:rPr>
      </w:pPr>
      <w:r>
        <w:rPr>
          <w:sz w:val="28"/>
          <w:szCs w:val="28"/>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482"/>
        <w:gridCol w:w="1424"/>
        <w:gridCol w:w="908"/>
        <w:gridCol w:w="887"/>
        <w:gridCol w:w="1119"/>
        <w:gridCol w:w="1405"/>
        <w:gridCol w:w="1680"/>
        <w:gridCol w:w="840"/>
        <w:gridCol w:w="900"/>
      </w:tblGrid>
      <w:tr w:rsidR="00242894" w:rsidTr="00242894">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Кабинеты, 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Необхо-димое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Факт.</w:t>
            </w:r>
          </w:p>
          <w:p w:rsidR="00242894" w:rsidRDefault="00242894" w:rsidP="00242894">
            <w:pPr>
              <w:spacing w:line="252" w:lineRule="auto"/>
              <w:contextualSpacing/>
              <w:rPr>
                <w:sz w:val="20"/>
                <w:szCs w:val="20"/>
              </w:rPr>
            </w:pPr>
            <w:r>
              <w:rPr>
                <w:sz w:val="20"/>
                <w:szCs w:val="20"/>
              </w:rPr>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Оснащены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Соответствие уч.оборудования Типовому перечню учебно-наглядных пособий и уч.оборудования для общеобразоват школ (2002год) *</w:t>
            </w:r>
          </w:p>
        </w:tc>
        <w:tc>
          <w:tcPr>
            <w:tcW w:w="3420" w:type="dxa"/>
            <w:gridSpan w:val="3"/>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szCs w:val="20"/>
              </w:rPr>
              <w:t>Наличие</w:t>
            </w:r>
          </w:p>
        </w:tc>
      </w:tr>
      <w:tr w:rsidR="00242894" w:rsidTr="00242894">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Акта-разрешения на проведение занятий в учебном кабинете, спортзале</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физики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имеются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 xml:space="preserve">Кабинет </w:t>
            </w:r>
            <w:r w:rsidR="005B230C">
              <w:t>биологии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3</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8</w:t>
            </w:r>
            <w:r w:rsidR="005B230C">
              <w:t>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4</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русского</w:t>
            </w:r>
          </w:p>
          <w:p w:rsidR="00242894" w:rsidRDefault="00242894" w:rsidP="00242894">
            <w:pPr>
              <w:spacing w:line="252" w:lineRule="auto"/>
              <w:contextualSpacing/>
            </w:pPr>
            <w:r>
              <w:lastRenderedPageBreak/>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lastRenderedPageBreak/>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100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lastRenderedPageBreak/>
              <w:t>5</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истории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6</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ин. языка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50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7</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100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8</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rPr>
                <w:u w:val="single"/>
              </w:rPr>
            </w:pPr>
            <w:r>
              <w:rPr>
                <w:u w:val="single"/>
              </w:rPr>
              <w:t>9</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 xml:space="preserve">Кабинет </w:t>
            </w:r>
            <w:r w:rsidR="005B230C">
              <w:t>родного языка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5B230C" w:rsidTr="00242894">
        <w:tc>
          <w:tcPr>
            <w:tcW w:w="482"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rPr>
                <w:u w:val="single"/>
              </w:rPr>
            </w:pPr>
            <w:r>
              <w:rPr>
                <w:u w:val="single"/>
              </w:rPr>
              <w:t>10</w:t>
            </w:r>
          </w:p>
        </w:tc>
        <w:tc>
          <w:tcPr>
            <w:tcW w:w="1424"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Кабинет ОБЖ</w:t>
            </w:r>
          </w:p>
        </w:tc>
        <w:tc>
          <w:tcPr>
            <w:tcW w:w="908"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50</w:t>
            </w:r>
          </w:p>
        </w:tc>
        <w:tc>
          <w:tcPr>
            <w:tcW w:w="1405"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имеется</w:t>
            </w:r>
          </w:p>
        </w:tc>
      </w:tr>
    </w:tbl>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pPr>
            <w:r>
              <w:rPr>
                <w:sz w:val="20"/>
                <w:szCs w:val="20"/>
                <w:u w:val="single"/>
              </w:rPr>
              <w:t>-</w:t>
            </w:r>
            <w:r>
              <w:t xml:space="preserve">Число книг_ </w:t>
            </w:r>
            <w:r w:rsidR="005B230C">
              <w:t>5275</w:t>
            </w:r>
          </w:p>
          <w:p w:rsidR="00242894" w:rsidRDefault="005B230C" w:rsidP="00242894">
            <w:pPr>
              <w:spacing w:line="252" w:lineRule="auto"/>
              <w:contextualSpacing/>
            </w:pPr>
            <w:r>
              <w:t>Фонд учебников    2</w:t>
            </w:r>
            <w:r w:rsidR="00242894">
              <w:t>197</w:t>
            </w:r>
          </w:p>
          <w:p w:rsidR="00242894" w:rsidRDefault="00242894" w:rsidP="00242894">
            <w:pPr>
              <w:spacing w:line="252" w:lineRule="auto"/>
              <w:contextualSpacing/>
            </w:pPr>
            <w:r>
              <w:t xml:space="preserve">-научно-педагогической, методической  - 232   </w:t>
            </w:r>
          </w:p>
          <w:p w:rsidR="00242894" w:rsidRDefault="00242894" w:rsidP="005B230C">
            <w:pPr>
              <w:spacing w:line="252" w:lineRule="auto"/>
              <w:contextualSpacing/>
            </w:pPr>
          </w:p>
        </w:tc>
      </w:tr>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478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Один спор</w:t>
            </w:r>
            <w:r w:rsidR="004C196E">
              <w:t>тивный зал площадью  350</w:t>
            </w:r>
            <w:r>
              <w:t xml:space="preserve"> кв.м.</w:t>
            </w:r>
          </w:p>
          <w:p w:rsidR="00242894" w:rsidRDefault="00242894" w:rsidP="00242894">
            <w:pPr>
              <w:spacing w:line="252" w:lineRule="auto"/>
              <w:contextualSpacing/>
            </w:pPr>
            <w:r>
              <w:t>Спортивное оборудование:</w:t>
            </w:r>
          </w:p>
          <w:p w:rsidR="00242894" w:rsidRDefault="00242894" w:rsidP="00242894">
            <w:pPr>
              <w:spacing w:line="252" w:lineRule="auto"/>
              <w:contextualSpacing/>
            </w:pPr>
            <w:r>
              <w:t>Конь гимнастический прыжковый, гантели, козел гимнастический прыжковый, мостик гимнастический подкидной, брусья, щиты баскетбольные, волейбольные сетки, шведские стенки. канаты для лазания, мячи баскетбольные, волейбольные, барьеры легкоатлетические,т ренажер «Кузнечик»  ид р.</w:t>
            </w:r>
          </w:p>
        </w:tc>
      </w:tr>
    </w:tbl>
    <w:p w:rsidR="00242894" w:rsidRDefault="00242894"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3"/>
        <w:gridCol w:w="1079"/>
        <w:gridCol w:w="2824"/>
      </w:tblGrid>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Область применения</w:t>
            </w:r>
          </w:p>
          <w:p w:rsidR="00242894" w:rsidRDefault="00242894" w:rsidP="00242894">
            <w:pPr>
              <w:spacing w:line="252" w:lineRule="auto"/>
              <w:contextualSpacing/>
            </w:pPr>
            <w:r>
              <w:t>(название кабинетов)</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3</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 xml:space="preserve">Кабинеты: информатики, </w:t>
            </w:r>
            <w:r w:rsidR="005B230C">
              <w:t xml:space="preserve">рус яз </w:t>
            </w:r>
            <w:r>
              <w:t xml:space="preserve"> нач.классы- </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Копировальный 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2</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4C196E" w:rsidP="005B230C">
            <w:pPr>
              <w:spacing w:line="252" w:lineRule="auto"/>
              <w:contextualSpacing/>
            </w:pPr>
            <w:r>
              <w:t xml:space="preserve">Кабинеты: информатики, </w:t>
            </w:r>
            <w:r w:rsidR="005B230C">
              <w:lastRenderedPageBreak/>
              <w:t>, нач.классы-</w:t>
            </w:r>
            <w:r>
              <w:t xml:space="preserve">, </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lastRenderedPageBreak/>
              <w:t>Принтер лазарный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Кабинеты: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Оборудование интерактивного программного комплекса</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3C4147">
            <w:pPr>
              <w:spacing w:line="252" w:lineRule="auto"/>
              <w:contextualSpacing/>
            </w:pPr>
            <w:r>
              <w:t xml:space="preserve">Кабинет </w:t>
            </w:r>
            <w:r w:rsidR="003C4147">
              <w:t>рус яз и литер</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Пульт управления интерактивным комплексом</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ин.яз.</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Цифровая  видеокамера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Цифровой фотоаппарат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3C4147" w:rsidP="003C4147">
            <w:pPr>
              <w:spacing w:line="252" w:lineRule="auto"/>
              <w:contextualSpacing/>
            </w:pPr>
            <w:r>
              <w:t>В школе</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Экран проекционный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3</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3C4147">
            <w:pPr>
              <w:spacing w:line="252" w:lineRule="auto"/>
              <w:contextualSpacing/>
            </w:pPr>
            <w:r>
              <w:t xml:space="preserve">Кабинеты: </w:t>
            </w:r>
            <w:r w:rsidR="003C4147">
              <w:t xml:space="preserve">нач кл  информ и рус яз </w:t>
            </w: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Используются  (название кабинетов)</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4C196E" w:rsidP="003C4147">
            <w:pPr>
              <w:spacing w:line="252" w:lineRule="auto"/>
              <w:contextualSpacing/>
            </w:pPr>
            <w:r>
              <w:t>1</w:t>
            </w:r>
            <w:r w:rsidR="003C4147">
              <w:t>0</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4C196E" w:rsidP="003C4147">
            <w:pPr>
              <w:spacing w:line="252" w:lineRule="auto"/>
              <w:contextualSpacing/>
            </w:pPr>
            <w:r>
              <w:t>Кабинет информатики -1</w:t>
            </w:r>
            <w:r w:rsidR="003C4147">
              <w:t>0</w:t>
            </w:r>
            <w:r w:rsidR="00242894">
              <w:t xml:space="preserve">, </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Мобильное устройство (ноутбуки)</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13</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Кабинеты:</w:t>
            </w:r>
          </w:p>
          <w:p w:rsidR="00242894" w:rsidRDefault="004C196E" w:rsidP="003C4147">
            <w:pPr>
              <w:spacing w:line="252" w:lineRule="auto"/>
              <w:contextualSpacing/>
            </w:pPr>
            <w:r>
              <w:t>Нач.кл. –</w:t>
            </w:r>
            <w:r w:rsidR="00242894">
              <w:t>,</w:t>
            </w:r>
            <w:r w:rsidR="003C4147">
              <w:t xml:space="preserve"> рус яз и лит 13</w:t>
            </w:r>
          </w:p>
        </w:tc>
      </w:tr>
    </w:tbl>
    <w:p w:rsidR="00242894" w:rsidRPr="00EE7F50"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Информационное обеспечение реализации ООП</w:t>
      </w:r>
    </w:p>
    <w:p w:rsidR="00242894" w:rsidRPr="007D0AEB" w:rsidRDefault="00242894" w:rsidP="00242894">
      <w:pPr>
        <w:pStyle w:val="afff3"/>
        <w:spacing w:line="252" w:lineRule="auto"/>
        <w:ind w:left="142" w:firstLine="566"/>
        <w:jc w:val="both"/>
      </w:pPr>
      <w:r w:rsidRPr="007D0AEB">
        <w:t xml:space="preserve">Эффективность реализации </w:t>
      </w:r>
      <w:r w:rsidRPr="007D0AEB">
        <w:rPr>
          <w:b/>
        </w:rPr>
        <w:t>ООП</w:t>
      </w:r>
      <w:r w:rsidRPr="007D0AEB">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D0AEB">
        <w:rPr>
          <w:b/>
        </w:rPr>
        <w:t xml:space="preserve">ООП </w:t>
      </w:r>
      <w:r w:rsidRPr="007D0AEB">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Учебно-методическое обеспечение реализации ООП</w:t>
      </w:r>
    </w:p>
    <w:p w:rsidR="00242894" w:rsidRDefault="00625D52" w:rsidP="00242894">
      <w:pPr>
        <w:pStyle w:val="afff3"/>
        <w:spacing w:line="252" w:lineRule="auto"/>
        <w:ind w:left="142" w:firstLine="538"/>
        <w:jc w:val="both"/>
      </w:pPr>
      <w:r w:rsidRPr="00575A62">
        <w:t>М</w:t>
      </w:r>
      <w:r w:rsidR="006A5547">
        <w:t>Б</w:t>
      </w:r>
      <w:r w:rsidRPr="00575A62">
        <w:t>ОУ «</w:t>
      </w:r>
      <w:r w:rsidR="003C4147">
        <w:t>Зидьянская</w:t>
      </w:r>
      <w:r w:rsidRPr="00575A62">
        <w:t xml:space="preserve"> СОШ»</w:t>
      </w:r>
      <w:r w:rsidR="00242894" w:rsidRPr="00575A62">
        <w:t>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F81615" w:rsidRDefault="00F81615" w:rsidP="00242894">
      <w:pPr>
        <w:pStyle w:val="afff3"/>
        <w:spacing w:line="252" w:lineRule="auto"/>
        <w:ind w:left="142" w:firstLine="538"/>
        <w:jc w:val="both"/>
      </w:pPr>
    </w:p>
    <w:p w:rsidR="00F81615" w:rsidRDefault="00F81615" w:rsidP="00242894">
      <w:pPr>
        <w:pStyle w:val="afff3"/>
        <w:spacing w:line="252" w:lineRule="auto"/>
        <w:ind w:left="142" w:firstLine="538"/>
        <w:jc w:val="both"/>
      </w:pPr>
    </w:p>
    <w:tbl>
      <w:tblPr>
        <w:tblStyle w:val="affe"/>
        <w:tblpPr w:leftFromText="180" w:rightFromText="180" w:vertAnchor="text" w:horzAnchor="margin" w:tblpXSpec="center" w:tblpY="154"/>
        <w:tblW w:w="10064" w:type="dxa"/>
        <w:tblLayout w:type="fixed"/>
        <w:tblLook w:val="04A0"/>
      </w:tblPr>
      <w:tblGrid>
        <w:gridCol w:w="858"/>
        <w:gridCol w:w="2969"/>
        <w:gridCol w:w="3512"/>
        <w:gridCol w:w="740"/>
        <w:gridCol w:w="1952"/>
        <w:gridCol w:w="33"/>
      </w:tblGrid>
      <w:tr w:rsidR="00F81615" w:rsidRPr="00CF350C" w:rsidTr="00900C13">
        <w:trPr>
          <w:trHeight w:val="20"/>
        </w:trPr>
        <w:tc>
          <w:tcPr>
            <w:tcW w:w="858" w:type="dxa"/>
            <w:hideMark/>
          </w:tcPr>
          <w:p w:rsidR="00F81615" w:rsidRPr="00CF350C" w:rsidRDefault="00F81615" w:rsidP="00F81615">
            <w:r w:rsidRPr="00CF350C">
              <w:t>Порядковый номер учебника</w:t>
            </w:r>
          </w:p>
        </w:tc>
        <w:tc>
          <w:tcPr>
            <w:tcW w:w="2969" w:type="dxa"/>
            <w:hideMark/>
          </w:tcPr>
          <w:p w:rsidR="00F81615" w:rsidRPr="00CF350C" w:rsidRDefault="00F81615" w:rsidP="00F81615">
            <w:r w:rsidRPr="00CF350C">
              <w:t>Автор/авторский коллектив</w:t>
            </w:r>
          </w:p>
        </w:tc>
        <w:tc>
          <w:tcPr>
            <w:tcW w:w="3512" w:type="dxa"/>
            <w:hideMark/>
          </w:tcPr>
          <w:p w:rsidR="00F81615" w:rsidRPr="00CF350C" w:rsidRDefault="00F81615" w:rsidP="00F81615">
            <w:r w:rsidRPr="00CF350C">
              <w:t>Наименование учебника</w:t>
            </w:r>
          </w:p>
        </w:tc>
        <w:tc>
          <w:tcPr>
            <w:tcW w:w="740" w:type="dxa"/>
            <w:hideMark/>
          </w:tcPr>
          <w:p w:rsidR="00F81615" w:rsidRPr="00CF350C" w:rsidRDefault="00F81615" w:rsidP="00F81615">
            <w:r w:rsidRPr="00CF350C">
              <w:t>Класс</w:t>
            </w:r>
          </w:p>
        </w:tc>
        <w:tc>
          <w:tcPr>
            <w:tcW w:w="1985" w:type="dxa"/>
            <w:gridSpan w:val="2"/>
            <w:hideMark/>
          </w:tcPr>
          <w:p w:rsidR="00F81615" w:rsidRPr="00CF350C" w:rsidRDefault="00F81615" w:rsidP="00F81615">
            <w:r w:rsidRPr="00CF350C">
              <w:t>Наименование издателя учебника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Русский язык</w:t>
            </w:r>
          </w:p>
        </w:tc>
      </w:tr>
      <w:tr w:rsidR="00F81615" w:rsidRPr="00CF350C" w:rsidTr="00900C13">
        <w:trPr>
          <w:trHeight w:val="20"/>
        </w:trPr>
        <w:tc>
          <w:tcPr>
            <w:tcW w:w="858" w:type="dxa"/>
            <w:hideMark/>
          </w:tcPr>
          <w:p w:rsidR="00F81615" w:rsidRPr="00CF350C" w:rsidRDefault="00F81615" w:rsidP="00F81615">
            <w:r w:rsidRPr="00CF350C">
              <w:t>1.3.1.1.1.1</w:t>
            </w:r>
          </w:p>
        </w:tc>
        <w:tc>
          <w:tcPr>
            <w:tcW w:w="2969" w:type="dxa"/>
            <w:hideMark/>
          </w:tcPr>
          <w:p w:rsidR="00F81615" w:rsidRPr="00CF350C" w:rsidRDefault="003C4147" w:rsidP="00F81615">
            <w:r>
              <w:t xml:space="preserve">Ладыженская </w:t>
            </w:r>
          </w:p>
        </w:tc>
        <w:tc>
          <w:tcPr>
            <w:tcW w:w="3512" w:type="dxa"/>
            <w:hideMark/>
          </w:tcPr>
          <w:p w:rsidR="00F81615" w:rsidRPr="00CF350C" w:rsidRDefault="00F81615" w:rsidP="00F81615">
            <w:r w:rsidRPr="00CF350C">
              <w:t xml:space="preserve">Русский язык (базовый уровень) </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noWrap/>
            <w:hideMark/>
          </w:tcPr>
          <w:p w:rsidR="00F81615" w:rsidRPr="00CF350C" w:rsidRDefault="00F81615" w:rsidP="00F81615">
            <w:pPr>
              <w:jc w:val="center"/>
              <w:rPr>
                <w:b/>
              </w:rPr>
            </w:pPr>
            <w:r w:rsidRPr="00CF350C">
              <w:rPr>
                <w:b/>
              </w:rPr>
              <w:t>Литература (учебный предмет)</w:t>
            </w:r>
          </w:p>
        </w:tc>
      </w:tr>
      <w:tr w:rsidR="00F81615" w:rsidRPr="00CF350C" w:rsidTr="00900C13">
        <w:trPr>
          <w:trHeight w:val="20"/>
        </w:trPr>
        <w:tc>
          <w:tcPr>
            <w:tcW w:w="858" w:type="dxa"/>
            <w:hideMark/>
          </w:tcPr>
          <w:p w:rsidR="00F81615" w:rsidRPr="00CF350C" w:rsidRDefault="00F81615" w:rsidP="00F81615">
            <w:r w:rsidRPr="00CF350C">
              <w:t>1.3.1.1.1.2</w:t>
            </w:r>
          </w:p>
        </w:tc>
        <w:tc>
          <w:tcPr>
            <w:tcW w:w="2969" w:type="dxa"/>
            <w:hideMark/>
          </w:tcPr>
          <w:p w:rsidR="00F81615" w:rsidRPr="00CF350C" w:rsidRDefault="00F81615" w:rsidP="00F81615"/>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858" w:type="dxa"/>
            <w:hideMark/>
          </w:tcPr>
          <w:p w:rsidR="00F81615" w:rsidRPr="00CF350C" w:rsidRDefault="00F81615" w:rsidP="00F81615">
            <w:r w:rsidRPr="00CF350C">
              <w:t>1.3.1.</w:t>
            </w:r>
            <w:r w:rsidRPr="00CF350C">
              <w:lastRenderedPageBreak/>
              <w:t>1.1.3</w:t>
            </w:r>
          </w:p>
        </w:tc>
        <w:tc>
          <w:tcPr>
            <w:tcW w:w="2969" w:type="dxa"/>
            <w:hideMark/>
          </w:tcPr>
          <w:p w:rsidR="00F81615" w:rsidRPr="00CF350C" w:rsidRDefault="00F81615" w:rsidP="00F81615"/>
        </w:tc>
        <w:tc>
          <w:tcPr>
            <w:tcW w:w="3512" w:type="dxa"/>
            <w:hideMark/>
          </w:tcPr>
          <w:p w:rsidR="00F81615" w:rsidRPr="00CF350C" w:rsidRDefault="00F81615" w:rsidP="00F81615">
            <w:r w:rsidRPr="00CF350C">
              <w:t xml:space="preserve">Литература (базовый уровень). </w:t>
            </w:r>
            <w:r w:rsidRPr="00CF350C">
              <w:lastRenderedPageBreak/>
              <w:t>В 2-х частях</w:t>
            </w:r>
          </w:p>
        </w:tc>
        <w:tc>
          <w:tcPr>
            <w:tcW w:w="740" w:type="dxa"/>
            <w:hideMark/>
          </w:tcPr>
          <w:p w:rsidR="00F81615" w:rsidRPr="00CF350C" w:rsidRDefault="00F81615" w:rsidP="00F81615">
            <w:r w:rsidRPr="00CF350C">
              <w:lastRenderedPageBreak/>
              <w:t>11</w:t>
            </w:r>
          </w:p>
        </w:tc>
        <w:tc>
          <w:tcPr>
            <w:tcW w:w="1985" w:type="dxa"/>
            <w:gridSpan w:val="2"/>
            <w:hideMark/>
          </w:tcPr>
          <w:p w:rsidR="00F81615" w:rsidRPr="00CF350C" w:rsidRDefault="00F81615" w:rsidP="00F81615">
            <w:r>
              <w:t xml:space="preserve">ООО </w:t>
            </w:r>
            <w:r>
              <w:lastRenderedPageBreak/>
              <w:t>"Издательство" Русское слово</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lastRenderedPageBreak/>
              <w:t>История России (учебный предмет)</w:t>
            </w:r>
          </w:p>
        </w:tc>
      </w:tr>
      <w:tr w:rsidR="00F81615" w:rsidRPr="00CF350C" w:rsidTr="00900C13">
        <w:trPr>
          <w:trHeight w:val="20"/>
        </w:trPr>
        <w:tc>
          <w:tcPr>
            <w:tcW w:w="858" w:type="dxa"/>
            <w:hideMark/>
          </w:tcPr>
          <w:p w:rsidR="00F81615" w:rsidRPr="00CF350C" w:rsidRDefault="00F81615" w:rsidP="00F81615">
            <w:r w:rsidRPr="00CF350C">
              <w:t>1.3.3.1.1.1</w:t>
            </w:r>
          </w:p>
        </w:tc>
        <w:tc>
          <w:tcPr>
            <w:tcW w:w="2969" w:type="dxa"/>
            <w:hideMark/>
          </w:tcPr>
          <w:p w:rsidR="00F81615" w:rsidRPr="00CF350C" w:rsidRDefault="000123F2" w:rsidP="00F81615">
            <w:r>
              <w:t>Волобуев  О.В.</w:t>
            </w:r>
          </w:p>
        </w:tc>
        <w:tc>
          <w:tcPr>
            <w:tcW w:w="3512" w:type="dxa"/>
            <w:hideMark/>
          </w:tcPr>
          <w:p w:rsidR="00F81615" w:rsidRPr="00CF350C" w:rsidRDefault="000123F2" w:rsidP="000123F2">
            <w:r>
              <w:t>Россия и мир</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t>ОАО "Издательство"  Дрофа</w:t>
            </w:r>
          </w:p>
        </w:tc>
      </w:tr>
      <w:tr w:rsidR="00F81615" w:rsidRPr="00CF350C" w:rsidTr="00900C13">
        <w:trPr>
          <w:trHeight w:val="20"/>
        </w:trPr>
        <w:tc>
          <w:tcPr>
            <w:tcW w:w="858" w:type="dxa"/>
            <w:hideMark/>
          </w:tcPr>
          <w:p w:rsidR="00F81615" w:rsidRPr="00CF350C" w:rsidRDefault="00F81615" w:rsidP="00F81615">
            <w:r w:rsidRPr="00CF350C">
              <w:t>1.3.3.1.1.3</w:t>
            </w:r>
          </w:p>
        </w:tc>
        <w:tc>
          <w:tcPr>
            <w:tcW w:w="2969" w:type="dxa"/>
            <w:hideMark/>
          </w:tcPr>
          <w:p w:rsidR="00F81615" w:rsidRPr="00CF350C" w:rsidRDefault="000123F2" w:rsidP="00F81615">
            <w:r>
              <w:t>Волобуев  О.В.</w:t>
            </w:r>
          </w:p>
        </w:tc>
        <w:tc>
          <w:tcPr>
            <w:tcW w:w="3512" w:type="dxa"/>
            <w:hideMark/>
          </w:tcPr>
          <w:p w:rsidR="00F81615" w:rsidRPr="00CF350C" w:rsidRDefault="000123F2" w:rsidP="00F81615">
            <w:r>
              <w:t>Россия и мир</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0123F2" w:rsidP="00F81615">
            <w:r>
              <w:t>ОАО "Издательство"  Дрофа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Обществознание (учебный предмет)</w:t>
            </w:r>
          </w:p>
        </w:tc>
      </w:tr>
      <w:tr w:rsidR="00F81615" w:rsidRPr="00CF350C" w:rsidTr="00900C13">
        <w:trPr>
          <w:trHeight w:val="20"/>
        </w:trPr>
        <w:tc>
          <w:tcPr>
            <w:tcW w:w="858" w:type="dxa"/>
            <w:hideMark/>
          </w:tcPr>
          <w:p w:rsidR="00F81615" w:rsidRPr="00CF350C" w:rsidRDefault="00F81615" w:rsidP="00F81615">
            <w:r w:rsidRPr="00CF350C">
              <w:t>1.3.3.3.1.1</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hideMark/>
          </w:tcPr>
          <w:p w:rsidR="00F81615" w:rsidRPr="00CF350C" w:rsidRDefault="00F81615" w:rsidP="00F81615">
            <w:r w:rsidRPr="00CF350C">
              <w:t>1.3.3.3.1.2</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География (учебный предмет)</w:t>
            </w:r>
          </w:p>
        </w:tc>
      </w:tr>
      <w:tr w:rsidR="00F81615" w:rsidRPr="00CF350C" w:rsidTr="00900C13">
        <w:trPr>
          <w:trHeight w:val="20"/>
        </w:trPr>
        <w:tc>
          <w:tcPr>
            <w:tcW w:w="858" w:type="dxa"/>
            <w:hideMark/>
          </w:tcPr>
          <w:p w:rsidR="00F81615" w:rsidRPr="00CF350C" w:rsidRDefault="00F81615" w:rsidP="00F81615">
            <w:r w:rsidRPr="00CF350C">
              <w:t>1.3.3.4.5.1</w:t>
            </w:r>
          </w:p>
        </w:tc>
        <w:tc>
          <w:tcPr>
            <w:tcW w:w="2969" w:type="dxa"/>
            <w:hideMark/>
          </w:tcPr>
          <w:p w:rsidR="00F81615" w:rsidRPr="00CF350C" w:rsidRDefault="003C4147" w:rsidP="00F81615">
            <w:r>
              <w:t>Домогацких</w:t>
            </w:r>
          </w:p>
        </w:tc>
        <w:tc>
          <w:tcPr>
            <w:tcW w:w="3512" w:type="dxa"/>
            <w:hideMark/>
          </w:tcPr>
          <w:p w:rsidR="00F81615" w:rsidRPr="00CF350C" w:rsidRDefault="00F81615" w:rsidP="00F81615">
            <w:r w:rsidRPr="00CF350C">
              <w:t>География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Алгебра (учебный предмет)</w:t>
            </w:r>
          </w:p>
        </w:tc>
      </w:tr>
      <w:tr w:rsidR="00F81615" w:rsidRPr="00CF350C" w:rsidTr="00900C13">
        <w:trPr>
          <w:trHeight w:val="20"/>
        </w:trPr>
        <w:tc>
          <w:tcPr>
            <w:tcW w:w="858" w:type="dxa"/>
            <w:hideMark/>
          </w:tcPr>
          <w:p w:rsidR="00F81615" w:rsidRPr="00CF350C" w:rsidRDefault="00F81615" w:rsidP="00F81615">
            <w:r w:rsidRPr="00CF350C">
              <w:t>1.3.4.1.2.2</w:t>
            </w:r>
          </w:p>
        </w:tc>
        <w:tc>
          <w:tcPr>
            <w:tcW w:w="2969" w:type="dxa"/>
            <w:hideMark/>
          </w:tcPr>
          <w:p w:rsidR="00F81615" w:rsidRPr="00CF350C" w:rsidRDefault="00BE063C" w:rsidP="00F81615">
            <w:r>
              <w:t>Колмогоров  А.Н.</w:t>
            </w:r>
          </w:p>
        </w:tc>
        <w:tc>
          <w:tcPr>
            <w:tcW w:w="3512" w:type="dxa"/>
            <w:hideMark/>
          </w:tcPr>
          <w:p w:rsidR="00F81615" w:rsidRPr="00CF350C" w:rsidRDefault="00F81615" w:rsidP="00F81615">
            <w:r w:rsidRPr="00CF350C">
              <w:t>Алгебра и начала математического анализа (базовый и углубленный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gridAfter w:val="1"/>
          <w:wAfter w:w="33" w:type="dxa"/>
          <w:trHeight w:val="20"/>
        </w:trPr>
        <w:tc>
          <w:tcPr>
            <w:tcW w:w="10031" w:type="dxa"/>
            <w:gridSpan w:val="5"/>
            <w:hideMark/>
          </w:tcPr>
          <w:p w:rsidR="00F81615" w:rsidRPr="00CF350C" w:rsidRDefault="00F81615" w:rsidP="00F81615">
            <w:pPr>
              <w:jc w:val="center"/>
              <w:rPr>
                <w:b/>
              </w:rPr>
            </w:pPr>
            <w:r w:rsidRPr="00CF350C">
              <w:rPr>
                <w:b/>
              </w:rPr>
              <w:t>Геометрия (учебный предмет)</w:t>
            </w:r>
          </w:p>
        </w:tc>
      </w:tr>
      <w:tr w:rsidR="00F81615" w:rsidRPr="00CF350C" w:rsidTr="00900C13">
        <w:trPr>
          <w:trHeight w:val="20"/>
        </w:trPr>
        <w:tc>
          <w:tcPr>
            <w:tcW w:w="858" w:type="dxa"/>
            <w:hideMark/>
          </w:tcPr>
          <w:p w:rsidR="00F81615" w:rsidRPr="00CF350C" w:rsidRDefault="00F81615" w:rsidP="00F81615">
            <w:r w:rsidRPr="00CF350C">
              <w:t>1.3.4.1.2.1</w:t>
            </w:r>
          </w:p>
        </w:tc>
        <w:tc>
          <w:tcPr>
            <w:tcW w:w="2969" w:type="dxa"/>
            <w:hideMark/>
          </w:tcPr>
          <w:p w:rsidR="00F81615" w:rsidRPr="00CF350C" w:rsidRDefault="003C4147" w:rsidP="00F81615">
            <w:r>
              <w:t xml:space="preserve">Погорелов </w:t>
            </w:r>
            <w:r w:rsidR="00BE063C">
              <w:t xml:space="preserve"> А.В.</w:t>
            </w:r>
          </w:p>
        </w:tc>
        <w:tc>
          <w:tcPr>
            <w:tcW w:w="3512" w:type="dxa"/>
            <w:hideMark/>
          </w:tcPr>
          <w:p w:rsidR="00F81615" w:rsidRPr="00CF350C" w:rsidRDefault="00F81615" w:rsidP="00F81615">
            <w:r w:rsidRPr="00CF350C">
              <w:t>Математика: алгебра и начала математического анализа, геометрия. Геометрия (базовый и углубленный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Информатика (учебный предмет)</w:t>
            </w:r>
          </w:p>
        </w:tc>
      </w:tr>
      <w:tr w:rsidR="00F81615" w:rsidRPr="00CF350C" w:rsidTr="00900C13">
        <w:trPr>
          <w:trHeight w:val="20"/>
        </w:trPr>
        <w:tc>
          <w:tcPr>
            <w:tcW w:w="858" w:type="dxa"/>
            <w:hideMark/>
          </w:tcPr>
          <w:p w:rsidR="00F81615" w:rsidRPr="00CF350C" w:rsidRDefault="00F81615" w:rsidP="00F81615">
            <w:r w:rsidRPr="00CF350C">
              <w:t>1.3.4.3.2.1</w:t>
            </w:r>
          </w:p>
        </w:tc>
        <w:tc>
          <w:tcPr>
            <w:tcW w:w="2969" w:type="dxa"/>
            <w:hideMark/>
          </w:tcPr>
          <w:p w:rsidR="00F81615" w:rsidRPr="00CF350C" w:rsidRDefault="00F81615" w:rsidP="003C4147">
            <w:r w:rsidRPr="00CF350C">
              <w:t xml:space="preserve">Семакин И.Г., Хеннер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858" w:type="dxa"/>
            <w:hideMark/>
          </w:tcPr>
          <w:p w:rsidR="00F81615" w:rsidRPr="00CF350C" w:rsidRDefault="00F81615" w:rsidP="00F81615">
            <w:r w:rsidRPr="00CF350C">
              <w:t>1.3.4.3.2.2</w:t>
            </w:r>
          </w:p>
        </w:tc>
        <w:tc>
          <w:tcPr>
            <w:tcW w:w="2969" w:type="dxa"/>
            <w:hideMark/>
          </w:tcPr>
          <w:p w:rsidR="00F81615" w:rsidRPr="00CF350C" w:rsidRDefault="00F81615" w:rsidP="003C4147">
            <w:r w:rsidRPr="00CF350C">
              <w:t xml:space="preserve">Семакин И.Г., Хеннер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Физика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1.3.5.1.4.1</w:t>
            </w:r>
          </w:p>
        </w:tc>
        <w:tc>
          <w:tcPr>
            <w:tcW w:w="2969" w:type="dxa"/>
            <w:hideMark/>
          </w:tcPr>
          <w:p w:rsidR="00F81615" w:rsidRPr="00CF350C" w:rsidRDefault="00F81615" w:rsidP="003C4147">
            <w:r w:rsidRPr="00CF350C">
              <w:t xml:space="preserve">Мякишев Г.Я., Буховцев </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1.3.5.1.4.2</w:t>
            </w:r>
          </w:p>
        </w:tc>
        <w:tc>
          <w:tcPr>
            <w:tcW w:w="2969" w:type="dxa"/>
            <w:hideMark/>
          </w:tcPr>
          <w:p w:rsidR="00F81615" w:rsidRPr="00CF350C" w:rsidRDefault="00F81615" w:rsidP="00F81615">
            <w:r w:rsidRPr="00CF350C">
              <w:t>Мякишев Г.Я., Буховцев Б.Б., Чаругин В.М. / Под ред. Парфентьевой Н.А.</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Биология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1.3.5.5.4.1</w:t>
            </w:r>
          </w:p>
        </w:tc>
        <w:tc>
          <w:tcPr>
            <w:tcW w:w="2969" w:type="dxa"/>
            <w:hideMark/>
          </w:tcPr>
          <w:p w:rsidR="00F81615" w:rsidRPr="00CF350C" w:rsidRDefault="003C4147" w:rsidP="00F81615">
            <w:r>
              <w:t>Сонин,  Захаров</w:t>
            </w:r>
          </w:p>
        </w:tc>
        <w:tc>
          <w:tcPr>
            <w:tcW w:w="3512" w:type="dxa"/>
            <w:hideMark/>
          </w:tcPr>
          <w:p w:rsidR="00F81615" w:rsidRPr="00CF350C" w:rsidRDefault="00F81615" w:rsidP="00F81615">
            <w:r w:rsidRPr="00CF350C">
              <w:t>Биология. Общая биология (базовый уровень)</w:t>
            </w:r>
          </w:p>
        </w:tc>
        <w:tc>
          <w:tcPr>
            <w:tcW w:w="740" w:type="dxa"/>
            <w:hideMark/>
          </w:tcPr>
          <w:p w:rsidR="00F81615" w:rsidRPr="00CF350C" w:rsidRDefault="00F81615" w:rsidP="00F81615">
            <w:r w:rsidRPr="00CF350C">
              <w:t>10-11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Химия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1.3.5.3.1.1</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858" w:type="dxa"/>
            <w:noWrap/>
            <w:hideMark/>
          </w:tcPr>
          <w:p w:rsidR="00F81615" w:rsidRPr="00CF350C" w:rsidRDefault="00F81615" w:rsidP="00F81615">
            <w:r w:rsidRPr="00CF350C">
              <w:t>1.3.5.3.1.2</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lastRenderedPageBreak/>
              <w:t>Технология (предметная область)</w:t>
            </w:r>
          </w:p>
        </w:tc>
      </w:tr>
      <w:tr w:rsidR="00F81615" w:rsidRPr="00CF350C" w:rsidTr="00900C13">
        <w:trPr>
          <w:trHeight w:val="20"/>
        </w:trPr>
        <w:tc>
          <w:tcPr>
            <w:tcW w:w="858" w:type="dxa"/>
          </w:tcPr>
          <w:p w:rsidR="00F81615" w:rsidRPr="00906EB6" w:rsidRDefault="00F81615" w:rsidP="00F81615"/>
        </w:tc>
        <w:tc>
          <w:tcPr>
            <w:tcW w:w="2969" w:type="dxa"/>
          </w:tcPr>
          <w:p w:rsidR="00F81615" w:rsidRPr="00906EB6" w:rsidRDefault="003C4147" w:rsidP="00F81615">
            <w:pPr>
              <w:rPr>
                <w:color w:val="000000"/>
              </w:rPr>
            </w:pPr>
            <w:r>
              <w:rPr>
                <w:color w:val="000000"/>
              </w:rPr>
              <w:t>Р.П. Кудрявцев</w:t>
            </w:r>
          </w:p>
        </w:tc>
        <w:tc>
          <w:tcPr>
            <w:tcW w:w="3512" w:type="dxa"/>
          </w:tcPr>
          <w:p w:rsidR="00F81615" w:rsidRPr="00906EB6" w:rsidRDefault="00F81615" w:rsidP="00F81615">
            <w:pPr>
              <w:rPr>
                <w:color w:val="000000"/>
              </w:rPr>
            </w:pPr>
            <w:r w:rsidRPr="00906EB6">
              <w:rPr>
                <w:color w:val="000000"/>
              </w:rPr>
              <w:t>Технология 10-11</w:t>
            </w:r>
          </w:p>
        </w:tc>
        <w:tc>
          <w:tcPr>
            <w:tcW w:w="740" w:type="dxa"/>
          </w:tcPr>
          <w:p w:rsidR="00F81615" w:rsidRPr="00906EB6" w:rsidRDefault="00F81615" w:rsidP="00F81615">
            <w:pPr>
              <w:rPr>
                <w:color w:val="000000"/>
              </w:rPr>
            </w:pPr>
            <w:r w:rsidRPr="00906EB6">
              <w:rPr>
                <w:color w:val="000000"/>
              </w:rPr>
              <w:t>10-11</w:t>
            </w:r>
          </w:p>
        </w:tc>
        <w:tc>
          <w:tcPr>
            <w:tcW w:w="1985" w:type="dxa"/>
            <w:gridSpan w:val="2"/>
          </w:tcPr>
          <w:p w:rsidR="00F81615" w:rsidRPr="00906EB6" w:rsidRDefault="00F81615" w:rsidP="00F81615">
            <w:pPr>
              <w:rPr>
                <w:color w:val="000000"/>
              </w:rPr>
            </w:pPr>
            <w:r w:rsidRPr="00906EB6">
              <w:rPr>
                <w:color w:val="000000"/>
              </w:rPr>
              <w:t>ООО Издательский центр ВЕНТАНА-ГРАФ</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Физическая культура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1.3.6.1.2.1</w:t>
            </w:r>
          </w:p>
        </w:tc>
        <w:tc>
          <w:tcPr>
            <w:tcW w:w="2969" w:type="dxa"/>
            <w:hideMark/>
          </w:tcPr>
          <w:p w:rsidR="00F81615" w:rsidRPr="00CF350C" w:rsidRDefault="00F81615" w:rsidP="00F81615">
            <w:r w:rsidRPr="00CF350C">
              <w:t xml:space="preserve">Лях В.И. </w:t>
            </w:r>
          </w:p>
        </w:tc>
        <w:tc>
          <w:tcPr>
            <w:tcW w:w="3512" w:type="dxa"/>
            <w:hideMark/>
          </w:tcPr>
          <w:p w:rsidR="00F81615" w:rsidRPr="00CF350C" w:rsidRDefault="00F81615" w:rsidP="00F81615">
            <w:r w:rsidRPr="00CF350C">
              <w:t>Физическая культура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Основы безопасности жизнедеятельности (учебный предмет)</w:t>
            </w:r>
          </w:p>
        </w:tc>
      </w:tr>
      <w:tr w:rsidR="00F81615" w:rsidRPr="00CF350C" w:rsidTr="00900C13">
        <w:trPr>
          <w:trHeight w:val="20"/>
        </w:trPr>
        <w:tc>
          <w:tcPr>
            <w:tcW w:w="858" w:type="dxa"/>
            <w:noWrap/>
            <w:hideMark/>
          </w:tcPr>
          <w:p w:rsidR="00F81615" w:rsidRPr="00CF350C" w:rsidRDefault="00F81615" w:rsidP="00F81615">
            <w:r w:rsidRPr="00CF350C">
              <w:t>1.3.6.3.4.1</w:t>
            </w:r>
          </w:p>
        </w:tc>
        <w:tc>
          <w:tcPr>
            <w:tcW w:w="2969" w:type="dxa"/>
            <w:hideMark/>
          </w:tcPr>
          <w:p w:rsidR="00F81615" w:rsidRPr="00CF350C" w:rsidRDefault="00F81615" w:rsidP="00F81615">
            <w:r w:rsidRPr="00CF350C">
              <w:t>Смирнов А.Т., Хренников Б.О. / Под ред. Смирнова А.Т.</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1.3.6.3.4.2</w:t>
            </w:r>
          </w:p>
        </w:tc>
        <w:tc>
          <w:tcPr>
            <w:tcW w:w="2969" w:type="dxa"/>
            <w:hideMark/>
          </w:tcPr>
          <w:p w:rsidR="00F81615" w:rsidRPr="00CF350C" w:rsidRDefault="00F81615" w:rsidP="00F81615">
            <w:r w:rsidRPr="00CF350C">
              <w:t>.</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Дагестана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Егорова В.П., Разанов М.А.</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Исмаилов А.Р., Амирова З.М.</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Дагучпедгиз</w:t>
            </w:r>
          </w:p>
        </w:tc>
      </w:tr>
      <w:tr w:rsidR="00F81615" w:rsidRPr="00CF350C" w:rsidTr="00900C13">
        <w:trPr>
          <w:trHeight w:val="20"/>
        </w:trPr>
        <w:tc>
          <w:tcPr>
            <w:tcW w:w="10064" w:type="dxa"/>
            <w:gridSpan w:val="6"/>
            <w:hideMark/>
          </w:tcPr>
          <w:p w:rsidR="00F81615" w:rsidRPr="00CF350C" w:rsidRDefault="00F81615" w:rsidP="00F81615">
            <w:pPr>
              <w:jc w:val="center"/>
              <w:rPr>
                <w:b/>
              </w:rPr>
            </w:pP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Родной язык</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Абдусаламов А.А., Исаев М.П., Кадибагомаев А.А.</w:t>
            </w:r>
          </w:p>
        </w:tc>
        <w:tc>
          <w:tcPr>
            <w:tcW w:w="3512" w:type="dxa"/>
            <w:hideMark/>
          </w:tcPr>
          <w:p w:rsidR="00F81615" w:rsidRPr="00CF350C" w:rsidRDefault="00F81615" w:rsidP="003C4147">
            <w:r w:rsidRPr="00CF350C">
              <w:t>Родной язык (</w:t>
            </w:r>
            <w:r w:rsidR="003C4147">
              <w:t>азербайджанский</w:t>
            </w:r>
            <w:r w:rsidRPr="00CF350C">
              <w:t>)</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Абдусаламов А.А., Исаев М.П., Кадибагомаев А.А.</w:t>
            </w:r>
          </w:p>
        </w:tc>
        <w:tc>
          <w:tcPr>
            <w:tcW w:w="3512" w:type="dxa"/>
            <w:hideMark/>
          </w:tcPr>
          <w:p w:rsidR="00F81615" w:rsidRPr="00CF350C" w:rsidRDefault="00F81615" w:rsidP="003C4147">
            <w:r w:rsidRPr="00CF350C">
              <w:t xml:space="preserve">Родной язык </w:t>
            </w:r>
            <w:r w:rsidR="003C4147">
              <w:t>(азербайджанский</w:t>
            </w:r>
            <w:r w:rsidRPr="00CF350C">
              <w:t>)</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Родная литература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3C4147">
            <w:r w:rsidRPr="00CF350C">
              <w:t xml:space="preserve">Алибеков Б.О., Магомед </w:t>
            </w:r>
          </w:p>
        </w:tc>
        <w:tc>
          <w:tcPr>
            <w:tcW w:w="3512" w:type="dxa"/>
            <w:hideMark/>
          </w:tcPr>
          <w:p w:rsidR="00F81615" w:rsidRPr="00CF350C" w:rsidRDefault="003C4147" w:rsidP="00F81615">
            <w:r w:rsidRPr="00CF350C">
              <w:t>Родная литература (</w:t>
            </w:r>
            <w:r>
              <w:t>азербайджанский</w:t>
            </w:r>
            <w:r w:rsidRPr="00CF350C">
              <w:t>)</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3C4147">
            <w:r w:rsidRPr="00CF350C">
              <w:t>Алибеков Б.О., Магомед.</w:t>
            </w:r>
          </w:p>
        </w:tc>
        <w:tc>
          <w:tcPr>
            <w:tcW w:w="3512" w:type="dxa"/>
            <w:hideMark/>
          </w:tcPr>
          <w:p w:rsidR="00F81615" w:rsidRPr="00CF350C" w:rsidRDefault="00F81615" w:rsidP="003C4147">
            <w:r w:rsidRPr="00CF350C">
              <w:t>Родная литература (</w:t>
            </w:r>
            <w:r w:rsidR="003C4147">
              <w:t>азербайджанский</w:t>
            </w:r>
            <w:r w:rsidRPr="00CF350C">
              <w:t>)</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bl>
    <w:p w:rsidR="00F81615" w:rsidRPr="007D0AEB" w:rsidRDefault="00F81615" w:rsidP="00242894">
      <w:pPr>
        <w:pStyle w:val="afff3"/>
        <w:spacing w:line="252" w:lineRule="auto"/>
        <w:ind w:left="142" w:firstLine="538"/>
        <w:jc w:val="both"/>
        <w:rPr>
          <w:color w:val="FF0000"/>
        </w:rPr>
      </w:pPr>
    </w:p>
    <w:p w:rsidR="00242894" w:rsidRPr="00EE7F50" w:rsidRDefault="00242894" w:rsidP="00242894">
      <w:pPr>
        <w:pStyle w:val="ab"/>
        <w:spacing w:line="252" w:lineRule="auto"/>
        <w:contextualSpacing/>
        <w:jc w:val="both"/>
        <w:rPr>
          <w:rStyle w:val="afffd"/>
          <w:rFonts w:ascii="Times New Roman" w:hAnsi="Times New Roman"/>
          <w:sz w:val="28"/>
          <w:szCs w:val="28"/>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Кадровые условия реализации ООП</w:t>
      </w:r>
    </w:p>
    <w:p w:rsidR="00242894" w:rsidRPr="007D0AEB" w:rsidRDefault="00242894" w:rsidP="00242894">
      <w:pPr>
        <w:shd w:val="clear" w:color="auto" w:fill="FFFFFF"/>
        <w:tabs>
          <w:tab w:val="left" w:pos="569"/>
          <w:tab w:val="left" w:leader="underscore" w:pos="11494"/>
        </w:tabs>
        <w:spacing w:line="252" w:lineRule="auto"/>
        <w:ind w:firstLine="680"/>
        <w:contextualSpacing/>
        <w:jc w:val="both"/>
        <w:rPr>
          <w:rStyle w:val="afffd"/>
        </w:rPr>
      </w:pPr>
      <w:r w:rsidRPr="007D0AEB">
        <w:t xml:space="preserve">Средняяя школа укомплектована педагогическими работниками высшей и первой квалификационной категории. </w:t>
      </w:r>
      <w:r w:rsidRPr="007D0AEB">
        <w:rPr>
          <w:spacing w:val="-3"/>
        </w:rPr>
        <w:t>Кадровые условия реализации образовательной программы о</w:t>
      </w:r>
      <w:r w:rsidRPr="007D0AEB">
        <w:t xml:space="preserve">беспечивают необходимое качество и постоянное совершенствование профессиональной деятельности работников </w:t>
      </w:r>
      <w:r w:rsidR="006A5547">
        <w:t>МБ</w:t>
      </w:r>
      <w:r w:rsidR="008A069A">
        <w:t>ОУ «</w:t>
      </w:r>
      <w:r w:rsidR="003F1F16">
        <w:t xml:space="preserve">Зидьянская </w:t>
      </w:r>
      <w:r w:rsidR="008A069A">
        <w:t>СОШ»</w:t>
      </w:r>
      <w:r w:rsidRPr="007D0AEB">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242894" w:rsidRPr="007D0AEB"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Организация  управления  реализацией образовательной программы</w:t>
      </w:r>
    </w:p>
    <w:p w:rsidR="00242894" w:rsidRPr="007D0AEB" w:rsidRDefault="00242894" w:rsidP="00242894">
      <w:pPr>
        <w:spacing w:line="252" w:lineRule="auto"/>
        <w:ind w:firstLine="709"/>
        <w:contextualSpacing/>
        <w:jc w:val="both"/>
      </w:pPr>
      <w:r w:rsidRPr="007D0AEB">
        <w:t xml:space="preserve">Принятие управленческих решений, связанных с повышением эффективности реализации </w:t>
      </w:r>
      <w:r w:rsidRPr="007D0AEB">
        <w:rPr>
          <w:b/>
        </w:rPr>
        <w:t>ООП,</w:t>
      </w:r>
      <w:r w:rsidRPr="007D0AEB">
        <w:t xml:space="preserve"> осуществляется на основе анализа, включающего:</w:t>
      </w:r>
    </w:p>
    <w:p w:rsidR="00242894" w:rsidRPr="007D0AEB" w:rsidRDefault="00242894" w:rsidP="00FD2D39">
      <w:pPr>
        <w:widowControl/>
        <w:numPr>
          <w:ilvl w:val="0"/>
          <w:numId w:val="110"/>
        </w:numPr>
        <w:suppressAutoHyphens w:val="0"/>
        <w:spacing w:line="252" w:lineRule="auto"/>
        <w:contextualSpacing/>
        <w:jc w:val="both"/>
      </w:pPr>
      <w:r w:rsidRPr="007D0AEB">
        <w:t xml:space="preserve">изучение процесса и результатов реализации </w:t>
      </w:r>
      <w:r w:rsidRPr="007D0AEB">
        <w:rPr>
          <w:b/>
        </w:rPr>
        <w:t>ООП</w:t>
      </w:r>
      <w:r w:rsidRPr="007D0AEB">
        <w:t xml:space="preserve"> администрацией </w:t>
      </w:r>
    </w:p>
    <w:p w:rsidR="00242894" w:rsidRPr="007D0AEB" w:rsidRDefault="00242894" w:rsidP="00FD2D39">
      <w:pPr>
        <w:widowControl/>
        <w:numPr>
          <w:ilvl w:val="1"/>
          <w:numId w:val="110"/>
        </w:numPr>
        <w:suppressAutoHyphens w:val="0"/>
        <w:spacing w:line="252" w:lineRule="auto"/>
        <w:contextualSpacing/>
        <w:jc w:val="both"/>
      </w:pPr>
      <w:r w:rsidRPr="007D0AEB">
        <w:lastRenderedPageBreak/>
        <w:t>наблюдение;</w:t>
      </w:r>
    </w:p>
    <w:p w:rsidR="00242894" w:rsidRPr="007D0AEB" w:rsidRDefault="00242894" w:rsidP="00FD2D39">
      <w:pPr>
        <w:widowControl/>
        <w:numPr>
          <w:ilvl w:val="1"/>
          <w:numId w:val="110"/>
        </w:numPr>
        <w:suppressAutoHyphens w:val="0"/>
        <w:spacing w:line="252" w:lineRule="auto"/>
        <w:contextualSpacing/>
        <w:jc w:val="both"/>
      </w:pPr>
      <w:r w:rsidRPr="007D0AEB">
        <w:t>собеседование;</w:t>
      </w:r>
    </w:p>
    <w:p w:rsidR="00242894" w:rsidRPr="007D0AEB" w:rsidRDefault="00242894" w:rsidP="00FD2D39">
      <w:pPr>
        <w:widowControl/>
        <w:numPr>
          <w:ilvl w:val="1"/>
          <w:numId w:val="110"/>
        </w:numPr>
        <w:suppressAutoHyphens w:val="0"/>
        <w:spacing w:line="252" w:lineRule="auto"/>
        <w:contextualSpacing/>
        <w:jc w:val="both"/>
      </w:pPr>
      <w:r w:rsidRPr="007D0AEB">
        <w:t>посещение уроков;</w:t>
      </w:r>
    </w:p>
    <w:p w:rsidR="00242894" w:rsidRPr="007D0AEB" w:rsidRDefault="00242894" w:rsidP="00FD2D39">
      <w:pPr>
        <w:widowControl/>
        <w:numPr>
          <w:ilvl w:val="1"/>
          <w:numId w:val="110"/>
        </w:numPr>
        <w:suppressAutoHyphens w:val="0"/>
        <w:spacing w:line="252" w:lineRule="auto"/>
        <w:contextualSpacing/>
        <w:jc w:val="both"/>
      </w:pPr>
      <w:r w:rsidRPr="007D0AEB">
        <w:t>анализ школьной документации;</w:t>
      </w:r>
    </w:p>
    <w:p w:rsidR="00242894" w:rsidRPr="007D0AEB" w:rsidRDefault="00242894" w:rsidP="00FD2D39">
      <w:pPr>
        <w:widowControl/>
        <w:numPr>
          <w:ilvl w:val="0"/>
          <w:numId w:val="110"/>
        </w:numPr>
        <w:suppressAutoHyphens w:val="0"/>
        <w:spacing w:line="252" w:lineRule="auto"/>
        <w:contextualSpacing/>
        <w:jc w:val="both"/>
      </w:pPr>
      <w:r w:rsidRPr="007D0AEB">
        <w:t xml:space="preserve">внешнюю экспертизу процессов и результатов реализации </w:t>
      </w:r>
      <w:r w:rsidRPr="007D0AEB">
        <w:rPr>
          <w:b/>
        </w:rPr>
        <w:t>ООП</w:t>
      </w:r>
      <w:r w:rsidRPr="007D0AEB">
        <w:t>:</w:t>
      </w:r>
    </w:p>
    <w:p w:rsidR="00242894" w:rsidRPr="007D0AEB" w:rsidRDefault="00242894" w:rsidP="00FD2D39">
      <w:pPr>
        <w:widowControl/>
        <w:numPr>
          <w:ilvl w:val="1"/>
          <w:numId w:val="110"/>
        </w:numPr>
        <w:suppressAutoHyphens w:val="0"/>
        <w:spacing w:line="252" w:lineRule="auto"/>
        <w:contextualSpacing/>
        <w:jc w:val="both"/>
      </w:pPr>
      <w:r w:rsidRPr="007D0AEB">
        <w:t>аттестация школы;</w:t>
      </w:r>
    </w:p>
    <w:p w:rsidR="00242894" w:rsidRPr="007D0AEB" w:rsidRDefault="00242894" w:rsidP="00FD2D39">
      <w:pPr>
        <w:widowControl/>
        <w:numPr>
          <w:ilvl w:val="1"/>
          <w:numId w:val="110"/>
        </w:numPr>
        <w:suppressAutoHyphens w:val="0"/>
        <w:spacing w:line="252" w:lineRule="auto"/>
        <w:contextualSpacing/>
        <w:jc w:val="both"/>
      </w:pPr>
      <w:r w:rsidRPr="007D0AEB">
        <w:t>данные педагогических исследований сторонних организаций.</w:t>
      </w:r>
    </w:p>
    <w:p w:rsidR="00242894" w:rsidRPr="00EE7F50" w:rsidRDefault="00242894" w:rsidP="00FD2D39">
      <w:pPr>
        <w:widowControl/>
        <w:numPr>
          <w:ilvl w:val="1"/>
          <w:numId w:val="110"/>
        </w:numPr>
        <w:suppressAutoHyphens w:val="0"/>
        <w:spacing w:line="252" w:lineRule="auto"/>
        <w:contextualSpacing/>
        <w:jc w:val="both"/>
        <w:rPr>
          <w:rStyle w:val="afffd"/>
          <w:b w:val="0"/>
          <w:bCs w:val="0"/>
          <w:smallCaps w:val="0"/>
        </w:rPr>
      </w:pPr>
      <w:r w:rsidRPr="007D0AEB">
        <w:t>проведение диагностических работ</w:t>
      </w:r>
    </w:p>
    <w:p w:rsidR="00242894"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Способы представления  результатов реализации образовательной программы</w:t>
      </w:r>
    </w:p>
    <w:p w:rsidR="00242894" w:rsidRPr="007D0AEB" w:rsidRDefault="00242894" w:rsidP="00242894">
      <w:pPr>
        <w:spacing w:line="252" w:lineRule="auto"/>
        <w:ind w:firstLine="709"/>
        <w:contextualSpacing/>
        <w:jc w:val="both"/>
      </w:pPr>
      <w:r w:rsidRPr="007D0AEB">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242894" w:rsidRDefault="00242894"/>
    <w:p w:rsidR="00242894" w:rsidRDefault="00242894"/>
    <w:p w:rsidR="00242894" w:rsidRDefault="00242894"/>
    <w:sectPr w:rsidR="00242894" w:rsidSect="00E62C63">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943" w:rsidRDefault="002A7943" w:rsidP="008A069A">
      <w:r>
        <w:separator/>
      </w:r>
    </w:p>
  </w:endnote>
  <w:endnote w:type="continuationSeparator" w:id="1">
    <w:p w:rsidR="002A7943" w:rsidRDefault="002A7943" w:rsidP="008A0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altName w:val="Arabic Typesetting"/>
    <w:charset w:val="00"/>
    <w:family w:val="script"/>
    <w:pitch w:val="variable"/>
    <w:sig w:usb0="00000003" w:usb1="00000000" w:usb2="00000000" w:usb3="00000000" w:csb0="00000001" w:csb1="00000000"/>
  </w:font>
  <w:font w:name="OpenSymbol">
    <w:altName w:val="Arial Unicode MS"/>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MS Mincho"/>
    <w:charset w:val="80"/>
    <w:family w:val="roman"/>
    <w:pitch w:val="variable"/>
    <w:sig w:usb0="00000000" w:usb1="00000000" w:usb2="00000000" w:usb3="00000000" w:csb0="00000000" w:csb1="00000000"/>
  </w:font>
  <w:font w:name="DejaVu Sans Condensed">
    <w:altName w:val="Arial"/>
    <w:charset w:val="CC"/>
    <w:family w:val="swiss"/>
    <w:pitch w:val="variable"/>
    <w:sig w:usb0="00000000"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162051"/>
    </w:sdtPr>
    <w:sdtContent>
      <w:p w:rsidR="006B2607" w:rsidRDefault="006B2607">
        <w:pPr>
          <w:pStyle w:val="a8"/>
          <w:jc w:val="right"/>
        </w:pPr>
        <w:fldSimple w:instr=" PAGE   \* MERGEFORMAT ">
          <w:r w:rsidR="006A5547">
            <w:rPr>
              <w:noProof/>
            </w:rPr>
            <w:t>364</w:t>
          </w:r>
        </w:fldSimple>
      </w:p>
    </w:sdtContent>
  </w:sdt>
  <w:p w:rsidR="006B2607" w:rsidRDefault="006B260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943" w:rsidRDefault="002A7943" w:rsidP="008A069A">
      <w:r>
        <w:separator/>
      </w:r>
    </w:p>
  </w:footnote>
  <w:footnote w:type="continuationSeparator" w:id="1">
    <w:p w:rsidR="002A7943" w:rsidRDefault="002A7943" w:rsidP="008A0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2">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0">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14"/>
  </w:num>
  <w:num w:numId="4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2"/>
  </w:num>
  <w:num w:numId="46">
    <w:abstractNumId w:val="45"/>
  </w:num>
  <w:num w:numId="47">
    <w:abstractNumId w:val="47"/>
    <w:lvlOverride w:ilvl="0">
      <w:startOverride w:val="1"/>
    </w:lvlOverride>
    <w:lvlOverride w:ilvl="1"/>
    <w:lvlOverride w:ilvl="2"/>
    <w:lvlOverride w:ilvl="3"/>
    <w:lvlOverride w:ilvl="4"/>
    <w:lvlOverride w:ilvl="5"/>
    <w:lvlOverride w:ilvl="6"/>
    <w:lvlOverride w:ilvl="7"/>
    <w:lvlOverride w:ilvl="8"/>
  </w:num>
  <w:num w:numId="4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64"/>
  </w:num>
  <w:num w:numId="53">
    <w:abstractNumId w:val="38"/>
  </w:num>
  <w:num w:numId="54">
    <w:abstractNumId w:val="5"/>
  </w:num>
  <w:num w:numId="55">
    <w:abstractNumId w:val="6"/>
  </w:num>
  <w:num w:numId="5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43"/>
  </w:num>
  <w:num w:numId="6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15"/>
    <w:lvlOverride w:ilvl="0"/>
    <w:lvlOverride w:ilvl="1">
      <w:startOverride w:val="1"/>
    </w:lvlOverride>
    <w:lvlOverride w:ilvl="2"/>
    <w:lvlOverride w:ilvl="3"/>
    <w:lvlOverride w:ilvl="4"/>
    <w:lvlOverride w:ilvl="5"/>
    <w:lvlOverride w:ilvl="6"/>
    <w:lvlOverride w:ilvl="7"/>
    <w:lvlOverride w:ilvl="8"/>
  </w:num>
  <w:num w:numId="65">
    <w:abstractNumId w:val="12"/>
  </w:num>
  <w:num w:numId="6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num>
  <w:num w:numId="85">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86">
    <w:abstractNumId w:val="31"/>
  </w:num>
  <w:num w:numId="87">
    <w:abstractNumId w:val="85"/>
  </w:num>
  <w:num w:numId="88">
    <w:abstractNumId w:val="46"/>
    <w:lvlOverride w:ilvl="0">
      <w:startOverride w:val="1"/>
    </w:lvlOverride>
    <w:lvlOverride w:ilvl="1"/>
    <w:lvlOverride w:ilvl="2"/>
    <w:lvlOverride w:ilvl="3"/>
    <w:lvlOverride w:ilvl="4"/>
    <w:lvlOverride w:ilvl="5"/>
    <w:lvlOverride w:ilvl="6"/>
    <w:lvlOverride w:ilvl="7"/>
    <w:lvlOverride w:ilvl="8"/>
  </w:num>
  <w:num w:numId="89">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90">
    <w:abstractNumId w:val="65"/>
  </w:num>
  <w:num w:numId="91">
    <w:abstractNumId w:val="9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2">
    <w:abstractNumId w:val="99"/>
  </w:num>
  <w:num w:numId="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num>
  <w:num w:numId="9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1"/>
    <w:lvlOverride w:ilvl="0"/>
    <w:lvlOverride w:ilvl="1">
      <w:startOverride w:val="1"/>
    </w:lvlOverride>
    <w:lvlOverride w:ilvl="2"/>
    <w:lvlOverride w:ilvl="3"/>
    <w:lvlOverride w:ilvl="4"/>
    <w:lvlOverride w:ilvl="5"/>
    <w:lvlOverride w:ilvl="6"/>
    <w:lvlOverride w:ilvl="7"/>
    <w:lvlOverride w:ilvl="8"/>
  </w:num>
  <w:num w:numId="101">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10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7"/>
  </w:num>
  <w:num w:numId="104">
    <w:abstractNumId w:val="53"/>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641F72"/>
    <w:rsid w:val="00001B4D"/>
    <w:rsid w:val="0000629C"/>
    <w:rsid w:val="000123F2"/>
    <w:rsid w:val="00037408"/>
    <w:rsid w:val="00040D3B"/>
    <w:rsid w:val="000512D6"/>
    <w:rsid w:val="000767F4"/>
    <w:rsid w:val="0008270F"/>
    <w:rsid w:val="000854DD"/>
    <w:rsid w:val="00096317"/>
    <w:rsid w:val="000A4C0C"/>
    <w:rsid w:val="000B214A"/>
    <w:rsid w:val="000C147D"/>
    <w:rsid w:val="000C396B"/>
    <w:rsid w:val="000D434D"/>
    <w:rsid w:val="000E2937"/>
    <w:rsid w:val="00102666"/>
    <w:rsid w:val="0012452E"/>
    <w:rsid w:val="00134E85"/>
    <w:rsid w:val="00141F68"/>
    <w:rsid w:val="00153C5E"/>
    <w:rsid w:val="0018460B"/>
    <w:rsid w:val="001914BE"/>
    <w:rsid w:val="00214DD9"/>
    <w:rsid w:val="002157CC"/>
    <w:rsid w:val="00242894"/>
    <w:rsid w:val="00251AC3"/>
    <w:rsid w:val="002657A4"/>
    <w:rsid w:val="0028230E"/>
    <w:rsid w:val="0029046A"/>
    <w:rsid w:val="002A41BC"/>
    <w:rsid w:val="002A494E"/>
    <w:rsid w:val="002A7943"/>
    <w:rsid w:val="002C6A0F"/>
    <w:rsid w:val="002D0C11"/>
    <w:rsid w:val="002D3DE8"/>
    <w:rsid w:val="002F48D5"/>
    <w:rsid w:val="00302678"/>
    <w:rsid w:val="0030714A"/>
    <w:rsid w:val="0031696F"/>
    <w:rsid w:val="00327CEA"/>
    <w:rsid w:val="00332822"/>
    <w:rsid w:val="0034771D"/>
    <w:rsid w:val="00387912"/>
    <w:rsid w:val="003B05B0"/>
    <w:rsid w:val="003C4147"/>
    <w:rsid w:val="003D7E16"/>
    <w:rsid w:val="003E0A7C"/>
    <w:rsid w:val="003E3C0A"/>
    <w:rsid w:val="003F1F16"/>
    <w:rsid w:val="00476890"/>
    <w:rsid w:val="004C196E"/>
    <w:rsid w:val="004E3393"/>
    <w:rsid w:val="004F3CEC"/>
    <w:rsid w:val="005224FC"/>
    <w:rsid w:val="0054074F"/>
    <w:rsid w:val="005629BF"/>
    <w:rsid w:val="00575A62"/>
    <w:rsid w:val="0057702F"/>
    <w:rsid w:val="00577438"/>
    <w:rsid w:val="005B230C"/>
    <w:rsid w:val="005B5152"/>
    <w:rsid w:val="005C2485"/>
    <w:rsid w:val="005D4543"/>
    <w:rsid w:val="00625D52"/>
    <w:rsid w:val="00641F72"/>
    <w:rsid w:val="0064662D"/>
    <w:rsid w:val="006524A8"/>
    <w:rsid w:val="006605FE"/>
    <w:rsid w:val="0068601A"/>
    <w:rsid w:val="006A5547"/>
    <w:rsid w:val="006B2607"/>
    <w:rsid w:val="006B52A4"/>
    <w:rsid w:val="006D34FE"/>
    <w:rsid w:val="006D5205"/>
    <w:rsid w:val="007308F9"/>
    <w:rsid w:val="007314AF"/>
    <w:rsid w:val="00772530"/>
    <w:rsid w:val="007A6D48"/>
    <w:rsid w:val="007C3386"/>
    <w:rsid w:val="007D2455"/>
    <w:rsid w:val="007E0F35"/>
    <w:rsid w:val="00826B72"/>
    <w:rsid w:val="00834482"/>
    <w:rsid w:val="0083581F"/>
    <w:rsid w:val="00836327"/>
    <w:rsid w:val="00843D4B"/>
    <w:rsid w:val="00856E92"/>
    <w:rsid w:val="00894B6D"/>
    <w:rsid w:val="008A069A"/>
    <w:rsid w:val="008C43A6"/>
    <w:rsid w:val="008D14EF"/>
    <w:rsid w:val="008D2A82"/>
    <w:rsid w:val="008D55F5"/>
    <w:rsid w:val="008F65F6"/>
    <w:rsid w:val="0090020E"/>
    <w:rsid w:val="00900C13"/>
    <w:rsid w:val="00957518"/>
    <w:rsid w:val="00970F39"/>
    <w:rsid w:val="00977250"/>
    <w:rsid w:val="00982CC2"/>
    <w:rsid w:val="00990AE5"/>
    <w:rsid w:val="0099285A"/>
    <w:rsid w:val="00996A55"/>
    <w:rsid w:val="00A44F90"/>
    <w:rsid w:val="00A50B8C"/>
    <w:rsid w:val="00A673FC"/>
    <w:rsid w:val="00A75AA9"/>
    <w:rsid w:val="00A82F3A"/>
    <w:rsid w:val="00AB121C"/>
    <w:rsid w:val="00AC04AC"/>
    <w:rsid w:val="00AD5682"/>
    <w:rsid w:val="00AF29E7"/>
    <w:rsid w:val="00B26FF0"/>
    <w:rsid w:val="00B33541"/>
    <w:rsid w:val="00B35A3C"/>
    <w:rsid w:val="00B42ADF"/>
    <w:rsid w:val="00B43C33"/>
    <w:rsid w:val="00B510B7"/>
    <w:rsid w:val="00B51146"/>
    <w:rsid w:val="00B73842"/>
    <w:rsid w:val="00B77E2E"/>
    <w:rsid w:val="00B923B7"/>
    <w:rsid w:val="00BC01DD"/>
    <w:rsid w:val="00BE063C"/>
    <w:rsid w:val="00BE0DBB"/>
    <w:rsid w:val="00C05AD9"/>
    <w:rsid w:val="00C0702B"/>
    <w:rsid w:val="00C30391"/>
    <w:rsid w:val="00C55B3B"/>
    <w:rsid w:val="00C74716"/>
    <w:rsid w:val="00C9199B"/>
    <w:rsid w:val="00C9522E"/>
    <w:rsid w:val="00CC0C73"/>
    <w:rsid w:val="00CC5A8A"/>
    <w:rsid w:val="00CE3E91"/>
    <w:rsid w:val="00D70ACC"/>
    <w:rsid w:val="00D71E78"/>
    <w:rsid w:val="00D8498D"/>
    <w:rsid w:val="00D9633A"/>
    <w:rsid w:val="00DB096B"/>
    <w:rsid w:val="00DE2319"/>
    <w:rsid w:val="00E03EA6"/>
    <w:rsid w:val="00E62C63"/>
    <w:rsid w:val="00ED3B7D"/>
    <w:rsid w:val="00EF0323"/>
    <w:rsid w:val="00EF4F38"/>
    <w:rsid w:val="00F20085"/>
    <w:rsid w:val="00F322D3"/>
    <w:rsid w:val="00F46F02"/>
    <w:rsid w:val="00F53E8A"/>
    <w:rsid w:val="00F55A08"/>
    <w:rsid w:val="00F64A06"/>
    <w:rsid w:val="00F70675"/>
    <w:rsid w:val="00F81615"/>
    <w:rsid w:val="00F81AED"/>
    <w:rsid w:val="00F8347A"/>
    <w:rsid w:val="00F8793A"/>
    <w:rsid w:val="00FB7662"/>
    <w:rsid w:val="00FD22EB"/>
    <w:rsid w:val="00FD2D39"/>
    <w:rsid w:val="00FD2D72"/>
    <w:rsid w:val="00FD6EE7"/>
    <w:rsid w:val="00FE7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0" type="connector" idref="#Прямая со стрелкой 27"/>
        <o:r id="V:Rule11" type="connector" idref="#_x0000_s1039"/>
        <o:r id="V:Rule12" type="connector" idref="#_x0000_s1038"/>
        <o:r id="V:Rule13" type="connector" idref="#Прямая со стрелкой 28"/>
        <o:r id="V:Rule14" type="connector" idref="#Прямая со стрелкой 29"/>
        <o:r id="V:Rule15" type="connector" idref="#_x0000_s1032"/>
        <o:r id="V:Rule16" type="connector" idref="#Прямая со стрелкой 26"/>
        <o:r id="V:Rule17" type="connector" idref="#_x0000_s1034"/>
        <o:r id="V:Rule1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semiHidden/>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uiPriority w:val="1"/>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semiHidden/>
    <w:unhideWhenUsed/>
    <w:rsid w:val="00641F72"/>
    <w:pPr>
      <w:tabs>
        <w:tab w:val="center" w:pos="4677"/>
        <w:tab w:val="right" w:pos="9355"/>
      </w:tabs>
    </w:pPr>
  </w:style>
  <w:style w:type="character" w:customStyle="1" w:styleId="2e">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1">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uiPriority w:val="99"/>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iPriority w:val="99"/>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2">
    <w:name w:val="Оглавление 2 Знак"/>
    <w:basedOn w:val="a0"/>
    <w:link w:val="2f3"/>
    <w:semiHidden/>
    <w:locked/>
    <w:rsid w:val="00242894"/>
    <w:rPr>
      <w:sz w:val="23"/>
      <w:szCs w:val="23"/>
      <w:shd w:val="clear" w:color="auto" w:fill="FFFFFF"/>
    </w:rPr>
  </w:style>
  <w:style w:type="paragraph" w:styleId="2f3">
    <w:name w:val="toc 2"/>
    <w:basedOn w:val="a"/>
    <w:link w:val="2f2"/>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uiPriority w:val="99"/>
    <w:semiHidden/>
    <w:rsid w:val="00242894"/>
    <w:rPr>
      <w:rFonts w:ascii="Times New Roman" w:eastAsia="Andale Sans UI" w:hAnsi="Times New Roman" w:cs="Times New Roman"/>
      <w:b/>
      <w:bCs/>
      <w:kern w:val="2"/>
      <w:sz w:val="20"/>
      <w:szCs w:val="20"/>
      <w:lang w:eastAsia="ar-SA"/>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242894"/>
    <w:rPr>
      <w:sz w:val="23"/>
      <w:szCs w:val="23"/>
      <w:shd w:val="clear" w:color="auto" w:fill="FFFFFF"/>
    </w:rPr>
  </w:style>
  <w:style w:type="paragraph" w:customStyle="1" w:styleId="2f5">
    <w:name w:val="Оглавление (2)"/>
    <w:basedOn w:val="a"/>
    <w:link w:val="2f4"/>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6">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42894"/>
    <w:rPr>
      <w:b/>
      <w:bCs/>
      <w:sz w:val="23"/>
      <w:szCs w:val="23"/>
      <w:shd w:val="clear" w:color="auto" w:fill="FFFFFF"/>
    </w:rPr>
  </w:style>
  <w:style w:type="character" w:customStyle="1" w:styleId="2f9">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a">
    <w:name w:val="Основной текст2"/>
    <w:basedOn w:val="af6"/>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b">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c">
    <w:name w:val="Заголовок №2 + Курсив"/>
    <w:basedOn w:val="2f7"/>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Заголовок №2 + Не полужирный"/>
    <w:basedOn w:val="2f7"/>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6"/>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shd w:val="clear" w:color="auto" w:fill="FFFFFF"/>
    </w:rPr>
  </w:style>
  <w:style w:type="character" w:customStyle="1" w:styleId="2ff">
    <w:name w:val="Заголовок №2"/>
    <w:basedOn w:val="2f7"/>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0">
    <w:name w:val="Подпись к таблице (2)"/>
    <w:basedOn w:val="2fb"/>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 w:type="character" w:styleId="affff6">
    <w:name w:val="footnote reference"/>
    <w:uiPriority w:val="99"/>
    <w:semiHidden/>
    <w:unhideWhenUsed/>
    <w:rsid w:val="00577438"/>
    <w:rPr>
      <w:vertAlign w:val="superscript"/>
    </w:rPr>
  </w:style>
</w:styles>
</file>

<file path=word/webSettings.xml><?xml version="1.0" encoding="utf-8"?>
<w:webSettings xmlns:r="http://schemas.openxmlformats.org/officeDocument/2006/relationships" xmlns:w="http://schemas.openxmlformats.org/wordprocessingml/2006/main">
  <w:divs>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luayaoosh@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0748C-420D-444F-9BD9-C08C10CA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365</Pages>
  <Words>144036</Words>
  <Characters>821011</Characters>
  <Application>Microsoft Office Word</Application>
  <DocSecurity>0</DocSecurity>
  <Lines>6841</Lines>
  <Paragraphs>1926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Гамид</dc:creator>
  <cp:keywords/>
  <dc:description/>
  <cp:lastModifiedBy>12</cp:lastModifiedBy>
  <cp:revision>80</cp:revision>
  <cp:lastPrinted>2018-09-20T10:22:00Z</cp:lastPrinted>
  <dcterms:created xsi:type="dcterms:W3CDTF">2015-09-27T09:17:00Z</dcterms:created>
  <dcterms:modified xsi:type="dcterms:W3CDTF">2020-09-03T06:53:00Z</dcterms:modified>
</cp:coreProperties>
</file>